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b263" w14:textId="85cb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28 июня 2012 г.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декабря 2015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 пункта 43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июня 2012 г. № 96 «Об Информационно-справочном перечне пунктов пропуска через внешнюю границу Таможенного союза»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Армения и Правительству Кыргызской Республики в месячный срок определить уполномоченные органы исполнительной власти, ответственные за формирование в части, их касающейся, Информационно-справочного перечня пунктов пропуска через таможенную границу Евразийского экономического союза, 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Республики Армения и Кыргызской Республики в течение 2 месяцев направить в Евразийскую экономическую комиссию сведения для включения в Информационно-справочный перечень пунктов пропуска через таможенную границу Евразийского экономического союза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июня 2012 г. №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2015 г. № 157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Коллегии Евразийской 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от 28 июня 2012 г. № 96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 пункте 1 слова «внешнюю границу Таможенного союза» заменить словами «таможенную границу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форме Информационно-справочного перечня пунктов пропуска через внешнюю границу Таможенного союза, утвержденной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«внешнюю границу Таможенного союза» заменить словами «таможенную границу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разделом «Республика Беларусь» дополнить разделом «Республика Армения»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2800"/>
        <w:gridCol w:w="2800"/>
        <w:gridCol w:w="2800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раздела «Республика Казахстан» дополнить разделом «Кыргызская Республика»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2800"/>
        <w:gridCol w:w="2800"/>
        <w:gridCol w:w="2800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