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422" w14:textId="3a68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в отношении гусеничных бульдозеров с неповоротным и поворотным отвалом мощностью до 250 л. с.,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ноября 2015 года № 148.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гусеничных бульдозеров с неповоротным и поворотным отвалом мощностью до 250 л. с., происходящих из Китайской Народной Республики и классифицируемых кодом 8429 11 009 0 ТН ВЭД ЕАЭС, установив срок действия данной антидемпинговой меры 5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2015 г.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ставок с изменением, внесенным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271"/>
        <w:gridCol w:w="896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5"/>
        <w:gridCol w:w="10600"/>
        <w:gridCol w:w="695"/>
      </w:tblGrid>
      <w:tr>
        <w:trPr>
          <w:trHeight w:val="30" w:hRule="atLeast"/>
        </w:trPr>
        <w:tc>
          <w:tcPr>
            <w:tcW w:w="10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Гусеничные бульдозеры с неповоротным и поворотным отвалом мощностью до 250 л. с.</w:t>
            </w:r>
          </w:p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Xuanhua Construction Machinery Co., Ltd (No. 21, Dongsheng Road, Xuanhua, Hebei Province,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Shantui Construction Machinery Co., Ltd (No. 58, Highway G327, High-Tech District, Jining City, Shandong Province,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Shanxi Zoomlion Heavy Industry Science &amp; Technology Machinery Co., Ltd (Guanbei Village, Huayin City, Shanxi Province,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Tianjin Liugong Machinery Co., Ltd. (No. 203, Jingsan Road, Tianjin Airport Economic Area, China)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44,65</w:t>
            </w:r>
          </w:p>
        </w:tc>
      </w:tr>
      <w:tr>
        <w:trPr>
          <w:trHeight w:val="30" w:hRule="atLeast"/>
        </w:trPr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Caterpillar (Qingzhou) Ltd. (No. 12999 Nanhuan Road, Qingzhou City, Shandong Province, China, 262500)</w:t>
            </w:r>
          </w:p>
        </w:tc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