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43e9" w14:textId="8354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IV приложения № 2 к Инструкции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ноября 2015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раздел IV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заполнения декларации на товары, утвержденной Решением Комиссии Таможенного союза от 20 мая 2010 г. № 257,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2015 г. № 140  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ИЗМЕНЕНИЯ,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вносимые в раздел IV приложения № 2 к Инструкции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порядке заполнения декларации на товары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позиции с кодами 8701 20 101, 8701 20 901 ТН ВЭД ЕАЭС дополнить позициями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51"/>
        <w:gridCol w:w="5721"/>
        <w:gridCol w:w="6628"/>
      </w:tblGrid>
      <w:tr>
        <w:trPr>
          <w:trHeight w:val="285" w:hRule="atLeast"/>
        </w:trPr>
        <w:tc>
          <w:tcPr>
            <w:tcW w:w="1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«8702</w:t>
            </w:r>
          </w:p>
        </w:tc>
        <w:tc>
          <w:tcPr>
            <w:tcW w:w="5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 предназначенные для перевозки 10 человек или более, включая водителя</w:t>
            </w:r>
          </w:p>
        </w:tc>
        <w:tc>
          <w:tcPr>
            <w:tcW w:w="6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 (при наличии)</w:t>
            </w:r>
          </w:p>
        </w:tc>
      </w:tr>
      <w:tr>
        <w:trPr>
          <w:trHeight w:val="2040" w:hRule="atLeast"/>
        </w:trPr>
        <w:tc>
          <w:tcPr>
            <w:tcW w:w="1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8703*</w:t>
            </w:r>
          </w:p>
        </w:tc>
        <w:tc>
          <w:tcPr>
            <w:tcW w:w="5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 предназначенные для перевозки людей, включая грузопассажирские автомобили-фургоны, за исключением гоночных автомобилей</w:t>
            </w:r>
          </w:p>
        </w:tc>
        <w:tc>
          <w:tcPr>
            <w:tcW w:w="6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 (при наличии)</w:t>
            </w:r>
          </w:p>
        </w:tc>
      </w:tr>
      <w:tr>
        <w:trPr>
          <w:trHeight w:val="285" w:hRule="atLeast"/>
        </w:trPr>
        <w:tc>
          <w:tcPr>
            <w:tcW w:w="1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  <w:tc>
          <w:tcPr>
            <w:tcW w:w="5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 грузов</w:t>
            </w:r>
          </w:p>
        </w:tc>
        <w:tc>
          <w:tcPr>
            <w:tcW w:w="6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 (при наличии)</w:t>
            </w:r>
          </w:p>
        </w:tc>
      </w:tr>
      <w:tr>
        <w:trPr>
          <w:trHeight w:val="285" w:hRule="atLeast"/>
        </w:trPr>
        <w:tc>
          <w:tcPr>
            <w:tcW w:w="1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5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специального назначения</w:t>
            </w:r>
          </w:p>
        </w:tc>
        <w:tc>
          <w:tcPr>
            <w:tcW w:w="6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устройства или системы вызова экстренных оперативных служб, которыми оборудовано транспортное средство (при наличии)».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