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e39f" w14:textId="b24e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21 апреля 2015 г. № 30</w:t>
      </w:r>
    </w:p>
    <w:p>
      <w:pPr>
        <w:spacing w:after="0"/>
        <w:ind w:left="0"/>
        <w:jc w:val="both"/>
      </w:pPr>
      <w:r>
        <w:rPr>
          <w:rFonts w:ascii="Times New Roman"/>
          <w:b w:val="false"/>
          <w:i w:val="false"/>
          <w:color w:val="000000"/>
          <w:sz w:val="28"/>
        </w:rPr>
        <w:t>Решение Коллегии Евразийской экономической комиссии от 6 октября 2015 года № 131</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21 апреля 2015 г. № 30 «О мерах нетарифного регулирования» изменения согласно приложению № 1.</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Комиссии Таможенного союза и Коллегии Евразийской экономической комиссии по перечню согласно приложению № 2.</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Врио Председателя</w:t>
      </w:r>
      <w:r>
        <w:br/>
      </w:r>
      <w:r>
        <w:rPr>
          <w:rFonts w:ascii="Times New Roman"/>
          <w:b w:val="false"/>
          <w:i w:val="false"/>
          <w:color w:val="000000"/>
          <w:sz w:val="28"/>
        </w:rPr>
        <w:t>
</w:t>
      </w:r>
      <w:r>
        <w:rPr>
          <w:rFonts w:ascii="Times New Roman"/>
          <w:b w:val="false"/>
          <w:i/>
          <w:color w:val="000000"/>
          <w:sz w:val="28"/>
        </w:rPr>
        <w:t>      Коллегии Евразийской</w:t>
      </w:r>
      <w:r>
        <w:br/>
      </w:r>
      <w:r>
        <w:rPr>
          <w:rFonts w:ascii="Times New Roman"/>
          <w:b w:val="false"/>
          <w:i w:val="false"/>
          <w:color w:val="000000"/>
          <w:sz w:val="28"/>
        </w:rPr>
        <w:t>
</w:t>
      </w:r>
      <w:r>
        <w:rPr>
          <w:rFonts w:ascii="Times New Roman"/>
          <w:b w:val="false"/>
          <w:i/>
          <w:color w:val="000000"/>
          <w:sz w:val="28"/>
        </w:rPr>
        <w:t>      экономической комиссии                     А. Слепнев</w:t>
      </w:r>
    </w:p>
    <w:bookmarkStart w:name="z5" w:id="1"/>
    <w:p>
      <w:pPr>
        <w:spacing w:after="0"/>
        <w:ind w:left="0"/>
        <w:jc w:val="both"/>
      </w:pPr>
      <w:r>
        <w:rPr>
          <w:rFonts w:ascii="Times New Roman"/>
          <w:b w:val="false"/>
          <w:i w:val="false"/>
          <w:color w:val="000000"/>
          <w:sz w:val="28"/>
        </w:rPr>
        <w:t xml:space="preserve">
ПРИЛОЖЕНИЕ № 1          </w:t>
      </w:r>
    </w:p>
    <w:bookmarkEnd w:id="1"/>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6 октября 2015 г. № 131     </w:t>
      </w:r>
    </w:p>
    <w:bookmarkStart w:name="z6"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Решение Коллегии Евразийской экономической комиссии</w:t>
      </w:r>
      <w:r>
        <w:br/>
      </w:r>
      <w:r>
        <w:rPr>
          <w:rFonts w:ascii="Times New Roman"/>
          <w:b/>
          <w:i w:val="false"/>
          <w:color w:val="000000"/>
        </w:rPr>
        <w:t>
от 21 апреля 2015 г. № 30</w:t>
      </w:r>
    </w:p>
    <w:bookmarkEnd w:id="2"/>
    <w:bookmarkStart w:name="z7" w:id="3"/>
    <w:p>
      <w:pPr>
        <w:spacing w:after="0"/>
        <w:ind w:left="0"/>
        <w:jc w:val="both"/>
      </w:pPr>
      <w:r>
        <w:rPr>
          <w:rFonts w:ascii="Times New Roman"/>
          <w:b w:val="false"/>
          <w:i w:val="false"/>
          <w:color w:val="000000"/>
          <w:sz w:val="28"/>
        </w:rPr>
        <w:t>
      1. Пункт 1 изложить в следующей редакции:</w:t>
      </w:r>
      <w:r>
        <w:br/>
      </w:r>
      <w:r>
        <w:rPr>
          <w:rFonts w:ascii="Times New Roman"/>
          <w:b w:val="false"/>
          <w:i w:val="false"/>
          <w:color w:val="000000"/>
          <w:sz w:val="28"/>
        </w:rPr>
        <w:t>
      «1. Ввести на таможенной территории Евразийского экономического союза следующие единые меры нетарифного регулирования:</w:t>
      </w:r>
      <w:r>
        <w:br/>
      </w:r>
      <w:r>
        <w:rPr>
          <w:rFonts w:ascii="Times New Roman"/>
          <w:b w:val="false"/>
          <w:i w:val="false"/>
          <w:color w:val="000000"/>
          <w:sz w:val="28"/>
        </w:rPr>
        <w:t xml:space="preserve">
      запрет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приложению № 1; </w:t>
      </w:r>
      <w:r>
        <w:br/>
      </w:r>
      <w:r>
        <w:rPr>
          <w:rFonts w:ascii="Times New Roman"/>
          <w:b w:val="false"/>
          <w:i w:val="false"/>
          <w:color w:val="000000"/>
          <w:sz w:val="28"/>
        </w:rPr>
        <w:t>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приложению № 2.».</w:t>
      </w:r>
      <w:r>
        <w:br/>
      </w:r>
      <w:r>
        <w:rPr>
          <w:rFonts w:ascii="Times New Roman"/>
          <w:b w:val="false"/>
          <w:i w:val="false"/>
          <w:color w:val="000000"/>
          <w:sz w:val="28"/>
        </w:rPr>
        <w:t>
</w:t>
      </w:r>
      <w:r>
        <w:rPr>
          <w:rFonts w:ascii="Times New Roman"/>
          <w:b w:val="false"/>
          <w:i w:val="false"/>
          <w:color w:val="000000"/>
          <w:sz w:val="28"/>
        </w:rPr>
        <w:t>
      2. Пункт 3 дополнить абзацами следующего содержания:</w:t>
      </w:r>
      <w:r>
        <w:br/>
      </w:r>
      <w:r>
        <w:rPr>
          <w:rFonts w:ascii="Times New Roman"/>
          <w:b w:val="false"/>
          <w:i w:val="false"/>
          <w:color w:val="000000"/>
          <w:sz w:val="28"/>
        </w:rPr>
        <w:t>
      «Положением о ввозе на таможенную территорию Евразийского экономического союза средств защиты растений (пестицидов) согласно приложению № 11;</w:t>
      </w:r>
      <w:r>
        <w:br/>
      </w:r>
      <w:r>
        <w:rPr>
          <w:rFonts w:ascii="Times New Roman"/>
          <w:b w:val="false"/>
          <w:i w:val="false"/>
          <w:color w:val="000000"/>
          <w:sz w:val="28"/>
        </w:rPr>
        <w:t xml:space="preserve">
      Положением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согласно </w:t>
      </w:r>
      <w:r>
        <w:br/>
      </w:r>
      <w:r>
        <w:rPr>
          <w:rFonts w:ascii="Times New Roman"/>
          <w:b w:val="false"/>
          <w:i w:val="false"/>
          <w:color w:val="000000"/>
          <w:sz w:val="28"/>
        </w:rPr>
        <w:t>
приложению № 12;</w:t>
      </w:r>
      <w:r>
        <w:br/>
      </w: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согласно </w:t>
      </w:r>
      <w:r>
        <w:br/>
      </w:r>
      <w:r>
        <w:rPr>
          <w:rFonts w:ascii="Times New Roman"/>
          <w:b w:val="false"/>
          <w:i w:val="false"/>
          <w:color w:val="000000"/>
          <w:sz w:val="28"/>
        </w:rPr>
        <w:t>
приложению № 13;</w:t>
      </w:r>
      <w:r>
        <w:br/>
      </w:r>
      <w:r>
        <w:rPr>
          <w:rFonts w:ascii="Times New Roman"/>
          <w:b w:val="false"/>
          <w:i w:val="false"/>
          <w:color w:val="000000"/>
          <w:sz w:val="28"/>
        </w:rPr>
        <w:t>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согласно приложению № 14;</w:t>
      </w:r>
      <w:r>
        <w:br/>
      </w:r>
      <w:r>
        <w:rPr>
          <w:rFonts w:ascii="Times New Roman"/>
          <w:b w:val="false"/>
          <w:i w:val="false"/>
          <w:color w:val="000000"/>
          <w:sz w:val="28"/>
        </w:rPr>
        <w:t>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согласно приложению № 15;</w:t>
      </w:r>
      <w:r>
        <w:br/>
      </w:r>
      <w:r>
        <w:rPr>
          <w:rFonts w:ascii="Times New Roman"/>
          <w:b w:val="false"/>
          <w:i w:val="false"/>
          <w:color w:val="000000"/>
          <w:sz w:val="28"/>
        </w:rPr>
        <w:t>
      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согласно приложению № 16;</w:t>
      </w:r>
      <w:r>
        <w:br/>
      </w: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согласно </w:t>
      </w:r>
      <w:r>
        <w:br/>
      </w:r>
      <w:r>
        <w:rPr>
          <w:rFonts w:ascii="Times New Roman"/>
          <w:b w:val="false"/>
          <w:i w:val="false"/>
          <w:color w:val="000000"/>
          <w:sz w:val="28"/>
        </w:rPr>
        <w:t>
приложению № 17;</w:t>
      </w:r>
      <w:r>
        <w:br/>
      </w:r>
      <w:r>
        <w:rPr>
          <w:rFonts w:ascii="Times New Roman"/>
          <w:b w:val="false"/>
          <w:i w:val="false"/>
          <w:color w:val="000000"/>
          <w:sz w:val="28"/>
        </w:rPr>
        <w:t>
      Положением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согласно приложению № 18.».</w:t>
      </w:r>
      <w:r>
        <w:br/>
      </w:r>
      <w:r>
        <w:rPr>
          <w:rFonts w:ascii="Times New Roman"/>
          <w:b w:val="false"/>
          <w:i w:val="false"/>
          <w:color w:val="000000"/>
          <w:sz w:val="28"/>
        </w:rPr>
        <w:t>
</w:t>
      </w:r>
      <w:r>
        <w:rPr>
          <w:rFonts w:ascii="Times New Roman"/>
          <w:b w:val="false"/>
          <w:i w:val="false"/>
          <w:color w:val="000000"/>
          <w:sz w:val="28"/>
        </w:rPr>
        <w:t>
      3. В пункте 5 слова «приложению № 11» заменить словами «приложению № 19».</w:t>
      </w:r>
      <w:r>
        <w:br/>
      </w:r>
      <w:r>
        <w:rPr>
          <w:rFonts w:ascii="Times New Roman"/>
          <w:b w:val="false"/>
          <w:i w:val="false"/>
          <w:color w:val="000000"/>
          <w:sz w:val="28"/>
        </w:rPr>
        <w:t>
</w:t>
      </w:r>
      <w:r>
        <w:rPr>
          <w:rFonts w:ascii="Times New Roman"/>
          <w:b w:val="false"/>
          <w:i w:val="false"/>
          <w:color w:val="000000"/>
          <w:sz w:val="28"/>
        </w:rPr>
        <w:t xml:space="preserve">
      4. Приложение № 1 к указанному Решению после раздела 1.3 дополнить разделами 1.4 и 1.6 следующего содержания: </w:t>
      </w:r>
    </w:p>
    <w:bookmarkEnd w:id="3"/>
    <w:p>
      <w:pPr>
        <w:spacing w:after="0"/>
        <w:ind w:left="0"/>
        <w:jc w:val="both"/>
      </w:pPr>
      <w:r>
        <w:rPr>
          <w:rFonts w:ascii="Times New Roman"/>
          <w:b w:val="false"/>
          <w:i w:val="false"/>
          <w:color w:val="000000"/>
          <w:sz w:val="28"/>
        </w:rPr>
        <w:t>      «1.4. Средства защиты растений и другие стойкие органические</w:t>
      </w:r>
      <w:r>
        <w:br/>
      </w:r>
      <w:r>
        <w:rPr>
          <w:rFonts w:ascii="Times New Roman"/>
          <w:b w:val="false"/>
          <w:i w:val="false"/>
          <w:color w:val="000000"/>
          <w:sz w:val="28"/>
        </w:rPr>
        <w:t xml:space="preserve">
                    загрязнители, запрещенные к ввозу*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1"/>
        <w:gridCol w:w="3619"/>
        <w:gridCol w:w="4830"/>
      </w:tblGrid>
      <w:tr>
        <w:trPr>
          <w:trHeight w:val="570" w:hRule="atLeast"/>
        </w:trPr>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ЕАЭС</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в реестре Службы подготовки аналитических обзоров по химии (КАС)</w:t>
            </w:r>
          </w:p>
        </w:tc>
      </w:tr>
    </w:tbl>
    <w:tbl>
      <w:tblPr>
        <w:tblW w:w="0" w:type="auto"/>
        <w:tblCellSpacing w:w="0" w:type="auto"/>
        <w:tblBorders>
          <w:top w:val="none"/>
          <w:left w:val="none"/>
          <w:bottom w:val="none"/>
          <w:right w:val="none"/>
          <w:insideH w:val="none"/>
          <w:insideV w:val="none"/>
        </w:tblBorders>
      </w:tblPr>
      <w:tblGrid>
        <w:gridCol w:w="5573"/>
        <w:gridCol w:w="3617"/>
        <w:gridCol w:w="4830"/>
      </w:tblGrid>
      <w:tr>
        <w:trPr>
          <w:trHeight w:val="345" w:hRule="atLeast"/>
        </w:trPr>
        <w:tc>
          <w:tcPr>
            <w:tcW w:w="5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Альдрин </w:t>
            </w:r>
          </w:p>
        </w:tc>
        <w:tc>
          <w:tcPr>
            <w:tcW w:w="3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2903 82 000 0</w:t>
            </w:r>
            <w:r>
              <w:br/>
            </w:r>
            <w:r>
              <w:rPr>
                <w:rFonts w:ascii="Times New Roman"/>
                <w:b w:val="false"/>
                <w:i w:val="false"/>
                <w:color w:val="000000"/>
                <w:sz w:val="20"/>
              </w:rPr>
              <w:t>
</w:t>
            </w:r>
            <w:r>
              <w:rPr>
                <w:rFonts w:ascii="Times New Roman"/>
                <w:b w:val="false"/>
                <w:i w:val="false"/>
                <w:color w:val="000000"/>
                <w:sz w:val="20"/>
              </w:rPr>
              <w:t>3808 50 000 9</w:t>
            </w:r>
          </w:p>
        </w:tc>
        <w:tc>
          <w:tcPr>
            <w:tcW w:w="4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309-00-2</w:t>
            </w:r>
          </w:p>
        </w:tc>
      </w:tr>
      <w:tr>
        <w:trPr>
          <w:trHeight w:val="345" w:hRule="atLeast"/>
        </w:trPr>
        <w:tc>
          <w:tcPr>
            <w:tcW w:w="5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Хлордан </w:t>
            </w:r>
          </w:p>
        </w:tc>
        <w:tc>
          <w:tcPr>
            <w:tcW w:w="3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2903 82 000 0</w:t>
            </w:r>
            <w:r>
              <w:br/>
            </w:r>
            <w:r>
              <w:rPr>
                <w:rFonts w:ascii="Times New Roman"/>
                <w:b w:val="false"/>
                <w:i w:val="false"/>
                <w:color w:val="000000"/>
                <w:sz w:val="20"/>
              </w:rPr>
              <w:t>
</w:t>
            </w:r>
            <w:r>
              <w:rPr>
                <w:rFonts w:ascii="Times New Roman"/>
                <w:b w:val="false"/>
                <w:i w:val="false"/>
                <w:color w:val="000000"/>
                <w:sz w:val="20"/>
              </w:rPr>
              <w:t>3808 50 000 9</w:t>
            </w:r>
          </w:p>
        </w:tc>
        <w:tc>
          <w:tcPr>
            <w:tcW w:w="4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57-74-9</w:t>
            </w:r>
          </w:p>
        </w:tc>
      </w:tr>
      <w:tr>
        <w:trPr>
          <w:trHeight w:val="345" w:hRule="atLeast"/>
        </w:trPr>
        <w:tc>
          <w:tcPr>
            <w:tcW w:w="5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Диэлдрин </w:t>
            </w:r>
          </w:p>
        </w:tc>
        <w:tc>
          <w:tcPr>
            <w:tcW w:w="3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2910 40 000 0</w:t>
            </w:r>
            <w:r>
              <w:br/>
            </w:r>
            <w:r>
              <w:rPr>
                <w:rFonts w:ascii="Times New Roman"/>
                <w:b w:val="false"/>
                <w:i w:val="false"/>
                <w:color w:val="000000"/>
                <w:sz w:val="20"/>
              </w:rPr>
              <w:t>
</w:t>
            </w:r>
            <w:r>
              <w:rPr>
                <w:rFonts w:ascii="Times New Roman"/>
                <w:b w:val="false"/>
                <w:i w:val="false"/>
                <w:color w:val="000000"/>
                <w:sz w:val="20"/>
              </w:rPr>
              <w:t>3808 50 000 9</w:t>
            </w:r>
          </w:p>
        </w:tc>
        <w:tc>
          <w:tcPr>
            <w:tcW w:w="4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60-57-1</w:t>
            </w:r>
          </w:p>
        </w:tc>
      </w:tr>
      <w:tr>
        <w:trPr>
          <w:trHeight w:val="180" w:hRule="atLeast"/>
        </w:trPr>
        <w:tc>
          <w:tcPr>
            <w:tcW w:w="5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Эндрин </w:t>
            </w:r>
          </w:p>
        </w:tc>
        <w:tc>
          <w:tcPr>
            <w:tcW w:w="3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2910 90 000 0</w:t>
            </w:r>
          </w:p>
        </w:tc>
        <w:tc>
          <w:tcPr>
            <w:tcW w:w="4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72-20-8</w:t>
            </w:r>
          </w:p>
        </w:tc>
      </w:tr>
      <w:tr>
        <w:trPr>
          <w:trHeight w:val="345" w:hRule="atLeast"/>
        </w:trPr>
        <w:tc>
          <w:tcPr>
            <w:tcW w:w="5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Гептахлор </w:t>
            </w:r>
          </w:p>
        </w:tc>
        <w:tc>
          <w:tcPr>
            <w:tcW w:w="3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2903 82 000 0</w:t>
            </w:r>
            <w:r>
              <w:br/>
            </w:r>
            <w:r>
              <w:rPr>
                <w:rFonts w:ascii="Times New Roman"/>
                <w:b w:val="false"/>
                <w:i w:val="false"/>
                <w:color w:val="000000"/>
                <w:sz w:val="20"/>
              </w:rPr>
              <w:t>
</w:t>
            </w:r>
            <w:r>
              <w:rPr>
                <w:rFonts w:ascii="Times New Roman"/>
                <w:b w:val="false"/>
                <w:i w:val="false"/>
                <w:color w:val="000000"/>
                <w:sz w:val="20"/>
              </w:rPr>
              <w:t>3808 50 000 9</w:t>
            </w:r>
          </w:p>
        </w:tc>
        <w:tc>
          <w:tcPr>
            <w:tcW w:w="4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76-44-8</w:t>
            </w:r>
          </w:p>
        </w:tc>
      </w:tr>
      <w:tr>
        <w:trPr>
          <w:trHeight w:val="345" w:hRule="atLeast"/>
        </w:trPr>
        <w:tc>
          <w:tcPr>
            <w:tcW w:w="5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Гексахлорбензол </w:t>
            </w:r>
          </w:p>
        </w:tc>
        <w:tc>
          <w:tcPr>
            <w:tcW w:w="3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2903 92 000 0</w:t>
            </w:r>
            <w:r>
              <w:br/>
            </w:r>
            <w:r>
              <w:rPr>
                <w:rFonts w:ascii="Times New Roman"/>
                <w:b w:val="false"/>
                <w:i w:val="false"/>
                <w:color w:val="000000"/>
                <w:sz w:val="20"/>
              </w:rPr>
              <w:t>
</w:t>
            </w:r>
            <w:r>
              <w:rPr>
                <w:rFonts w:ascii="Times New Roman"/>
                <w:b w:val="false"/>
                <w:i w:val="false"/>
                <w:color w:val="000000"/>
                <w:sz w:val="20"/>
              </w:rPr>
              <w:t>3808 50 000 9</w:t>
            </w:r>
          </w:p>
        </w:tc>
        <w:tc>
          <w:tcPr>
            <w:tcW w:w="4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118-74-1</w:t>
            </w:r>
          </w:p>
        </w:tc>
      </w:tr>
      <w:tr>
        <w:trPr>
          <w:trHeight w:val="345" w:hRule="atLeast"/>
        </w:trPr>
        <w:tc>
          <w:tcPr>
            <w:tcW w:w="5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Мирекс </w:t>
            </w:r>
          </w:p>
        </w:tc>
        <w:tc>
          <w:tcPr>
            <w:tcW w:w="3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2903 89 900 0</w:t>
            </w:r>
            <w:r>
              <w:br/>
            </w:r>
            <w:r>
              <w:rPr>
                <w:rFonts w:ascii="Times New Roman"/>
                <w:b w:val="false"/>
                <w:i w:val="false"/>
                <w:color w:val="000000"/>
                <w:sz w:val="20"/>
              </w:rPr>
              <w:t>
</w:t>
            </w:r>
            <w:r>
              <w:rPr>
                <w:rFonts w:ascii="Times New Roman"/>
                <w:b w:val="false"/>
                <w:i w:val="false"/>
                <w:color w:val="000000"/>
                <w:sz w:val="20"/>
              </w:rPr>
              <w:t>3808 91 200 0</w:t>
            </w:r>
          </w:p>
        </w:tc>
        <w:tc>
          <w:tcPr>
            <w:tcW w:w="4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2385-85-5</w:t>
            </w:r>
          </w:p>
        </w:tc>
      </w:tr>
      <w:tr>
        <w:trPr>
          <w:trHeight w:val="180" w:hRule="atLeast"/>
        </w:trPr>
        <w:tc>
          <w:tcPr>
            <w:tcW w:w="5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Камфехлор (токсафен) </w:t>
            </w:r>
          </w:p>
        </w:tc>
        <w:tc>
          <w:tcPr>
            <w:tcW w:w="3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3808 50 000 9</w:t>
            </w:r>
          </w:p>
        </w:tc>
        <w:tc>
          <w:tcPr>
            <w:tcW w:w="4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8001-35-2</w:t>
            </w:r>
          </w:p>
        </w:tc>
      </w:tr>
      <w:tr>
        <w:trPr>
          <w:trHeight w:val="180" w:hRule="atLeast"/>
        </w:trPr>
        <w:tc>
          <w:tcPr>
            <w:tcW w:w="5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Полихлорированные дифенилы (ПХД), полихлорированные бифенилы (ПХБ)</w:t>
            </w:r>
          </w:p>
        </w:tc>
        <w:tc>
          <w:tcPr>
            <w:tcW w:w="3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2903 99</w:t>
            </w:r>
            <w:r>
              <w:br/>
            </w:r>
            <w:r>
              <w:rPr>
                <w:rFonts w:ascii="Times New Roman"/>
                <w:b w:val="false"/>
                <w:i w:val="false"/>
                <w:color w:val="000000"/>
                <w:sz w:val="20"/>
              </w:rPr>
              <w:t>
</w:t>
            </w:r>
            <w:r>
              <w:rPr>
                <w:rFonts w:ascii="Times New Roman"/>
                <w:b w:val="false"/>
                <w:i w:val="false"/>
                <w:color w:val="000000"/>
                <w:sz w:val="20"/>
              </w:rPr>
              <w:t>3824 82 000 0</w:t>
            </w:r>
          </w:p>
        </w:tc>
        <w:tc>
          <w:tcPr>
            <w:tcW w:w="48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ДДТ (1-1-1трихлор-2,2-бис(n-хлорфенил)этан)</w:t>
            </w:r>
          </w:p>
        </w:tc>
        <w:tc>
          <w:tcPr>
            <w:tcW w:w="3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2903 92 000 0</w:t>
            </w:r>
            <w:r>
              <w:br/>
            </w:r>
            <w:r>
              <w:rPr>
                <w:rFonts w:ascii="Times New Roman"/>
                <w:b w:val="false"/>
                <w:i w:val="false"/>
                <w:color w:val="000000"/>
                <w:sz w:val="20"/>
              </w:rPr>
              <w:t>
</w:t>
            </w:r>
            <w:r>
              <w:rPr>
                <w:rFonts w:ascii="Times New Roman"/>
                <w:b w:val="false"/>
                <w:i w:val="false"/>
                <w:color w:val="000000"/>
                <w:sz w:val="20"/>
              </w:rPr>
              <w:t>3808 50 000 9</w:t>
            </w:r>
          </w:p>
        </w:tc>
        <w:tc>
          <w:tcPr>
            <w:tcW w:w="4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50-29-3</w:t>
            </w:r>
          </w:p>
        </w:tc>
      </w:tr>
    </w:tbl>
    <w:p>
      <w:pPr>
        <w:spacing w:after="0"/>
        <w:ind w:left="0"/>
        <w:jc w:val="both"/>
      </w:pPr>
      <w:r>
        <w:rPr>
          <w:rFonts w:ascii="Times New Roman"/>
          <w:b w:val="false"/>
          <w:i w:val="false"/>
          <w:color w:val="000000"/>
          <w:sz w:val="28"/>
        </w:rPr>
        <w:t xml:space="preserve">      *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 </w:t>
      </w:r>
    </w:p>
    <w:tbl>
      <w:tblPr>
        <w:tblW w:w="0" w:type="auto"/>
        <w:tblCellSpacing w:w="0" w:type="auto"/>
        <w:tblBorders>
          <w:top w:val="none"/>
          <w:left w:val="none"/>
          <w:bottom w:val="none"/>
          <w:right w:val="none"/>
          <w:insideH w:val="none"/>
          <w:insideV w:val="none"/>
        </w:tblBorders>
      </w:tblPr>
      <w:tblGrid>
        <w:gridCol w:w="4834"/>
        <w:gridCol w:w="9166"/>
      </w:tblGrid>
      <w:tr>
        <w:trPr>
          <w:trHeight w:val="30" w:hRule="atLeast"/>
        </w:trPr>
        <w:tc>
          <w:tcPr>
            <w:tcW w:w="4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 к разделу:</w:t>
            </w:r>
          </w:p>
        </w:tc>
        <w:tc>
          <w:tcPr>
            <w:tcW w:w="9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r>
              <w:br/>
            </w:r>
            <w:r>
              <w:rPr>
                <w:rFonts w:ascii="Times New Roman"/>
                <w:b w:val="false"/>
                <w:i w:val="false"/>
                <w:color w:val="000000"/>
                <w:sz w:val="20"/>
              </w:rPr>
              <w:t>
</w:t>
            </w:r>
            <w:r>
              <w:rPr>
                <w:rFonts w:ascii="Times New Roman"/>
                <w:b w:val="false"/>
                <w:i w:val="false"/>
                <w:color w:val="000000"/>
                <w:sz w:val="20"/>
              </w:rPr>
              <w:t>2. Настоящий раздел не применяется в отношении товаров, перемещаемых транзитом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tc>
      </w:tr>
    </w:tbl>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      1.6. Служебное и гражданское оружие, его основные части</w:t>
      </w:r>
      <w:r>
        <w:br/>
      </w:r>
      <w:r>
        <w:rPr>
          <w:rFonts w:ascii="Times New Roman"/>
          <w:b w:val="false"/>
          <w:i w:val="false"/>
          <w:color w:val="000000"/>
          <w:sz w:val="28"/>
        </w:rPr>
        <w:t>
</w:t>
      </w:r>
      <w:r>
        <w:rPr>
          <w:rFonts w:ascii="Times New Roman"/>
          <w:b/>
          <w:i w:val="false"/>
          <w:color w:val="000000"/>
          <w:sz w:val="28"/>
        </w:rPr>
        <w:t>        и патроны к нему, запрещенные к ввозу и (или) вывозу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3"/>
        <w:gridCol w:w="3777"/>
      </w:tblGrid>
      <w:tr>
        <w:trPr>
          <w:trHeight w:val="570" w:hRule="atLeast"/>
        </w:trPr>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ЕАЭС</w:t>
            </w:r>
          </w:p>
        </w:tc>
      </w:tr>
    </w:tbl>
    <w:tbl>
      <w:tblPr>
        <w:tblW w:w="0" w:type="auto"/>
        <w:tblCellSpacing w:w="0" w:type="auto"/>
        <w:tblBorders>
          <w:top w:val="none"/>
          <w:left w:val="none"/>
          <w:bottom w:val="none"/>
          <w:right w:val="none"/>
          <w:insideH w:val="none"/>
          <w:insideV w:val="none"/>
        </w:tblBorders>
      </w:tblPr>
      <w:tblGrid>
        <w:gridCol w:w="10249"/>
        <w:gridCol w:w="3771"/>
      </w:tblGrid>
      <w:tr>
        <w:trPr>
          <w:trHeight w:val="174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 длину менее 800 мм, и при этом не теряется возможность производства выстрела*</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9303</w:t>
            </w:r>
          </w:p>
        </w:tc>
      </w:tr>
      <w:tr>
        <w:trPr>
          <w:trHeight w:val="615"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Магазины (барабаны) емкостью более 10 патронов к огнестрельному длинноствольному оружию*</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9305</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Оружие, позволяющее ведение стрельбы очередями</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9303</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Оружие, которое имеет форму, имитирующую другие предметы</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9303</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Огнестрельное гладкоствольное оружие, изготовленное под патроны к огнестрельному оружию с нарезным стволом, за исключением оружия системы «парадокс», имеющего не более 40 % нарезной части длины ствола</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9303</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колюще-режущего действия, за исключением спортивных снарядов, отнесенные к таковым в соответствии с законодательством государств – членов Евразийского экономического союза</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9304 00 000 0</w:t>
            </w:r>
            <w:r>
              <w:br/>
            </w:r>
            <w:r>
              <w:rPr>
                <w:rFonts w:ascii="Times New Roman"/>
                <w:b w:val="false"/>
                <w:i w:val="false"/>
                <w:color w:val="000000"/>
                <w:sz w:val="20"/>
              </w:rPr>
              <w:t>
</w:t>
            </w:r>
            <w:r>
              <w:rPr>
                <w:rFonts w:ascii="Times New Roman"/>
                <w:b w:val="false"/>
                <w:i w:val="false"/>
                <w:color w:val="000000"/>
                <w:sz w:val="20"/>
              </w:rPr>
              <w:t>из 9307 00 000 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Холодное клинковое оружие и ножи,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9307 00 000 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Патроны с пулями бронебойного,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 </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9306 21 000 0 </w:t>
            </w:r>
            <w:r>
              <w:br/>
            </w:r>
            <w:r>
              <w:rPr>
                <w:rFonts w:ascii="Times New Roman"/>
                <w:b w:val="false"/>
                <w:i w:val="false"/>
                <w:color w:val="000000"/>
                <w:sz w:val="20"/>
              </w:rPr>
              <w:t>
</w:t>
            </w:r>
            <w:r>
              <w:rPr>
                <w:rFonts w:ascii="Times New Roman"/>
                <w:b w:val="false"/>
                <w:i w:val="false"/>
                <w:color w:val="000000"/>
                <w:sz w:val="20"/>
              </w:rPr>
              <w:t>из 9306 30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Оружие и иные предметы, поражающее действие которых основано на использовании радиоактивного излучения и биологического воздействия</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9306 90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Газовое оружие, снаряженное нервно-паралитическими, отравляющими, а также другими веществами, запрещенными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21 дня либо значительную стойкую утрату трудоспособности на 10 и более процентов</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9303</w:t>
            </w:r>
            <w:r>
              <w:br/>
            </w:r>
            <w:r>
              <w:rPr>
                <w:rFonts w:ascii="Times New Roman"/>
                <w:b w:val="false"/>
                <w:i w:val="false"/>
                <w:color w:val="000000"/>
                <w:sz w:val="20"/>
              </w:rPr>
              <w:t>
</w:t>
            </w:r>
            <w:r>
              <w:rPr>
                <w:rFonts w:ascii="Times New Roman"/>
                <w:b w:val="false"/>
                <w:i w:val="false"/>
                <w:color w:val="000000"/>
                <w:sz w:val="20"/>
              </w:rPr>
              <w:t>9304 00 000 0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Оружие и патроны к нему, имеющие технические характеристики, не соответствующие криминалистическим требованиям, установленным законодательством государств – членов Евразийского экономического союза</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Оружие и патроны к нему, не соответствующие требованиям безопасности, установленным техническими регламентами в сфере оборота гражданского и служебного оружия и патронов к нему</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 </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Огнестрельное бесствольное оружие, электрошоковые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9303</w:t>
            </w:r>
            <w:r>
              <w:br/>
            </w:r>
            <w:r>
              <w:rPr>
                <w:rFonts w:ascii="Times New Roman"/>
                <w:b w:val="false"/>
                <w:i w:val="false"/>
                <w:color w:val="000000"/>
                <w:sz w:val="20"/>
              </w:rPr>
              <w:t>
</w:t>
            </w:r>
            <w:r>
              <w:rPr>
                <w:rFonts w:ascii="Times New Roman"/>
                <w:b w:val="false"/>
                <w:i w:val="false"/>
                <w:color w:val="000000"/>
                <w:sz w:val="20"/>
              </w:rPr>
              <w:t>9304 00 000 0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Оружие, изготовленное из материалов, не позволяющих металлодетекторам его обнаружить</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Макеты массо-габаритные, изготовленные из боевого оружия</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9023 00 </w:t>
            </w:r>
            <w:r>
              <w:br/>
            </w:r>
            <w:r>
              <w:rPr>
                <w:rFonts w:ascii="Times New Roman"/>
                <w:b w:val="false"/>
                <w:i w:val="false"/>
                <w:color w:val="000000"/>
                <w:sz w:val="20"/>
              </w:rPr>
              <w:t>
</w:t>
            </w:r>
            <w:r>
              <w:rPr>
                <w:rFonts w:ascii="Times New Roman"/>
                <w:b w:val="false"/>
                <w:i w:val="false"/>
                <w:color w:val="000000"/>
                <w:sz w:val="20"/>
              </w:rPr>
              <w:t>из 93</w:t>
            </w:r>
          </w:p>
        </w:tc>
      </w:tr>
    </w:tbl>
    <w:p>
      <w:pPr>
        <w:spacing w:after="0"/>
        <w:ind w:left="0"/>
        <w:jc w:val="both"/>
      </w:pPr>
      <w:r>
        <w:rPr>
          <w:rFonts w:ascii="Times New Roman"/>
          <w:b w:val="false"/>
          <w:i w:val="false"/>
          <w:color w:val="000000"/>
          <w:sz w:val="28"/>
        </w:rPr>
        <w:t>      * За исключением вывоза указанных товаров с таможенной территории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4756"/>
        <w:gridCol w:w="9244"/>
      </w:tblGrid>
      <w:tr>
        <w:trPr>
          <w:trHeight w:val="30" w:hRule="atLeast"/>
        </w:trPr>
        <w:tc>
          <w:tcPr>
            <w:tcW w:w="4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 к разделу:</w:t>
            </w:r>
          </w:p>
        </w:tc>
        <w:tc>
          <w:tcPr>
            <w:tcW w:w="9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целей настоящего раздела необходимо руководствоваться как кодом ТН ВЭД ЕАЭС, так и наименованием товара.</w:t>
            </w:r>
            <w:r>
              <w:br/>
            </w:r>
            <w:r>
              <w:rPr>
                <w:rFonts w:ascii="Times New Roman"/>
                <w:b w:val="false"/>
                <w:i w:val="false"/>
                <w:color w:val="000000"/>
                <w:sz w:val="20"/>
              </w:rPr>
              <w:t>
</w:t>
            </w:r>
            <w:r>
              <w:rPr>
                <w:rFonts w:ascii="Times New Roman"/>
                <w:b w:val="false"/>
                <w:i w:val="false"/>
                <w:color w:val="000000"/>
                <w:sz w:val="20"/>
              </w:rPr>
              <w:t>2. Настоящий раздел не применяется в отношении товаров, контролируемых системой экспортного контроля.</w:t>
            </w:r>
            <w:r>
              <w:br/>
            </w:r>
            <w:r>
              <w:rPr>
                <w:rFonts w:ascii="Times New Roman"/>
                <w:b w:val="false"/>
                <w:i w:val="false"/>
                <w:color w:val="000000"/>
                <w:sz w:val="20"/>
              </w:rPr>
              <w:t>
</w:t>
            </w:r>
            <w:r>
              <w:rPr>
                <w:rFonts w:ascii="Times New Roman"/>
                <w:b w:val="false"/>
                <w:i w:val="false"/>
                <w:color w:val="000000"/>
                <w:sz w:val="20"/>
              </w:rPr>
              <w:t>3.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tc>
      </w:tr>
    </w:tbl>
    <w:bookmarkStart w:name="z12" w:id="5"/>
    <w:p>
      <w:pPr>
        <w:spacing w:after="0"/>
        <w:ind w:left="0"/>
        <w:jc w:val="both"/>
      </w:pPr>
      <w:r>
        <w:rPr>
          <w:rFonts w:ascii="Times New Roman"/>
          <w:b w:val="false"/>
          <w:i w:val="false"/>
          <w:color w:val="000000"/>
          <w:sz w:val="28"/>
        </w:rPr>
        <w:t xml:space="preserve">
      5. Приложение № 2 к указанному Решению: </w:t>
      </w:r>
      <w:r>
        <w:br/>
      </w:r>
      <w:r>
        <w:rPr>
          <w:rFonts w:ascii="Times New Roman"/>
          <w:b w:val="false"/>
          <w:i w:val="false"/>
          <w:color w:val="000000"/>
          <w:sz w:val="28"/>
        </w:rPr>
        <w:t>
</w:t>
      </w:r>
      <w:r>
        <w:rPr>
          <w:rFonts w:ascii="Times New Roman"/>
          <w:b w:val="false"/>
          <w:i w:val="false"/>
          <w:color w:val="000000"/>
          <w:sz w:val="28"/>
        </w:rPr>
        <w:t xml:space="preserve">
      а) перед разделом 2.3 дополнить разделом 2.2 следующего содержания: </w:t>
      </w:r>
    </w:p>
    <w:bookmarkEnd w:id="5"/>
    <w:p>
      <w:pPr>
        <w:spacing w:after="0"/>
        <w:ind w:left="0"/>
        <w:jc w:val="both"/>
      </w:pPr>
      <w:r>
        <w:rPr>
          <w:rFonts w:ascii="Times New Roman"/>
          <w:b w:val="false"/>
          <w:i w:val="false"/>
          <w:color w:val="000000"/>
          <w:sz w:val="28"/>
        </w:rPr>
        <w:t>              «2.2. Средства защиты растений (пестициды)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4"/>
        <w:gridCol w:w="3736"/>
      </w:tblGrid>
      <w:tr>
        <w:trPr>
          <w:trHeight w:val="570" w:hRule="atLeast"/>
        </w:trPr>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ЕАЭС</w:t>
            </w:r>
          </w:p>
        </w:tc>
      </w:tr>
    </w:tbl>
    <w:tbl>
      <w:tblPr>
        <w:tblW w:w="0" w:type="auto"/>
        <w:tblCellSpacing w:w="0" w:type="auto"/>
        <w:tblBorders>
          <w:top w:val="none"/>
          <w:left w:val="none"/>
          <w:bottom w:val="none"/>
          <w:right w:val="none"/>
          <w:insideH w:val="none"/>
          <w:insideV w:val="none"/>
        </w:tblBorders>
      </w:tblPr>
      <w:tblGrid>
        <w:gridCol w:w="10265"/>
        <w:gridCol w:w="3735"/>
      </w:tblGrid>
      <w:tr>
        <w:trPr>
          <w:trHeight w:val="30" w:hRule="atLeast"/>
        </w:trPr>
        <w:tc>
          <w:tcPr>
            <w:tcW w:w="102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защиты растений (пестициды), за исключением ленты с липким слоем для защиты деревьев от насекомых</w:t>
            </w:r>
          </w:p>
        </w:tc>
        <w:tc>
          <w:tcPr>
            <w:tcW w:w="3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3808</w:t>
            </w:r>
            <w:r>
              <w:br/>
            </w:r>
            <w:r>
              <w:rPr>
                <w:rFonts w:ascii="Times New Roman"/>
                <w:b w:val="false"/>
                <w:i w:val="false"/>
                <w:color w:val="000000"/>
                <w:sz w:val="20"/>
              </w:rPr>
              <w:t>
</w:t>
            </w:r>
            <w:r>
              <w:rPr>
                <w:rFonts w:ascii="Times New Roman"/>
                <w:b w:val="false"/>
                <w:i w:val="false"/>
                <w:color w:val="000000"/>
                <w:sz w:val="20"/>
              </w:rPr>
              <w:t xml:space="preserve">(за исключением </w:t>
            </w:r>
            <w:r>
              <w:br/>
            </w:r>
            <w:r>
              <w:rPr>
                <w:rFonts w:ascii="Times New Roman"/>
                <w:b w:val="false"/>
                <w:i w:val="false"/>
                <w:color w:val="000000"/>
                <w:sz w:val="20"/>
              </w:rPr>
              <w:t>
</w:t>
            </w:r>
            <w:r>
              <w:rPr>
                <w:rFonts w:ascii="Times New Roman"/>
                <w:b w:val="false"/>
                <w:i w:val="false"/>
                <w:color w:val="000000"/>
                <w:sz w:val="20"/>
              </w:rPr>
              <w:t>3808 94)</w:t>
            </w:r>
          </w:p>
        </w:tc>
      </w:tr>
    </w:tbl>
    <w:tbl>
      <w:tblPr>
        <w:tblW w:w="0" w:type="auto"/>
        <w:tblCellSpacing w:w="0" w:type="auto"/>
        <w:tblBorders>
          <w:top w:val="none"/>
          <w:left w:val="none"/>
          <w:bottom w:val="none"/>
          <w:right w:val="none"/>
          <w:insideH w:val="none"/>
          <w:insideV w:val="none"/>
        </w:tblBorders>
      </w:tblPr>
      <w:tblGrid>
        <w:gridCol w:w="4834"/>
        <w:gridCol w:w="9166"/>
      </w:tblGrid>
      <w:tr>
        <w:trPr>
          <w:trHeight w:val="30" w:hRule="atLeast"/>
        </w:trPr>
        <w:tc>
          <w:tcPr>
            <w:tcW w:w="4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к разделу.</w:t>
            </w:r>
          </w:p>
        </w:tc>
        <w:tc>
          <w:tcPr>
            <w:tcW w:w="9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целей настоящего раздела необходимо руководствоваться как кодом ТН ВЭД ЕАЭС, так и наименованием товара.»;</w:t>
            </w:r>
          </w:p>
        </w:tc>
      </w:tr>
    </w:tbl>
    <w:bookmarkStart w:name="z14" w:id="6"/>
    <w:p>
      <w:pPr>
        <w:spacing w:after="0"/>
        <w:ind w:left="0"/>
        <w:jc w:val="both"/>
      </w:pPr>
      <w:r>
        <w:rPr>
          <w:rFonts w:ascii="Times New Roman"/>
          <w:b w:val="false"/>
          <w:i w:val="false"/>
          <w:color w:val="000000"/>
          <w:sz w:val="28"/>
        </w:rPr>
        <w:t xml:space="preserve">
      б) после раздела 2.3 дополнить разделом 2.4 следующего содержания: </w:t>
      </w:r>
    </w:p>
    <w:bookmarkEnd w:id="6"/>
    <w:p>
      <w:pPr>
        <w:spacing w:after="0"/>
        <w:ind w:left="0"/>
        <w:jc w:val="both"/>
      </w:pPr>
      <w:r>
        <w:rPr>
          <w:rFonts w:ascii="Times New Roman"/>
          <w:b w:val="false"/>
          <w:i w:val="false"/>
          <w:color w:val="000000"/>
          <w:sz w:val="28"/>
        </w:rPr>
        <w:t>       «2.4. Коллекции и предметы коллекционирования по минералогии и</w:t>
      </w:r>
      <w:r>
        <w:br/>
      </w:r>
      <w:r>
        <w:rPr>
          <w:rFonts w:ascii="Times New Roman"/>
          <w:b w:val="false"/>
          <w:i w:val="false"/>
          <w:color w:val="000000"/>
          <w:sz w:val="28"/>
        </w:rPr>
        <w:t xml:space="preserve">
                    палеонтологии, кости ископаемых животных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3"/>
        <w:gridCol w:w="3757"/>
      </w:tblGrid>
      <w:tr>
        <w:trPr>
          <w:trHeight w:val="57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ЕАЭС</w:t>
            </w:r>
          </w:p>
        </w:tc>
      </w:tr>
    </w:tbl>
    <w:tbl>
      <w:tblPr>
        <w:tblW w:w="0" w:type="auto"/>
        <w:tblCellSpacing w:w="0" w:type="auto"/>
        <w:tblBorders>
          <w:top w:val="none"/>
          <w:left w:val="none"/>
          <w:bottom w:val="none"/>
          <w:right w:val="none"/>
          <w:insideH w:val="none"/>
          <w:insideV w:val="none"/>
        </w:tblBorders>
      </w:tblPr>
      <w:tblGrid>
        <w:gridCol w:w="10270"/>
        <w:gridCol w:w="3750"/>
      </w:tblGrid>
      <w:tr>
        <w:trPr>
          <w:trHeight w:val="30" w:hRule="atLeast"/>
        </w:trPr>
        <w:tc>
          <w:tcPr>
            <w:tcW w:w="10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Ископаемые остатки любых организмов, независимо от формы их сохранности, их отпечатки и следы их жизнедеятельности, кости ископаемых животных</w:t>
            </w:r>
          </w:p>
        </w:tc>
        <w:tc>
          <w:tcPr>
            <w:tcW w:w="3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9705 00 000 0</w:t>
            </w:r>
            <w:r>
              <w:br/>
            </w:r>
            <w:r>
              <w:rPr>
                <w:rFonts w:ascii="Times New Roman"/>
                <w:b w:val="false"/>
                <w:i w:val="false"/>
                <w:color w:val="000000"/>
                <w:sz w:val="20"/>
              </w:rPr>
              <w:t>
</w:t>
            </w:r>
            <w:r>
              <w:rPr>
                <w:rFonts w:ascii="Times New Roman"/>
                <w:b w:val="false"/>
                <w:i w:val="false"/>
                <w:color w:val="000000"/>
                <w:sz w:val="20"/>
              </w:rPr>
              <w:t>из 9601</w:t>
            </w:r>
          </w:p>
        </w:tc>
      </w:tr>
      <w:tr>
        <w:trPr>
          <w:trHeight w:val="30" w:hRule="atLeast"/>
        </w:trPr>
        <w:tc>
          <w:tcPr>
            <w:tcW w:w="10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Коллекции и предметы коллекционирования по минералогии</w:t>
            </w:r>
          </w:p>
        </w:tc>
        <w:tc>
          <w:tcPr>
            <w:tcW w:w="3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9705 00 000 0</w:t>
            </w:r>
          </w:p>
        </w:tc>
      </w:tr>
    </w:tbl>
    <w:tbl>
      <w:tblPr>
        <w:tblW w:w="0" w:type="auto"/>
        <w:tblCellSpacing w:w="0" w:type="auto"/>
        <w:tblBorders>
          <w:top w:val="none"/>
          <w:left w:val="none"/>
          <w:bottom w:val="none"/>
          <w:right w:val="none"/>
          <w:insideH w:val="none"/>
          <w:insideV w:val="none"/>
        </w:tblBorders>
      </w:tblPr>
      <w:tblGrid>
        <w:gridCol w:w="4834"/>
        <w:gridCol w:w="9166"/>
      </w:tblGrid>
      <w:tr>
        <w:trPr>
          <w:trHeight w:val="30" w:hRule="atLeast"/>
        </w:trPr>
        <w:tc>
          <w:tcPr>
            <w:tcW w:w="4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к разделу.</w:t>
            </w:r>
          </w:p>
        </w:tc>
        <w:tc>
          <w:tcPr>
            <w:tcW w:w="9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целей настоящего раздела необходимо руководствоваться как кодом ТН ВЭД ЕАЭС, так и наименованием товара.»;</w:t>
            </w:r>
          </w:p>
        </w:tc>
      </w:tr>
    </w:tbl>
    <w:bookmarkStart w:name="z15" w:id="7"/>
    <w:p>
      <w:pPr>
        <w:spacing w:after="0"/>
        <w:ind w:left="0"/>
        <w:jc w:val="both"/>
      </w:pPr>
      <w:r>
        <w:rPr>
          <w:rFonts w:ascii="Times New Roman"/>
          <w:b w:val="false"/>
          <w:i w:val="false"/>
          <w:color w:val="000000"/>
          <w:sz w:val="28"/>
        </w:rPr>
        <w:t xml:space="preserve">
      в) после раздела 2.8 дополнить разделами 2.9 и 2.10 следующего содержания: </w:t>
      </w:r>
    </w:p>
    <w:bookmarkEnd w:id="7"/>
    <w:p>
      <w:pPr>
        <w:spacing w:after="0"/>
        <w:ind w:left="0"/>
        <w:jc w:val="both"/>
      </w:pPr>
      <w:r>
        <w:rPr>
          <w:rFonts w:ascii="Times New Roman"/>
          <w:b w:val="false"/>
          <w:i w:val="false"/>
          <w:color w:val="000000"/>
          <w:sz w:val="28"/>
        </w:rPr>
        <w:t xml:space="preserve">                       «2.9. Драгоценные камни </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3"/>
        <w:gridCol w:w="3777"/>
      </w:tblGrid>
      <w:tr>
        <w:trPr>
          <w:trHeight w:val="570" w:hRule="atLeast"/>
        </w:trPr>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ЕАЭС </w:t>
            </w:r>
          </w:p>
        </w:tc>
      </w:tr>
    </w:tbl>
    <w:tbl>
      <w:tblPr>
        <w:tblW w:w="0" w:type="auto"/>
        <w:tblCellSpacing w:w="0" w:type="auto"/>
        <w:tblBorders>
          <w:top w:val="none"/>
          <w:left w:val="none"/>
          <w:bottom w:val="none"/>
          <w:right w:val="none"/>
          <w:insideH w:val="none"/>
          <w:insideV w:val="none"/>
        </w:tblBorders>
      </w:tblPr>
      <w:tblGrid>
        <w:gridCol w:w="10249"/>
        <w:gridCol w:w="3771"/>
      </w:tblGrid>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Алмазы промышленные, необработанные или просто распиленные, расколотые или подвергнутые черновой обработке </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7102 21 000 0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Алмазы 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7102 31 000 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Алмазы несортированные</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7102 10 000 0</w:t>
            </w:r>
          </w:p>
        </w:tc>
      </w:tr>
    </w:tbl>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3"/>
        <w:gridCol w:w="3777"/>
      </w:tblGrid>
      <w:tr>
        <w:trPr>
          <w:trHeight w:val="570" w:hRule="atLeast"/>
        </w:trPr>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ЕАЭС</w:t>
            </w:r>
          </w:p>
        </w:tc>
      </w:tr>
    </w:tbl>
    <w:tbl>
      <w:tblPr>
        <w:tblW w:w="0" w:type="auto"/>
        <w:tblCellSpacing w:w="0" w:type="auto"/>
        <w:tblBorders>
          <w:top w:val="none"/>
          <w:left w:val="none"/>
          <w:bottom w:val="none"/>
          <w:right w:val="none"/>
          <w:insideH w:val="none"/>
          <w:insideV w:val="none"/>
        </w:tblBorders>
      </w:tblPr>
      <w:tblGrid>
        <w:gridCol w:w="10249"/>
        <w:gridCol w:w="3771"/>
      </w:tblGrid>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Драгоценные камни (кроме алмазов), необработанные или обработанные</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7103 10 000 9 </w:t>
            </w:r>
            <w:r>
              <w:br/>
            </w:r>
            <w:r>
              <w:rPr>
                <w:rFonts w:ascii="Times New Roman"/>
                <w:b w:val="false"/>
                <w:i w:val="false"/>
                <w:color w:val="000000"/>
                <w:sz w:val="20"/>
              </w:rPr>
              <w:t>
</w:t>
            </w:r>
            <w:r>
              <w:rPr>
                <w:rFonts w:ascii="Times New Roman"/>
                <w:b w:val="false"/>
                <w:i w:val="false"/>
                <w:color w:val="000000"/>
                <w:sz w:val="20"/>
              </w:rPr>
              <w:t xml:space="preserve">7103 91 000 0 </w:t>
            </w:r>
            <w:r>
              <w:br/>
            </w:r>
            <w:r>
              <w:rPr>
                <w:rFonts w:ascii="Times New Roman"/>
                <w:b w:val="false"/>
                <w:i w:val="false"/>
                <w:color w:val="000000"/>
                <w:sz w:val="20"/>
              </w:rPr>
              <w:t>
</w:t>
            </w:r>
            <w:r>
              <w:rPr>
                <w:rFonts w:ascii="Times New Roman"/>
                <w:b w:val="false"/>
                <w:i w:val="false"/>
                <w:color w:val="000000"/>
                <w:sz w:val="20"/>
              </w:rPr>
              <w:t>из 7103 99 000 9</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Жемчуг природный</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7101 10 000 0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Уникальные янтарные образования</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2530 90 000 1</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Алмазы промышленные, за исключением необработанных или просто распиленных, расколотых или подвергнутых черновой обработке</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7102 29 000 0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Крошка и порошок из алмазов</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7105 10 000 0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Алмазы обработанные, но неоправленные или незакрепленные непромышленные (бриллианты)</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7102 39 000 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Изделия из драгоценных камней и природного жемчуга </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7116 10 000 0</w:t>
            </w:r>
            <w:r>
              <w:br/>
            </w:r>
            <w:r>
              <w:rPr>
                <w:rFonts w:ascii="Times New Roman"/>
                <w:b w:val="false"/>
                <w:i w:val="false"/>
                <w:color w:val="000000"/>
                <w:sz w:val="20"/>
              </w:rPr>
              <w:t>
</w:t>
            </w:r>
            <w:r>
              <w:rPr>
                <w:rFonts w:ascii="Times New Roman"/>
                <w:b w:val="false"/>
                <w:i w:val="false"/>
                <w:color w:val="000000"/>
                <w:sz w:val="20"/>
              </w:rPr>
              <w:t>из 7116 20</w:t>
            </w:r>
          </w:p>
        </w:tc>
      </w:tr>
    </w:tbl>
    <w:tbl>
      <w:tblPr>
        <w:tblW w:w="0" w:type="auto"/>
        <w:tblCellSpacing w:w="0" w:type="auto"/>
        <w:tblBorders>
          <w:top w:val="none"/>
          <w:left w:val="none"/>
          <w:bottom w:val="none"/>
          <w:right w:val="none"/>
          <w:insideH w:val="none"/>
          <w:insideV w:val="none"/>
        </w:tblBorders>
      </w:tblPr>
      <w:tblGrid>
        <w:gridCol w:w="4834"/>
        <w:gridCol w:w="9166"/>
      </w:tblGrid>
      <w:tr>
        <w:trPr>
          <w:trHeight w:val="30" w:hRule="atLeast"/>
        </w:trPr>
        <w:tc>
          <w:tcPr>
            <w:tcW w:w="4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к разделу.</w:t>
            </w:r>
          </w:p>
        </w:tc>
        <w:tc>
          <w:tcPr>
            <w:tcW w:w="9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целей настоящего раздела необходимо руководствоваться как кодом ТН ВЭД ЕАЭС, так и наименованием товара.</w:t>
            </w:r>
          </w:p>
        </w:tc>
      </w:tr>
    </w:tbl>
    <w:p>
      <w:pPr>
        <w:spacing w:after="0"/>
        <w:ind w:left="0"/>
        <w:jc w:val="both"/>
      </w:pPr>
      <w:r>
        <w:rPr>
          <w:rFonts w:ascii="Times New Roman"/>
          <w:b w:val="false"/>
          <w:i w:val="false"/>
          <w:color w:val="000000"/>
          <w:sz w:val="28"/>
        </w:rPr>
        <w:t>         2.10. Драгоценные металлы и сырьевые товары, содержащие</w:t>
      </w:r>
      <w:r>
        <w:br/>
      </w:r>
      <w:r>
        <w:rPr>
          <w:rFonts w:ascii="Times New Roman"/>
          <w:b w:val="false"/>
          <w:i w:val="false"/>
          <w:color w:val="000000"/>
          <w:sz w:val="28"/>
        </w:rPr>
        <w:t>
                           драгоценные металлы</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3"/>
        <w:gridCol w:w="3777"/>
      </w:tblGrid>
      <w:tr>
        <w:trPr>
          <w:trHeight w:val="570" w:hRule="atLeast"/>
        </w:trPr>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ЕАЭС</w:t>
            </w:r>
          </w:p>
        </w:tc>
      </w:tr>
    </w:tbl>
    <w:tbl>
      <w:tblPr>
        <w:tblW w:w="0" w:type="auto"/>
        <w:tblCellSpacing w:w="0" w:type="auto"/>
        <w:tblBorders>
          <w:top w:val="none"/>
          <w:left w:val="none"/>
          <w:bottom w:val="none"/>
          <w:right w:val="none"/>
          <w:insideH w:val="none"/>
          <w:insideV w:val="none"/>
        </w:tblBorders>
      </w:tblPr>
      <w:tblGrid>
        <w:gridCol w:w="10249"/>
        <w:gridCol w:w="3771"/>
      </w:tblGrid>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Необработанное золото или серебро (только аффинированное золото или серебро в виде слитков, пластин, порошка и гранул, а также золото, используемое для чеканки монет) </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7106 10 000 0</w:t>
            </w:r>
            <w:r>
              <w:br/>
            </w:r>
            <w:r>
              <w:rPr>
                <w:rFonts w:ascii="Times New Roman"/>
                <w:b w:val="false"/>
                <w:i w:val="false"/>
                <w:color w:val="000000"/>
                <w:sz w:val="20"/>
              </w:rPr>
              <w:t>
</w:t>
            </w:r>
            <w:r>
              <w:rPr>
                <w:rFonts w:ascii="Times New Roman"/>
                <w:b w:val="false"/>
                <w:i w:val="false"/>
                <w:color w:val="000000"/>
                <w:sz w:val="20"/>
              </w:rPr>
              <w:t>из 7106 91 000</w:t>
            </w:r>
            <w:r>
              <w:br/>
            </w:r>
            <w:r>
              <w:rPr>
                <w:rFonts w:ascii="Times New Roman"/>
                <w:b w:val="false"/>
                <w:i w:val="false"/>
                <w:color w:val="000000"/>
                <w:sz w:val="20"/>
              </w:rPr>
              <w:t>
</w:t>
            </w:r>
            <w:r>
              <w:rPr>
                <w:rFonts w:ascii="Times New Roman"/>
                <w:b w:val="false"/>
                <w:i w:val="false"/>
                <w:color w:val="000000"/>
                <w:sz w:val="20"/>
              </w:rPr>
              <w:t>из 7108 11 000 0</w:t>
            </w:r>
            <w:r>
              <w:br/>
            </w:r>
            <w:r>
              <w:rPr>
                <w:rFonts w:ascii="Times New Roman"/>
                <w:b w:val="false"/>
                <w:i w:val="false"/>
                <w:color w:val="000000"/>
                <w:sz w:val="20"/>
              </w:rPr>
              <w:t>
</w:t>
            </w:r>
            <w:r>
              <w:rPr>
                <w:rFonts w:ascii="Times New Roman"/>
                <w:b w:val="false"/>
                <w:i w:val="false"/>
                <w:color w:val="000000"/>
                <w:sz w:val="20"/>
              </w:rPr>
              <w:t>из 7108 12 000</w:t>
            </w:r>
            <w:r>
              <w:br/>
            </w:r>
            <w:r>
              <w:rPr>
                <w:rFonts w:ascii="Times New Roman"/>
                <w:b w:val="false"/>
                <w:i w:val="false"/>
                <w:color w:val="000000"/>
                <w:sz w:val="20"/>
              </w:rPr>
              <w:t>
</w:t>
            </w:r>
            <w:r>
              <w:rPr>
                <w:rFonts w:ascii="Times New Roman"/>
                <w:b w:val="false"/>
                <w:i w:val="false"/>
                <w:color w:val="000000"/>
                <w:sz w:val="20"/>
              </w:rPr>
              <w:t>из 7108 20 000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Необработанные платина и металлы платиновой группы (только аффинированные платина и металлы платиновой группы в виде слитков, пластин, порошка и гранул)</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7110 11 000</w:t>
            </w:r>
            <w:r>
              <w:br/>
            </w:r>
            <w:r>
              <w:rPr>
                <w:rFonts w:ascii="Times New Roman"/>
                <w:b w:val="false"/>
                <w:i w:val="false"/>
                <w:color w:val="000000"/>
                <w:sz w:val="20"/>
              </w:rPr>
              <w:t>
</w:t>
            </w:r>
            <w:r>
              <w:rPr>
                <w:rFonts w:ascii="Times New Roman"/>
                <w:b w:val="false"/>
                <w:i w:val="false"/>
                <w:color w:val="000000"/>
                <w:sz w:val="20"/>
              </w:rPr>
              <w:t>из 7110 19 100 0</w:t>
            </w:r>
            <w:r>
              <w:br/>
            </w:r>
            <w:r>
              <w:rPr>
                <w:rFonts w:ascii="Times New Roman"/>
                <w:b w:val="false"/>
                <w:i w:val="false"/>
                <w:color w:val="000000"/>
                <w:sz w:val="20"/>
              </w:rPr>
              <w:t>
</w:t>
            </w:r>
            <w:r>
              <w:rPr>
                <w:rFonts w:ascii="Times New Roman"/>
                <w:b w:val="false"/>
                <w:i w:val="false"/>
                <w:color w:val="000000"/>
                <w:sz w:val="20"/>
              </w:rPr>
              <w:t>из 7110 21 000</w:t>
            </w:r>
            <w:r>
              <w:br/>
            </w:r>
            <w:r>
              <w:rPr>
                <w:rFonts w:ascii="Times New Roman"/>
                <w:b w:val="false"/>
                <w:i w:val="false"/>
                <w:color w:val="000000"/>
                <w:sz w:val="20"/>
              </w:rPr>
              <w:t>
</w:t>
            </w:r>
            <w:r>
              <w:rPr>
                <w:rFonts w:ascii="Times New Roman"/>
                <w:b w:val="false"/>
                <w:i w:val="false"/>
                <w:color w:val="000000"/>
                <w:sz w:val="20"/>
              </w:rPr>
              <w:t>из 7110 29 000 0</w:t>
            </w:r>
            <w:r>
              <w:br/>
            </w:r>
            <w:r>
              <w:rPr>
                <w:rFonts w:ascii="Times New Roman"/>
                <w:b w:val="false"/>
                <w:i w:val="false"/>
                <w:color w:val="000000"/>
                <w:sz w:val="20"/>
              </w:rPr>
              <w:t>
</w:t>
            </w:r>
            <w:r>
              <w:rPr>
                <w:rFonts w:ascii="Times New Roman"/>
                <w:b w:val="false"/>
                <w:i w:val="false"/>
                <w:color w:val="000000"/>
                <w:sz w:val="20"/>
              </w:rPr>
              <w:t>из 7110 31 000 0</w:t>
            </w:r>
            <w:r>
              <w:br/>
            </w:r>
            <w:r>
              <w:rPr>
                <w:rFonts w:ascii="Times New Roman"/>
                <w:b w:val="false"/>
                <w:i w:val="false"/>
                <w:color w:val="000000"/>
                <w:sz w:val="20"/>
              </w:rPr>
              <w:t>
</w:t>
            </w:r>
            <w:r>
              <w:rPr>
                <w:rFonts w:ascii="Times New Roman"/>
                <w:b w:val="false"/>
                <w:i w:val="false"/>
                <w:color w:val="000000"/>
                <w:sz w:val="20"/>
              </w:rPr>
              <w:t>из 7110 41 000 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Необработанные драгоценные металлы (только уникальные и не подлежащие аффинажу самородки)</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7106</w:t>
            </w:r>
            <w:r>
              <w:br/>
            </w:r>
            <w:r>
              <w:rPr>
                <w:rFonts w:ascii="Times New Roman"/>
                <w:b w:val="false"/>
                <w:i w:val="false"/>
                <w:color w:val="000000"/>
                <w:sz w:val="20"/>
              </w:rPr>
              <w:t>
</w:t>
            </w:r>
            <w:r>
              <w:rPr>
                <w:rFonts w:ascii="Times New Roman"/>
                <w:b w:val="false"/>
                <w:i w:val="false"/>
                <w:color w:val="000000"/>
                <w:sz w:val="20"/>
              </w:rPr>
              <w:t>з 7108</w:t>
            </w:r>
            <w:r>
              <w:br/>
            </w:r>
            <w:r>
              <w:rPr>
                <w:rFonts w:ascii="Times New Roman"/>
                <w:b w:val="false"/>
                <w:i w:val="false"/>
                <w:color w:val="000000"/>
                <w:sz w:val="20"/>
              </w:rPr>
              <w:t>
</w:t>
            </w:r>
            <w:r>
              <w:rPr>
                <w:rFonts w:ascii="Times New Roman"/>
                <w:b w:val="false"/>
                <w:i w:val="false"/>
                <w:color w:val="000000"/>
                <w:sz w:val="20"/>
              </w:rPr>
              <w:t>из 7110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Отходы и лом драгоценных металлов </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7112</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Руды, концентраты драгоценных металлов</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Необработанные драгоценные металлы, в том числе </w:t>
            </w:r>
            <w:r>
              <w:br/>
            </w:r>
            <w:r>
              <w:rPr>
                <w:rFonts w:ascii="Times New Roman"/>
                <w:b w:val="false"/>
                <w:i w:val="false"/>
                <w:color w:val="000000"/>
                <w:sz w:val="20"/>
              </w:rPr>
              <w:t>
</w:t>
            </w:r>
            <w:r>
              <w:rPr>
                <w:rFonts w:ascii="Times New Roman"/>
                <w:b w:val="false"/>
                <w:i w:val="false"/>
                <w:color w:val="000000"/>
                <w:sz w:val="20"/>
              </w:rPr>
              <w:t>в виде порошка (за исключением уникальных и не подлежащих аффинажу самородков, аффинированных драгоценных металлов в виде слитков, пластин, порошка и гранул)</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7106 10 000 0 </w:t>
            </w:r>
            <w:r>
              <w:br/>
            </w:r>
            <w:r>
              <w:rPr>
                <w:rFonts w:ascii="Times New Roman"/>
                <w:b w:val="false"/>
                <w:i w:val="false"/>
                <w:color w:val="000000"/>
                <w:sz w:val="20"/>
              </w:rPr>
              <w:t>
</w:t>
            </w:r>
            <w:r>
              <w:rPr>
                <w:rFonts w:ascii="Times New Roman"/>
                <w:b w:val="false"/>
                <w:i w:val="false"/>
                <w:color w:val="000000"/>
                <w:sz w:val="20"/>
              </w:rPr>
              <w:t xml:space="preserve">из 7106 91 000 </w:t>
            </w:r>
            <w:r>
              <w:br/>
            </w:r>
            <w:r>
              <w:rPr>
                <w:rFonts w:ascii="Times New Roman"/>
                <w:b w:val="false"/>
                <w:i w:val="false"/>
                <w:color w:val="000000"/>
                <w:sz w:val="20"/>
              </w:rPr>
              <w:t>
</w:t>
            </w:r>
            <w:r>
              <w:rPr>
                <w:rFonts w:ascii="Times New Roman"/>
                <w:b w:val="false"/>
                <w:i w:val="false"/>
                <w:color w:val="000000"/>
                <w:sz w:val="20"/>
              </w:rPr>
              <w:t>из 7108 11 000 0</w:t>
            </w:r>
            <w:r>
              <w:br/>
            </w:r>
            <w:r>
              <w:rPr>
                <w:rFonts w:ascii="Times New Roman"/>
                <w:b w:val="false"/>
                <w:i w:val="false"/>
                <w:color w:val="000000"/>
                <w:sz w:val="20"/>
              </w:rPr>
              <w:t>
</w:t>
            </w:r>
            <w:r>
              <w:rPr>
                <w:rFonts w:ascii="Times New Roman"/>
                <w:b w:val="false"/>
                <w:i w:val="false"/>
                <w:color w:val="000000"/>
                <w:sz w:val="20"/>
              </w:rPr>
              <w:t>из 7108 12 000 9</w:t>
            </w:r>
            <w:r>
              <w:br/>
            </w:r>
            <w:r>
              <w:rPr>
                <w:rFonts w:ascii="Times New Roman"/>
                <w:b w:val="false"/>
                <w:i w:val="false"/>
                <w:color w:val="000000"/>
                <w:sz w:val="20"/>
              </w:rPr>
              <w:t>
</w:t>
            </w:r>
            <w:r>
              <w:rPr>
                <w:rFonts w:ascii="Times New Roman"/>
                <w:b w:val="false"/>
                <w:i w:val="false"/>
                <w:color w:val="000000"/>
                <w:sz w:val="20"/>
              </w:rPr>
              <w:t>из 7110 11 000 9</w:t>
            </w:r>
            <w:r>
              <w:br/>
            </w:r>
            <w:r>
              <w:rPr>
                <w:rFonts w:ascii="Times New Roman"/>
                <w:b w:val="false"/>
                <w:i w:val="false"/>
                <w:color w:val="000000"/>
                <w:sz w:val="20"/>
              </w:rPr>
              <w:t>
</w:t>
            </w:r>
            <w:r>
              <w:rPr>
                <w:rFonts w:ascii="Times New Roman"/>
                <w:b w:val="false"/>
                <w:i w:val="false"/>
                <w:color w:val="000000"/>
                <w:sz w:val="20"/>
              </w:rPr>
              <w:t>из 7110 21 000 9</w:t>
            </w:r>
            <w:r>
              <w:br/>
            </w:r>
            <w:r>
              <w:rPr>
                <w:rFonts w:ascii="Times New Roman"/>
                <w:b w:val="false"/>
                <w:i w:val="false"/>
                <w:color w:val="000000"/>
                <w:sz w:val="20"/>
              </w:rPr>
              <w:t>
</w:t>
            </w:r>
            <w:r>
              <w:rPr>
                <w:rFonts w:ascii="Times New Roman"/>
                <w:b w:val="false"/>
                <w:i w:val="false"/>
                <w:color w:val="000000"/>
                <w:sz w:val="20"/>
              </w:rPr>
              <w:t>из 7110 31 000 0</w:t>
            </w:r>
            <w:r>
              <w:br/>
            </w:r>
            <w:r>
              <w:rPr>
                <w:rFonts w:ascii="Times New Roman"/>
                <w:b w:val="false"/>
                <w:i w:val="false"/>
                <w:color w:val="000000"/>
                <w:sz w:val="20"/>
              </w:rPr>
              <w:t>
</w:t>
            </w:r>
            <w:r>
              <w:rPr>
                <w:rFonts w:ascii="Times New Roman"/>
                <w:b w:val="false"/>
                <w:i w:val="false"/>
                <w:color w:val="000000"/>
                <w:sz w:val="20"/>
              </w:rPr>
              <w:t>из 7110 41 000 0</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Цинковые осадки</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7112</w:t>
            </w:r>
          </w:p>
        </w:tc>
      </w:tr>
    </w:tbl>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3"/>
        <w:gridCol w:w="3777"/>
      </w:tblGrid>
      <w:tr>
        <w:trPr>
          <w:trHeight w:val="570" w:hRule="atLeast"/>
        </w:trPr>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ЕАЭС</w:t>
            </w:r>
          </w:p>
        </w:tc>
      </w:tr>
    </w:tbl>
    <w:tbl>
      <w:tblPr>
        <w:tblW w:w="0" w:type="auto"/>
        <w:tblCellSpacing w:w="0" w:type="auto"/>
        <w:tblBorders>
          <w:top w:val="none"/>
          <w:left w:val="none"/>
          <w:bottom w:val="none"/>
          <w:right w:val="none"/>
          <w:insideH w:val="none"/>
          <w:insideV w:val="none"/>
        </w:tblBorders>
      </w:tblPr>
      <w:tblGrid>
        <w:gridCol w:w="10249"/>
        <w:gridCol w:w="3771"/>
      </w:tblGrid>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Руды, концентраты цветных металлов, содержащие драгоценные металлы</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2603 00 000 0</w:t>
            </w:r>
            <w:r>
              <w:br/>
            </w:r>
            <w:r>
              <w:rPr>
                <w:rFonts w:ascii="Times New Roman"/>
                <w:b w:val="false"/>
                <w:i w:val="false"/>
                <w:color w:val="000000"/>
                <w:sz w:val="20"/>
              </w:rPr>
              <w:t>
</w:t>
            </w:r>
            <w:r>
              <w:rPr>
                <w:rFonts w:ascii="Times New Roman"/>
                <w:b w:val="false"/>
                <w:i w:val="false"/>
                <w:color w:val="000000"/>
                <w:sz w:val="20"/>
              </w:rPr>
              <w:t>из 2604 00 000 0</w:t>
            </w:r>
            <w:r>
              <w:br/>
            </w:r>
            <w:r>
              <w:rPr>
                <w:rFonts w:ascii="Times New Roman"/>
                <w:b w:val="false"/>
                <w:i w:val="false"/>
                <w:color w:val="000000"/>
                <w:sz w:val="20"/>
              </w:rPr>
              <w:t>
</w:t>
            </w:r>
            <w:r>
              <w:rPr>
                <w:rFonts w:ascii="Times New Roman"/>
                <w:b w:val="false"/>
                <w:i w:val="false"/>
                <w:color w:val="000000"/>
                <w:sz w:val="20"/>
              </w:rPr>
              <w:t>из 2607 00 000</w:t>
            </w:r>
            <w:r>
              <w:br/>
            </w:r>
            <w:r>
              <w:rPr>
                <w:rFonts w:ascii="Times New Roman"/>
                <w:b w:val="false"/>
                <w:i w:val="false"/>
                <w:color w:val="000000"/>
                <w:sz w:val="20"/>
              </w:rPr>
              <w:t>
</w:t>
            </w:r>
            <w:r>
              <w:rPr>
                <w:rFonts w:ascii="Times New Roman"/>
                <w:b w:val="false"/>
                <w:i w:val="false"/>
                <w:color w:val="000000"/>
                <w:sz w:val="20"/>
              </w:rPr>
              <w:t>из 2608 00 000 0</w:t>
            </w:r>
            <w:r>
              <w:br/>
            </w:r>
            <w:r>
              <w:rPr>
                <w:rFonts w:ascii="Times New Roman"/>
                <w:b w:val="false"/>
                <w:i w:val="false"/>
                <w:color w:val="000000"/>
                <w:sz w:val="20"/>
              </w:rPr>
              <w:t>
</w:t>
            </w:r>
            <w:r>
              <w:rPr>
                <w:rFonts w:ascii="Times New Roman"/>
                <w:b w:val="false"/>
                <w:i w:val="false"/>
                <w:color w:val="000000"/>
                <w:sz w:val="20"/>
              </w:rPr>
              <w:t>из 2609 00 000 0</w:t>
            </w:r>
            <w:r>
              <w:br/>
            </w:r>
            <w:r>
              <w:rPr>
                <w:rFonts w:ascii="Times New Roman"/>
                <w:b w:val="false"/>
                <w:i w:val="false"/>
                <w:color w:val="000000"/>
                <w:sz w:val="20"/>
              </w:rPr>
              <w:t>
</w:t>
            </w:r>
            <w:r>
              <w:rPr>
                <w:rFonts w:ascii="Times New Roman"/>
                <w:b w:val="false"/>
                <w:i w:val="false"/>
                <w:color w:val="000000"/>
                <w:sz w:val="20"/>
              </w:rPr>
              <w:t>из 2617</w:t>
            </w:r>
          </w:p>
        </w:tc>
      </w:tr>
      <w:tr>
        <w:trPr>
          <w:trHeight w:val="30" w:hRule="atLeast"/>
        </w:trPr>
        <w:tc>
          <w:tcPr>
            <w:tcW w:w="10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Полупродукты производства цветных металлов, содержащие драгоценные металлы</w:t>
            </w:r>
          </w:p>
        </w:tc>
        <w:tc>
          <w:tcPr>
            <w:tcW w:w="3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7401 00 000 0</w:t>
            </w:r>
            <w:r>
              <w:br/>
            </w:r>
            <w:r>
              <w:rPr>
                <w:rFonts w:ascii="Times New Roman"/>
                <w:b w:val="false"/>
                <w:i w:val="false"/>
                <w:color w:val="000000"/>
                <w:sz w:val="20"/>
              </w:rPr>
              <w:t>
</w:t>
            </w:r>
            <w:r>
              <w:rPr>
                <w:rFonts w:ascii="Times New Roman"/>
                <w:b w:val="false"/>
                <w:i w:val="false"/>
                <w:color w:val="000000"/>
                <w:sz w:val="20"/>
              </w:rPr>
              <w:t>из 7402 00 000 0</w:t>
            </w:r>
            <w:r>
              <w:br/>
            </w:r>
            <w:r>
              <w:rPr>
                <w:rFonts w:ascii="Times New Roman"/>
                <w:b w:val="false"/>
                <w:i w:val="false"/>
                <w:color w:val="000000"/>
                <w:sz w:val="20"/>
              </w:rPr>
              <w:t>
</w:t>
            </w:r>
            <w:r>
              <w:rPr>
                <w:rFonts w:ascii="Times New Roman"/>
                <w:b w:val="false"/>
                <w:i w:val="false"/>
                <w:color w:val="000000"/>
                <w:sz w:val="20"/>
              </w:rPr>
              <w:t>из 7501</w:t>
            </w:r>
            <w:r>
              <w:br/>
            </w:r>
            <w:r>
              <w:rPr>
                <w:rFonts w:ascii="Times New Roman"/>
                <w:b w:val="false"/>
                <w:i w:val="false"/>
                <w:color w:val="000000"/>
                <w:sz w:val="20"/>
              </w:rPr>
              <w:t>
</w:t>
            </w:r>
            <w:r>
              <w:rPr>
                <w:rFonts w:ascii="Times New Roman"/>
                <w:b w:val="false"/>
                <w:i w:val="false"/>
                <w:color w:val="000000"/>
                <w:sz w:val="20"/>
              </w:rPr>
              <w:t xml:space="preserve">из 7801 99 100 0 </w:t>
            </w:r>
          </w:p>
        </w:tc>
      </w:tr>
    </w:tbl>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5"/>
        <w:gridCol w:w="3675"/>
      </w:tblGrid>
      <w:tr>
        <w:trPr>
          <w:trHeight w:val="570" w:hRule="atLeast"/>
        </w:trPr>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ЕАЭС</w:t>
            </w:r>
          </w:p>
        </w:tc>
      </w:tr>
    </w:tbl>
    <w:tbl>
      <w:tblPr>
        <w:tblW w:w="0" w:type="auto"/>
        <w:tblCellSpacing w:w="0" w:type="auto"/>
        <w:tblBorders>
          <w:top w:val="none"/>
          <w:left w:val="none"/>
          <w:bottom w:val="none"/>
          <w:right w:val="none"/>
          <w:insideH w:val="none"/>
          <w:insideV w:val="none"/>
        </w:tblBorders>
      </w:tblPr>
      <w:tblGrid>
        <w:gridCol w:w="10358"/>
        <w:gridCol w:w="3642"/>
      </w:tblGrid>
      <w:tr>
        <w:trPr>
          <w:trHeight w:val="30"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Драгоценные металлы в виде продукции и изделий</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w:t>
            </w:r>
            <w:r>
              <w:br/>
            </w:r>
            <w:r>
              <w:rPr>
                <w:rFonts w:ascii="Times New Roman"/>
                <w:b w:val="false"/>
                <w:i w:val="false"/>
                <w:color w:val="000000"/>
                <w:sz w:val="20"/>
              </w:rPr>
              <w:t>
</w:t>
            </w:r>
            <w:r>
              <w:rPr>
                <w:rFonts w:ascii="Times New Roman"/>
                <w:b w:val="false"/>
                <w:i w:val="false"/>
                <w:color w:val="000000"/>
                <w:sz w:val="20"/>
              </w:rPr>
              <w:t>2843 21 000 0</w:t>
            </w:r>
            <w:r>
              <w:br/>
            </w:r>
            <w:r>
              <w:rPr>
                <w:rFonts w:ascii="Times New Roman"/>
                <w:b w:val="false"/>
                <w:i w:val="false"/>
                <w:color w:val="000000"/>
                <w:sz w:val="20"/>
              </w:rPr>
              <w:t>
</w:t>
            </w:r>
            <w:r>
              <w:rPr>
                <w:rFonts w:ascii="Times New Roman"/>
                <w:b w:val="false"/>
                <w:i w:val="false"/>
                <w:color w:val="000000"/>
                <w:sz w:val="20"/>
              </w:rPr>
              <w:t>2843 29 000 0</w:t>
            </w:r>
            <w:r>
              <w:br/>
            </w:r>
            <w:r>
              <w:rPr>
                <w:rFonts w:ascii="Times New Roman"/>
                <w:b w:val="false"/>
                <w:i w:val="false"/>
                <w:color w:val="000000"/>
                <w:sz w:val="20"/>
              </w:rPr>
              <w:t>
</w:t>
            </w:r>
            <w:r>
              <w:rPr>
                <w:rFonts w:ascii="Times New Roman"/>
                <w:b w:val="false"/>
                <w:i w:val="false"/>
                <w:color w:val="000000"/>
                <w:sz w:val="20"/>
              </w:rPr>
              <w:t>2843 30 000 0</w:t>
            </w:r>
            <w:r>
              <w:br/>
            </w:r>
            <w:r>
              <w:rPr>
                <w:rFonts w:ascii="Times New Roman"/>
                <w:b w:val="false"/>
                <w:i w:val="false"/>
                <w:color w:val="000000"/>
                <w:sz w:val="20"/>
              </w:rPr>
              <w:t>
</w:t>
            </w:r>
            <w:r>
              <w:rPr>
                <w:rFonts w:ascii="Times New Roman"/>
                <w:b w:val="false"/>
                <w:i w:val="false"/>
                <w:color w:val="000000"/>
                <w:sz w:val="20"/>
              </w:rPr>
              <w:t>2843 90</w:t>
            </w:r>
            <w:r>
              <w:br/>
            </w:r>
            <w:r>
              <w:rPr>
                <w:rFonts w:ascii="Times New Roman"/>
                <w:b w:val="false"/>
                <w:i w:val="false"/>
                <w:color w:val="000000"/>
                <w:sz w:val="20"/>
              </w:rPr>
              <w:t>
</w:t>
            </w:r>
            <w:r>
              <w:rPr>
                <w:rFonts w:ascii="Times New Roman"/>
                <w:b w:val="false"/>
                <w:i w:val="false"/>
                <w:color w:val="000000"/>
                <w:sz w:val="20"/>
              </w:rPr>
              <w:t>7106 10 000 0*</w:t>
            </w:r>
            <w:r>
              <w:br/>
            </w:r>
            <w:r>
              <w:rPr>
                <w:rFonts w:ascii="Times New Roman"/>
                <w:b w:val="false"/>
                <w:i w:val="false"/>
                <w:color w:val="000000"/>
                <w:sz w:val="20"/>
              </w:rPr>
              <w:t>
</w:t>
            </w:r>
            <w:r>
              <w:rPr>
                <w:rFonts w:ascii="Times New Roman"/>
                <w:b w:val="false"/>
                <w:i w:val="false"/>
                <w:color w:val="000000"/>
                <w:sz w:val="20"/>
              </w:rPr>
              <w:t>7106 92 000 0*</w:t>
            </w:r>
            <w:r>
              <w:br/>
            </w:r>
            <w:r>
              <w:rPr>
                <w:rFonts w:ascii="Times New Roman"/>
                <w:b w:val="false"/>
                <w:i w:val="false"/>
                <w:color w:val="000000"/>
                <w:sz w:val="20"/>
              </w:rPr>
              <w:t>
</w:t>
            </w:r>
            <w:r>
              <w:rPr>
                <w:rFonts w:ascii="Times New Roman"/>
                <w:b w:val="false"/>
                <w:i w:val="false"/>
                <w:color w:val="000000"/>
                <w:sz w:val="20"/>
              </w:rPr>
              <w:t>7107 00 000 0</w:t>
            </w:r>
            <w:r>
              <w:br/>
            </w:r>
            <w:r>
              <w:rPr>
                <w:rFonts w:ascii="Times New Roman"/>
                <w:b w:val="false"/>
                <w:i w:val="false"/>
                <w:color w:val="000000"/>
                <w:sz w:val="20"/>
              </w:rPr>
              <w:t>
</w:t>
            </w:r>
            <w:r>
              <w:rPr>
                <w:rFonts w:ascii="Times New Roman"/>
                <w:b w:val="false"/>
                <w:i w:val="false"/>
                <w:color w:val="000000"/>
                <w:sz w:val="20"/>
              </w:rPr>
              <w:t>7108 13*</w:t>
            </w:r>
            <w:r>
              <w:br/>
            </w:r>
            <w:r>
              <w:rPr>
                <w:rFonts w:ascii="Times New Roman"/>
                <w:b w:val="false"/>
                <w:i w:val="false"/>
                <w:color w:val="000000"/>
                <w:sz w:val="20"/>
              </w:rPr>
              <w:t>
</w:t>
            </w:r>
            <w:r>
              <w:rPr>
                <w:rFonts w:ascii="Times New Roman"/>
                <w:b w:val="false"/>
                <w:i w:val="false"/>
                <w:color w:val="000000"/>
                <w:sz w:val="20"/>
              </w:rPr>
              <w:t>7109 00 000 0</w:t>
            </w:r>
            <w:r>
              <w:br/>
            </w:r>
            <w:r>
              <w:rPr>
                <w:rFonts w:ascii="Times New Roman"/>
                <w:b w:val="false"/>
                <w:i w:val="false"/>
                <w:color w:val="000000"/>
                <w:sz w:val="20"/>
              </w:rPr>
              <w:t>
</w:t>
            </w:r>
            <w:r>
              <w:rPr>
                <w:rFonts w:ascii="Times New Roman"/>
                <w:b w:val="false"/>
                <w:i w:val="false"/>
                <w:color w:val="000000"/>
                <w:sz w:val="20"/>
              </w:rPr>
              <w:t>7110 19*</w:t>
            </w:r>
            <w:r>
              <w:br/>
            </w:r>
            <w:r>
              <w:rPr>
                <w:rFonts w:ascii="Times New Roman"/>
                <w:b w:val="false"/>
                <w:i w:val="false"/>
                <w:color w:val="000000"/>
                <w:sz w:val="20"/>
              </w:rPr>
              <w:t>
</w:t>
            </w:r>
            <w:r>
              <w:rPr>
                <w:rFonts w:ascii="Times New Roman"/>
                <w:b w:val="false"/>
                <w:i w:val="false"/>
                <w:color w:val="000000"/>
                <w:sz w:val="20"/>
              </w:rPr>
              <w:t>7110 29 000 0*</w:t>
            </w:r>
            <w:r>
              <w:br/>
            </w:r>
            <w:r>
              <w:rPr>
                <w:rFonts w:ascii="Times New Roman"/>
                <w:b w:val="false"/>
                <w:i w:val="false"/>
                <w:color w:val="000000"/>
                <w:sz w:val="20"/>
              </w:rPr>
              <w:t>
</w:t>
            </w:r>
            <w:r>
              <w:rPr>
                <w:rFonts w:ascii="Times New Roman"/>
                <w:b w:val="false"/>
                <w:i w:val="false"/>
                <w:color w:val="000000"/>
                <w:sz w:val="20"/>
              </w:rPr>
              <w:t>7110 39 000 0*</w:t>
            </w:r>
            <w:r>
              <w:br/>
            </w:r>
            <w:r>
              <w:rPr>
                <w:rFonts w:ascii="Times New Roman"/>
                <w:b w:val="false"/>
                <w:i w:val="false"/>
                <w:color w:val="000000"/>
                <w:sz w:val="20"/>
              </w:rPr>
              <w:t>
</w:t>
            </w:r>
            <w:r>
              <w:rPr>
                <w:rFonts w:ascii="Times New Roman"/>
                <w:b w:val="false"/>
                <w:i w:val="false"/>
                <w:color w:val="000000"/>
                <w:sz w:val="20"/>
              </w:rPr>
              <w:t>7110 49 000 0*</w:t>
            </w:r>
            <w:r>
              <w:br/>
            </w:r>
            <w:r>
              <w:rPr>
                <w:rFonts w:ascii="Times New Roman"/>
                <w:b w:val="false"/>
                <w:i w:val="false"/>
                <w:color w:val="000000"/>
                <w:sz w:val="20"/>
              </w:rPr>
              <w:t>
</w:t>
            </w:r>
            <w:r>
              <w:rPr>
                <w:rFonts w:ascii="Times New Roman"/>
                <w:b w:val="false"/>
                <w:i w:val="false"/>
                <w:color w:val="000000"/>
                <w:sz w:val="20"/>
              </w:rPr>
              <w:t>111 00 000 0</w:t>
            </w:r>
            <w:r>
              <w:br/>
            </w:r>
            <w:r>
              <w:rPr>
                <w:rFonts w:ascii="Times New Roman"/>
                <w:b w:val="false"/>
                <w:i w:val="false"/>
                <w:color w:val="000000"/>
                <w:sz w:val="20"/>
              </w:rPr>
              <w:t>
</w:t>
            </w:r>
            <w:r>
              <w:rPr>
                <w:rFonts w:ascii="Times New Roman"/>
                <w:b w:val="false"/>
                <w:i w:val="false"/>
                <w:color w:val="000000"/>
                <w:sz w:val="20"/>
              </w:rPr>
              <w:t>7113</w:t>
            </w:r>
            <w:r>
              <w:br/>
            </w:r>
            <w:r>
              <w:rPr>
                <w:rFonts w:ascii="Times New Roman"/>
                <w:b w:val="false"/>
                <w:i w:val="false"/>
                <w:color w:val="000000"/>
                <w:sz w:val="20"/>
              </w:rPr>
              <w:t>
</w:t>
            </w:r>
            <w:r>
              <w:rPr>
                <w:rFonts w:ascii="Times New Roman"/>
                <w:b w:val="false"/>
                <w:i w:val="false"/>
                <w:color w:val="000000"/>
                <w:sz w:val="20"/>
              </w:rPr>
              <w:t>7114</w:t>
            </w:r>
            <w:r>
              <w:br/>
            </w:r>
            <w:r>
              <w:rPr>
                <w:rFonts w:ascii="Times New Roman"/>
                <w:b w:val="false"/>
                <w:i w:val="false"/>
                <w:color w:val="000000"/>
                <w:sz w:val="20"/>
              </w:rPr>
              <w:t>
</w:t>
            </w:r>
            <w:r>
              <w:rPr>
                <w:rFonts w:ascii="Times New Roman"/>
                <w:b w:val="false"/>
                <w:i w:val="false"/>
                <w:color w:val="000000"/>
                <w:sz w:val="20"/>
              </w:rPr>
              <w:t>7115</w:t>
            </w:r>
            <w:r>
              <w:br/>
            </w:r>
            <w:r>
              <w:rPr>
                <w:rFonts w:ascii="Times New Roman"/>
                <w:b w:val="false"/>
                <w:i w:val="false"/>
                <w:color w:val="000000"/>
                <w:sz w:val="20"/>
              </w:rPr>
              <w:t>
</w:t>
            </w:r>
            <w:r>
              <w:rPr>
                <w:rFonts w:ascii="Times New Roman"/>
                <w:b w:val="false"/>
                <w:i w:val="false"/>
                <w:color w:val="000000"/>
                <w:sz w:val="20"/>
              </w:rPr>
              <w:t>8544**</w:t>
            </w:r>
            <w:r>
              <w:br/>
            </w:r>
            <w:r>
              <w:rPr>
                <w:rFonts w:ascii="Times New Roman"/>
                <w:b w:val="false"/>
                <w:i w:val="false"/>
                <w:color w:val="000000"/>
                <w:sz w:val="20"/>
              </w:rPr>
              <w:t>
</w:t>
            </w:r>
            <w:r>
              <w:rPr>
                <w:rFonts w:ascii="Times New Roman"/>
                <w:b w:val="false"/>
                <w:i w:val="false"/>
                <w:color w:val="000000"/>
                <w:sz w:val="20"/>
              </w:rPr>
              <w:t>9003 19 000 1</w:t>
            </w:r>
            <w:r>
              <w:br/>
            </w:r>
            <w:r>
              <w:rPr>
                <w:rFonts w:ascii="Times New Roman"/>
                <w:b w:val="false"/>
                <w:i w:val="false"/>
                <w:color w:val="000000"/>
                <w:sz w:val="20"/>
              </w:rPr>
              <w:t>
</w:t>
            </w:r>
            <w:r>
              <w:rPr>
                <w:rFonts w:ascii="Times New Roman"/>
                <w:b w:val="false"/>
                <w:i w:val="false"/>
                <w:color w:val="000000"/>
                <w:sz w:val="20"/>
              </w:rPr>
              <w:t>9021 29 000 0***</w:t>
            </w:r>
            <w:r>
              <w:br/>
            </w:r>
            <w:r>
              <w:rPr>
                <w:rFonts w:ascii="Times New Roman"/>
                <w:b w:val="false"/>
                <w:i w:val="false"/>
                <w:color w:val="000000"/>
                <w:sz w:val="20"/>
              </w:rPr>
              <w:t>
</w:t>
            </w:r>
            <w:r>
              <w:rPr>
                <w:rFonts w:ascii="Times New Roman"/>
                <w:b w:val="false"/>
                <w:i w:val="false"/>
                <w:color w:val="000000"/>
                <w:sz w:val="20"/>
              </w:rPr>
              <w:t>9101**</w:t>
            </w:r>
            <w:r>
              <w:br/>
            </w:r>
            <w:r>
              <w:rPr>
                <w:rFonts w:ascii="Times New Roman"/>
                <w:b w:val="false"/>
                <w:i w:val="false"/>
                <w:color w:val="000000"/>
                <w:sz w:val="20"/>
              </w:rPr>
              <w:t>
</w:t>
            </w:r>
            <w:r>
              <w:rPr>
                <w:rFonts w:ascii="Times New Roman"/>
                <w:b w:val="false"/>
                <w:i w:val="false"/>
                <w:color w:val="000000"/>
                <w:sz w:val="20"/>
              </w:rPr>
              <w:t>9102**</w:t>
            </w:r>
            <w:r>
              <w:br/>
            </w:r>
            <w:r>
              <w:rPr>
                <w:rFonts w:ascii="Times New Roman"/>
                <w:b w:val="false"/>
                <w:i w:val="false"/>
                <w:color w:val="000000"/>
                <w:sz w:val="20"/>
              </w:rPr>
              <w:t>
</w:t>
            </w:r>
            <w:r>
              <w:rPr>
                <w:rFonts w:ascii="Times New Roman"/>
                <w:b w:val="false"/>
                <w:i w:val="false"/>
                <w:color w:val="000000"/>
                <w:sz w:val="20"/>
              </w:rPr>
              <w:t>9103**</w:t>
            </w:r>
            <w:r>
              <w:br/>
            </w:r>
            <w:r>
              <w:rPr>
                <w:rFonts w:ascii="Times New Roman"/>
                <w:b w:val="false"/>
                <w:i w:val="false"/>
                <w:color w:val="000000"/>
                <w:sz w:val="20"/>
              </w:rPr>
              <w:t>
</w:t>
            </w:r>
            <w:r>
              <w:rPr>
                <w:rFonts w:ascii="Times New Roman"/>
                <w:b w:val="false"/>
                <w:i w:val="false"/>
                <w:color w:val="000000"/>
                <w:sz w:val="20"/>
              </w:rPr>
              <w:t>9105**</w:t>
            </w:r>
            <w:r>
              <w:br/>
            </w:r>
            <w:r>
              <w:rPr>
                <w:rFonts w:ascii="Times New Roman"/>
                <w:b w:val="false"/>
                <w:i w:val="false"/>
                <w:color w:val="000000"/>
                <w:sz w:val="20"/>
              </w:rPr>
              <w:t>
</w:t>
            </w:r>
            <w:r>
              <w:rPr>
                <w:rFonts w:ascii="Times New Roman"/>
                <w:b w:val="false"/>
                <w:i w:val="false"/>
                <w:color w:val="000000"/>
                <w:sz w:val="20"/>
              </w:rPr>
              <w:t>9111**</w:t>
            </w:r>
            <w:r>
              <w:br/>
            </w:r>
            <w:r>
              <w:rPr>
                <w:rFonts w:ascii="Times New Roman"/>
                <w:b w:val="false"/>
                <w:i w:val="false"/>
                <w:color w:val="000000"/>
                <w:sz w:val="20"/>
              </w:rPr>
              <w:t>
</w:t>
            </w:r>
            <w:r>
              <w:rPr>
                <w:rFonts w:ascii="Times New Roman"/>
                <w:b w:val="false"/>
                <w:i w:val="false"/>
                <w:color w:val="000000"/>
                <w:sz w:val="20"/>
              </w:rPr>
              <w:t>9112**</w:t>
            </w:r>
            <w:r>
              <w:br/>
            </w:r>
            <w:r>
              <w:rPr>
                <w:rFonts w:ascii="Times New Roman"/>
                <w:b w:val="false"/>
                <w:i w:val="false"/>
                <w:color w:val="000000"/>
                <w:sz w:val="20"/>
              </w:rPr>
              <w:t>
</w:t>
            </w:r>
            <w:r>
              <w:rPr>
                <w:rFonts w:ascii="Times New Roman"/>
                <w:b w:val="false"/>
                <w:i w:val="false"/>
                <w:color w:val="000000"/>
                <w:sz w:val="20"/>
              </w:rPr>
              <w:t>9113 10 100 0</w:t>
            </w:r>
            <w:r>
              <w:br/>
            </w:r>
            <w:r>
              <w:rPr>
                <w:rFonts w:ascii="Times New Roman"/>
                <w:b w:val="false"/>
                <w:i w:val="false"/>
                <w:color w:val="000000"/>
                <w:sz w:val="20"/>
              </w:rPr>
              <w:t>
</w:t>
            </w:r>
            <w:r>
              <w:rPr>
                <w:rFonts w:ascii="Times New Roman"/>
                <w:b w:val="false"/>
                <w:i w:val="false"/>
                <w:color w:val="000000"/>
                <w:sz w:val="20"/>
              </w:rPr>
              <w:t>из 9608 10 920 0</w:t>
            </w:r>
            <w:r>
              <w:br/>
            </w:r>
            <w:r>
              <w:rPr>
                <w:rFonts w:ascii="Times New Roman"/>
                <w:b w:val="false"/>
                <w:i w:val="false"/>
                <w:color w:val="000000"/>
                <w:sz w:val="20"/>
              </w:rPr>
              <w:t>
</w:t>
            </w:r>
            <w:r>
              <w:rPr>
                <w:rFonts w:ascii="Times New Roman"/>
                <w:b w:val="false"/>
                <w:i w:val="false"/>
                <w:color w:val="000000"/>
                <w:sz w:val="20"/>
              </w:rPr>
              <w:t>из 9608 10 990 0</w:t>
            </w:r>
            <w:r>
              <w:br/>
            </w:r>
            <w:r>
              <w:rPr>
                <w:rFonts w:ascii="Times New Roman"/>
                <w:b w:val="false"/>
                <w:i w:val="false"/>
                <w:color w:val="000000"/>
                <w:sz w:val="20"/>
              </w:rPr>
              <w:t>
</w:t>
            </w:r>
            <w:r>
              <w:rPr>
                <w:rFonts w:ascii="Times New Roman"/>
                <w:b w:val="false"/>
                <w:i w:val="false"/>
                <w:color w:val="000000"/>
                <w:sz w:val="20"/>
              </w:rPr>
              <w:t>из 9608 30 000 0</w:t>
            </w:r>
          </w:p>
        </w:tc>
      </w:tr>
      <w:tr>
        <w:trPr>
          <w:trHeight w:val="30"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Монеты</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bl>
    <w:p>
      <w:pPr>
        <w:spacing w:after="0"/>
        <w:ind w:left="0"/>
        <w:jc w:val="both"/>
      </w:pPr>
      <w:r>
        <w:rPr>
          <w:rFonts w:ascii="Times New Roman"/>
          <w:b w:val="false"/>
          <w:i w:val="false"/>
          <w:color w:val="000000"/>
          <w:sz w:val="28"/>
        </w:rPr>
        <w:t>      * За исключением аффинированных драгоценных металлов в виде слитков, пластин, порошка и гранул, а также необработанных форм.</w:t>
      </w:r>
      <w:r>
        <w:br/>
      </w:r>
      <w:r>
        <w:rPr>
          <w:rFonts w:ascii="Times New Roman"/>
          <w:b w:val="false"/>
          <w:i w:val="false"/>
          <w:color w:val="000000"/>
          <w:sz w:val="28"/>
        </w:rPr>
        <w:t>
      ** Только из драгоценных металлов со вставками из драгоценных камней или без вставок из драгоценных камней.</w:t>
      </w:r>
      <w:r>
        <w:br/>
      </w:r>
      <w:r>
        <w:rPr>
          <w:rFonts w:ascii="Times New Roman"/>
          <w:b w:val="false"/>
          <w:i w:val="false"/>
          <w:color w:val="000000"/>
          <w:sz w:val="28"/>
        </w:rPr>
        <w:t>
      *** Только из драгоценных металлов или катаных драгоценных металлов.</w:t>
      </w:r>
    </w:p>
    <w:tbl>
      <w:tblPr>
        <w:tblW w:w="0" w:type="auto"/>
        <w:tblCellSpacing w:w="0" w:type="auto"/>
        <w:tblBorders>
          <w:top w:val="none"/>
          <w:left w:val="none"/>
          <w:bottom w:val="none"/>
          <w:right w:val="none"/>
          <w:insideH w:val="none"/>
          <w:insideV w:val="none"/>
        </w:tblBorders>
      </w:tblPr>
      <w:tblGrid>
        <w:gridCol w:w="4834"/>
        <w:gridCol w:w="9166"/>
      </w:tblGrid>
      <w:tr>
        <w:trPr>
          <w:trHeight w:val="30" w:hRule="atLeast"/>
        </w:trPr>
        <w:tc>
          <w:tcPr>
            <w:tcW w:w="4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к разделу.</w:t>
            </w:r>
          </w:p>
        </w:tc>
        <w:tc>
          <w:tcPr>
            <w:tcW w:w="9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целей настоящего раздела необходимо руководствоваться как кодом ТН ВЭД ЕАЭС, так и наименованием товара.»;</w:t>
            </w:r>
          </w:p>
        </w:tc>
      </w:tr>
    </w:tbl>
    <w:bookmarkStart w:name="z16" w:id="8"/>
    <w:p>
      <w:pPr>
        <w:spacing w:after="0"/>
        <w:ind w:left="0"/>
        <w:jc w:val="both"/>
      </w:pPr>
      <w:r>
        <w:rPr>
          <w:rFonts w:ascii="Times New Roman"/>
          <w:b w:val="false"/>
          <w:i w:val="false"/>
          <w:color w:val="000000"/>
          <w:sz w:val="28"/>
        </w:rPr>
        <w:t xml:space="preserve">
      г) после раздела 2.12 дополнить разделами 2.16 и 2.17 следующего содержания: </w:t>
      </w:r>
    </w:p>
    <w:bookmarkEnd w:id="8"/>
    <w:p>
      <w:pPr>
        <w:spacing w:after="0"/>
        <w:ind w:left="0"/>
        <w:jc w:val="both"/>
      </w:pPr>
      <w:r>
        <w:rPr>
          <w:rFonts w:ascii="Times New Roman"/>
          <w:b w:val="false"/>
          <w:i w:val="false"/>
          <w:color w:val="000000"/>
          <w:sz w:val="28"/>
        </w:rPr>
        <w:t>         «2.16. Радиоэлектронные средства и (или) высокочастотные</w:t>
      </w:r>
      <w:r>
        <w:br/>
      </w:r>
      <w:r>
        <w:rPr>
          <w:rFonts w:ascii="Times New Roman"/>
          <w:b w:val="false"/>
          <w:i w:val="false"/>
          <w:color w:val="000000"/>
          <w:sz w:val="28"/>
        </w:rPr>
        <w:t>
      ройства гражданского назначения, в том числе встроенные либо</w:t>
      </w:r>
      <w:r>
        <w:br/>
      </w:r>
      <w:r>
        <w:rPr>
          <w:rFonts w:ascii="Times New Roman"/>
          <w:b w:val="false"/>
          <w:i w:val="false"/>
          <w:color w:val="000000"/>
          <w:sz w:val="28"/>
        </w:rPr>
        <w:t xml:space="preserve">
                     входящие в состав других товаров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5"/>
        <w:gridCol w:w="3675"/>
      </w:tblGrid>
      <w:tr>
        <w:trPr>
          <w:trHeight w:val="570" w:hRule="atLeast"/>
        </w:trPr>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ЕАЭС</w:t>
            </w:r>
          </w:p>
        </w:tc>
      </w:tr>
    </w:tbl>
    <w:tbl>
      <w:tblPr>
        <w:tblW w:w="0" w:type="auto"/>
        <w:tblCellSpacing w:w="0" w:type="auto"/>
        <w:tblBorders>
          <w:top w:val="none"/>
          <w:left w:val="none"/>
          <w:bottom w:val="none"/>
          <w:right w:val="none"/>
          <w:insideH w:val="none"/>
          <w:insideV w:val="none"/>
        </w:tblBorders>
      </w:tblPr>
      <w:tblGrid>
        <w:gridCol w:w="10370"/>
        <w:gridCol w:w="3630"/>
      </w:tblGrid>
      <w:tr>
        <w:trPr>
          <w:trHeight w:val="30" w:hRule="atLeast"/>
        </w:trPr>
        <w:tc>
          <w:tcPr>
            <w:tcW w:w="10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Высокочастотные устройства, оборудование и аппаратура промышленного, научного и медицинского назначения, включающие в себя высокочастотные генераторы </w:t>
            </w:r>
          </w:p>
        </w:tc>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8419</w:t>
            </w:r>
            <w:r>
              <w:br/>
            </w:r>
            <w:r>
              <w:rPr>
                <w:rFonts w:ascii="Times New Roman"/>
                <w:b w:val="false"/>
                <w:i w:val="false"/>
                <w:color w:val="000000"/>
                <w:sz w:val="20"/>
              </w:rPr>
              <w:t>
</w:t>
            </w:r>
            <w:r>
              <w:rPr>
                <w:rFonts w:ascii="Times New Roman"/>
                <w:b w:val="false"/>
                <w:i w:val="false"/>
                <w:color w:val="000000"/>
                <w:sz w:val="20"/>
              </w:rPr>
              <w:t>из 8514</w:t>
            </w:r>
            <w:r>
              <w:br/>
            </w:r>
            <w:r>
              <w:rPr>
                <w:rFonts w:ascii="Times New Roman"/>
                <w:b w:val="false"/>
                <w:i w:val="false"/>
                <w:color w:val="000000"/>
                <w:sz w:val="20"/>
              </w:rPr>
              <w:t>
</w:t>
            </w:r>
            <w:r>
              <w:rPr>
                <w:rFonts w:ascii="Times New Roman"/>
                <w:b w:val="false"/>
                <w:i w:val="false"/>
                <w:color w:val="000000"/>
                <w:sz w:val="20"/>
              </w:rPr>
              <w:t>из 8540</w:t>
            </w:r>
            <w:r>
              <w:br/>
            </w:r>
            <w:r>
              <w:rPr>
                <w:rFonts w:ascii="Times New Roman"/>
                <w:b w:val="false"/>
                <w:i w:val="false"/>
                <w:color w:val="000000"/>
                <w:sz w:val="20"/>
              </w:rPr>
              <w:t>
</w:t>
            </w:r>
            <w:r>
              <w:rPr>
                <w:rFonts w:ascii="Times New Roman"/>
                <w:b w:val="false"/>
                <w:i w:val="false"/>
                <w:color w:val="000000"/>
                <w:sz w:val="20"/>
              </w:rPr>
              <w:t>из 8543</w:t>
            </w:r>
            <w:r>
              <w:br/>
            </w:r>
            <w:r>
              <w:rPr>
                <w:rFonts w:ascii="Times New Roman"/>
                <w:b w:val="false"/>
                <w:i w:val="false"/>
                <w:color w:val="000000"/>
                <w:sz w:val="20"/>
              </w:rPr>
              <w:t>
</w:t>
            </w:r>
            <w:r>
              <w:rPr>
                <w:rFonts w:ascii="Times New Roman"/>
                <w:b w:val="false"/>
                <w:i w:val="false"/>
                <w:color w:val="000000"/>
                <w:sz w:val="20"/>
              </w:rPr>
              <w:t>из 9018</w:t>
            </w:r>
            <w:r>
              <w:br/>
            </w:r>
            <w:r>
              <w:rPr>
                <w:rFonts w:ascii="Times New Roman"/>
                <w:b w:val="false"/>
                <w:i w:val="false"/>
                <w:color w:val="000000"/>
                <w:sz w:val="20"/>
              </w:rPr>
              <w:t>
</w:t>
            </w:r>
            <w:r>
              <w:rPr>
                <w:rFonts w:ascii="Times New Roman"/>
                <w:b w:val="false"/>
                <w:i w:val="false"/>
                <w:color w:val="000000"/>
                <w:sz w:val="20"/>
              </w:rPr>
              <w:t>из 9027</w:t>
            </w:r>
          </w:p>
        </w:tc>
      </w:tr>
      <w:tr>
        <w:trPr>
          <w:trHeight w:val="30" w:hRule="atLeast"/>
        </w:trPr>
        <w:tc>
          <w:tcPr>
            <w:tcW w:w="10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Радиоэлектронные средства различного применения для передачи или приема голоса, изображения, данных и (или) других видов информации </w:t>
            </w:r>
          </w:p>
        </w:tc>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8470</w:t>
            </w:r>
            <w:r>
              <w:br/>
            </w:r>
            <w:r>
              <w:rPr>
                <w:rFonts w:ascii="Times New Roman"/>
                <w:b w:val="false"/>
                <w:i w:val="false"/>
                <w:color w:val="000000"/>
                <w:sz w:val="20"/>
              </w:rPr>
              <w:t>
</w:t>
            </w:r>
            <w:r>
              <w:rPr>
                <w:rFonts w:ascii="Times New Roman"/>
                <w:b w:val="false"/>
                <w:i w:val="false"/>
                <w:color w:val="000000"/>
                <w:sz w:val="20"/>
              </w:rPr>
              <w:t>из 8471</w:t>
            </w:r>
            <w:r>
              <w:br/>
            </w:r>
            <w:r>
              <w:rPr>
                <w:rFonts w:ascii="Times New Roman"/>
                <w:b w:val="false"/>
                <w:i w:val="false"/>
                <w:color w:val="000000"/>
                <w:sz w:val="20"/>
              </w:rPr>
              <w:t>
</w:t>
            </w:r>
            <w:r>
              <w:rPr>
                <w:rFonts w:ascii="Times New Roman"/>
                <w:b w:val="false"/>
                <w:i w:val="false"/>
                <w:color w:val="000000"/>
                <w:sz w:val="20"/>
              </w:rPr>
              <w:t xml:space="preserve">из 8517 </w:t>
            </w:r>
            <w:r>
              <w:br/>
            </w:r>
            <w:r>
              <w:rPr>
                <w:rFonts w:ascii="Times New Roman"/>
                <w:b w:val="false"/>
                <w:i w:val="false"/>
                <w:color w:val="000000"/>
                <w:sz w:val="20"/>
              </w:rPr>
              <w:t>
</w:t>
            </w:r>
            <w:r>
              <w:rPr>
                <w:rFonts w:ascii="Times New Roman"/>
                <w:b w:val="false"/>
                <w:i w:val="false"/>
                <w:color w:val="000000"/>
                <w:sz w:val="20"/>
              </w:rPr>
              <w:t>из 8518</w:t>
            </w:r>
            <w:r>
              <w:br/>
            </w:r>
            <w:r>
              <w:rPr>
                <w:rFonts w:ascii="Times New Roman"/>
                <w:b w:val="false"/>
                <w:i w:val="false"/>
                <w:color w:val="000000"/>
                <w:sz w:val="20"/>
              </w:rPr>
              <w:t>
</w:t>
            </w:r>
            <w:r>
              <w:rPr>
                <w:rFonts w:ascii="Times New Roman"/>
                <w:b w:val="false"/>
                <w:i w:val="false"/>
                <w:color w:val="000000"/>
                <w:sz w:val="20"/>
              </w:rPr>
              <w:t>из 8519</w:t>
            </w:r>
            <w:r>
              <w:br/>
            </w:r>
            <w:r>
              <w:rPr>
                <w:rFonts w:ascii="Times New Roman"/>
                <w:b w:val="false"/>
                <w:i w:val="false"/>
                <w:color w:val="000000"/>
                <w:sz w:val="20"/>
              </w:rPr>
              <w:t>
</w:t>
            </w:r>
            <w:r>
              <w:rPr>
                <w:rFonts w:ascii="Times New Roman"/>
                <w:b w:val="false"/>
                <w:i w:val="false"/>
                <w:color w:val="000000"/>
                <w:sz w:val="20"/>
              </w:rPr>
              <w:t>из 8521</w:t>
            </w:r>
            <w:r>
              <w:br/>
            </w:r>
            <w:r>
              <w:rPr>
                <w:rFonts w:ascii="Times New Roman"/>
                <w:b w:val="false"/>
                <w:i w:val="false"/>
                <w:color w:val="000000"/>
                <w:sz w:val="20"/>
              </w:rPr>
              <w:t>
</w:t>
            </w:r>
            <w:r>
              <w:rPr>
                <w:rFonts w:ascii="Times New Roman"/>
                <w:b w:val="false"/>
                <w:i w:val="false"/>
                <w:color w:val="000000"/>
                <w:sz w:val="20"/>
              </w:rPr>
              <w:t>из 8525</w:t>
            </w:r>
            <w:r>
              <w:br/>
            </w:r>
            <w:r>
              <w:rPr>
                <w:rFonts w:ascii="Times New Roman"/>
                <w:b w:val="false"/>
                <w:i w:val="false"/>
                <w:color w:val="000000"/>
                <w:sz w:val="20"/>
              </w:rPr>
              <w:t>
</w:t>
            </w:r>
            <w:r>
              <w:rPr>
                <w:rFonts w:ascii="Times New Roman"/>
                <w:b w:val="false"/>
                <w:i w:val="false"/>
                <w:color w:val="000000"/>
                <w:sz w:val="20"/>
              </w:rPr>
              <w:t>из 8526</w:t>
            </w:r>
            <w:r>
              <w:br/>
            </w:r>
            <w:r>
              <w:rPr>
                <w:rFonts w:ascii="Times New Roman"/>
                <w:b w:val="false"/>
                <w:i w:val="false"/>
                <w:color w:val="000000"/>
                <w:sz w:val="20"/>
              </w:rPr>
              <w:t>
</w:t>
            </w:r>
            <w:r>
              <w:rPr>
                <w:rFonts w:ascii="Times New Roman"/>
                <w:b w:val="false"/>
                <w:i w:val="false"/>
                <w:color w:val="000000"/>
                <w:sz w:val="20"/>
              </w:rPr>
              <w:t>из 8527</w:t>
            </w:r>
            <w:r>
              <w:br/>
            </w:r>
            <w:r>
              <w:rPr>
                <w:rFonts w:ascii="Times New Roman"/>
                <w:b w:val="false"/>
                <w:i w:val="false"/>
                <w:color w:val="000000"/>
                <w:sz w:val="20"/>
              </w:rPr>
              <w:t>
</w:t>
            </w:r>
            <w:r>
              <w:rPr>
                <w:rFonts w:ascii="Times New Roman"/>
                <w:b w:val="false"/>
                <w:i w:val="false"/>
                <w:color w:val="000000"/>
                <w:sz w:val="20"/>
              </w:rPr>
              <w:t>из 8528</w:t>
            </w:r>
            <w:r>
              <w:br/>
            </w:r>
            <w:r>
              <w:rPr>
                <w:rFonts w:ascii="Times New Roman"/>
                <w:b w:val="false"/>
                <w:i w:val="false"/>
                <w:color w:val="000000"/>
                <w:sz w:val="20"/>
              </w:rPr>
              <w:t>
</w:t>
            </w:r>
            <w:r>
              <w:rPr>
                <w:rFonts w:ascii="Times New Roman"/>
                <w:b w:val="false"/>
                <w:i w:val="false"/>
                <w:color w:val="000000"/>
                <w:sz w:val="20"/>
              </w:rPr>
              <w:t>из 8531</w:t>
            </w:r>
            <w:r>
              <w:br/>
            </w:r>
            <w:r>
              <w:rPr>
                <w:rFonts w:ascii="Times New Roman"/>
                <w:b w:val="false"/>
                <w:i w:val="false"/>
                <w:color w:val="000000"/>
                <w:sz w:val="20"/>
              </w:rPr>
              <w:t>
</w:t>
            </w:r>
            <w:r>
              <w:rPr>
                <w:rFonts w:ascii="Times New Roman"/>
                <w:b w:val="false"/>
                <w:i w:val="false"/>
                <w:color w:val="000000"/>
                <w:sz w:val="20"/>
              </w:rPr>
              <w:t>из 90</w:t>
            </w:r>
          </w:p>
        </w:tc>
      </w:tr>
      <w:tr>
        <w:trPr>
          <w:trHeight w:val="30" w:hRule="atLeast"/>
        </w:trPr>
        <w:tc>
          <w:tcPr>
            <w:tcW w:w="10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Программно-аппаратные комплексы технического радиоконтроля, аппаратура приемная, предназначенная для обнаружения радиоэлектронных средств, являющихся источником электромагнитного излучения</w:t>
            </w:r>
          </w:p>
        </w:tc>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8526</w:t>
            </w:r>
            <w:r>
              <w:br/>
            </w:r>
            <w:r>
              <w:rPr>
                <w:rFonts w:ascii="Times New Roman"/>
                <w:b w:val="false"/>
                <w:i w:val="false"/>
                <w:color w:val="000000"/>
                <w:sz w:val="20"/>
              </w:rPr>
              <w:t>
</w:t>
            </w:r>
            <w:r>
              <w:rPr>
                <w:rFonts w:ascii="Times New Roman"/>
                <w:b w:val="false"/>
                <w:i w:val="false"/>
                <w:color w:val="000000"/>
                <w:sz w:val="20"/>
              </w:rPr>
              <w:t>из 8527</w:t>
            </w:r>
          </w:p>
        </w:tc>
      </w:tr>
    </w:tbl>
    <w:tbl>
      <w:tblPr>
        <w:tblW w:w="0" w:type="auto"/>
        <w:tblCellSpacing w:w="0" w:type="auto"/>
        <w:tblBorders>
          <w:top w:val="none"/>
          <w:left w:val="none"/>
          <w:bottom w:val="none"/>
          <w:right w:val="none"/>
          <w:insideH w:val="none"/>
          <w:insideV w:val="none"/>
        </w:tblBorders>
      </w:tblPr>
      <w:tblGrid>
        <w:gridCol w:w="4781"/>
        <w:gridCol w:w="9219"/>
      </w:tblGrid>
      <w:tr>
        <w:trPr>
          <w:trHeight w:val="30" w:hRule="atLeast"/>
        </w:trPr>
        <w:tc>
          <w:tcPr>
            <w:tcW w:w="4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 к разделу:</w:t>
            </w:r>
          </w:p>
        </w:tc>
        <w:tc>
          <w:tcPr>
            <w:tcW w:w="9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целей настоящего раздела необходимо руководствоваться как кодом ТН ВЭД ЕАЭС, так и наименованием товара с учетом приложения №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 15 к Решению Коллегии Евразийской экономической комиссии от 21 апреля 2015 г. № 30), и единого реестра радиоэлектронных средств и высокочастотных устройств,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r>
              <w:br/>
            </w:r>
            <w:r>
              <w:rPr>
                <w:rFonts w:ascii="Times New Roman"/>
                <w:b w:val="false"/>
                <w:i w:val="false"/>
                <w:color w:val="000000"/>
                <w:sz w:val="20"/>
              </w:rPr>
              <w:t>
</w:t>
            </w:r>
            <w:r>
              <w:rPr>
                <w:rFonts w:ascii="Times New Roman"/>
                <w:b w:val="false"/>
                <w:i w:val="false"/>
                <w:color w:val="000000"/>
                <w:sz w:val="20"/>
              </w:rPr>
              <w:t>2. Разрешительный порядок применяется в отношении указанных в настоящем разделе радиоэлектронных средств и (или) высокочастотных устройств, которые встроены либо входят в состав товаров, вне зависимости от кодов ТН ВЭД ЕАЭС.</w:t>
            </w:r>
          </w:p>
        </w:tc>
      </w:tr>
    </w:tbl>
    <w:bookmarkStart w:name="z17" w:id="9"/>
    <w:p>
      <w:pPr>
        <w:spacing w:after="0"/>
        <w:ind w:left="0"/>
        <w:jc w:val="both"/>
      </w:pPr>
      <w:r>
        <w:rPr>
          <w:rFonts w:ascii="Times New Roman"/>
          <w:b w:val="false"/>
          <w:i w:val="false"/>
          <w:color w:val="000000"/>
          <w:sz w:val="28"/>
        </w:rPr>
        <w:t>
       2.17. Специальные технические средства, предназначенные для</w:t>
      </w:r>
      <w:r>
        <w:br/>
      </w:r>
      <w:r>
        <w:rPr>
          <w:rFonts w:ascii="Times New Roman"/>
          <w:b w:val="false"/>
          <w:i w:val="false"/>
          <w:color w:val="000000"/>
          <w:sz w:val="28"/>
        </w:rPr>
        <w:t xml:space="preserve">
                      негласного получения информации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6"/>
        <w:gridCol w:w="3654"/>
      </w:tblGrid>
      <w:tr>
        <w:trPr>
          <w:trHeight w:val="570" w:hRule="atLeast"/>
        </w:trPr>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ЕАЭС</w:t>
            </w:r>
          </w:p>
        </w:tc>
      </w:tr>
    </w:tbl>
    <w:tbl>
      <w:tblPr>
        <w:tblW w:w="0" w:type="auto"/>
        <w:tblCellSpacing w:w="0" w:type="auto"/>
        <w:tblBorders>
          <w:top w:val="none"/>
          <w:left w:val="none"/>
          <w:bottom w:val="none"/>
          <w:right w:val="none"/>
          <w:insideH w:val="none"/>
          <w:insideV w:val="none"/>
        </w:tblBorders>
      </w:tblPr>
      <w:tblGrid>
        <w:gridCol w:w="10358"/>
        <w:gridCol w:w="3642"/>
      </w:tblGrid>
      <w:tr>
        <w:trPr>
          <w:trHeight w:val="390"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Специальные технические средства для негласного получения и регистрации акустической информации:</w:t>
            </w:r>
          </w:p>
        </w:tc>
        <w:tc>
          <w:tcPr>
            <w:tcW w:w="3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проводной связи, предназначенные для негласного получения и (или) регистрации акустической информации</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8517 61 000</w:t>
            </w:r>
            <w:r>
              <w:br/>
            </w:r>
            <w:r>
              <w:rPr>
                <w:rFonts w:ascii="Times New Roman"/>
                <w:b w:val="false"/>
                <w:i w:val="false"/>
                <w:color w:val="000000"/>
                <w:sz w:val="20"/>
              </w:rPr>
              <w:t>
</w:t>
            </w:r>
            <w:r>
              <w:rPr>
                <w:rFonts w:ascii="Times New Roman"/>
                <w:b w:val="false"/>
                <w:i w:val="false"/>
                <w:color w:val="000000"/>
                <w:sz w:val="20"/>
              </w:rPr>
              <w:t>из 8517 62 000</w:t>
            </w:r>
            <w:r>
              <w:br/>
            </w:r>
            <w:r>
              <w:rPr>
                <w:rFonts w:ascii="Times New Roman"/>
                <w:b w:val="false"/>
                <w:i w:val="false"/>
                <w:color w:val="000000"/>
                <w:sz w:val="20"/>
              </w:rPr>
              <w:t>
</w:t>
            </w:r>
            <w:r>
              <w:rPr>
                <w:rFonts w:ascii="Times New Roman"/>
                <w:b w:val="false"/>
                <w:i w:val="false"/>
                <w:color w:val="000000"/>
                <w:sz w:val="20"/>
              </w:rPr>
              <w:t>из 8517 69 390 0</w:t>
            </w:r>
            <w:r>
              <w:br/>
            </w:r>
            <w:r>
              <w:rPr>
                <w:rFonts w:ascii="Times New Roman"/>
                <w:b w:val="false"/>
                <w:i w:val="false"/>
                <w:color w:val="000000"/>
                <w:sz w:val="20"/>
              </w:rPr>
              <w:t>
</w:t>
            </w:r>
            <w:r>
              <w:rPr>
                <w:rFonts w:ascii="Times New Roman"/>
                <w:b w:val="false"/>
                <w:i w:val="false"/>
                <w:color w:val="000000"/>
                <w:sz w:val="20"/>
              </w:rPr>
              <w:t>из 8517 69 900 0</w:t>
            </w:r>
          </w:p>
        </w:tc>
      </w:tr>
      <w:tr>
        <w:trPr>
          <w:trHeight w:val="70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радиоэлектронные устройства, предназначенные для негласного получения и (или) регистрации акустической информации</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8517 70 900 1</w:t>
            </w:r>
            <w:r>
              <w:br/>
            </w:r>
            <w:r>
              <w:rPr>
                <w:rFonts w:ascii="Times New Roman"/>
                <w:b w:val="false"/>
                <w:i w:val="false"/>
                <w:color w:val="000000"/>
                <w:sz w:val="20"/>
              </w:rPr>
              <w:t>
</w:t>
            </w:r>
            <w:r>
              <w:rPr>
                <w:rFonts w:ascii="Times New Roman"/>
                <w:b w:val="false"/>
                <w:i w:val="false"/>
                <w:color w:val="000000"/>
                <w:sz w:val="20"/>
              </w:rPr>
              <w:t>из 8518 30 950 0</w:t>
            </w:r>
            <w:r>
              <w:br/>
            </w:r>
            <w:r>
              <w:rPr>
                <w:rFonts w:ascii="Times New Roman"/>
                <w:b w:val="false"/>
                <w:i w:val="false"/>
                <w:color w:val="000000"/>
                <w:sz w:val="20"/>
              </w:rPr>
              <w:t>
</w:t>
            </w:r>
            <w:r>
              <w:rPr>
                <w:rFonts w:ascii="Times New Roman"/>
                <w:b w:val="false"/>
                <w:i w:val="false"/>
                <w:color w:val="000000"/>
                <w:sz w:val="20"/>
              </w:rPr>
              <w:t>из 8518 40</w:t>
            </w:r>
            <w:r>
              <w:br/>
            </w:r>
            <w:r>
              <w:rPr>
                <w:rFonts w:ascii="Times New Roman"/>
                <w:b w:val="false"/>
                <w:i w:val="false"/>
                <w:color w:val="000000"/>
                <w:sz w:val="20"/>
              </w:rPr>
              <w:t>
</w:t>
            </w:r>
            <w:r>
              <w:rPr>
                <w:rFonts w:ascii="Times New Roman"/>
                <w:b w:val="false"/>
                <w:i w:val="false"/>
                <w:color w:val="000000"/>
                <w:sz w:val="20"/>
              </w:rPr>
              <w:t>из 8523 49 450 0</w:t>
            </w:r>
            <w:r>
              <w:br/>
            </w:r>
            <w:r>
              <w:rPr>
                <w:rFonts w:ascii="Times New Roman"/>
                <w:b w:val="false"/>
                <w:i w:val="false"/>
                <w:color w:val="000000"/>
                <w:sz w:val="20"/>
              </w:rPr>
              <w:t>
</w:t>
            </w:r>
            <w:r>
              <w:rPr>
                <w:rFonts w:ascii="Times New Roman"/>
                <w:b w:val="false"/>
                <w:i w:val="false"/>
                <w:color w:val="000000"/>
                <w:sz w:val="20"/>
              </w:rPr>
              <w:t>из 8525 50 000 0</w:t>
            </w:r>
            <w:r>
              <w:br/>
            </w:r>
            <w:r>
              <w:rPr>
                <w:rFonts w:ascii="Times New Roman"/>
                <w:b w:val="false"/>
                <w:i w:val="false"/>
                <w:color w:val="000000"/>
                <w:sz w:val="20"/>
              </w:rPr>
              <w:t>
</w:t>
            </w:r>
            <w:r>
              <w:rPr>
                <w:rFonts w:ascii="Times New Roman"/>
                <w:b w:val="false"/>
                <w:i w:val="false"/>
                <w:color w:val="000000"/>
                <w:sz w:val="20"/>
              </w:rPr>
              <w:t>из 8525 60 000</w:t>
            </w:r>
            <w:r>
              <w:br/>
            </w:r>
            <w:r>
              <w:rPr>
                <w:rFonts w:ascii="Times New Roman"/>
                <w:b w:val="false"/>
                <w:i w:val="false"/>
                <w:color w:val="000000"/>
                <w:sz w:val="20"/>
              </w:rPr>
              <w:t>
</w:t>
            </w:r>
            <w:r>
              <w:rPr>
                <w:rFonts w:ascii="Times New Roman"/>
                <w:b w:val="false"/>
                <w:i w:val="false"/>
                <w:color w:val="000000"/>
                <w:sz w:val="20"/>
              </w:rPr>
              <w:t>из 8527</w:t>
            </w:r>
            <w:r>
              <w:br/>
            </w:r>
            <w:r>
              <w:rPr>
                <w:rFonts w:ascii="Times New Roman"/>
                <w:b w:val="false"/>
                <w:i w:val="false"/>
                <w:color w:val="000000"/>
                <w:sz w:val="20"/>
              </w:rPr>
              <w:t>
</w:t>
            </w:r>
            <w:r>
              <w:rPr>
                <w:rFonts w:ascii="Times New Roman"/>
                <w:b w:val="false"/>
                <w:i w:val="false"/>
                <w:color w:val="000000"/>
                <w:sz w:val="20"/>
              </w:rPr>
              <w:t>из 8529 10 390 0</w:t>
            </w:r>
          </w:p>
        </w:tc>
      </w:tr>
      <w:tr>
        <w:trPr>
          <w:trHeight w:val="70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электронные устройства, предназначенные для негласной регистрации акустической информации</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8519 81 510 0</w:t>
            </w:r>
            <w:r>
              <w:br/>
            </w:r>
            <w:r>
              <w:rPr>
                <w:rFonts w:ascii="Times New Roman"/>
                <w:b w:val="false"/>
                <w:i w:val="false"/>
                <w:color w:val="000000"/>
                <w:sz w:val="20"/>
              </w:rPr>
              <w:t>
</w:t>
            </w:r>
            <w:r>
              <w:rPr>
                <w:rFonts w:ascii="Times New Roman"/>
                <w:b w:val="false"/>
                <w:i w:val="false"/>
                <w:color w:val="000000"/>
                <w:sz w:val="20"/>
              </w:rPr>
              <w:t>из 8519 81 550</w:t>
            </w:r>
            <w:r>
              <w:br/>
            </w:r>
            <w:r>
              <w:rPr>
                <w:rFonts w:ascii="Times New Roman"/>
                <w:b w:val="false"/>
                <w:i w:val="false"/>
                <w:color w:val="000000"/>
                <w:sz w:val="20"/>
              </w:rPr>
              <w:t>
</w:t>
            </w:r>
            <w:r>
              <w:rPr>
                <w:rFonts w:ascii="Times New Roman"/>
                <w:b w:val="false"/>
                <w:i w:val="false"/>
                <w:color w:val="000000"/>
                <w:sz w:val="20"/>
              </w:rPr>
              <w:t>из 8519 81 610</w:t>
            </w:r>
            <w:r>
              <w:br/>
            </w:r>
            <w:r>
              <w:rPr>
                <w:rFonts w:ascii="Times New Roman"/>
                <w:b w:val="false"/>
                <w:i w:val="false"/>
                <w:color w:val="000000"/>
                <w:sz w:val="20"/>
              </w:rPr>
              <w:t>
</w:t>
            </w:r>
            <w:r>
              <w:rPr>
                <w:rFonts w:ascii="Times New Roman"/>
                <w:b w:val="false"/>
                <w:i w:val="false"/>
                <w:color w:val="000000"/>
                <w:sz w:val="20"/>
              </w:rPr>
              <w:t>из 8519 81 650</w:t>
            </w:r>
            <w:r>
              <w:br/>
            </w:r>
            <w:r>
              <w:rPr>
                <w:rFonts w:ascii="Times New Roman"/>
                <w:b w:val="false"/>
                <w:i w:val="false"/>
                <w:color w:val="000000"/>
                <w:sz w:val="20"/>
              </w:rPr>
              <w:t>
</w:t>
            </w:r>
            <w:r>
              <w:rPr>
                <w:rFonts w:ascii="Times New Roman"/>
                <w:b w:val="false"/>
                <w:i w:val="false"/>
                <w:color w:val="000000"/>
                <w:sz w:val="20"/>
              </w:rPr>
              <w:t>из 8519 81 750</w:t>
            </w:r>
            <w:r>
              <w:br/>
            </w:r>
            <w:r>
              <w:rPr>
                <w:rFonts w:ascii="Times New Roman"/>
                <w:b w:val="false"/>
                <w:i w:val="false"/>
                <w:color w:val="000000"/>
                <w:sz w:val="20"/>
              </w:rPr>
              <w:t>
</w:t>
            </w:r>
            <w:r>
              <w:rPr>
                <w:rFonts w:ascii="Times New Roman"/>
                <w:b w:val="false"/>
                <w:i w:val="false"/>
                <w:color w:val="000000"/>
                <w:sz w:val="20"/>
              </w:rPr>
              <w:t>из 8519 81 850</w:t>
            </w:r>
            <w:r>
              <w:br/>
            </w:r>
            <w:r>
              <w:rPr>
                <w:rFonts w:ascii="Times New Roman"/>
                <w:b w:val="false"/>
                <w:i w:val="false"/>
                <w:color w:val="000000"/>
                <w:sz w:val="20"/>
              </w:rPr>
              <w:t>
</w:t>
            </w:r>
            <w:r>
              <w:rPr>
                <w:rFonts w:ascii="Times New Roman"/>
                <w:b w:val="false"/>
                <w:i w:val="false"/>
                <w:color w:val="000000"/>
                <w:sz w:val="20"/>
              </w:rPr>
              <w:t>из 8519 89 900</w:t>
            </w:r>
            <w:r>
              <w:br/>
            </w:r>
            <w:r>
              <w:rPr>
                <w:rFonts w:ascii="Times New Roman"/>
                <w:b w:val="false"/>
                <w:i w:val="false"/>
                <w:color w:val="000000"/>
                <w:sz w:val="20"/>
              </w:rPr>
              <w:t>
</w:t>
            </w:r>
            <w:r>
              <w:rPr>
                <w:rFonts w:ascii="Times New Roman"/>
                <w:b w:val="false"/>
                <w:i w:val="false"/>
                <w:color w:val="000000"/>
                <w:sz w:val="20"/>
              </w:rPr>
              <w:t>из 8523 51</w:t>
            </w:r>
          </w:p>
        </w:tc>
      </w:tr>
      <w:tr>
        <w:trPr>
          <w:trHeight w:val="52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Специальные технические средства для негласного визуального наблюдения и регистрации видеоинформации:</w:t>
            </w:r>
          </w:p>
        </w:tc>
        <w:tc>
          <w:tcPr>
            <w:tcW w:w="3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объективы с вынесенным зрачком входа («pin-hole»)</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9002</w:t>
            </w:r>
          </w:p>
        </w:tc>
      </w:tr>
      <w:tr>
        <w:trPr>
          <w:trHeight w:val="70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9006 51 000 0</w:t>
            </w:r>
            <w:r>
              <w:br/>
            </w:r>
            <w:r>
              <w:rPr>
                <w:rFonts w:ascii="Times New Roman"/>
                <w:b w:val="false"/>
                <w:i w:val="false"/>
                <w:color w:val="000000"/>
                <w:sz w:val="20"/>
              </w:rPr>
              <w:t>
</w:t>
            </w:r>
            <w:r>
              <w:rPr>
                <w:rFonts w:ascii="Times New Roman"/>
                <w:b w:val="false"/>
                <w:i w:val="false"/>
                <w:color w:val="000000"/>
                <w:sz w:val="20"/>
              </w:rPr>
              <w:t>из 9006 52 000 9</w:t>
            </w:r>
            <w:r>
              <w:br/>
            </w:r>
            <w:r>
              <w:rPr>
                <w:rFonts w:ascii="Times New Roman"/>
                <w:b w:val="false"/>
                <w:i w:val="false"/>
                <w:color w:val="000000"/>
                <w:sz w:val="20"/>
              </w:rPr>
              <w:t>
</w:t>
            </w:r>
            <w:r>
              <w:rPr>
                <w:rFonts w:ascii="Times New Roman"/>
                <w:b w:val="false"/>
                <w:i w:val="false"/>
                <w:color w:val="000000"/>
                <w:sz w:val="20"/>
              </w:rPr>
              <w:t>из 9006 53 100 0</w:t>
            </w:r>
          </w:p>
        </w:tc>
      </w:tr>
      <w:tr>
        <w:trPr>
          <w:trHeight w:val="70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8525 80</w:t>
            </w:r>
          </w:p>
        </w:tc>
      </w:tr>
      <w:tr>
        <w:trPr>
          <w:trHeight w:val="480"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проводной связи, предназначенные для негласного получения и (или) регистрации видеоинформации</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8517 61 000</w:t>
            </w:r>
            <w:r>
              <w:br/>
            </w:r>
            <w:r>
              <w:rPr>
                <w:rFonts w:ascii="Times New Roman"/>
                <w:b w:val="false"/>
                <w:i w:val="false"/>
                <w:color w:val="000000"/>
                <w:sz w:val="20"/>
              </w:rPr>
              <w:t>
</w:t>
            </w:r>
            <w:r>
              <w:rPr>
                <w:rFonts w:ascii="Times New Roman"/>
                <w:b w:val="false"/>
                <w:i w:val="false"/>
                <w:color w:val="000000"/>
                <w:sz w:val="20"/>
              </w:rPr>
              <w:t>из 8517 62 000</w:t>
            </w:r>
          </w:p>
        </w:tc>
      </w:tr>
      <w:tr>
        <w:trPr>
          <w:trHeight w:val="70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радиоэлектронные устройства, предназначенные для негласного получения и (или) регистрации видеоинформации</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8517 69 390 0</w:t>
            </w:r>
            <w:r>
              <w:br/>
            </w:r>
            <w:r>
              <w:rPr>
                <w:rFonts w:ascii="Times New Roman"/>
                <w:b w:val="false"/>
                <w:i w:val="false"/>
                <w:color w:val="000000"/>
                <w:sz w:val="20"/>
              </w:rPr>
              <w:t>
</w:t>
            </w:r>
            <w:r>
              <w:rPr>
                <w:rFonts w:ascii="Times New Roman"/>
                <w:b w:val="false"/>
                <w:i w:val="false"/>
                <w:color w:val="000000"/>
                <w:sz w:val="20"/>
              </w:rPr>
              <w:t>из 8517 69 900 0</w:t>
            </w:r>
            <w:r>
              <w:br/>
            </w:r>
            <w:r>
              <w:rPr>
                <w:rFonts w:ascii="Times New Roman"/>
                <w:b w:val="false"/>
                <w:i w:val="false"/>
                <w:color w:val="000000"/>
                <w:sz w:val="20"/>
              </w:rPr>
              <w:t>
</w:t>
            </w:r>
            <w:r>
              <w:rPr>
                <w:rFonts w:ascii="Times New Roman"/>
                <w:b w:val="false"/>
                <w:i w:val="false"/>
                <w:color w:val="000000"/>
                <w:sz w:val="20"/>
              </w:rPr>
              <w:t>из 8523 49 450 0</w:t>
            </w:r>
            <w:r>
              <w:br/>
            </w:r>
            <w:r>
              <w:rPr>
                <w:rFonts w:ascii="Times New Roman"/>
                <w:b w:val="false"/>
                <w:i w:val="false"/>
                <w:color w:val="000000"/>
                <w:sz w:val="20"/>
              </w:rPr>
              <w:t>
</w:t>
            </w:r>
            <w:r>
              <w:rPr>
                <w:rFonts w:ascii="Times New Roman"/>
                <w:b w:val="false"/>
                <w:i w:val="false"/>
                <w:color w:val="000000"/>
                <w:sz w:val="20"/>
              </w:rPr>
              <w:t>из 8525 50 000 0</w:t>
            </w:r>
            <w:r>
              <w:br/>
            </w:r>
            <w:r>
              <w:rPr>
                <w:rFonts w:ascii="Times New Roman"/>
                <w:b w:val="false"/>
                <w:i w:val="false"/>
                <w:color w:val="000000"/>
                <w:sz w:val="20"/>
              </w:rPr>
              <w:t>
</w:t>
            </w:r>
            <w:r>
              <w:rPr>
                <w:rFonts w:ascii="Times New Roman"/>
                <w:b w:val="false"/>
                <w:i w:val="false"/>
                <w:color w:val="000000"/>
                <w:sz w:val="20"/>
              </w:rPr>
              <w:t>из 8525 60 000</w:t>
            </w:r>
            <w:r>
              <w:br/>
            </w:r>
            <w:r>
              <w:rPr>
                <w:rFonts w:ascii="Times New Roman"/>
                <w:b w:val="false"/>
                <w:i w:val="false"/>
                <w:color w:val="000000"/>
                <w:sz w:val="20"/>
              </w:rPr>
              <w:t>
</w:t>
            </w:r>
            <w:r>
              <w:rPr>
                <w:rFonts w:ascii="Times New Roman"/>
                <w:b w:val="false"/>
                <w:i w:val="false"/>
                <w:color w:val="000000"/>
                <w:sz w:val="20"/>
              </w:rPr>
              <w:t>из 8527</w:t>
            </w:r>
            <w:r>
              <w:br/>
            </w:r>
            <w:r>
              <w:rPr>
                <w:rFonts w:ascii="Times New Roman"/>
                <w:b w:val="false"/>
                <w:i w:val="false"/>
                <w:color w:val="000000"/>
                <w:sz w:val="20"/>
              </w:rPr>
              <w:t>
</w:t>
            </w:r>
            <w:r>
              <w:rPr>
                <w:rFonts w:ascii="Times New Roman"/>
                <w:b w:val="false"/>
                <w:i w:val="false"/>
                <w:color w:val="000000"/>
                <w:sz w:val="20"/>
              </w:rPr>
              <w:t>из 8529 10 390 0</w:t>
            </w:r>
          </w:p>
        </w:tc>
      </w:tr>
      <w:tr>
        <w:trPr>
          <w:trHeight w:val="600"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электронные устройства, предназначенные для негласной регистрации видеоинформации</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8521</w:t>
            </w:r>
            <w:r>
              <w:br/>
            </w:r>
            <w:r>
              <w:rPr>
                <w:rFonts w:ascii="Times New Roman"/>
                <w:b w:val="false"/>
                <w:i w:val="false"/>
                <w:color w:val="000000"/>
                <w:sz w:val="20"/>
              </w:rPr>
              <w:t>
</w:t>
            </w:r>
            <w:r>
              <w:rPr>
                <w:rFonts w:ascii="Times New Roman"/>
                <w:b w:val="false"/>
                <w:i w:val="false"/>
                <w:color w:val="000000"/>
                <w:sz w:val="20"/>
              </w:rPr>
              <w:t>из 8523 51</w:t>
            </w:r>
          </w:p>
        </w:tc>
      </w:tr>
      <w:tr>
        <w:trPr>
          <w:trHeight w:val="570"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Специальные технические средства для негласного прослушивания телефонных переговоров:</w:t>
            </w:r>
          </w:p>
        </w:tc>
        <w:tc>
          <w:tcPr>
            <w:tcW w:w="3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проводной связи, предназначенные для негласного прослушивания телефонных переговоров</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8517 61 000</w:t>
            </w:r>
            <w:r>
              <w:br/>
            </w:r>
            <w:r>
              <w:rPr>
                <w:rFonts w:ascii="Times New Roman"/>
                <w:b w:val="false"/>
                <w:i w:val="false"/>
                <w:color w:val="000000"/>
                <w:sz w:val="20"/>
              </w:rPr>
              <w:t>
</w:t>
            </w:r>
            <w:r>
              <w:rPr>
                <w:rFonts w:ascii="Times New Roman"/>
                <w:b w:val="false"/>
                <w:i w:val="false"/>
                <w:color w:val="000000"/>
                <w:sz w:val="20"/>
              </w:rPr>
              <w:t>из 8517 62 000</w:t>
            </w:r>
          </w:p>
        </w:tc>
      </w:tr>
      <w:tr>
        <w:trPr>
          <w:trHeight w:val="70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радиоэлектронные устройства, предназначенные для негласного прослушивания телефонных переговоров</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8517 69 390 0</w:t>
            </w:r>
            <w:r>
              <w:br/>
            </w:r>
            <w:r>
              <w:rPr>
                <w:rFonts w:ascii="Times New Roman"/>
                <w:b w:val="false"/>
                <w:i w:val="false"/>
                <w:color w:val="000000"/>
                <w:sz w:val="20"/>
              </w:rPr>
              <w:t>
</w:t>
            </w:r>
            <w:r>
              <w:rPr>
                <w:rFonts w:ascii="Times New Roman"/>
                <w:b w:val="false"/>
                <w:i w:val="false"/>
                <w:color w:val="000000"/>
                <w:sz w:val="20"/>
              </w:rPr>
              <w:t>из 8517 69 900 0</w:t>
            </w:r>
            <w:r>
              <w:br/>
            </w:r>
            <w:r>
              <w:rPr>
                <w:rFonts w:ascii="Times New Roman"/>
                <w:b w:val="false"/>
                <w:i w:val="false"/>
                <w:color w:val="000000"/>
                <w:sz w:val="20"/>
              </w:rPr>
              <w:t>
</w:t>
            </w:r>
            <w:r>
              <w:rPr>
                <w:rFonts w:ascii="Times New Roman"/>
                <w:b w:val="false"/>
                <w:i w:val="false"/>
                <w:color w:val="000000"/>
                <w:sz w:val="20"/>
              </w:rPr>
              <w:t>из 8525 50 000 0</w:t>
            </w:r>
            <w:r>
              <w:br/>
            </w:r>
            <w:r>
              <w:rPr>
                <w:rFonts w:ascii="Times New Roman"/>
                <w:b w:val="false"/>
                <w:i w:val="false"/>
                <w:color w:val="000000"/>
                <w:sz w:val="20"/>
              </w:rPr>
              <w:t>
</w:t>
            </w:r>
            <w:r>
              <w:rPr>
                <w:rFonts w:ascii="Times New Roman"/>
                <w:b w:val="false"/>
                <w:i w:val="false"/>
                <w:color w:val="000000"/>
                <w:sz w:val="20"/>
              </w:rPr>
              <w:t>из 8525 60 000</w:t>
            </w:r>
            <w:r>
              <w:br/>
            </w:r>
            <w:r>
              <w:rPr>
                <w:rFonts w:ascii="Times New Roman"/>
                <w:b w:val="false"/>
                <w:i w:val="false"/>
                <w:color w:val="000000"/>
                <w:sz w:val="20"/>
              </w:rPr>
              <w:t>
</w:t>
            </w:r>
            <w:r>
              <w:rPr>
                <w:rFonts w:ascii="Times New Roman"/>
                <w:b w:val="false"/>
                <w:i w:val="false"/>
                <w:color w:val="000000"/>
                <w:sz w:val="20"/>
              </w:rPr>
              <w:t>из 8527</w:t>
            </w:r>
            <w:r>
              <w:br/>
            </w:r>
            <w:r>
              <w:rPr>
                <w:rFonts w:ascii="Times New Roman"/>
                <w:b w:val="false"/>
                <w:i w:val="false"/>
                <w:color w:val="000000"/>
                <w:sz w:val="20"/>
              </w:rPr>
              <w:t>
</w:t>
            </w:r>
            <w:r>
              <w:rPr>
                <w:rFonts w:ascii="Times New Roman"/>
                <w:b w:val="false"/>
                <w:i w:val="false"/>
                <w:color w:val="000000"/>
                <w:sz w:val="20"/>
              </w:rPr>
              <w:t>из 8529 10 390 0</w:t>
            </w:r>
          </w:p>
        </w:tc>
      </w:tr>
      <w:tr>
        <w:trPr>
          <w:trHeight w:val="70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электронные устройства, предназначенные для негласной регистрации информации о телефонных переговорах</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8519 81 510 0</w:t>
            </w:r>
            <w:r>
              <w:br/>
            </w:r>
            <w:r>
              <w:rPr>
                <w:rFonts w:ascii="Times New Roman"/>
                <w:b w:val="false"/>
                <w:i w:val="false"/>
                <w:color w:val="000000"/>
                <w:sz w:val="20"/>
              </w:rPr>
              <w:t>
</w:t>
            </w:r>
            <w:r>
              <w:rPr>
                <w:rFonts w:ascii="Times New Roman"/>
                <w:b w:val="false"/>
                <w:i w:val="false"/>
                <w:color w:val="000000"/>
                <w:sz w:val="20"/>
              </w:rPr>
              <w:t>из 8519 81 550</w:t>
            </w:r>
            <w:r>
              <w:br/>
            </w:r>
            <w:r>
              <w:rPr>
                <w:rFonts w:ascii="Times New Roman"/>
                <w:b w:val="false"/>
                <w:i w:val="false"/>
                <w:color w:val="000000"/>
                <w:sz w:val="20"/>
              </w:rPr>
              <w:t>
</w:t>
            </w:r>
            <w:r>
              <w:rPr>
                <w:rFonts w:ascii="Times New Roman"/>
                <w:b w:val="false"/>
                <w:i w:val="false"/>
                <w:color w:val="000000"/>
                <w:sz w:val="20"/>
              </w:rPr>
              <w:t>из 8519 81 610</w:t>
            </w:r>
            <w:r>
              <w:br/>
            </w:r>
            <w:r>
              <w:rPr>
                <w:rFonts w:ascii="Times New Roman"/>
                <w:b w:val="false"/>
                <w:i w:val="false"/>
                <w:color w:val="000000"/>
                <w:sz w:val="20"/>
              </w:rPr>
              <w:t>
</w:t>
            </w:r>
            <w:r>
              <w:rPr>
                <w:rFonts w:ascii="Times New Roman"/>
                <w:b w:val="false"/>
                <w:i w:val="false"/>
                <w:color w:val="000000"/>
                <w:sz w:val="20"/>
              </w:rPr>
              <w:t>из 8519 81 650</w:t>
            </w:r>
            <w:r>
              <w:br/>
            </w:r>
            <w:r>
              <w:rPr>
                <w:rFonts w:ascii="Times New Roman"/>
                <w:b w:val="false"/>
                <w:i w:val="false"/>
                <w:color w:val="000000"/>
                <w:sz w:val="20"/>
              </w:rPr>
              <w:t>
</w:t>
            </w:r>
            <w:r>
              <w:rPr>
                <w:rFonts w:ascii="Times New Roman"/>
                <w:b w:val="false"/>
                <w:i w:val="false"/>
                <w:color w:val="000000"/>
                <w:sz w:val="20"/>
              </w:rPr>
              <w:t>из 8519 81 750</w:t>
            </w:r>
            <w:r>
              <w:br/>
            </w:r>
            <w:r>
              <w:rPr>
                <w:rFonts w:ascii="Times New Roman"/>
                <w:b w:val="false"/>
                <w:i w:val="false"/>
                <w:color w:val="000000"/>
                <w:sz w:val="20"/>
              </w:rPr>
              <w:t>
</w:t>
            </w:r>
            <w:r>
              <w:rPr>
                <w:rFonts w:ascii="Times New Roman"/>
                <w:b w:val="false"/>
                <w:i w:val="false"/>
                <w:color w:val="000000"/>
                <w:sz w:val="20"/>
              </w:rPr>
              <w:t>из 8519 81 850</w:t>
            </w:r>
            <w:r>
              <w:br/>
            </w:r>
            <w:r>
              <w:rPr>
                <w:rFonts w:ascii="Times New Roman"/>
                <w:b w:val="false"/>
                <w:i w:val="false"/>
                <w:color w:val="000000"/>
                <w:sz w:val="20"/>
              </w:rPr>
              <w:t>
</w:t>
            </w:r>
            <w:r>
              <w:rPr>
                <w:rFonts w:ascii="Times New Roman"/>
                <w:b w:val="false"/>
                <w:i w:val="false"/>
                <w:color w:val="000000"/>
                <w:sz w:val="20"/>
              </w:rPr>
              <w:t>из 8523 51</w:t>
            </w:r>
          </w:p>
        </w:tc>
      </w:tr>
      <w:tr>
        <w:trPr>
          <w:trHeight w:val="70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Специальные технические средства для негласного перехвата и регистрации информации с технических каналов связи</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8471</w:t>
            </w:r>
            <w:r>
              <w:br/>
            </w:r>
            <w:r>
              <w:rPr>
                <w:rFonts w:ascii="Times New Roman"/>
                <w:b w:val="false"/>
                <w:i w:val="false"/>
                <w:color w:val="000000"/>
                <w:sz w:val="20"/>
              </w:rPr>
              <w:t>
</w:t>
            </w:r>
            <w:r>
              <w:rPr>
                <w:rFonts w:ascii="Times New Roman"/>
                <w:b w:val="false"/>
                <w:i w:val="false"/>
                <w:color w:val="000000"/>
                <w:sz w:val="20"/>
              </w:rPr>
              <w:t>из 8517 61 000</w:t>
            </w:r>
            <w:r>
              <w:br/>
            </w:r>
            <w:r>
              <w:rPr>
                <w:rFonts w:ascii="Times New Roman"/>
                <w:b w:val="false"/>
                <w:i w:val="false"/>
                <w:color w:val="000000"/>
                <w:sz w:val="20"/>
              </w:rPr>
              <w:t>
</w:t>
            </w:r>
            <w:r>
              <w:rPr>
                <w:rFonts w:ascii="Times New Roman"/>
                <w:b w:val="false"/>
                <w:i w:val="false"/>
                <w:color w:val="000000"/>
                <w:sz w:val="20"/>
              </w:rPr>
              <w:t>из 8517 62 000</w:t>
            </w:r>
            <w:r>
              <w:br/>
            </w:r>
            <w:r>
              <w:rPr>
                <w:rFonts w:ascii="Times New Roman"/>
                <w:b w:val="false"/>
                <w:i w:val="false"/>
                <w:color w:val="000000"/>
                <w:sz w:val="20"/>
              </w:rPr>
              <w:t>
</w:t>
            </w:r>
            <w:r>
              <w:rPr>
                <w:rFonts w:ascii="Times New Roman"/>
                <w:b w:val="false"/>
                <w:i w:val="false"/>
                <w:color w:val="000000"/>
                <w:sz w:val="20"/>
              </w:rPr>
              <w:t>из 8517 69 390 0</w:t>
            </w:r>
            <w:r>
              <w:br/>
            </w:r>
            <w:r>
              <w:rPr>
                <w:rFonts w:ascii="Times New Roman"/>
                <w:b w:val="false"/>
                <w:i w:val="false"/>
                <w:color w:val="000000"/>
                <w:sz w:val="20"/>
              </w:rPr>
              <w:t>
</w:t>
            </w:r>
            <w:r>
              <w:rPr>
                <w:rFonts w:ascii="Times New Roman"/>
                <w:b w:val="false"/>
                <w:i w:val="false"/>
                <w:color w:val="000000"/>
                <w:sz w:val="20"/>
              </w:rPr>
              <w:t>из 8517 69 900 0</w:t>
            </w:r>
            <w:r>
              <w:br/>
            </w:r>
            <w:r>
              <w:rPr>
                <w:rFonts w:ascii="Times New Roman"/>
                <w:b w:val="false"/>
                <w:i w:val="false"/>
                <w:color w:val="000000"/>
                <w:sz w:val="20"/>
              </w:rPr>
              <w:t>
</w:t>
            </w:r>
            <w:r>
              <w:rPr>
                <w:rFonts w:ascii="Times New Roman"/>
                <w:b w:val="false"/>
                <w:i w:val="false"/>
                <w:color w:val="000000"/>
                <w:sz w:val="20"/>
              </w:rPr>
              <w:t>из 8523 29 310 1</w:t>
            </w:r>
            <w:r>
              <w:br/>
            </w:r>
            <w:r>
              <w:rPr>
                <w:rFonts w:ascii="Times New Roman"/>
                <w:b w:val="false"/>
                <w:i w:val="false"/>
                <w:color w:val="000000"/>
                <w:sz w:val="20"/>
              </w:rPr>
              <w:t>
</w:t>
            </w:r>
            <w:r>
              <w:rPr>
                <w:rFonts w:ascii="Times New Roman"/>
                <w:b w:val="false"/>
                <w:i w:val="false"/>
                <w:color w:val="000000"/>
                <w:sz w:val="20"/>
              </w:rPr>
              <w:t>из 8523 29 310 2</w:t>
            </w:r>
            <w:r>
              <w:br/>
            </w:r>
            <w:r>
              <w:rPr>
                <w:rFonts w:ascii="Times New Roman"/>
                <w:b w:val="false"/>
                <w:i w:val="false"/>
                <w:color w:val="000000"/>
                <w:sz w:val="20"/>
              </w:rPr>
              <w:t>
</w:t>
            </w:r>
            <w:r>
              <w:rPr>
                <w:rFonts w:ascii="Times New Roman"/>
                <w:b w:val="false"/>
                <w:i w:val="false"/>
                <w:color w:val="000000"/>
                <w:sz w:val="20"/>
              </w:rPr>
              <w:t>из 8523 49 250 0</w:t>
            </w:r>
            <w:r>
              <w:br/>
            </w:r>
            <w:r>
              <w:rPr>
                <w:rFonts w:ascii="Times New Roman"/>
                <w:b w:val="false"/>
                <w:i w:val="false"/>
                <w:color w:val="000000"/>
                <w:sz w:val="20"/>
              </w:rPr>
              <w:t>
</w:t>
            </w:r>
            <w:r>
              <w:rPr>
                <w:rFonts w:ascii="Times New Roman"/>
                <w:b w:val="false"/>
                <w:i w:val="false"/>
                <w:color w:val="000000"/>
                <w:sz w:val="20"/>
              </w:rPr>
              <w:t>из 8523 49 910 1</w:t>
            </w:r>
            <w:r>
              <w:br/>
            </w:r>
            <w:r>
              <w:rPr>
                <w:rFonts w:ascii="Times New Roman"/>
                <w:b w:val="false"/>
                <w:i w:val="false"/>
                <w:color w:val="000000"/>
                <w:sz w:val="20"/>
              </w:rPr>
              <w:t>
</w:t>
            </w:r>
            <w:r>
              <w:rPr>
                <w:rFonts w:ascii="Times New Roman"/>
                <w:b w:val="false"/>
                <w:i w:val="false"/>
                <w:color w:val="000000"/>
                <w:sz w:val="20"/>
              </w:rPr>
              <w:t>из 8523 51 910 1</w:t>
            </w:r>
            <w:r>
              <w:br/>
            </w:r>
            <w:r>
              <w:rPr>
                <w:rFonts w:ascii="Times New Roman"/>
                <w:b w:val="false"/>
                <w:i w:val="false"/>
                <w:color w:val="000000"/>
                <w:sz w:val="20"/>
              </w:rPr>
              <w:t>
</w:t>
            </w:r>
            <w:r>
              <w:rPr>
                <w:rFonts w:ascii="Times New Roman"/>
                <w:b w:val="false"/>
                <w:i w:val="false"/>
                <w:color w:val="000000"/>
                <w:sz w:val="20"/>
              </w:rPr>
              <w:t xml:space="preserve">из 8523 59 910 1 </w:t>
            </w:r>
            <w:r>
              <w:br/>
            </w:r>
            <w:r>
              <w:rPr>
                <w:rFonts w:ascii="Times New Roman"/>
                <w:b w:val="false"/>
                <w:i w:val="false"/>
                <w:color w:val="000000"/>
                <w:sz w:val="20"/>
              </w:rPr>
              <w:t>
</w:t>
            </w:r>
            <w:r>
              <w:rPr>
                <w:rFonts w:ascii="Times New Roman"/>
                <w:b w:val="false"/>
                <w:i w:val="false"/>
                <w:color w:val="000000"/>
                <w:sz w:val="20"/>
              </w:rPr>
              <w:t>из 8523 80 910 1</w:t>
            </w:r>
            <w:r>
              <w:br/>
            </w:r>
            <w:r>
              <w:rPr>
                <w:rFonts w:ascii="Times New Roman"/>
                <w:b w:val="false"/>
                <w:i w:val="false"/>
                <w:color w:val="000000"/>
                <w:sz w:val="20"/>
              </w:rPr>
              <w:t>
</w:t>
            </w:r>
            <w:r>
              <w:rPr>
                <w:rFonts w:ascii="Times New Roman"/>
                <w:b w:val="false"/>
                <w:i w:val="false"/>
                <w:color w:val="000000"/>
                <w:sz w:val="20"/>
              </w:rPr>
              <w:t>из 8527</w:t>
            </w:r>
          </w:p>
        </w:tc>
      </w:tr>
      <w:tr>
        <w:trPr>
          <w:trHeight w:val="480"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Специальные технические средства для негласного контроля почтовых сообщений и отправлений</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9022 19 000 0</w:t>
            </w:r>
          </w:p>
        </w:tc>
      </w:tr>
      <w:tr>
        <w:trPr>
          <w:trHeight w:val="70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Специальные технические средства для негласного исследования предметов и документов, в том числе переносная малогабаритная рентгеноскопическая, рентгенотелевизионная и рентгенографическая аппаратура</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9022 19 000 0</w:t>
            </w:r>
          </w:p>
        </w:tc>
      </w:tr>
      <w:tr>
        <w:trPr>
          <w:trHeight w:val="52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Специальные технические средства для негласного проникновения и обследования помещений, транспортных средств и других объектов:</w:t>
            </w:r>
          </w:p>
        </w:tc>
        <w:tc>
          <w:tcPr>
            <w:tcW w:w="3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вскрытия запирающих устройств</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8301 70 000 0</w:t>
            </w:r>
          </w:p>
        </w:tc>
      </w:tr>
      <w:tr>
        <w:trPr>
          <w:trHeight w:val="55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переносная малогабаритная рентгеноскопическая, рентгенотелевизионная и рентгенографическая аппаратура</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9022 19 000 0</w:t>
            </w:r>
          </w:p>
        </w:tc>
      </w:tr>
      <w:tr>
        <w:trPr>
          <w:trHeight w:val="55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Специальные технические средства для негласного контроля за перемещением транспортных средств и других объектов</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8526 10 000 9</w:t>
            </w:r>
          </w:p>
          <w:p>
            <w:pPr>
              <w:spacing w:after="20"/>
              <w:ind w:left="20"/>
              <w:jc w:val="both"/>
            </w:pPr>
            <w:r>
              <w:rPr>
                <w:rFonts w:ascii="Times New Roman"/>
                <w:b w:val="false"/>
                <w:i w:val="false"/>
                <w:color w:val="000000"/>
                <w:sz w:val="20"/>
              </w:rPr>
              <w:t>из 8526 91</w:t>
            </w:r>
          </w:p>
        </w:tc>
      </w:tr>
      <w:tr>
        <w:trPr>
          <w:trHeight w:val="70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8471</w:t>
            </w:r>
            <w:r>
              <w:br/>
            </w:r>
            <w:r>
              <w:rPr>
                <w:rFonts w:ascii="Times New Roman"/>
                <w:b w:val="false"/>
                <w:i w:val="false"/>
                <w:color w:val="000000"/>
                <w:sz w:val="20"/>
              </w:rPr>
              <w:t>
</w:t>
            </w:r>
            <w:r>
              <w:rPr>
                <w:rFonts w:ascii="Times New Roman"/>
                <w:b w:val="false"/>
                <w:i w:val="false"/>
                <w:color w:val="000000"/>
                <w:sz w:val="20"/>
              </w:rPr>
              <w:t>из 8505 90 200</w:t>
            </w:r>
            <w:r>
              <w:br/>
            </w:r>
            <w:r>
              <w:rPr>
                <w:rFonts w:ascii="Times New Roman"/>
                <w:b w:val="false"/>
                <w:i w:val="false"/>
                <w:color w:val="000000"/>
                <w:sz w:val="20"/>
              </w:rPr>
              <w:t>
</w:t>
            </w:r>
            <w:r>
              <w:rPr>
                <w:rFonts w:ascii="Times New Roman"/>
                <w:b w:val="false"/>
                <w:i w:val="false"/>
                <w:color w:val="000000"/>
                <w:sz w:val="20"/>
              </w:rPr>
              <w:t>из 8517 61 000</w:t>
            </w:r>
            <w:r>
              <w:br/>
            </w:r>
            <w:r>
              <w:rPr>
                <w:rFonts w:ascii="Times New Roman"/>
                <w:b w:val="false"/>
                <w:i w:val="false"/>
                <w:color w:val="000000"/>
                <w:sz w:val="20"/>
              </w:rPr>
              <w:t>
</w:t>
            </w:r>
            <w:r>
              <w:rPr>
                <w:rFonts w:ascii="Times New Roman"/>
                <w:b w:val="false"/>
                <w:i w:val="false"/>
                <w:color w:val="000000"/>
                <w:sz w:val="20"/>
              </w:rPr>
              <w:t>из 8517 62 000</w:t>
            </w:r>
            <w:r>
              <w:br/>
            </w:r>
            <w:r>
              <w:rPr>
                <w:rFonts w:ascii="Times New Roman"/>
                <w:b w:val="false"/>
                <w:i w:val="false"/>
                <w:color w:val="000000"/>
                <w:sz w:val="20"/>
              </w:rPr>
              <w:t>
</w:t>
            </w:r>
            <w:r>
              <w:rPr>
                <w:rFonts w:ascii="Times New Roman"/>
                <w:b w:val="false"/>
                <w:i w:val="false"/>
                <w:color w:val="000000"/>
                <w:sz w:val="20"/>
              </w:rPr>
              <w:t>из 8517 69 390 0</w:t>
            </w:r>
            <w:r>
              <w:br/>
            </w:r>
            <w:r>
              <w:rPr>
                <w:rFonts w:ascii="Times New Roman"/>
                <w:b w:val="false"/>
                <w:i w:val="false"/>
                <w:color w:val="000000"/>
                <w:sz w:val="20"/>
              </w:rPr>
              <w:t>
</w:t>
            </w:r>
            <w:r>
              <w:rPr>
                <w:rFonts w:ascii="Times New Roman"/>
                <w:b w:val="false"/>
                <w:i w:val="false"/>
                <w:color w:val="000000"/>
                <w:sz w:val="20"/>
              </w:rPr>
              <w:t>из 8517 69 900 0</w:t>
            </w:r>
            <w:r>
              <w:br/>
            </w:r>
            <w:r>
              <w:rPr>
                <w:rFonts w:ascii="Times New Roman"/>
                <w:b w:val="false"/>
                <w:i w:val="false"/>
                <w:color w:val="000000"/>
                <w:sz w:val="20"/>
              </w:rPr>
              <w:t>
</w:t>
            </w:r>
            <w:r>
              <w:rPr>
                <w:rFonts w:ascii="Times New Roman"/>
                <w:b w:val="false"/>
                <w:i w:val="false"/>
                <w:color w:val="000000"/>
                <w:sz w:val="20"/>
              </w:rPr>
              <w:t>из 8523 29 310 1</w:t>
            </w:r>
            <w:r>
              <w:br/>
            </w:r>
            <w:r>
              <w:rPr>
                <w:rFonts w:ascii="Times New Roman"/>
                <w:b w:val="false"/>
                <w:i w:val="false"/>
                <w:color w:val="000000"/>
                <w:sz w:val="20"/>
              </w:rPr>
              <w:t>
</w:t>
            </w:r>
            <w:r>
              <w:rPr>
                <w:rFonts w:ascii="Times New Roman"/>
                <w:b w:val="false"/>
                <w:i w:val="false"/>
                <w:color w:val="000000"/>
                <w:sz w:val="20"/>
              </w:rPr>
              <w:t>из 8523 29 310 2</w:t>
            </w:r>
          </w:p>
        </w:tc>
      </w:tr>
      <w:tr>
        <w:trPr>
          <w:trHeight w:val="705" w:hRule="atLeast"/>
        </w:trPr>
        <w:tc>
          <w:tcPr>
            <w:tcW w:w="10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8523 49 250 0</w:t>
            </w:r>
            <w:r>
              <w:br/>
            </w:r>
            <w:r>
              <w:rPr>
                <w:rFonts w:ascii="Times New Roman"/>
                <w:b w:val="false"/>
                <w:i w:val="false"/>
                <w:color w:val="000000"/>
                <w:sz w:val="20"/>
              </w:rPr>
              <w:t>
</w:t>
            </w:r>
            <w:r>
              <w:rPr>
                <w:rFonts w:ascii="Times New Roman"/>
                <w:b w:val="false"/>
                <w:i w:val="false"/>
                <w:color w:val="000000"/>
                <w:sz w:val="20"/>
              </w:rPr>
              <w:t>из 8523 49 910 1</w:t>
            </w:r>
            <w:r>
              <w:br/>
            </w:r>
            <w:r>
              <w:rPr>
                <w:rFonts w:ascii="Times New Roman"/>
                <w:b w:val="false"/>
                <w:i w:val="false"/>
                <w:color w:val="000000"/>
                <w:sz w:val="20"/>
              </w:rPr>
              <w:t>
</w:t>
            </w:r>
            <w:r>
              <w:rPr>
                <w:rFonts w:ascii="Times New Roman"/>
                <w:b w:val="false"/>
                <w:i w:val="false"/>
                <w:color w:val="000000"/>
                <w:sz w:val="20"/>
              </w:rPr>
              <w:t>из 8523 51 910 1</w:t>
            </w:r>
          </w:p>
        </w:tc>
      </w:tr>
      <w:tr>
        <w:trPr>
          <w:trHeight w:val="705" w:hRule="atLeast"/>
        </w:trPr>
        <w:tc>
          <w:tcPr>
            <w:tcW w:w="10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8523 59 910 1</w:t>
            </w:r>
            <w:r>
              <w:br/>
            </w:r>
            <w:r>
              <w:rPr>
                <w:rFonts w:ascii="Times New Roman"/>
                <w:b w:val="false"/>
                <w:i w:val="false"/>
                <w:color w:val="000000"/>
                <w:sz w:val="20"/>
              </w:rPr>
              <w:t>
</w:t>
            </w:r>
            <w:r>
              <w:rPr>
                <w:rFonts w:ascii="Times New Roman"/>
                <w:b w:val="false"/>
                <w:i w:val="false"/>
                <w:color w:val="000000"/>
                <w:sz w:val="20"/>
              </w:rPr>
              <w:t>из 8523 80 910 1</w:t>
            </w:r>
            <w:r>
              <w:br/>
            </w:r>
            <w:r>
              <w:rPr>
                <w:rFonts w:ascii="Times New Roman"/>
                <w:b w:val="false"/>
                <w:i w:val="false"/>
                <w:color w:val="000000"/>
                <w:sz w:val="20"/>
              </w:rPr>
              <w:t>
</w:t>
            </w:r>
            <w:r>
              <w:rPr>
                <w:rFonts w:ascii="Times New Roman"/>
                <w:b w:val="false"/>
                <w:i w:val="false"/>
                <w:color w:val="000000"/>
                <w:sz w:val="20"/>
              </w:rPr>
              <w:t>из 8527</w:t>
            </w:r>
          </w:p>
        </w:tc>
      </w:tr>
      <w:tr>
        <w:trPr>
          <w:trHeight w:val="525"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Специальные технические средства для негласной идентификации личности</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9019 10 900 9</w:t>
            </w:r>
          </w:p>
        </w:tc>
      </w:tr>
      <w:tr>
        <w:trPr>
          <w:trHeight w:val="540" w:hRule="atLeast"/>
        </w:trPr>
        <w:tc>
          <w:tcPr>
            <w:tcW w:w="10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Специальные технические средства для негласной регистрации психофизиологических реакций человека</w:t>
            </w:r>
          </w:p>
        </w:tc>
        <w:tc>
          <w:tcPr>
            <w:tcW w:w="3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9019 10 900 9</w:t>
            </w:r>
          </w:p>
        </w:tc>
      </w:tr>
    </w:tbl>
    <w:tbl>
      <w:tblPr>
        <w:tblW w:w="0" w:type="auto"/>
        <w:tblCellSpacing w:w="0" w:type="auto"/>
        <w:tblBorders>
          <w:top w:val="none"/>
          <w:left w:val="none"/>
          <w:bottom w:val="none"/>
          <w:right w:val="none"/>
          <w:insideH w:val="none"/>
          <w:insideV w:val="none"/>
        </w:tblBorders>
      </w:tblPr>
      <w:tblGrid>
        <w:gridCol w:w="3922"/>
        <w:gridCol w:w="10078"/>
      </w:tblGrid>
      <w:tr>
        <w:trPr>
          <w:trHeight w:val="30" w:hRule="atLeast"/>
        </w:trPr>
        <w:tc>
          <w:tcPr>
            <w:tcW w:w="3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к разделу.</w:t>
            </w:r>
          </w:p>
        </w:tc>
        <w:tc>
          <w:tcPr>
            <w:tcW w:w="10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целей настоящего раздела необходимо руководствоваться как кодом ТН ВЭД ЕАЭС, так и наименованием товара.»;</w:t>
            </w:r>
          </w:p>
        </w:tc>
      </w:tr>
    </w:tbl>
    <w:bookmarkStart w:name="z18" w:id="10"/>
    <w:p>
      <w:pPr>
        <w:spacing w:after="0"/>
        <w:ind w:left="0"/>
        <w:jc w:val="both"/>
      </w:pPr>
      <w:r>
        <w:rPr>
          <w:rFonts w:ascii="Times New Roman"/>
          <w:b w:val="false"/>
          <w:i w:val="false"/>
          <w:color w:val="000000"/>
          <w:sz w:val="28"/>
        </w:rPr>
        <w:t xml:space="preserve">
      д) после раздела 2.21 дополнить разделами 2.22 и 2.23 следующего содержания: </w:t>
      </w:r>
    </w:p>
    <w:bookmarkEnd w:id="10"/>
    <w:p>
      <w:pPr>
        <w:spacing w:after="0"/>
        <w:ind w:left="0"/>
        <w:jc w:val="both"/>
      </w:pPr>
      <w:r>
        <w:rPr>
          <w:rFonts w:ascii="Times New Roman"/>
          <w:b w:val="false"/>
          <w:i w:val="false"/>
          <w:color w:val="000000"/>
          <w:sz w:val="28"/>
        </w:rPr>
        <w:t xml:space="preserve">                «2.22. Служебное и гражданское оружие, </w:t>
      </w:r>
      <w:r>
        <w:br/>
      </w:r>
      <w:r>
        <w:rPr>
          <w:rFonts w:ascii="Times New Roman"/>
          <w:b w:val="false"/>
          <w:i w:val="false"/>
          <w:color w:val="000000"/>
          <w:sz w:val="28"/>
        </w:rPr>
        <w:t>
            его основные (составные) части и патроны к нему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6"/>
        <w:gridCol w:w="3654"/>
      </w:tblGrid>
      <w:tr>
        <w:trPr>
          <w:trHeight w:val="570" w:hRule="atLeast"/>
        </w:trPr>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ЕАЭС</w:t>
            </w:r>
          </w:p>
        </w:tc>
      </w:tr>
    </w:tbl>
    <w:tbl>
      <w:tblPr>
        <w:tblW w:w="0" w:type="auto"/>
        <w:tblCellSpacing w:w="0" w:type="auto"/>
        <w:tblBorders>
          <w:top w:val="none"/>
          <w:left w:val="none"/>
          <w:bottom w:val="none"/>
          <w:right w:val="none"/>
          <w:insideH w:val="none"/>
          <w:insideV w:val="none"/>
        </w:tblBorders>
      </w:tblPr>
      <w:tblGrid>
        <w:gridCol w:w="10382"/>
        <w:gridCol w:w="3618"/>
      </w:tblGrid>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Газовые пистолеты и револьверы, в том числе с возможностью стрельбы патронами с резиновой пулей</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9302 00 000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Пистолеты и револьверы спортивные с нарезным стволом</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9302 00 000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Пистолеты и револьверы служебные с нарезным стволом</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9302 00 000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Огнестрельное бесствольное оружие (револьверы и пистолеты, в том числе с патронами травматического действия)</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9302 00 000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Ружья спортивные гладкоствольные</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9303 20 </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Винтовки спортивные с нарезным стволом</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9303 30 000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Охотничье одноствольное гладкоствольное длинноствольное оружие</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9303 20 100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Охотничье двуствольное или комбинированное оружие</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9303 20 950 0</w:t>
            </w:r>
            <w:r>
              <w:br/>
            </w:r>
            <w:r>
              <w:rPr>
                <w:rFonts w:ascii="Times New Roman"/>
                <w:b w:val="false"/>
                <w:i w:val="false"/>
                <w:color w:val="000000"/>
                <w:sz w:val="20"/>
              </w:rPr>
              <w:t>
</w:t>
            </w:r>
            <w:r>
              <w:rPr>
                <w:rFonts w:ascii="Times New Roman"/>
                <w:b w:val="false"/>
                <w:i w:val="false"/>
                <w:color w:val="000000"/>
                <w:sz w:val="20"/>
              </w:rPr>
              <w:t>из 9303 30 000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Охотничье оружие двуствольное гладкоствольное, </w:t>
            </w:r>
            <w:r>
              <w:br/>
            </w:r>
            <w:r>
              <w:rPr>
                <w:rFonts w:ascii="Times New Roman"/>
                <w:b w:val="false"/>
                <w:i w:val="false"/>
                <w:color w:val="000000"/>
                <w:sz w:val="20"/>
              </w:rPr>
              <w:t>
</w:t>
            </w:r>
            <w:r>
              <w:rPr>
                <w:rFonts w:ascii="Times New Roman"/>
                <w:b w:val="false"/>
                <w:i w:val="false"/>
                <w:color w:val="000000"/>
                <w:sz w:val="20"/>
              </w:rPr>
              <w:t>в том числе со стволами разных калибров</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9303 20 950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Охотничье оружие с нарезным стволом</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9303 30 000 0</w:t>
            </w:r>
            <w:r>
              <w:br/>
            </w:r>
            <w:r>
              <w:rPr>
                <w:rFonts w:ascii="Times New Roman"/>
                <w:b w:val="false"/>
                <w:i w:val="false"/>
                <w:color w:val="000000"/>
                <w:sz w:val="20"/>
              </w:rPr>
              <w:t>
</w:t>
            </w:r>
            <w:r>
              <w:rPr>
                <w:rFonts w:ascii="Times New Roman"/>
                <w:b w:val="false"/>
                <w:i w:val="false"/>
                <w:color w:val="000000"/>
                <w:sz w:val="20"/>
              </w:rPr>
              <w:t>из 9303 20 950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Оружие охотничье пневматическое с дульной энергией </w:t>
            </w:r>
            <w:r>
              <w:br/>
            </w:r>
            <w:r>
              <w:rPr>
                <w:rFonts w:ascii="Times New Roman"/>
                <w:b w:val="false"/>
                <w:i w:val="false"/>
                <w:color w:val="000000"/>
                <w:sz w:val="20"/>
              </w:rPr>
              <w:t>
</w:t>
            </w:r>
            <w:r>
              <w:rPr>
                <w:rFonts w:ascii="Times New Roman"/>
                <w:b w:val="false"/>
                <w:i w:val="false"/>
                <w:color w:val="000000"/>
                <w:sz w:val="20"/>
              </w:rPr>
              <w:t>не более 25 Дж</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9304 00 000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Винтовки и ружья спортивные пневматические с дульной энергией более 3 Дж</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9304 00 000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Пистолеты и револьверы спортивные пневматические с дульной энергией более 3 Дж</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9304 00 000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Основные (составные) части пистолетов и револьверов спортивных (ствол, затвор, барабан, рамка, ствольная коробка, ударно-спусковой механизм и части и принадлежности к нему)</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9305 10 000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Основные (составные) части пистолетов и револьверов служебных (ствол, затвор, барабан, рамка, ствольная коробка, ударно-спусковой механизм и части и принадлежности к нему)</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9305 10 000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Стволы охотничьих и спортивных гладкоствольных ружей и карабинов</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9305 20 000 1</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Стволы нарезные охотничьих и спортивных винтовок и карабинов</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9305 20 000 1</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Прочие основные (составные) части охотничьих и спортивных гладкоствольных ружей (затвор, барабан, рамка, ствольная коробка (колодка), цевье, ударно-спусковой механизм и части и принадлежности к нему)</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9305 20 000 9</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Основные (составные) части спортивных винтовок, охотничьих карабинов, ружей с нарезным стволом (ствол, затвор, барабан, рамка, ствольная коробка (колодка), цевье, ударно-спусковой механизм и части и принадлежности к нему)</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9305 20 000 </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Патроны к спортивному и охотничьему гладкоствольному оружию, в том числе испытательные</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9306 21 000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Патроны к пистолетам и револьверам спортивным, служебным, огнестрельному бесствольному оружию </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9306 30 100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Патроны к спортивному и охотничьему оружию с нарезным стволом (кроме пистолетов и револьверов), газовому оружию самообороны, в том числе испытательные</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9306 30 900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Гильзы капсулированные для гладкоствольного охотничьего и спортивного оружия</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9306 29 000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Гильзы капсулированные для охотничьего и спортивного оружия с нарезным стволом (кроме пистолетов и револьверов)</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9306 30 900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Гильзы капсулированные к газовому оружию самообороны</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9306 30 900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Гильзы капсулированные к спортивным и служебным пистолетам и револьверам</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9306 30 100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Капсюли для патронов к служебному и гражданскому оружию</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9306 30 100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Холодное клинковое охотничье оружие (ножи и кинжалы охотничьи)</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9307 00 000 0</w:t>
            </w:r>
            <w:r>
              <w:br/>
            </w:r>
            <w:r>
              <w:rPr>
                <w:rFonts w:ascii="Times New Roman"/>
                <w:b w:val="false"/>
                <w:i w:val="false"/>
                <w:color w:val="000000"/>
                <w:sz w:val="20"/>
              </w:rPr>
              <w:t>
</w:t>
            </w:r>
            <w:r>
              <w:rPr>
                <w:rFonts w:ascii="Times New Roman"/>
                <w:b w:val="false"/>
                <w:i w:val="false"/>
                <w:color w:val="000000"/>
                <w:sz w:val="20"/>
              </w:rPr>
              <w:t>из 8211</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Холодное клинковое спортивное оружие</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9307 00 000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Оружие холодное клинковое прочее (холодное клинковое оружие, предназначенное для ношения с казачьей формой, а также с национальными костюмами народов государств – членов Евразийского экономического союза, предназначенное для коллекционирования) </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9307 00 000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Луки и арбалеты спортивные</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9506 99 900 0</w:t>
            </w:r>
          </w:p>
        </w:tc>
      </w:tr>
      <w:tr>
        <w:trPr>
          <w:trHeight w:val="3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Электрическое оружие (электрошоковые устройства и искровые разрядники, имеющие выходные параметры, соответствующие нормам, установленным уполномоченным органом государства – члена Евразийского экономического союза в области здравоохранения)</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9304 00 000 0</w:t>
            </w:r>
          </w:p>
        </w:tc>
      </w:tr>
      <w:tr>
        <w:trPr>
          <w:trHeight w:val="405"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Оружие, конструктивно предназначенное только для подачи световых, дымовых и звуковых сигналов калибра более 6 мм</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9303</w:t>
            </w:r>
          </w:p>
        </w:tc>
      </w:tr>
      <w:tr>
        <w:trPr>
          <w:trHeight w:val="780" w:hRule="atLeast"/>
        </w:trPr>
        <w:tc>
          <w:tcPr>
            <w:tcW w:w="10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Копии и реплики антикварного оружия*</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93</w:t>
            </w:r>
            <w:r>
              <w:br/>
            </w:r>
            <w:r>
              <w:rPr>
                <w:rFonts w:ascii="Times New Roman"/>
                <w:b w:val="false"/>
                <w:i w:val="false"/>
                <w:color w:val="000000"/>
                <w:sz w:val="20"/>
              </w:rPr>
              <w:t>
</w:t>
            </w:r>
            <w:r>
              <w:rPr>
                <w:rFonts w:ascii="Times New Roman"/>
                <w:b w:val="false"/>
                <w:i w:val="false"/>
                <w:color w:val="000000"/>
                <w:sz w:val="20"/>
              </w:rPr>
              <w:t>из 9705 00 000 0</w:t>
            </w:r>
            <w:r>
              <w:br/>
            </w:r>
            <w:r>
              <w:rPr>
                <w:rFonts w:ascii="Times New Roman"/>
                <w:b w:val="false"/>
                <w:i w:val="false"/>
                <w:color w:val="000000"/>
                <w:sz w:val="20"/>
              </w:rPr>
              <w:t>
</w:t>
            </w:r>
            <w:r>
              <w:rPr>
                <w:rFonts w:ascii="Times New Roman"/>
                <w:b w:val="false"/>
                <w:i w:val="false"/>
                <w:color w:val="000000"/>
                <w:sz w:val="20"/>
              </w:rPr>
              <w:t>из 9706 00 000 0</w:t>
            </w:r>
          </w:p>
        </w:tc>
      </w:tr>
    </w:tbl>
    <w:p>
      <w:pPr>
        <w:spacing w:after="0"/>
        <w:ind w:left="0"/>
        <w:jc w:val="both"/>
      </w:pPr>
      <w:r>
        <w:rPr>
          <w:rFonts w:ascii="Times New Roman"/>
          <w:b w:val="false"/>
          <w:i w:val="false"/>
          <w:color w:val="000000"/>
          <w:sz w:val="28"/>
        </w:rPr>
        <w:t xml:space="preserve">      *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 </w:t>
      </w:r>
    </w:p>
    <w:tbl>
      <w:tblPr>
        <w:tblW w:w="0" w:type="auto"/>
        <w:tblCellSpacing w:w="0" w:type="auto"/>
        <w:tblBorders>
          <w:top w:val="none"/>
          <w:left w:val="none"/>
          <w:bottom w:val="none"/>
          <w:right w:val="none"/>
          <w:insideH w:val="none"/>
          <w:insideV w:val="none"/>
        </w:tblBorders>
      </w:tblPr>
      <w:tblGrid>
        <w:gridCol w:w="4834"/>
        <w:gridCol w:w="9166"/>
      </w:tblGrid>
      <w:tr>
        <w:trPr>
          <w:trHeight w:val="30" w:hRule="atLeast"/>
        </w:trPr>
        <w:tc>
          <w:tcPr>
            <w:tcW w:w="4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 к разделу:</w:t>
            </w:r>
          </w:p>
        </w:tc>
        <w:tc>
          <w:tcPr>
            <w:tcW w:w="9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целей настоящего раздела необходимо руководствоваться как кодом ТН ВЭД ЕАЭС, так и наименованием товара.</w:t>
            </w:r>
            <w:r>
              <w:br/>
            </w:r>
            <w:r>
              <w:rPr>
                <w:rFonts w:ascii="Times New Roman"/>
                <w:b w:val="false"/>
                <w:i w:val="false"/>
                <w:color w:val="000000"/>
                <w:sz w:val="20"/>
              </w:rPr>
              <w:t>
</w:t>
            </w:r>
            <w:r>
              <w:rPr>
                <w:rFonts w:ascii="Times New Roman"/>
                <w:b w:val="false"/>
                <w:i w:val="false"/>
                <w:color w:val="000000"/>
                <w:sz w:val="20"/>
              </w:rPr>
              <w:t>2.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tc>
      </w:tr>
    </w:tbl>
    <w:bookmarkStart w:name="z19" w:id="11"/>
    <w:p>
      <w:pPr>
        <w:spacing w:after="0"/>
        <w:ind w:left="0"/>
        <w:jc w:val="both"/>
      </w:pPr>
      <w:r>
        <w:rPr>
          <w:rFonts w:ascii="Times New Roman"/>
          <w:b w:val="false"/>
          <w:i w:val="false"/>
          <w:color w:val="000000"/>
          <w:sz w:val="28"/>
        </w:rPr>
        <w:t>
           2.23. Информация о недрах по районам и месторождениям</w:t>
      </w:r>
      <w:r>
        <w:br/>
      </w:r>
      <w:r>
        <w:rPr>
          <w:rFonts w:ascii="Times New Roman"/>
          <w:b w:val="false"/>
          <w:i w:val="false"/>
          <w:color w:val="000000"/>
          <w:sz w:val="28"/>
        </w:rPr>
        <w:t>
               топливно-энергетического и минерального сырья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6"/>
        <w:gridCol w:w="3654"/>
      </w:tblGrid>
      <w:tr>
        <w:trPr>
          <w:trHeight w:val="570" w:hRule="atLeast"/>
        </w:trPr>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ЕАЭС</w:t>
            </w:r>
          </w:p>
        </w:tc>
      </w:tr>
    </w:tbl>
    <w:tbl>
      <w:tblPr>
        <w:tblW w:w="0" w:type="auto"/>
        <w:tblCellSpacing w:w="0" w:type="auto"/>
        <w:tblBorders>
          <w:top w:val="none"/>
          <w:left w:val="none"/>
          <w:bottom w:val="none"/>
          <w:right w:val="none"/>
          <w:insideH w:val="none"/>
          <w:insideV w:val="none"/>
        </w:tblBorders>
      </w:tblPr>
      <w:tblGrid>
        <w:gridCol w:w="10235"/>
        <w:gridCol w:w="3785"/>
      </w:tblGrid>
      <w:tr>
        <w:trPr>
          <w:trHeight w:val="30" w:hRule="atLeast"/>
        </w:trPr>
        <w:tc>
          <w:tcPr>
            <w:tcW w:w="10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недрах по районам и месторождениям топливно-энергетического и минерального сырья, расположенным на таможенной территории Евразийского экономического союза и в пределах континентального шельфа и морской зоны</w:t>
            </w:r>
          </w:p>
        </w:tc>
        <w:tc>
          <w:tcPr>
            <w:tcW w:w="3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4814"/>
        <w:gridCol w:w="9206"/>
      </w:tblGrid>
      <w:tr>
        <w:trPr>
          <w:trHeight w:val="30" w:hRule="atLeast"/>
        </w:trPr>
        <w:tc>
          <w:tcPr>
            <w:tcW w:w="4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 к разделу:</w:t>
            </w:r>
          </w:p>
        </w:tc>
        <w:tc>
          <w:tcPr>
            <w:tcW w:w="9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Для целей настоящего раздела необходимо руководствоваться видом информации независимо от кода ТН ВЭД ЕАЭС товара, содержащего такую информацию. </w:t>
            </w:r>
            <w:r>
              <w:br/>
            </w:r>
            <w:r>
              <w:rPr>
                <w:rFonts w:ascii="Times New Roman"/>
                <w:b w:val="false"/>
                <w:i w:val="false"/>
                <w:color w:val="000000"/>
                <w:sz w:val="20"/>
              </w:rPr>
              <w:t>
</w:t>
            </w:r>
            <w:r>
              <w:rPr>
                <w:rFonts w:ascii="Times New Roman"/>
                <w:b w:val="false"/>
                <w:i w:val="false"/>
                <w:color w:val="000000"/>
                <w:sz w:val="20"/>
              </w:rPr>
              <w:t>2. К информации о недрах относятся:</w:t>
            </w:r>
            <w:r>
              <w:br/>
            </w:r>
            <w:r>
              <w:rPr>
                <w:rFonts w:ascii="Times New Roman"/>
                <w:b w:val="false"/>
                <w:i w:val="false"/>
                <w:color w:val="000000"/>
                <w:sz w:val="20"/>
              </w:rPr>
              <w:t>
</w:t>
            </w:r>
            <w:r>
              <w:rPr>
                <w:rFonts w:ascii="Times New Roman"/>
                <w:b w:val="false"/>
                <w:i w:val="false"/>
                <w:color w:val="000000"/>
                <w:sz w:val="20"/>
              </w:rPr>
              <w:t>а) геологические отчеты и приложения к ним;</w:t>
            </w:r>
            <w:r>
              <w:br/>
            </w:r>
            <w:r>
              <w:rPr>
                <w:rFonts w:ascii="Times New Roman"/>
                <w:b w:val="false"/>
                <w:i w:val="false"/>
                <w:color w:val="000000"/>
                <w:sz w:val="20"/>
              </w:rPr>
              <w:t>
</w:t>
            </w:r>
            <w:r>
              <w:rPr>
                <w:rFonts w:ascii="Times New Roman"/>
                <w:b w:val="false"/>
                <w:i w:val="false"/>
                <w:color w:val="000000"/>
                <w:sz w:val="20"/>
              </w:rPr>
              <w:t>б) текстовые,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r>
              <w:br/>
            </w:r>
            <w:r>
              <w:rPr>
                <w:rFonts w:ascii="Times New Roman"/>
                <w:b w:val="false"/>
                <w:i w:val="false"/>
                <w:color w:val="000000"/>
                <w:sz w:val="20"/>
              </w:rPr>
              <w:t>
</w:t>
            </w:r>
            <w:r>
              <w:rPr>
                <w:rFonts w:ascii="Times New Roman"/>
                <w:b w:val="false"/>
                <w:i w:val="false"/>
                <w:color w:val="000000"/>
                <w:sz w:val="20"/>
              </w:rPr>
              <w:t>в) образцы горных пород, руд, шламов, ископаемых флоры и фауны, керна, шлифы, пробы жидкостей и газов;</w:t>
            </w:r>
            <w:r>
              <w:br/>
            </w:r>
            <w:r>
              <w:rPr>
                <w:rFonts w:ascii="Times New Roman"/>
                <w:b w:val="false"/>
                <w:i w:val="false"/>
                <w:color w:val="000000"/>
                <w:sz w:val="20"/>
              </w:rPr>
              <w:t>
</w:t>
            </w:r>
            <w:r>
              <w:rPr>
                <w:rFonts w:ascii="Times New Roman"/>
                <w:b w:val="false"/>
                <w:i w:val="false"/>
                <w:color w:val="000000"/>
                <w:sz w:val="20"/>
              </w:rPr>
              <w:t>г) геологическая проектная и технико-экономическая документация;</w:t>
            </w:r>
            <w:r>
              <w:br/>
            </w:r>
            <w:r>
              <w:rPr>
                <w:rFonts w:ascii="Times New Roman"/>
                <w:b w:val="false"/>
                <w:i w:val="false"/>
                <w:color w:val="000000"/>
                <w:sz w:val="20"/>
              </w:rPr>
              <w:t>
</w:t>
            </w:r>
            <w:r>
              <w:rPr>
                <w:rFonts w:ascii="Times New Roman"/>
                <w:b w:val="false"/>
                <w:i w:val="false"/>
                <w:color w:val="000000"/>
                <w:sz w:val="20"/>
              </w:rPr>
              <w:t xml:space="preserve">д) геологическая информация, указанная </w:t>
            </w:r>
            <w:r>
              <w:br/>
            </w:r>
            <w:r>
              <w:rPr>
                <w:rFonts w:ascii="Times New Roman"/>
                <w:b w:val="false"/>
                <w:i w:val="false"/>
                <w:color w:val="000000"/>
                <w:sz w:val="20"/>
              </w:rPr>
              <w:t>
</w:t>
            </w:r>
            <w:r>
              <w:rPr>
                <w:rFonts w:ascii="Times New Roman"/>
                <w:b w:val="false"/>
                <w:i w:val="false"/>
                <w:color w:val="000000"/>
                <w:sz w:val="20"/>
              </w:rPr>
              <w:t>в подпунктах «а» – «г» настоящего примечания, на электронных и магнитных носителях.».</w:t>
            </w:r>
          </w:p>
        </w:tc>
      </w:tr>
    </w:tbl>
    <w:bookmarkStart w:name="z20" w:id="12"/>
    <w:p>
      <w:pPr>
        <w:spacing w:after="0"/>
        <w:ind w:left="0"/>
        <w:jc w:val="both"/>
      </w:pPr>
      <w:r>
        <w:rPr>
          <w:rFonts w:ascii="Times New Roman"/>
          <w:b w:val="false"/>
          <w:i w:val="false"/>
          <w:color w:val="000000"/>
          <w:sz w:val="28"/>
        </w:rPr>
        <w:t>
      6. Абзац второй пункта 1 приложения № 4 к указанному Решению изложить в следующей редакции:</w:t>
      </w:r>
      <w:r>
        <w:br/>
      </w:r>
      <w:r>
        <w:rPr>
          <w:rFonts w:ascii="Times New Roman"/>
          <w:b w:val="false"/>
          <w:i w:val="false"/>
          <w:color w:val="000000"/>
          <w:sz w:val="28"/>
        </w:rPr>
        <w:t>
      «К минеральному сырью не относятся коллекции и предметы коллекционирования по минералогии, включенные в раздел 2.4 указанного единого перечня.».</w:t>
      </w:r>
      <w:r>
        <w:br/>
      </w:r>
      <w:r>
        <w:rPr>
          <w:rFonts w:ascii="Times New Roman"/>
          <w:b w:val="false"/>
          <w:i w:val="false"/>
          <w:color w:val="000000"/>
          <w:sz w:val="28"/>
        </w:rPr>
        <w:t>
</w:t>
      </w:r>
      <w:r>
        <w:rPr>
          <w:rFonts w:ascii="Times New Roman"/>
          <w:b w:val="false"/>
          <w:i w:val="false"/>
          <w:color w:val="000000"/>
          <w:sz w:val="28"/>
        </w:rPr>
        <w:t>
      7. В пункте 5 приложения № 8 к указанному Решению слова «Положением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гражданского и служебного оружия, его основных (составных) частей и патронов к нему (Положения о применении ограничений, утвержденные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августа 2012 г. № 134)» заменить словами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(приложение № 17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w:t>
      </w:r>
      <w:r>
        <w:br/>
      </w:r>
      <w:r>
        <w:rPr>
          <w:rFonts w:ascii="Times New Roman"/>
          <w:b w:val="false"/>
          <w:i w:val="false"/>
          <w:color w:val="000000"/>
          <w:sz w:val="28"/>
        </w:rPr>
        <w:t>
</w:t>
      </w:r>
      <w:r>
        <w:rPr>
          <w:rFonts w:ascii="Times New Roman"/>
          <w:b w:val="false"/>
          <w:i w:val="false"/>
          <w:color w:val="000000"/>
          <w:sz w:val="28"/>
        </w:rPr>
        <w:t>
      8. В приложении № 9 к указанному Решению:</w:t>
      </w:r>
      <w:r>
        <w:br/>
      </w:r>
      <w:r>
        <w:rPr>
          <w:rFonts w:ascii="Times New Roman"/>
          <w:b w:val="false"/>
          <w:i w:val="false"/>
          <w:color w:val="000000"/>
          <w:sz w:val="28"/>
        </w:rPr>
        <w:t>
</w:t>
      </w:r>
      <w:r>
        <w:rPr>
          <w:rFonts w:ascii="Times New Roman"/>
          <w:b w:val="false"/>
          <w:i w:val="false"/>
          <w:color w:val="000000"/>
          <w:sz w:val="28"/>
        </w:rPr>
        <w:t>
      а) в пункте 1 слова «(далее – шифровальные (криптографические) средства)» заменить словами «(далее соответственно – шифровальные (криптографические) средства, единый перечень)»;</w:t>
      </w:r>
      <w:r>
        <w:br/>
      </w:r>
      <w:r>
        <w:rPr>
          <w:rFonts w:ascii="Times New Roman"/>
          <w:b w:val="false"/>
          <w:i w:val="false"/>
          <w:color w:val="000000"/>
          <w:sz w:val="28"/>
        </w:rPr>
        <w:t>
</w:t>
      </w:r>
      <w:r>
        <w:rPr>
          <w:rFonts w:ascii="Times New Roman"/>
          <w:b w:val="false"/>
          <w:i w:val="false"/>
          <w:color w:val="000000"/>
          <w:sz w:val="28"/>
        </w:rPr>
        <w:t>
      б) в абзаце первом пункта 3 слова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исключить;</w:t>
      </w:r>
      <w:r>
        <w:br/>
      </w:r>
      <w:r>
        <w:rPr>
          <w:rFonts w:ascii="Times New Roman"/>
          <w:b w:val="false"/>
          <w:i w:val="false"/>
          <w:color w:val="000000"/>
          <w:sz w:val="28"/>
        </w:rPr>
        <w:t>
</w:t>
      </w:r>
      <w:r>
        <w:rPr>
          <w:rFonts w:ascii="Times New Roman"/>
          <w:b w:val="false"/>
          <w:i w:val="false"/>
          <w:color w:val="000000"/>
          <w:sz w:val="28"/>
        </w:rPr>
        <w:t>
      в) в пункте 4:</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 включенные в раздел 2.16 единого перечня,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соответствии с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 15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 </w:t>
      </w:r>
      <w:r>
        <w:br/>
      </w:r>
      <w:r>
        <w:rPr>
          <w:rFonts w:ascii="Times New Roman"/>
          <w:b w:val="false"/>
          <w:i w:val="false"/>
          <w:color w:val="000000"/>
          <w:sz w:val="28"/>
        </w:rPr>
        <w:t>
</w:t>
      </w:r>
      <w:r>
        <w:rPr>
          <w:rFonts w:ascii="Times New Roman"/>
          <w:b w:val="false"/>
          <w:i w:val="false"/>
          <w:color w:val="000000"/>
          <w:sz w:val="28"/>
        </w:rPr>
        <w:t>
      в абзаце втором слова «Единого перечня» заменить словами «единого перечня»;</w:t>
      </w:r>
      <w:r>
        <w:br/>
      </w:r>
      <w:r>
        <w:rPr>
          <w:rFonts w:ascii="Times New Roman"/>
          <w:b w:val="false"/>
          <w:i w:val="false"/>
          <w:color w:val="000000"/>
          <w:sz w:val="28"/>
        </w:rPr>
        <w:t>
</w:t>
      </w:r>
      <w:r>
        <w:rPr>
          <w:rFonts w:ascii="Times New Roman"/>
          <w:b w:val="false"/>
          <w:i w:val="false"/>
          <w:color w:val="000000"/>
          <w:sz w:val="28"/>
        </w:rPr>
        <w:t>
      г) в подпункте «а» пункта 10 слова «Единого перечня» заменить словами «единого перечня»;</w:t>
      </w:r>
      <w:r>
        <w:br/>
      </w:r>
      <w:r>
        <w:rPr>
          <w:rFonts w:ascii="Times New Roman"/>
          <w:b w:val="false"/>
          <w:i w:val="false"/>
          <w:color w:val="000000"/>
          <w:sz w:val="28"/>
        </w:rPr>
        <w:t>
</w:t>
      </w:r>
      <w:r>
        <w:rPr>
          <w:rFonts w:ascii="Times New Roman"/>
          <w:b w:val="false"/>
          <w:i w:val="false"/>
          <w:color w:val="000000"/>
          <w:sz w:val="28"/>
        </w:rPr>
        <w:t>
      д) в абзаце шестом приложения № 2 к Положению о нотификации о характеристиках шифровальных (криптографических) средств и товаров, их содержащих (приложение № 2 к приложению № 9 к указанному Решению), после слов «Республика Казахстан,» дополнить словами «KG – Кыргызская Республика,».</w:t>
      </w:r>
      <w:r>
        <w:br/>
      </w:r>
      <w:r>
        <w:rPr>
          <w:rFonts w:ascii="Times New Roman"/>
          <w:b w:val="false"/>
          <w:i w:val="false"/>
          <w:color w:val="000000"/>
          <w:sz w:val="28"/>
        </w:rPr>
        <w:t>
</w:t>
      </w:r>
      <w:r>
        <w:rPr>
          <w:rFonts w:ascii="Times New Roman"/>
          <w:b w:val="false"/>
          <w:i w:val="false"/>
          <w:color w:val="000000"/>
          <w:sz w:val="28"/>
        </w:rPr>
        <w:t>
      9. В нумерационном заголовке приложения № 11 к указанному Решению цифры «11» заменить цифрами «19».</w:t>
      </w:r>
      <w:r>
        <w:br/>
      </w:r>
      <w:r>
        <w:rPr>
          <w:rFonts w:ascii="Times New Roman"/>
          <w:b w:val="false"/>
          <w:i w:val="false"/>
          <w:color w:val="000000"/>
          <w:sz w:val="28"/>
        </w:rPr>
        <w:t>
</w:t>
      </w:r>
      <w:r>
        <w:rPr>
          <w:rFonts w:ascii="Times New Roman"/>
          <w:b w:val="false"/>
          <w:i w:val="false"/>
          <w:color w:val="000000"/>
          <w:sz w:val="28"/>
        </w:rPr>
        <w:t>
      10. Дополнить приложениями № 11 – 18 следующего содержания:</w:t>
      </w:r>
    </w:p>
    <w:bookmarkEnd w:id="12"/>
    <w:p>
      <w:pPr>
        <w:spacing w:after="0"/>
        <w:ind w:left="0"/>
        <w:jc w:val="both"/>
      </w:pPr>
      <w:r>
        <w:rPr>
          <w:rFonts w:ascii="Times New Roman"/>
          <w:b w:val="false"/>
          <w:i w:val="false"/>
          <w:color w:val="000000"/>
          <w:sz w:val="28"/>
        </w:rPr>
        <w:t xml:space="preserve">«ПРИЛОЖЕНИЕ № 11          </w:t>
      </w:r>
    </w:p>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21 апреля 2015 г. № 30     </w:t>
      </w:r>
    </w:p>
    <w:p>
      <w:pPr>
        <w:spacing w:after="0"/>
        <w:ind w:left="0"/>
        <w:jc w:val="left"/>
      </w:pPr>
      <w:r>
        <w:rPr>
          <w:rFonts w:ascii="Times New Roman"/>
          <w:b/>
          <w:i w:val="false"/>
          <w:color w:val="000000"/>
        </w:rPr>
        <w:t xml:space="preserve"> ПОЛОЖЕНИЕ</w:t>
      </w:r>
      <w:r>
        <w:br/>
      </w:r>
      <w:r>
        <w:rPr>
          <w:rFonts w:ascii="Times New Roman"/>
          <w:b/>
          <w:i w:val="false"/>
          <w:color w:val="000000"/>
        </w:rPr>
        <w:t>
о ввозе на таможенную территорию Евразийского экономического</w:t>
      </w:r>
      <w:r>
        <w:br/>
      </w:r>
      <w:r>
        <w:rPr>
          <w:rFonts w:ascii="Times New Roman"/>
          <w:b/>
          <w:i w:val="false"/>
          <w:color w:val="000000"/>
        </w:rPr>
        <w:t>
союза средств защиты растений (пестицидов)</w:t>
      </w:r>
    </w:p>
    <w:p>
      <w:pPr>
        <w:spacing w:after="0"/>
        <w:ind w:left="0"/>
        <w:jc w:val="both"/>
      </w:pPr>
      <w:r>
        <w:rPr>
          <w:rFonts w:ascii="Times New Roman"/>
          <w:b w:val="false"/>
          <w:i w:val="false"/>
          <w:color w:val="000000"/>
          <w:sz w:val="28"/>
        </w:rPr>
        <w:t>I. Общие положения</w:t>
      </w:r>
    </w:p>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средств защиты растений (пестицидов), включенных в раздел 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w:t>
      </w:r>
      <w:r>
        <w:br/>
      </w:r>
      <w:r>
        <w:rPr>
          <w:rFonts w:ascii="Times New Roman"/>
          <w:b w:val="false"/>
          <w:i w:val="false"/>
          <w:color w:val="000000"/>
          <w:sz w:val="28"/>
        </w:rPr>
        <w:t xml:space="preserve">
      2. Для целей настоящего Положения под средствами защиты растений (пестицидами) понимаются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вредителями и болезнями растений, сорными растениями,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 </w:t>
      </w:r>
      <w:r>
        <w:br/>
      </w: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w:t>
      </w:r>
      <w:r>
        <w:br/>
      </w:r>
      <w:r>
        <w:rPr>
          <w:rFonts w:ascii="Times New Roman"/>
          <w:b w:val="false"/>
          <w:i w:val="false"/>
          <w:color w:val="000000"/>
          <w:sz w:val="28"/>
        </w:rPr>
        <w:t>
      3. Ввоз средств защиты растений (пестицидов) осуществляется при наличии лицензии, оформленной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ввоза средств защиты растений (пестицидов) в соответствии с пунктом 7 настоящего Положения.</w:t>
      </w:r>
      <w:r>
        <w:br/>
      </w:r>
      <w:r>
        <w:rPr>
          <w:rFonts w:ascii="Times New Roman"/>
          <w:b w:val="false"/>
          <w:i w:val="false"/>
          <w:color w:val="000000"/>
          <w:sz w:val="28"/>
        </w:rPr>
        <w:t>
      Лицензия или заключение (разрешительный документ) представляется таможенному органу государства – члена Союза (далее – государствочлен) при прибытии на таможенную территорию Союза средств защиты растений (пестицидов), за исключением случая, предусмотренного пунктом 7 настоящего Положения.</w:t>
      </w:r>
      <w:r>
        <w:br/>
      </w:r>
      <w:r>
        <w:rPr>
          <w:rFonts w:ascii="Times New Roman"/>
          <w:b w:val="false"/>
          <w:i w:val="false"/>
          <w:color w:val="000000"/>
          <w:sz w:val="28"/>
        </w:rPr>
        <w:t>
      4. Ввоз физическими лицами средств защиты растений (пестицидов) в качестве товаров для личного пользования запрещен.</w:t>
      </w:r>
    </w:p>
    <w:p>
      <w:pPr>
        <w:spacing w:after="0"/>
        <w:ind w:left="0"/>
        <w:jc w:val="both"/>
      </w:pPr>
      <w:r>
        <w:rPr>
          <w:rFonts w:ascii="Times New Roman"/>
          <w:b w:val="false"/>
          <w:i w:val="false"/>
          <w:color w:val="000000"/>
          <w:sz w:val="28"/>
        </w:rPr>
        <w:t>II. Помещение под таможенные процедуры</w:t>
      </w:r>
    </w:p>
    <w:p>
      <w:pPr>
        <w:spacing w:after="0"/>
        <w:ind w:left="0"/>
        <w:jc w:val="both"/>
      </w:pPr>
      <w:r>
        <w:rPr>
          <w:rFonts w:ascii="Times New Roman"/>
          <w:b w:val="false"/>
          <w:i w:val="false"/>
          <w:color w:val="000000"/>
          <w:sz w:val="28"/>
        </w:rPr>
        <w:t>      5. Помещение зарегистрированных в соответствии с законодательством государства-члена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лицензии.</w:t>
      </w:r>
      <w:r>
        <w:br/>
      </w:r>
      <w:r>
        <w:rPr>
          <w:rFonts w:ascii="Times New Roman"/>
          <w:b w:val="false"/>
          <w:i w:val="false"/>
          <w:color w:val="000000"/>
          <w:sz w:val="28"/>
        </w:rPr>
        <w:t xml:space="preserve">
      Помещение незарегистрированных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 </w:t>
      </w:r>
      <w:r>
        <w:br/>
      </w:r>
      <w:r>
        <w:rPr>
          <w:rFonts w:ascii="Times New Roman"/>
          <w:b w:val="false"/>
          <w:i w:val="false"/>
          <w:color w:val="000000"/>
          <w:sz w:val="28"/>
        </w:rPr>
        <w:t>
      6.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таможенному органу государства-члена для помещения средств защиты растений (пестицидов) под иные таможенные процедуры.</w:t>
      </w:r>
      <w:r>
        <w:br/>
      </w:r>
      <w:r>
        <w:rPr>
          <w:rFonts w:ascii="Times New Roman"/>
          <w:b w:val="false"/>
          <w:i w:val="false"/>
          <w:color w:val="000000"/>
          <w:sz w:val="28"/>
        </w:rPr>
        <w:t xml:space="preserve">
      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t>
      </w:r>
      <w:r>
        <w:br/>
      </w:r>
      <w:r>
        <w:rPr>
          <w:rFonts w:ascii="Times New Roman"/>
          <w:b w:val="false"/>
          <w:i w:val="false"/>
          <w:color w:val="000000"/>
          <w:sz w:val="28"/>
        </w:rPr>
        <w:t>
      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таможенного склада.</w:t>
      </w:r>
      <w:r>
        <w:br/>
      </w:r>
      <w:r>
        <w:rPr>
          <w:rFonts w:ascii="Times New Roman"/>
          <w:b w:val="false"/>
          <w:i w:val="false"/>
          <w:color w:val="000000"/>
          <w:sz w:val="28"/>
        </w:rPr>
        <w:t>
      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w:t>
      </w:r>
      <w:r>
        <w:br/>
      </w:r>
      <w:r>
        <w:rPr>
          <w:rFonts w:ascii="Times New Roman"/>
          <w:b w:val="false"/>
          <w:i w:val="false"/>
          <w:color w:val="000000"/>
          <w:sz w:val="28"/>
        </w:rPr>
        <w:t>
      10. Помещение средств защиты растений (пестицидов) под таможенные процедуры беспошлинной торговли, уничтожения, отказа в пользу государства, переработки на таможенной территории, переработки для внутреннего потребления, свободной таможенной зоны, свободного склада и временного ввоза (допуска) не допускается.</w:t>
      </w:r>
    </w:p>
    <w:p>
      <w:pPr>
        <w:spacing w:after="0"/>
        <w:ind w:left="0"/>
        <w:jc w:val="both"/>
      </w:pPr>
      <w:r>
        <w:rPr>
          <w:rFonts w:ascii="Times New Roman"/>
          <w:b w:val="false"/>
          <w:i w:val="false"/>
          <w:color w:val="000000"/>
          <w:sz w:val="28"/>
        </w:rPr>
        <w:t>III. Выдача лицензии</w:t>
      </w:r>
    </w:p>
    <w:p>
      <w:pPr>
        <w:spacing w:after="0"/>
        <w:ind w:left="0"/>
        <w:jc w:val="both"/>
      </w:pPr>
      <w:r>
        <w:rPr>
          <w:rFonts w:ascii="Times New Roman"/>
          <w:b w:val="false"/>
          <w:i w:val="false"/>
          <w:color w:val="000000"/>
          <w:sz w:val="28"/>
        </w:rPr>
        <w:t>      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w:t>
      </w:r>
      <w:r>
        <w:rPr>
          <w:rFonts w:ascii="Times New Roman"/>
          <w:b w:val="false"/>
          <w:i w:val="false"/>
          <w:color w:val="000000"/>
          <w:sz w:val="28"/>
        </w:rPr>
        <w:t>приложение</w:t>
      </w:r>
      <w:r>
        <w:rPr>
          <w:rFonts w:ascii="Times New Roman"/>
          <w:b w:val="false"/>
          <w:i w:val="false"/>
          <w:color w:val="000000"/>
          <w:sz w:val="28"/>
        </w:rPr>
        <w:t xml:space="preserve"> к приложению № 7 к Договору о Евразийском экономическом союзе от 29 мая 2014 года) (далее – Правила).</w:t>
      </w:r>
      <w:r>
        <w:br/>
      </w:r>
      <w:r>
        <w:rPr>
          <w:rFonts w:ascii="Times New Roman"/>
          <w:b w:val="false"/>
          <w:i w:val="false"/>
          <w:color w:val="000000"/>
          <w:sz w:val="28"/>
        </w:rPr>
        <w:t>
      12. Копии документов, представляемые заявителем, должны быть заверены в порядке, установленном пунктом 11 Правил.</w:t>
      </w:r>
      <w:r>
        <w:br/>
      </w:r>
      <w:r>
        <w:rPr>
          <w:rFonts w:ascii="Times New Roman"/>
          <w:b w:val="false"/>
          <w:i w:val="false"/>
          <w:color w:val="000000"/>
          <w:sz w:val="28"/>
        </w:rPr>
        <w:t>
      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r>
        <w:br/>
      </w: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предусмотренные пунктом 11 настоящего Положения, а также иные документы, предусмотренные законодательством государства-члена.</w:t>
      </w:r>
      <w:r>
        <w:br/>
      </w: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r>
        <w:br/>
      </w:r>
      <w:r>
        <w:rPr>
          <w:rFonts w:ascii="Times New Roman"/>
          <w:b w:val="false"/>
          <w:i w:val="false"/>
          <w:color w:val="000000"/>
          <w:sz w:val="28"/>
        </w:rPr>
        <w:t>
      14.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pPr>
        <w:spacing w:after="0"/>
        <w:ind w:left="0"/>
        <w:jc w:val="both"/>
      </w:pPr>
      <w:r>
        <w:rPr>
          <w:rFonts w:ascii="Times New Roman"/>
          <w:b w:val="false"/>
          <w:i w:val="false"/>
          <w:color w:val="000000"/>
          <w:sz w:val="28"/>
        </w:rPr>
        <w:t>IV. Выдача заключения (разрешительного документа)</w:t>
      </w:r>
    </w:p>
    <w:p>
      <w:pPr>
        <w:spacing w:after="0"/>
        <w:ind w:left="0"/>
        <w:jc w:val="both"/>
      </w:pPr>
      <w:r>
        <w:rPr>
          <w:rFonts w:ascii="Times New Roman"/>
          <w:b w:val="false"/>
          <w:i w:val="false"/>
          <w:color w:val="000000"/>
          <w:sz w:val="28"/>
        </w:rPr>
        <w:t>      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w:t>
      </w:r>
      <w:r>
        <w:br/>
      </w:r>
      <w:r>
        <w:rPr>
          <w:rFonts w:ascii="Times New Roman"/>
          <w:b w:val="false"/>
          <w:i w:val="false"/>
          <w:color w:val="000000"/>
          <w:sz w:val="28"/>
        </w:rPr>
        <w:t xml:space="preserve">
      а) ввоза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w:t>
      </w:r>
      <w:r>
        <w:br/>
      </w:r>
      <w:r>
        <w:rPr>
          <w:rFonts w:ascii="Times New Roman"/>
          <w:b w:val="false"/>
          <w:i w:val="false"/>
          <w:color w:val="000000"/>
          <w:sz w:val="28"/>
        </w:rPr>
        <w:t>
      б) ввоза незарегистрированных средств защиты растений (пестицидов) для ликвидации очагов вновь выявленных карантинных вредных организмов, если это предусмотрено законодательством государства-члена;</w:t>
      </w:r>
      <w:r>
        <w:br/>
      </w:r>
      <w:r>
        <w:rPr>
          <w:rFonts w:ascii="Times New Roman"/>
          <w:b w:val="false"/>
          <w:i w:val="false"/>
          <w:color w:val="000000"/>
          <w:sz w:val="28"/>
        </w:rPr>
        <w:t>
      в) предусмотренных пунктами 8 и 9 настоящего Положения.</w:t>
      </w:r>
      <w:r>
        <w:br/>
      </w:r>
      <w:r>
        <w:rPr>
          <w:rFonts w:ascii="Times New Roman"/>
          <w:b w:val="false"/>
          <w:i w:val="false"/>
          <w:color w:val="000000"/>
          <w:sz w:val="28"/>
        </w:rPr>
        <w:t xml:space="preserve">
      16. Заключение (разрешительный документ) выдается в случаях, предусмотренных пунктом 15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 </w:t>
      </w:r>
      <w:r>
        <w:br/>
      </w:r>
      <w:r>
        <w:rPr>
          <w:rFonts w:ascii="Times New Roman"/>
          <w:b w:val="false"/>
          <w:i w:val="false"/>
          <w:color w:val="000000"/>
          <w:sz w:val="28"/>
        </w:rPr>
        <w:t>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r>
        <w:br/>
      </w:r>
      <w:r>
        <w:rPr>
          <w:rFonts w:ascii="Times New Roman"/>
          <w:b w:val="false"/>
          <w:i w:val="false"/>
          <w:color w:val="000000"/>
          <w:sz w:val="28"/>
        </w:rPr>
        <w:t>
      б) иные документы, предусмотренные законодательством государства-члена.</w:t>
      </w:r>
      <w:r>
        <w:br/>
      </w:r>
      <w:r>
        <w:rPr>
          <w:rFonts w:ascii="Times New Roman"/>
          <w:b w:val="false"/>
          <w:i w:val="false"/>
          <w:color w:val="000000"/>
          <w:sz w:val="28"/>
        </w:rPr>
        <w:t>
      17. В выдаче заключения (разрешительного документа) отказывается при наличии следующих оснований:</w:t>
      </w:r>
      <w:r>
        <w:br/>
      </w:r>
      <w:r>
        <w:rPr>
          <w:rFonts w:ascii="Times New Roman"/>
          <w:b w:val="false"/>
          <w:i w:val="false"/>
          <w:color w:val="000000"/>
          <w:sz w:val="28"/>
        </w:rPr>
        <w:t>
      а) непредставление заявителем документов, предусмотренных пунктом 16 настоящего Положения;</w:t>
      </w:r>
      <w:r>
        <w:br/>
      </w:r>
      <w:r>
        <w:rPr>
          <w:rFonts w:ascii="Times New Roman"/>
          <w:b w:val="false"/>
          <w:i w:val="false"/>
          <w:color w:val="000000"/>
          <w:sz w:val="28"/>
        </w:rPr>
        <w:t>
      б) наличие неполных или недостоверных сведений в документах, представленных заявителем для получения заключения (разрешительного документа);</w:t>
      </w:r>
      <w:r>
        <w:br/>
      </w:r>
      <w:r>
        <w:rPr>
          <w:rFonts w:ascii="Times New Roman"/>
          <w:b w:val="false"/>
          <w:i w:val="false"/>
          <w:color w:val="000000"/>
          <w:sz w:val="28"/>
        </w:rPr>
        <w:t>
      в) иные основания, предусмотренные законодательством государства-члена.</w:t>
      </w:r>
    </w:p>
    <w:p>
      <w:pPr>
        <w:spacing w:after="0"/>
        <w:ind w:left="0"/>
        <w:jc w:val="both"/>
      </w:pPr>
      <w:r>
        <w:rPr>
          <w:rFonts w:ascii="Times New Roman"/>
          <w:b w:val="false"/>
          <w:i w:val="false"/>
          <w:color w:val="000000"/>
          <w:sz w:val="28"/>
        </w:rPr>
        <w:t xml:space="preserve">ПРИЛОЖЕНИЕ № 12         </w:t>
      </w:r>
    </w:p>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21 апреля 2015 г. № 30     </w:t>
      </w:r>
    </w:p>
    <w:p>
      <w:pPr>
        <w:spacing w:after="0"/>
        <w:ind w:left="0"/>
        <w:jc w:val="left"/>
      </w:pPr>
      <w:r>
        <w:rPr>
          <w:rFonts w:ascii="Times New Roman"/>
          <w:b/>
          <w:i w:val="false"/>
          <w:color w:val="000000"/>
        </w:rPr>
        <w:t xml:space="preserve"> ПОЛОЖЕНИЕ</w:t>
      </w:r>
      <w:r>
        <w:br/>
      </w:r>
      <w:r>
        <w:rPr>
          <w:rFonts w:ascii="Times New Roman"/>
          <w:b/>
          <w:i w:val="false"/>
          <w:color w:val="000000"/>
        </w:rPr>
        <w:t>
о вывозе с таможенной территории Евразийского экономического</w:t>
      </w:r>
      <w:r>
        <w:br/>
      </w:r>
      <w:r>
        <w:rPr>
          <w:rFonts w:ascii="Times New Roman"/>
          <w:b/>
          <w:i w:val="false"/>
          <w:color w:val="000000"/>
        </w:rPr>
        <w:t>
союза коллекционных материалов по минералогии, палеонтологии,</w:t>
      </w:r>
      <w:r>
        <w:br/>
      </w:r>
      <w:r>
        <w:rPr>
          <w:rFonts w:ascii="Times New Roman"/>
          <w:b/>
          <w:i w:val="false"/>
          <w:color w:val="000000"/>
        </w:rPr>
        <w:t xml:space="preserve">
костей ископаемых животных </w:t>
      </w:r>
    </w:p>
    <w:p>
      <w:pPr>
        <w:spacing w:after="0"/>
        <w:ind w:left="0"/>
        <w:jc w:val="both"/>
      </w:pPr>
      <w:r>
        <w:rPr>
          <w:rFonts w:ascii="Times New Roman"/>
          <w:b w:val="false"/>
          <w:i w:val="false"/>
          <w:color w:val="000000"/>
          <w:sz w:val="28"/>
        </w:rPr>
        <w:t>I. Общие положения</w:t>
      </w:r>
    </w:p>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коллекционных материалов по минералогии, палеонтологии, костей ископаемых животных, включенных в раздел 2.4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 xml:space="preserve">приложение № </w:t>
      </w:r>
      <w:r>
        <w:rPr>
          <w:rFonts w:ascii="Times New Roman"/>
          <w:b w:val="false"/>
          <w:i w:val="false"/>
          <w:color w:val="000000"/>
          <w:sz w:val="28"/>
        </w:rPr>
        <w:t>7 к Договору о Евразийском экономическом союзе от 29 мая 2014 года) (далее – коллекционные материалы).</w:t>
      </w:r>
      <w:r>
        <w:br/>
      </w:r>
      <w:r>
        <w:rPr>
          <w:rFonts w:ascii="Times New Roman"/>
          <w:b w:val="false"/>
          <w:i w:val="false"/>
          <w:color w:val="000000"/>
          <w:sz w:val="28"/>
        </w:rPr>
        <w:t>
      Настоящее Положение не распространяется на порядок вывоза коллекционных материалов, имеющих культурную ценность и предусмотренных пунктом 2 раздела 2.20 указанного единого перечня. Вывоз таких коллекционных материалов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w:t>
      </w:r>
      <w:r>
        <w:rPr>
          <w:rFonts w:ascii="Times New Roman"/>
          <w:b w:val="false"/>
          <w:i w:val="false"/>
          <w:color w:val="000000"/>
          <w:sz w:val="28"/>
        </w:rPr>
        <w:t>приложение № 8</w:t>
      </w:r>
      <w:r>
        <w:rPr>
          <w:rFonts w:ascii="Times New Roman"/>
          <w:b w:val="false"/>
          <w:i w:val="false"/>
          <w:color w:val="000000"/>
          <w:sz w:val="28"/>
        </w:rPr>
        <w:t xml:space="preserve"> к Решению Коллегии Евразийской экономической комиссии от 21 апреля 2015 г. № 30).</w:t>
      </w:r>
      <w:r>
        <w:br/>
      </w:r>
      <w:r>
        <w:rPr>
          <w:rFonts w:ascii="Times New Roman"/>
          <w:b w:val="false"/>
          <w:i w:val="false"/>
          <w:color w:val="000000"/>
          <w:sz w:val="28"/>
        </w:rPr>
        <w:t>
      2. Для целей настоящего Положения под согласующим органом понимается орган государственной власти государства – члена Союза (далее – государство-член), осуществляющий контроль в сфере природопользования и недропользования, или иной орган государственной власти государства-члена, уполномоченные в соответствии с законодательством государства-члена на согласование лицензии, оформленной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а также на выдачу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w:t>
      </w:r>
      <w:r>
        <w:br/>
      </w: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w:t>
      </w:r>
      <w:r>
        <w:br/>
      </w:r>
      <w:r>
        <w:rPr>
          <w:rFonts w:ascii="Times New Roman"/>
          <w:b w:val="false"/>
          <w:i w:val="false"/>
          <w:color w:val="000000"/>
          <w:sz w:val="28"/>
        </w:rPr>
        <w:t xml:space="preserve">
      3. Вывоз коллекционных материалов осуществляется при наличии лицензии или заключения (разрешительного документа), за исключением случаев, предусмотренных пунктом 7 настоящего Положения. </w:t>
      </w:r>
      <w:r>
        <w:br/>
      </w:r>
      <w:r>
        <w:rPr>
          <w:rFonts w:ascii="Times New Roman"/>
          <w:b w:val="false"/>
          <w:i w:val="false"/>
          <w:color w:val="000000"/>
          <w:sz w:val="28"/>
        </w:rPr>
        <w:t>
      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w:t>
      </w:r>
    </w:p>
    <w:p>
      <w:pPr>
        <w:spacing w:after="0"/>
        <w:ind w:left="0"/>
        <w:jc w:val="both"/>
      </w:pPr>
      <w:r>
        <w:rPr>
          <w:rFonts w:ascii="Times New Roman"/>
          <w:b w:val="false"/>
          <w:i w:val="false"/>
          <w:color w:val="000000"/>
          <w:sz w:val="28"/>
        </w:rPr>
        <w:t>II. Помещение под таможенные процедуры</w:t>
      </w:r>
    </w:p>
    <w:p>
      <w:pPr>
        <w:spacing w:after="0"/>
        <w:ind w:left="0"/>
        <w:jc w:val="both"/>
      </w:pPr>
      <w:r>
        <w:rPr>
          <w:rFonts w:ascii="Times New Roman"/>
          <w:b w:val="false"/>
          <w:i w:val="false"/>
          <w:color w:val="000000"/>
          <w:sz w:val="28"/>
        </w:rPr>
        <w:t>      5. Помещение коллекционных материалов под таможенную процедуру экспорта осуществляется при представлении таможенному органу государства-члена лицензии.</w:t>
      </w:r>
      <w:r>
        <w:br/>
      </w:r>
      <w:r>
        <w:rPr>
          <w:rFonts w:ascii="Times New Roman"/>
          <w:b w:val="false"/>
          <w:i w:val="false"/>
          <w:color w:val="000000"/>
          <w:sz w:val="28"/>
        </w:rPr>
        <w:t>
      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r>
        <w:br/>
      </w:r>
      <w:r>
        <w:rPr>
          <w:rFonts w:ascii="Times New Roman"/>
          <w:b w:val="false"/>
          <w:i w:val="false"/>
          <w:color w:val="000000"/>
          <w:sz w:val="28"/>
        </w:rPr>
        <w:t>
      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r>
        <w:br/>
      </w:r>
      <w:r>
        <w:rPr>
          <w:rFonts w:ascii="Times New Roman"/>
          <w:b w:val="false"/>
          <w:i w:val="false"/>
          <w:color w:val="000000"/>
          <w:sz w:val="28"/>
        </w:rPr>
        <w:t>
      8. Помещение коллекционных материалов под таможенную процедуру беспошлинной торговли не допускается.</w:t>
      </w:r>
    </w:p>
    <w:p>
      <w:pPr>
        <w:spacing w:after="0"/>
        <w:ind w:left="0"/>
        <w:jc w:val="both"/>
      </w:pPr>
      <w:r>
        <w:rPr>
          <w:rFonts w:ascii="Times New Roman"/>
          <w:b w:val="false"/>
          <w:i w:val="false"/>
          <w:color w:val="000000"/>
          <w:sz w:val="28"/>
        </w:rPr>
        <w:t>III. Выдача лицензии</w:t>
      </w:r>
    </w:p>
    <w:p>
      <w:pPr>
        <w:spacing w:after="0"/>
        <w:ind w:left="0"/>
        <w:jc w:val="both"/>
      </w:pPr>
      <w:r>
        <w:rPr>
          <w:rFonts w:ascii="Times New Roman"/>
          <w:b w:val="false"/>
          <w:i w:val="false"/>
          <w:color w:val="000000"/>
          <w:sz w:val="28"/>
        </w:rPr>
        <w:t>      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w:t>
      </w:r>
      <w:r>
        <w:rPr>
          <w:rFonts w:ascii="Times New Roman"/>
          <w:b w:val="false"/>
          <w:i w:val="false"/>
          <w:color w:val="000000"/>
          <w:sz w:val="28"/>
        </w:rPr>
        <w:t>приложение</w:t>
      </w:r>
      <w:r>
        <w:rPr>
          <w:rFonts w:ascii="Times New Roman"/>
          <w:b w:val="false"/>
          <w:i w:val="false"/>
          <w:color w:val="000000"/>
          <w:sz w:val="28"/>
        </w:rPr>
        <w:t xml:space="preserve"> к приложению № 7 к Договору о Евразийском экономическом союзе от 29 мая 2014 года) (далее – Правила).</w:t>
      </w:r>
      <w:r>
        <w:br/>
      </w:r>
      <w:r>
        <w:rPr>
          <w:rFonts w:ascii="Times New Roman"/>
          <w:b w:val="false"/>
          <w:i w:val="false"/>
          <w:color w:val="000000"/>
          <w:sz w:val="28"/>
        </w:rPr>
        <w:t xml:space="preserve">
      В соответствии с подпунктом 6 пункта 10 Правил заявители представляют также документы, удостоверяющие законность добычи и владения коллекционными материалами. </w:t>
      </w:r>
      <w:r>
        <w:br/>
      </w:r>
      <w:r>
        <w:rPr>
          <w:rFonts w:ascii="Times New Roman"/>
          <w:b w:val="false"/>
          <w:i w:val="false"/>
          <w:color w:val="000000"/>
          <w:sz w:val="28"/>
        </w:rPr>
        <w:t>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r>
        <w:br/>
      </w:r>
      <w:r>
        <w:rPr>
          <w:rFonts w:ascii="Times New Roman"/>
          <w:b w:val="false"/>
          <w:i w:val="false"/>
          <w:color w:val="000000"/>
          <w:sz w:val="28"/>
        </w:rPr>
        <w:t>
      10. Копии документов, представляемые заявителем, должны быть заверены в порядке, установленном пунктом 11 Правил.</w:t>
      </w:r>
      <w:r>
        <w:br/>
      </w:r>
      <w:r>
        <w:rPr>
          <w:rFonts w:ascii="Times New Roman"/>
          <w:b w:val="false"/>
          <w:i w:val="false"/>
          <w:color w:val="000000"/>
          <w:sz w:val="28"/>
        </w:rPr>
        <w:t>
      11. В случае если в соответствии с законодательством государства-члена решение о выдаче лицензии принимается уполномоченным органом по согласованию с согласующим органом, то такое согласование осуществляется в порядке, предусмотренном законодательством этого государства-члена.</w:t>
      </w:r>
      <w:r>
        <w:br/>
      </w: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предусмотренные пунктом 9 настоящего Положения. При этом в уполномоченный орган документы, указанные в абзаце втором пункта 9 настоящего Положения, не представляются.</w:t>
      </w:r>
      <w:r>
        <w:br/>
      </w:r>
      <w:r>
        <w:rPr>
          <w:rFonts w:ascii="Times New Roman"/>
          <w:b w:val="false"/>
          <w:i w:val="false"/>
          <w:color w:val="000000"/>
          <w:sz w:val="28"/>
        </w:rPr>
        <w:t>
      Согласование может осуществляться посредством выдачи заключения (разрешительного документа).</w:t>
      </w:r>
      <w:r>
        <w:br/>
      </w:r>
      <w:r>
        <w:rPr>
          <w:rFonts w:ascii="Times New Roman"/>
          <w:b w:val="false"/>
          <w:i w:val="false"/>
          <w:color w:val="000000"/>
          <w:sz w:val="28"/>
        </w:rPr>
        <w:t>
      12.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pPr>
        <w:spacing w:after="0"/>
        <w:ind w:left="0"/>
        <w:jc w:val="both"/>
      </w:pPr>
      <w:r>
        <w:rPr>
          <w:rFonts w:ascii="Times New Roman"/>
          <w:b w:val="false"/>
          <w:i w:val="false"/>
          <w:color w:val="000000"/>
          <w:sz w:val="28"/>
        </w:rPr>
        <w:t>IV. Выдача заключения (разрешительного документа)</w:t>
      </w:r>
    </w:p>
    <w:p>
      <w:pPr>
        <w:spacing w:after="0"/>
        <w:ind w:left="0"/>
        <w:jc w:val="both"/>
      </w:pPr>
      <w:r>
        <w:rPr>
          <w:rFonts w:ascii="Times New Roman"/>
          <w:b w:val="false"/>
          <w:i w:val="false"/>
          <w:color w:val="000000"/>
          <w:sz w:val="28"/>
        </w:rPr>
        <w:t xml:space="preserve">      13. Выдача заключения (разрешительного документа) осуществляется согласующим органом. </w:t>
      </w:r>
      <w:r>
        <w:br/>
      </w:r>
      <w:r>
        <w:rPr>
          <w:rFonts w:ascii="Times New Roman"/>
          <w:b w:val="false"/>
          <w:i w:val="false"/>
          <w:color w:val="000000"/>
          <w:sz w:val="28"/>
        </w:rPr>
        <w:t>
      14. Заключение (разрешительный документ) выдается в случаях, предусмотренных пунктами 4 и 6 настоящего Положения, при представлении в согласующий орган следующих документов:</w:t>
      </w:r>
      <w:r>
        <w:br/>
      </w:r>
      <w:r>
        <w:rPr>
          <w:rFonts w:ascii="Times New Roman"/>
          <w:b w:val="false"/>
          <w:i w:val="false"/>
          <w:color w:val="000000"/>
          <w:sz w:val="28"/>
        </w:rPr>
        <w:t>
      а) заявителем:</w:t>
      </w:r>
      <w:r>
        <w:br/>
      </w: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методические указания); </w:t>
      </w:r>
      <w:r>
        <w:br/>
      </w:r>
      <w:r>
        <w:rPr>
          <w:rFonts w:ascii="Times New Roman"/>
          <w:b w:val="false"/>
          <w:i w:val="false"/>
          <w:color w:val="000000"/>
          <w:sz w:val="28"/>
        </w:rPr>
        <w:t>
      копия договора (контракта), а в случае отсутствия договора (контракта) – копия иного документа, подтверждающего намерения сторон;</w:t>
      </w:r>
      <w:r>
        <w:br/>
      </w:r>
      <w:r>
        <w:rPr>
          <w:rFonts w:ascii="Times New Roman"/>
          <w:b w:val="false"/>
          <w:i w:val="false"/>
          <w:color w:val="000000"/>
          <w:sz w:val="28"/>
        </w:rPr>
        <w:t>
      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r>
        <w:br/>
      </w:r>
      <w:r>
        <w:rPr>
          <w:rFonts w:ascii="Times New Roman"/>
          <w:b w:val="false"/>
          <w:i w:val="false"/>
          <w:color w:val="000000"/>
          <w:sz w:val="28"/>
        </w:rPr>
        <w:t>
      иные документы, предусмотренные законодательством государства-члена;</w:t>
      </w:r>
      <w:r>
        <w:br/>
      </w:r>
      <w:r>
        <w:rPr>
          <w:rFonts w:ascii="Times New Roman"/>
          <w:b w:val="false"/>
          <w:i w:val="false"/>
          <w:color w:val="000000"/>
          <w:sz w:val="28"/>
        </w:rPr>
        <w:t>
      б) физическим лицом при вывозе коллекционных материалов в качестве товаров для личного пользования:</w:t>
      </w:r>
      <w:r>
        <w:br/>
      </w: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w:t>
      </w:r>
      <w:r>
        <w:br/>
      </w: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r>
        <w:br/>
      </w:r>
      <w:r>
        <w:rPr>
          <w:rFonts w:ascii="Times New Roman"/>
          <w:b w:val="false"/>
          <w:i w:val="false"/>
          <w:color w:val="000000"/>
          <w:sz w:val="28"/>
        </w:rPr>
        <w:t>
      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r>
        <w:br/>
      </w:r>
      <w:r>
        <w:rPr>
          <w:rFonts w:ascii="Times New Roman"/>
          <w:b w:val="false"/>
          <w:i w:val="false"/>
          <w:color w:val="000000"/>
          <w:sz w:val="28"/>
        </w:rPr>
        <w:t>
      иные документы, предусмотренные законодательством государства-члена.</w:t>
      </w:r>
      <w:r>
        <w:br/>
      </w:r>
      <w:r>
        <w:rPr>
          <w:rFonts w:ascii="Times New Roman"/>
          <w:b w:val="false"/>
          <w:i w:val="false"/>
          <w:color w:val="000000"/>
          <w:sz w:val="28"/>
        </w:rPr>
        <w:t>
      15. Для получения заключения (разрешительного документа), предусмотренного абзацем третьим пункта 9, абзацем четвертым подпункта «а» и абзацем четвертым подпункта «б» пункта 14 настоящего Положения, в согласующий орган представляются следующие документы:</w:t>
      </w:r>
      <w:r>
        <w:br/>
      </w: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w:t>
      </w:r>
      <w:r>
        <w:br/>
      </w:r>
      <w:r>
        <w:rPr>
          <w:rFonts w:ascii="Times New Roman"/>
          <w:b w:val="false"/>
          <w:i w:val="false"/>
          <w:color w:val="000000"/>
          <w:sz w:val="28"/>
        </w:rPr>
        <w:t>
      б) копия договора (контракта) купли-продажи коллекционных материалов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происходят эти коллекционные материалы.</w:t>
      </w:r>
      <w:r>
        <w:br/>
      </w:r>
      <w:r>
        <w:rPr>
          <w:rFonts w:ascii="Times New Roman"/>
          <w:b w:val="false"/>
          <w:i w:val="false"/>
          <w:color w:val="000000"/>
          <w:sz w:val="28"/>
        </w:rPr>
        <w:t xml:space="preserve">
      16. В выдаче заключения (разрешительного документа) отказывается при наличии следующих оснований: </w:t>
      </w:r>
      <w:r>
        <w:br/>
      </w:r>
      <w:r>
        <w:rPr>
          <w:rFonts w:ascii="Times New Roman"/>
          <w:b w:val="false"/>
          <w:i w:val="false"/>
          <w:color w:val="000000"/>
          <w:sz w:val="28"/>
        </w:rPr>
        <w:t>
      а) непредставление документов, предусмотренных соответственно пунктами 14 и 15 настоящего Положения;</w:t>
      </w:r>
      <w:r>
        <w:br/>
      </w: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r>
        <w:br/>
      </w:r>
      <w:r>
        <w:rPr>
          <w:rFonts w:ascii="Times New Roman"/>
          <w:b w:val="false"/>
          <w:i w:val="false"/>
          <w:color w:val="000000"/>
          <w:sz w:val="28"/>
        </w:rPr>
        <w:t>
      в) иные основания, предусмотренные законодательством государства-члена.</w:t>
      </w:r>
    </w:p>
    <w:p>
      <w:pPr>
        <w:spacing w:after="0"/>
        <w:ind w:left="0"/>
        <w:jc w:val="both"/>
      </w:pPr>
      <w:r>
        <w:rPr>
          <w:rFonts w:ascii="Times New Roman"/>
          <w:b w:val="false"/>
          <w:i w:val="false"/>
          <w:color w:val="000000"/>
          <w:sz w:val="28"/>
        </w:rPr>
        <w:t xml:space="preserve">ПРИЛОЖЕНИЕ № 13        </w:t>
      </w:r>
    </w:p>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21 апреля 2015 г. № 30     </w:t>
      </w:r>
    </w:p>
    <w:p>
      <w:pPr>
        <w:spacing w:after="0"/>
        <w:ind w:left="0"/>
        <w:jc w:val="left"/>
      </w:pPr>
      <w:r>
        <w:rPr>
          <w:rFonts w:ascii="Times New Roman"/>
          <w:b/>
          <w:i w:val="false"/>
          <w:color w:val="000000"/>
        </w:rPr>
        <w:t xml:space="preserve"> ПОЛОЖЕНИЕ</w:t>
      </w:r>
      <w:r>
        <w:br/>
      </w:r>
      <w:r>
        <w:rPr>
          <w:rFonts w:ascii="Times New Roman"/>
          <w:b/>
          <w:i w:val="false"/>
          <w:color w:val="000000"/>
        </w:rPr>
        <w:t>
о ввозе на таможенную территорию Евразийского экономического</w:t>
      </w:r>
      <w:r>
        <w:br/>
      </w:r>
      <w:r>
        <w:rPr>
          <w:rFonts w:ascii="Times New Roman"/>
          <w:b/>
          <w:i w:val="false"/>
          <w:color w:val="000000"/>
        </w:rPr>
        <w:t>
союза и вывозе с таможенной территории Евразийского</w:t>
      </w:r>
      <w:r>
        <w:br/>
      </w:r>
      <w:r>
        <w:rPr>
          <w:rFonts w:ascii="Times New Roman"/>
          <w:b/>
          <w:i w:val="false"/>
          <w:color w:val="000000"/>
        </w:rPr>
        <w:t xml:space="preserve">
экономического союза драгоценных камней </w:t>
      </w:r>
    </w:p>
    <w:p>
      <w:pPr>
        <w:spacing w:after="0"/>
        <w:ind w:left="0"/>
        <w:jc w:val="both"/>
      </w:pPr>
      <w:r>
        <w:rPr>
          <w:rFonts w:ascii="Times New Roman"/>
          <w:b w:val="false"/>
          <w:i w:val="false"/>
          <w:color w:val="000000"/>
          <w:sz w:val="28"/>
        </w:rPr>
        <w:t>I. Общие положения</w:t>
      </w:r>
    </w:p>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камней, включенных в раздел 2.9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единый перечень).</w:t>
      </w:r>
      <w:r>
        <w:br/>
      </w:r>
      <w:r>
        <w:rPr>
          <w:rFonts w:ascii="Times New Roman"/>
          <w:b w:val="false"/>
          <w:i w:val="false"/>
          <w:color w:val="000000"/>
          <w:sz w:val="28"/>
        </w:rPr>
        <w:t xml:space="preserve">
      2. Настоящее Положение не применяется: </w:t>
      </w:r>
      <w:r>
        <w:br/>
      </w:r>
      <w:r>
        <w:rPr>
          <w:rFonts w:ascii="Times New Roman"/>
          <w:b w:val="false"/>
          <w:i w:val="false"/>
          <w:color w:val="000000"/>
          <w:sz w:val="28"/>
        </w:rPr>
        <w:t>
      а) при вывозе культурных ценностей, содержащих драгоценные камни. Вывоз культурных ценностей, содержащих драгоценные камни и включенных в раздел 2.20 единого перечня,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w:t>
      </w:r>
      <w:r>
        <w:rPr>
          <w:rFonts w:ascii="Times New Roman"/>
          <w:b w:val="false"/>
          <w:i w:val="false"/>
          <w:color w:val="000000"/>
          <w:sz w:val="28"/>
        </w:rPr>
        <w:t>приложение № 8</w:t>
      </w:r>
      <w:r>
        <w:rPr>
          <w:rFonts w:ascii="Times New Roman"/>
          <w:b w:val="false"/>
          <w:i w:val="false"/>
          <w:color w:val="000000"/>
          <w:sz w:val="28"/>
        </w:rPr>
        <w:t xml:space="preserve"> к Решению Коллегии Евразийской экономической комиссии от 21 апреля 2015 г. № 30);</w:t>
      </w:r>
      <w:r>
        <w:br/>
      </w:r>
      <w:r>
        <w:rPr>
          <w:rFonts w:ascii="Times New Roman"/>
          <w:b w:val="false"/>
          <w:i w:val="false"/>
          <w:color w:val="000000"/>
          <w:sz w:val="28"/>
        </w:rPr>
        <w:t xml:space="preserve">
      б) при ввозе драгоценных камней, предназначенных для пополнения государственных фондов драгоценных металлов и драгоценных камней государств – членов Союза (далее – государства-члены), в государственные фонды драгоценных металлов и драгоценных камней субъектов государств-членов (для субъектов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 Порядок их ввоза и (или) вывоза может устанавливаться законодательством государств-членов; </w:t>
      </w:r>
      <w:r>
        <w:br/>
      </w:r>
      <w:r>
        <w:rPr>
          <w:rFonts w:ascii="Times New Roman"/>
          <w:b w:val="false"/>
          <w:i w:val="false"/>
          <w:color w:val="000000"/>
          <w:sz w:val="28"/>
        </w:rPr>
        <w:t>
      в) при ввозе и (или) вывозе физическими лицами драгоценных камней в качестве товаров для личного пользования.</w:t>
      </w:r>
      <w:r>
        <w:br/>
      </w:r>
      <w:r>
        <w:rPr>
          <w:rFonts w:ascii="Times New Roman"/>
          <w:b w:val="false"/>
          <w:i w:val="false"/>
          <w:color w:val="000000"/>
          <w:sz w:val="28"/>
        </w:rPr>
        <w:t>
      3. Для целей настоящего Положения используемые понятия означают следующее:</w:t>
      </w:r>
      <w:r>
        <w:br/>
      </w:r>
      <w:r>
        <w:rPr>
          <w:rFonts w:ascii="Times New Roman"/>
          <w:b w:val="false"/>
          <w:i w:val="false"/>
          <w:color w:val="000000"/>
          <w:sz w:val="28"/>
        </w:rPr>
        <w:t>
      «акт государственного контроля» – документ, составленный по форме согласно приложению № 1 и подтверждающий результаты осуществления государственного контроля;</w:t>
      </w:r>
      <w:r>
        <w:br/>
      </w:r>
      <w:r>
        <w:rPr>
          <w:rFonts w:ascii="Times New Roman"/>
          <w:b w:val="false"/>
          <w:i w:val="false"/>
          <w:color w:val="000000"/>
          <w:sz w:val="28"/>
        </w:rPr>
        <w:t xml:space="preserve">
      «государственный контроль драгоценных камней» – административная процедура, которая осуществляется в соответствии с Правилами осуществления государственного контроля драгоценных камней согласно приложению № 2; </w:t>
      </w:r>
      <w:r>
        <w:br/>
      </w:r>
      <w:r>
        <w:rPr>
          <w:rFonts w:ascii="Times New Roman"/>
          <w:b w:val="false"/>
          <w:i w:val="false"/>
          <w:color w:val="000000"/>
          <w:sz w:val="28"/>
        </w:rPr>
        <w:t>
      «драгоценные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r>
        <w:br/>
      </w:r>
      <w:r>
        <w:rPr>
          <w:rFonts w:ascii="Times New Roman"/>
          <w:b w:val="false"/>
          <w:i w:val="false"/>
          <w:color w:val="000000"/>
          <w:sz w:val="28"/>
        </w:rPr>
        <w:t xml:space="preserve">
      «природные алмазы» – природные алмазы, как необработанные, так и частично обработанные, которые могут быть использованы для изготовления бриллиантов (код из 7102 31 000 0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7102 10 000 0, 7102 21 000 0, 7102 29 000 0 и 7105 10 000 0 ТН ВЭД ЕАЭС). </w:t>
      </w:r>
      <w:r>
        <w:br/>
      </w: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w:t>
      </w:r>
      <w:r>
        <w:br/>
      </w:r>
      <w:r>
        <w:rPr>
          <w:rFonts w:ascii="Times New Roman"/>
          <w:b w:val="false"/>
          <w:i w:val="false"/>
          <w:color w:val="000000"/>
          <w:sz w:val="28"/>
        </w:rPr>
        <w:t xml:space="preserve">
      4. При прибытии на таможенную территорию Союза драгоценных камней, указанных в таблице 1 раздела 2.9 единого перечня, таможенным органам государств-членов представляются сведения о сертификате международной схемы сертификации необработанных природных алмазов (далее – сертификат Кимберлийского процесса) (с указанием номера сертификата, даты выдачи и срока действия сертификата). </w:t>
      </w:r>
      <w:r>
        <w:br/>
      </w:r>
      <w:r>
        <w:rPr>
          <w:rFonts w:ascii="Times New Roman"/>
          <w:b w:val="false"/>
          <w:i w:val="false"/>
          <w:color w:val="000000"/>
          <w:sz w:val="28"/>
        </w:rPr>
        <w:t>
      В случае непредставления указанных сведений или истечения срока действия сертификата Кимберлийского процесса ввоз партии необработанных природных алмазов на таможенную территорию Союза не допускается.</w:t>
      </w:r>
    </w:p>
    <w:p>
      <w:pPr>
        <w:spacing w:after="0"/>
        <w:ind w:left="0"/>
        <w:jc w:val="both"/>
      </w:pPr>
      <w:r>
        <w:rPr>
          <w:rFonts w:ascii="Times New Roman"/>
          <w:b w:val="false"/>
          <w:i w:val="false"/>
          <w:color w:val="000000"/>
          <w:sz w:val="28"/>
        </w:rPr>
        <w:t>II. Помещение под таможенные процедуры</w:t>
      </w:r>
    </w:p>
    <w:p>
      <w:pPr>
        <w:spacing w:after="0"/>
        <w:ind w:left="0"/>
        <w:jc w:val="both"/>
      </w:pPr>
      <w:r>
        <w:rPr>
          <w:rFonts w:ascii="Times New Roman"/>
          <w:b w:val="false"/>
          <w:i w:val="false"/>
          <w:color w:val="000000"/>
          <w:sz w:val="28"/>
        </w:rPr>
        <w:t xml:space="preserve">      5. Помещение под таможенные процедуры драгоценных камней, включенных в раздел 2.9 единого перечня,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 </w:t>
      </w:r>
      <w:r>
        <w:br/>
      </w:r>
      <w:r>
        <w:rPr>
          <w:rFonts w:ascii="Times New Roman"/>
          <w:b w:val="false"/>
          <w:i w:val="false"/>
          <w:color w:val="000000"/>
          <w:sz w:val="28"/>
        </w:rPr>
        <w:t>
      а) помещение драгоценных камней под таможенную процедуру таможенного транзита;</w:t>
      </w:r>
      <w:r>
        <w:br/>
      </w:r>
      <w:r>
        <w:rPr>
          <w:rFonts w:ascii="Times New Roman"/>
          <w:b w:val="false"/>
          <w:i w:val="false"/>
          <w:color w:val="000000"/>
          <w:sz w:val="28"/>
        </w:rPr>
        <w:t xml:space="preserve">
      б) помещение драгоценных камней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 </w:t>
      </w:r>
      <w:r>
        <w:br/>
      </w:r>
      <w:r>
        <w:rPr>
          <w:rFonts w:ascii="Times New Roman"/>
          <w:b w:val="false"/>
          <w:i w:val="false"/>
          <w:color w:val="000000"/>
          <w:sz w:val="28"/>
        </w:rPr>
        <w:t xml:space="preserve">
      6. Помещение драгоценных камней, указанных в таблице 1 раздела 2.9 единого перечня, под таможенные процедуры экспорта,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при представлении таможенному органу государства-члена акта государственного контроля и сертификата Кимберлийского процесса. </w:t>
      </w:r>
      <w:r>
        <w:br/>
      </w:r>
      <w:r>
        <w:rPr>
          <w:rFonts w:ascii="Times New Roman"/>
          <w:b w:val="false"/>
          <w:i w:val="false"/>
          <w:color w:val="000000"/>
          <w:sz w:val="28"/>
        </w:rPr>
        <w:t>
      Помещение драгоценных камней, указанных в таблице 1 раздела 2.9 единого перечня, под таможенную процедуру реэкспорта в случае отказа в выдаче акта государственного контроля осуществляется при представлении таможенному органу государства-члена сертификата Кимберлийского процесса, выданного уполномоченным органом (организацией) государства-члена, на территории которого осуществляется помещение указанных драгоценных камней под данную таможенную процедуру, или сведений о сертификате Кимберлийского процесса (с указанием номера сертификата, даты выдачи и срока действия сертификата).</w:t>
      </w:r>
      <w:r>
        <w:br/>
      </w:r>
      <w:r>
        <w:rPr>
          <w:rFonts w:ascii="Times New Roman"/>
          <w:b w:val="false"/>
          <w:i w:val="false"/>
          <w:color w:val="000000"/>
          <w:sz w:val="28"/>
        </w:rPr>
        <w:t xml:space="preserve">
      7. Помещение драгоценных камней, указанных в таблице 2 раздела 2.9 единого перечня, под таможенные процедуры экспорта, выпуска для внутреннего потребления, беспошлинной торговли, отказа в пользу государства, реимпорта, реэкспорта, свободной таможенной зоны, свободного склада, временного ввоза (допуска), временного вывоза, переработки для внутреннего потребления, переработки на таможенной территории и переработки вне таможенной территории осуществляется при представлении таможенному органу государства-члена акта государственного контроля. </w:t>
      </w:r>
      <w:r>
        <w:br/>
      </w:r>
      <w:r>
        <w:rPr>
          <w:rFonts w:ascii="Times New Roman"/>
          <w:b w:val="false"/>
          <w:i w:val="false"/>
          <w:color w:val="000000"/>
          <w:sz w:val="28"/>
        </w:rPr>
        <w:t>
      Помещение драгоценных камней, указанных в таблице 2 раздела 2.9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r>
        <w:br/>
      </w:r>
      <w:r>
        <w:rPr>
          <w:rFonts w:ascii="Times New Roman"/>
          <w:b w:val="false"/>
          <w:i w:val="false"/>
          <w:color w:val="000000"/>
          <w:sz w:val="28"/>
        </w:rPr>
        <w:t xml:space="preserve">
      8. Помещение драгоценных камней, указанных в таблице 1 раздела 2.9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Союза до таможенного органа в месте убытия с таможенной территории Союза и таможенного склада осуществляются при представлении таможенному органу государства-члена сведений о сертификате Кимберлийского процесса (с указанием номера сертификата, даты выдачи и срока действия сертификата). При этом представление таможенному органу государства-члена акта государственного контроля не требуется. </w:t>
      </w:r>
      <w:r>
        <w:br/>
      </w:r>
      <w:r>
        <w:rPr>
          <w:rFonts w:ascii="Times New Roman"/>
          <w:b w:val="false"/>
          <w:i w:val="false"/>
          <w:color w:val="000000"/>
          <w:sz w:val="28"/>
        </w:rPr>
        <w:t xml:space="preserve">
      Помещение драгоценных камней, указанных в таблице 2 раздела 2.9 единого перечня, под таможенные процедуры, предусмотренные абзацем первым настоящего пункта, осуществляется без представления таможенному органу государства-члена акта государственного контроля. </w:t>
      </w:r>
      <w:r>
        <w:br/>
      </w:r>
      <w:r>
        <w:rPr>
          <w:rFonts w:ascii="Times New Roman"/>
          <w:b w:val="false"/>
          <w:i w:val="false"/>
          <w:color w:val="000000"/>
          <w:sz w:val="28"/>
        </w:rPr>
        <w:t xml:space="preserve">
      9. Помещение драгоценных камней, включенных в раздел 2.9 единого перечня (за исключением изделий из драгоценных камней и природного жемчуга, указанных в таблице 2 раздела 2.9 единого перечня), под таможенную процедуру уничтожения и таможенную процедуру беспошлинной торговли не допускается. </w:t>
      </w:r>
    </w:p>
    <w:p>
      <w:pPr>
        <w:spacing w:after="0"/>
        <w:ind w:left="0"/>
        <w:jc w:val="both"/>
      </w:pPr>
      <w:r>
        <w:rPr>
          <w:rFonts w:ascii="Times New Roman"/>
          <w:b w:val="false"/>
          <w:i w:val="false"/>
          <w:color w:val="000000"/>
          <w:sz w:val="28"/>
        </w:rPr>
        <w:t xml:space="preserve">ПРИЛОЖЕНИЕ № 1         </w:t>
      </w:r>
    </w:p>
    <w:p>
      <w:pPr>
        <w:spacing w:after="0"/>
        <w:ind w:left="0"/>
        <w:jc w:val="both"/>
      </w:pPr>
      <w:r>
        <w:rPr>
          <w:rFonts w:ascii="Times New Roman"/>
          <w:b w:val="false"/>
          <w:i w:val="false"/>
          <w:color w:val="000000"/>
          <w:sz w:val="28"/>
        </w:rPr>
        <w:t>к Положению о ввозе на таможенную</w:t>
      </w:r>
      <w:r>
        <w:br/>
      </w:r>
      <w:r>
        <w:rPr>
          <w:rFonts w:ascii="Times New Roman"/>
          <w:b w:val="false"/>
          <w:i w:val="false"/>
          <w:color w:val="000000"/>
          <w:sz w:val="28"/>
        </w:rPr>
        <w:t xml:space="preserve">
территорию Евразийского      </w:t>
      </w:r>
      <w:r>
        <w:br/>
      </w:r>
      <w:r>
        <w:rPr>
          <w:rFonts w:ascii="Times New Roman"/>
          <w:b w:val="false"/>
          <w:i w:val="false"/>
          <w:color w:val="000000"/>
          <w:sz w:val="28"/>
        </w:rPr>
        <w:t xml:space="preserve">
экономического союза и вывозе с  </w:t>
      </w:r>
      <w:r>
        <w:br/>
      </w:r>
      <w:r>
        <w:rPr>
          <w:rFonts w:ascii="Times New Roman"/>
          <w:b w:val="false"/>
          <w:i w:val="false"/>
          <w:color w:val="000000"/>
          <w:sz w:val="28"/>
        </w:rPr>
        <w:t>
таможенной территории Евразийского</w:t>
      </w:r>
      <w:r>
        <w:br/>
      </w:r>
      <w:r>
        <w:rPr>
          <w:rFonts w:ascii="Times New Roman"/>
          <w:b w:val="false"/>
          <w:i w:val="false"/>
          <w:color w:val="000000"/>
          <w:sz w:val="28"/>
        </w:rPr>
        <w:t xml:space="preserve">
экономического союза драгоценных </w:t>
      </w:r>
      <w:r>
        <w:br/>
      </w:r>
      <w:r>
        <w:rPr>
          <w:rFonts w:ascii="Times New Roman"/>
          <w:b w:val="false"/>
          <w:i w:val="false"/>
          <w:color w:val="000000"/>
          <w:sz w:val="28"/>
        </w:rPr>
        <w:t xml:space="preserve">
камней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государственного контроля </w:t>
      </w:r>
    </w:p>
    <w:p>
      <w:pPr>
        <w:spacing w:after="0"/>
        <w:ind w:left="0"/>
        <w:jc w:val="both"/>
      </w:pPr>
      <w:r>
        <w:rPr>
          <w:rFonts w:ascii="Times New Roman"/>
          <w:b w:val="false"/>
          <w:i w:val="false"/>
          <w:color w:val="000000"/>
          <w:sz w:val="28"/>
        </w:rPr>
        <w:t>__________  ______________________________________________  № _______</w:t>
      </w:r>
      <w:r>
        <w:br/>
      </w:r>
      <w:r>
        <w:rPr>
          <w:rFonts w:ascii="Times New Roman"/>
          <w:b w:val="false"/>
          <w:i w:val="false"/>
          <w:color w:val="000000"/>
          <w:sz w:val="28"/>
        </w:rPr>
        <w:t>
  (дата)   (место осуществления государственного контроля)</w:t>
      </w:r>
    </w:p>
    <w:p>
      <w:pPr>
        <w:spacing w:after="0"/>
        <w:ind w:left="0"/>
        <w:jc w:val="both"/>
      </w:pPr>
      <w:r>
        <w:rPr>
          <w:rFonts w:ascii="Times New Roman"/>
          <w:b w:val="false"/>
          <w:i w:val="false"/>
          <w:color w:val="000000"/>
          <w:sz w:val="28"/>
        </w:rPr>
        <w:t>      В соответствии с Положением о ввозе на таможенную территорию</w:t>
      </w:r>
      <w:r>
        <w:br/>
      </w:r>
      <w:r>
        <w:rPr>
          <w:rFonts w:ascii="Times New Roman"/>
          <w:b w:val="false"/>
          <w:i w:val="false"/>
          <w:color w:val="000000"/>
          <w:sz w:val="28"/>
        </w:rPr>
        <w:t>
Евразийского экономического союза и вывозе с таможенной территории</w:t>
      </w:r>
      <w:r>
        <w:br/>
      </w:r>
      <w:r>
        <w:rPr>
          <w:rFonts w:ascii="Times New Roman"/>
          <w:b w:val="false"/>
          <w:i w:val="false"/>
          <w:color w:val="000000"/>
          <w:sz w:val="28"/>
        </w:rPr>
        <w:t>
Евразийского экономического союза драгоценных камней (приложение № 13</w:t>
      </w:r>
      <w:r>
        <w:br/>
      </w:r>
      <w:r>
        <w:rPr>
          <w:rFonts w:ascii="Times New Roman"/>
          <w:b w:val="false"/>
          <w:i w:val="false"/>
          <w:color w:val="000000"/>
          <w:sz w:val="28"/>
        </w:rPr>
        <w:t>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w:t>
      </w:r>
      <w:r>
        <w:br/>
      </w:r>
      <w:r>
        <w:rPr>
          <w:rFonts w:ascii="Times New Roman"/>
          <w:b w:val="false"/>
          <w:i w:val="false"/>
          <w:color w:val="000000"/>
          <w:sz w:val="28"/>
        </w:rPr>
        <w:t>
2015 г. № 30) представителем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(уполномоченный орган (организация), государство – член Евразийского</w:t>
      </w:r>
      <w:r>
        <w:br/>
      </w:r>
      <w:r>
        <w:rPr>
          <w:rFonts w:ascii="Times New Roman"/>
          <w:b w:val="false"/>
          <w:i w:val="false"/>
          <w:color w:val="000000"/>
          <w:sz w:val="28"/>
        </w:rPr>
        <w:t>
                         экономического союза)</w:t>
      </w:r>
      <w:r>
        <w:br/>
      </w:r>
      <w:r>
        <w:rPr>
          <w:rFonts w:ascii="Times New Roman"/>
          <w:b w:val="false"/>
          <w:i w:val="false"/>
          <w:color w:val="000000"/>
          <w:sz w:val="28"/>
        </w:rPr>
        <w:t>
осуществлен государственный контроль товара _________________________</w:t>
      </w:r>
      <w:r>
        <w:br/>
      </w:r>
      <w:r>
        <w:rPr>
          <w:rFonts w:ascii="Times New Roman"/>
          <w:b w:val="false"/>
          <w:i w:val="false"/>
          <w:color w:val="000000"/>
          <w:sz w:val="28"/>
        </w:rPr>
        <w:t>
на основании письма _________________________________________________</w:t>
      </w:r>
      <w:r>
        <w:br/>
      </w:r>
      <w:r>
        <w:rPr>
          <w:rFonts w:ascii="Times New Roman"/>
          <w:b w:val="false"/>
          <w:i w:val="false"/>
          <w:color w:val="000000"/>
          <w:sz w:val="28"/>
        </w:rPr>
        <w:t>
      (наименование организации-экспортера или организации-импортера)</w:t>
      </w:r>
      <w:r>
        <w:br/>
      </w:r>
      <w:r>
        <w:rPr>
          <w:rFonts w:ascii="Times New Roman"/>
          <w:b w:val="false"/>
          <w:i w:val="false"/>
          <w:color w:val="000000"/>
          <w:sz w:val="28"/>
        </w:rPr>
        <w:t>
Реквизиты сделки:</w:t>
      </w:r>
      <w:r>
        <w:br/>
      </w:r>
      <w:r>
        <w:rPr>
          <w:rFonts w:ascii="Times New Roman"/>
          <w:b w:val="false"/>
          <w:i w:val="false"/>
          <w:color w:val="000000"/>
          <w:sz w:val="28"/>
        </w:rPr>
        <w:t>
Наименование организации-собственника* ______________________________</w:t>
      </w:r>
      <w:r>
        <w:br/>
      </w:r>
      <w:r>
        <w:rPr>
          <w:rFonts w:ascii="Times New Roman"/>
          <w:b w:val="false"/>
          <w:i w:val="false"/>
          <w:color w:val="000000"/>
          <w:sz w:val="28"/>
        </w:rPr>
        <w:t xml:space="preserve">
Наименование организации-экспортера </w:t>
      </w:r>
      <w:r>
        <w:br/>
      </w:r>
      <w:r>
        <w:rPr>
          <w:rFonts w:ascii="Times New Roman"/>
          <w:b w:val="false"/>
          <w:i w:val="false"/>
          <w:color w:val="000000"/>
          <w:sz w:val="28"/>
        </w:rPr>
        <w:t>
(организации-импортера) _____________________________________________</w:t>
      </w:r>
      <w:r>
        <w:br/>
      </w:r>
      <w:r>
        <w:rPr>
          <w:rFonts w:ascii="Times New Roman"/>
          <w:b w:val="false"/>
          <w:i w:val="false"/>
          <w:color w:val="000000"/>
          <w:sz w:val="28"/>
        </w:rPr>
        <w:t>
Наименование импортера (экспортера) _________________________________</w:t>
      </w:r>
      <w:r>
        <w:br/>
      </w:r>
      <w:r>
        <w:rPr>
          <w:rFonts w:ascii="Times New Roman"/>
          <w:b w:val="false"/>
          <w:i w:val="false"/>
          <w:color w:val="000000"/>
          <w:sz w:val="28"/>
        </w:rPr>
        <w:t xml:space="preserve">
Наименование грузополучателя </w:t>
      </w:r>
      <w:r>
        <w:br/>
      </w:r>
      <w:r>
        <w:rPr>
          <w:rFonts w:ascii="Times New Roman"/>
          <w:b w:val="false"/>
          <w:i w:val="false"/>
          <w:color w:val="000000"/>
          <w:sz w:val="28"/>
        </w:rPr>
        <w:t>
(грузоотправителя) __________________________________________________</w:t>
      </w:r>
      <w:r>
        <w:br/>
      </w:r>
      <w:r>
        <w:rPr>
          <w:rFonts w:ascii="Times New Roman"/>
          <w:b w:val="false"/>
          <w:i w:val="false"/>
          <w:color w:val="000000"/>
          <w:sz w:val="28"/>
        </w:rPr>
        <w:t>
Внешнеторговый договор (контракт) от ________________ г. № __________</w:t>
      </w:r>
      <w:r>
        <w:br/>
      </w:r>
      <w:r>
        <w:rPr>
          <w:rFonts w:ascii="Times New Roman"/>
          <w:b w:val="false"/>
          <w:i w:val="false"/>
          <w:color w:val="000000"/>
          <w:sz w:val="28"/>
        </w:rPr>
        <w:t xml:space="preserve">
Спецификация к внешнеторговому </w:t>
      </w:r>
      <w:r>
        <w:br/>
      </w:r>
      <w:r>
        <w:rPr>
          <w:rFonts w:ascii="Times New Roman"/>
          <w:b w:val="false"/>
          <w:i w:val="false"/>
          <w:color w:val="000000"/>
          <w:sz w:val="28"/>
        </w:rPr>
        <w:t>
договору (контракту)              от ________________ г. № __________</w:t>
      </w:r>
      <w:r>
        <w:br/>
      </w:r>
      <w:r>
        <w:rPr>
          <w:rFonts w:ascii="Times New Roman"/>
          <w:b w:val="false"/>
          <w:i w:val="false"/>
          <w:color w:val="000000"/>
          <w:sz w:val="28"/>
        </w:rPr>
        <w:t>
Инвойс                            от ________________ г. № __________</w:t>
      </w:r>
      <w:r>
        <w:br/>
      </w:r>
      <w:r>
        <w:rPr>
          <w:rFonts w:ascii="Times New Roman"/>
          <w:b w:val="false"/>
          <w:i w:val="false"/>
          <w:color w:val="000000"/>
          <w:sz w:val="28"/>
        </w:rPr>
        <w:t>
Сертификат Кимберлийского процесса</w:t>
      </w:r>
      <w:r>
        <w:br/>
      </w:r>
      <w:r>
        <w:rPr>
          <w:rFonts w:ascii="Times New Roman"/>
          <w:b w:val="false"/>
          <w:i w:val="false"/>
          <w:color w:val="000000"/>
          <w:sz w:val="28"/>
        </w:rPr>
        <w:t>
(при ввозе необработанных природных алмазов) от __________ г. № _____</w:t>
      </w:r>
      <w:r>
        <w:br/>
      </w:r>
      <w:r>
        <w:rPr>
          <w:rFonts w:ascii="Times New Roman"/>
          <w:b w:val="false"/>
          <w:i w:val="false"/>
          <w:color w:val="000000"/>
          <w:sz w:val="28"/>
        </w:rPr>
        <w:t>
Общая масса партии №_________________________________________________</w:t>
      </w:r>
      <w:r>
        <w:br/>
      </w:r>
      <w:r>
        <w:rPr>
          <w:rFonts w:ascii="Times New Roman"/>
          <w:b w:val="false"/>
          <w:i w:val="false"/>
          <w:color w:val="000000"/>
          <w:sz w:val="28"/>
        </w:rPr>
        <w:t>
Стоимость партии ____________________________________________________</w:t>
      </w:r>
      <w:r>
        <w:br/>
      </w:r>
      <w:r>
        <w:rPr>
          <w:rFonts w:ascii="Times New Roman"/>
          <w:b w:val="false"/>
          <w:i w:val="false"/>
          <w:color w:val="000000"/>
          <w:sz w:val="28"/>
        </w:rPr>
        <w:t>
Код товара по ТН ВЭД ЕАЭС ___________________________________________</w:t>
      </w:r>
      <w:r>
        <w:br/>
      </w:r>
      <w:r>
        <w:rPr>
          <w:rFonts w:ascii="Times New Roman"/>
          <w:b w:val="false"/>
          <w:i w:val="false"/>
          <w:color w:val="000000"/>
          <w:sz w:val="28"/>
        </w:rPr>
        <w:t>
Количество мест _____________________________________________________</w:t>
      </w:r>
      <w:r>
        <w:br/>
      </w:r>
      <w:r>
        <w:rPr>
          <w:rFonts w:ascii="Times New Roman"/>
          <w:b w:val="false"/>
          <w:i w:val="false"/>
          <w:color w:val="000000"/>
          <w:sz w:val="28"/>
        </w:rPr>
        <w:t>
Государство ввоза (вывоза) __________________________________________</w:t>
      </w:r>
      <w:r>
        <w:br/>
      </w:r>
      <w:r>
        <w:rPr>
          <w:rFonts w:ascii="Times New Roman"/>
          <w:b w:val="false"/>
          <w:i w:val="false"/>
          <w:color w:val="000000"/>
          <w:sz w:val="28"/>
        </w:rPr>
        <w:t>
Разрешение на переработку товаров ___________________________________</w:t>
      </w:r>
      <w:r>
        <w:br/>
      </w:r>
      <w:r>
        <w:rPr>
          <w:rFonts w:ascii="Times New Roman"/>
          <w:b w:val="false"/>
          <w:i w:val="false"/>
          <w:color w:val="000000"/>
          <w:sz w:val="28"/>
        </w:rPr>
        <w:t>
При осуществлении контроля использовались следующие приборы и</w:t>
      </w:r>
      <w:r>
        <w:br/>
      </w:r>
      <w:r>
        <w:rPr>
          <w:rFonts w:ascii="Times New Roman"/>
          <w:b w:val="false"/>
          <w:i w:val="false"/>
          <w:color w:val="000000"/>
          <w:sz w:val="28"/>
        </w:rPr>
        <w:t>
инструменты: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Результаты государственного контроля и выводы: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По окончании государственного контроля груз упакован </w:t>
      </w:r>
      <w:r>
        <w:br/>
      </w:r>
      <w:r>
        <w:rPr>
          <w:rFonts w:ascii="Times New Roman"/>
          <w:b w:val="false"/>
          <w:i w:val="false"/>
          <w:color w:val="000000"/>
          <w:sz w:val="28"/>
        </w:rPr>
        <w:t>
в _____ мест и опломбирован:</w:t>
      </w:r>
      <w:r>
        <w:br/>
      </w:r>
      <w:r>
        <w:rPr>
          <w:rFonts w:ascii="Times New Roman"/>
          <w:b w:val="false"/>
          <w:i w:val="false"/>
          <w:color w:val="000000"/>
          <w:sz w:val="28"/>
        </w:rPr>
        <w:t xml:space="preserve">
печатью организации-экспортера (организации-импортера) </w:t>
      </w:r>
      <w:r>
        <w:br/>
      </w:r>
      <w:r>
        <w:rPr>
          <w:rFonts w:ascii="Times New Roman"/>
          <w:b w:val="false"/>
          <w:i w:val="false"/>
          <w:color w:val="000000"/>
          <w:sz w:val="28"/>
        </w:rPr>
        <w:t>
№ ____________</w:t>
      </w:r>
      <w:r>
        <w:br/>
      </w:r>
      <w:r>
        <w:rPr>
          <w:rFonts w:ascii="Times New Roman"/>
          <w:b w:val="false"/>
          <w:i w:val="false"/>
          <w:color w:val="000000"/>
          <w:sz w:val="28"/>
        </w:rPr>
        <w:t xml:space="preserve">
печатью представителя уполномоченного органа (организации) </w:t>
      </w:r>
      <w:r>
        <w:br/>
      </w:r>
      <w:r>
        <w:rPr>
          <w:rFonts w:ascii="Times New Roman"/>
          <w:b w:val="false"/>
          <w:i w:val="false"/>
          <w:color w:val="000000"/>
          <w:sz w:val="28"/>
        </w:rPr>
        <w:t>
№ ____________</w:t>
      </w:r>
    </w:p>
    <w:p>
      <w:pPr>
        <w:spacing w:after="0"/>
        <w:ind w:left="0"/>
        <w:jc w:val="both"/>
      </w:pPr>
      <w:r>
        <w:rPr>
          <w:rFonts w:ascii="Times New Roman"/>
          <w:b w:val="false"/>
          <w:i w:val="false"/>
          <w:color w:val="000000"/>
          <w:sz w:val="28"/>
        </w:rPr>
        <w:t xml:space="preserve">Представитель уполномоченного органа (организации): </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Достоверность документов, представленных для осуществления</w:t>
      </w:r>
      <w:r>
        <w:br/>
      </w:r>
      <w:r>
        <w:rPr>
          <w:rFonts w:ascii="Times New Roman"/>
          <w:b w:val="false"/>
          <w:i w:val="false"/>
          <w:color w:val="000000"/>
          <w:sz w:val="28"/>
        </w:rPr>
        <w:t>
государственного контроля __________________________________________,</w:t>
      </w:r>
      <w:r>
        <w:br/>
      </w:r>
      <w:r>
        <w:rPr>
          <w:rFonts w:ascii="Times New Roman"/>
          <w:b w:val="false"/>
          <w:i w:val="false"/>
          <w:color w:val="000000"/>
          <w:sz w:val="28"/>
        </w:rPr>
        <w:t>
      (наименование организации-экспортера или организации-импортера)</w:t>
      </w:r>
      <w:r>
        <w:br/>
      </w:r>
      <w:r>
        <w:rPr>
          <w:rFonts w:ascii="Times New Roman"/>
          <w:b w:val="false"/>
          <w:i w:val="false"/>
          <w:color w:val="000000"/>
          <w:sz w:val="28"/>
        </w:rPr>
        <w:t>
подтверждаю. Претензий к осуществлению государственного контроля с</w:t>
      </w:r>
      <w:r>
        <w:br/>
      </w:r>
      <w:r>
        <w:rPr>
          <w:rFonts w:ascii="Times New Roman"/>
          <w:b w:val="false"/>
          <w:i w:val="false"/>
          <w:color w:val="000000"/>
          <w:sz w:val="28"/>
        </w:rPr>
        <w:t xml:space="preserve">
драгоценными камнями не имею. </w:t>
      </w:r>
      <w:r>
        <w:br/>
      </w:r>
      <w:r>
        <w:rPr>
          <w:rFonts w:ascii="Times New Roman"/>
          <w:b w:val="false"/>
          <w:i w:val="false"/>
          <w:color w:val="000000"/>
          <w:sz w:val="28"/>
        </w:rPr>
        <w:t>
      Доверенность __________________________________________________</w:t>
      </w:r>
      <w:r>
        <w:br/>
      </w:r>
      <w:r>
        <w:rPr>
          <w:rFonts w:ascii="Times New Roman"/>
          <w:b w:val="false"/>
          <w:i w:val="false"/>
          <w:color w:val="000000"/>
          <w:sz w:val="28"/>
        </w:rPr>
        <w:t>
      (наименование организации-экспортера или организации-импортера)</w:t>
      </w:r>
      <w:r>
        <w:br/>
      </w:r>
      <w:r>
        <w:rPr>
          <w:rFonts w:ascii="Times New Roman"/>
          <w:b w:val="false"/>
          <w:i w:val="false"/>
          <w:color w:val="000000"/>
          <w:sz w:val="28"/>
        </w:rPr>
        <w:t>
предъявлена.</w:t>
      </w:r>
      <w:r>
        <w:br/>
      </w:r>
      <w:r>
        <w:rPr>
          <w:rFonts w:ascii="Times New Roman"/>
          <w:b w:val="false"/>
          <w:i w:val="false"/>
          <w:color w:val="000000"/>
          <w:sz w:val="28"/>
        </w:rPr>
        <w:t>
      Представитель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организации-экспортера или организации импортера)</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(Ф И.О.)      (подпись)</w:t>
      </w:r>
    </w:p>
    <w:p>
      <w:pPr>
        <w:spacing w:after="0"/>
        <w:ind w:left="0"/>
        <w:jc w:val="both"/>
      </w:pPr>
      <w:r>
        <w:rPr>
          <w:rFonts w:ascii="Times New Roman"/>
          <w:b w:val="false"/>
          <w:i w:val="false"/>
          <w:color w:val="000000"/>
          <w:sz w:val="28"/>
        </w:rPr>
        <w:t xml:space="preserve">Осуществление государственного контроля подтверждаю. </w:t>
      </w:r>
    </w:p>
    <w:p>
      <w:pPr>
        <w:spacing w:after="0"/>
        <w:ind w:left="0"/>
        <w:jc w:val="both"/>
      </w:pPr>
      <w:r>
        <w:rPr>
          <w:rFonts w:ascii="Times New Roman"/>
          <w:b w:val="false"/>
          <w:i w:val="false"/>
          <w:color w:val="000000"/>
          <w:sz w:val="28"/>
        </w:rPr>
        <w:t xml:space="preserve">Представитель уполномоченного органа (организации): </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Сертификат вывоза природных алмазов*</w:t>
      </w:r>
    </w:p>
    <w:p>
      <w:pPr>
        <w:spacing w:after="0"/>
        <w:ind w:left="0"/>
        <w:jc w:val="both"/>
      </w:pPr>
      <w:r>
        <w:rPr>
          <w:rFonts w:ascii="Times New Roman"/>
          <w:b w:val="false"/>
          <w:i w:val="false"/>
          <w:color w:val="000000"/>
          <w:sz w:val="28"/>
        </w:rPr>
        <w:t>№ ____________ от «___» ________________ г.</w:t>
      </w:r>
    </w:p>
    <w:p>
      <w:pPr>
        <w:spacing w:after="0"/>
        <w:ind w:left="0"/>
        <w:jc w:val="both"/>
      </w:pPr>
      <w:r>
        <w:rPr>
          <w:rFonts w:ascii="Times New Roman"/>
          <w:b w:val="false"/>
          <w:i w:val="false"/>
          <w:color w:val="000000"/>
          <w:sz w:val="28"/>
        </w:rPr>
        <w:t>Представитель _______________________________________________________</w:t>
      </w:r>
      <w:r>
        <w:br/>
      </w:r>
      <w:r>
        <w:rPr>
          <w:rFonts w:ascii="Times New Roman"/>
          <w:b w:val="false"/>
          <w:i w:val="false"/>
          <w:color w:val="000000"/>
          <w:sz w:val="28"/>
        </w:rPr>
        <w:t>
      (наименование уполномоченного органа (организации), оформившего</w:t>
      </w:r>
      <w:r>
        <w:br/>
      </w:r>
      <w:r>
        <w:rPr>
          <w:rFonts w:ascii="Times New Roman"/>
          <w:b w:val="false"/>
          <w:i w:val="false"/>
          <w:color w:val="000000"/>
          <w:sz w:val="28"/>
        </w:rPr>
        <w:t>
                                  сертификат)</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 Заполняется при вывозе природных алмазов.</w:t>
      </w:r>
    </w:p>
    <w:p>
      <w:pPr>
        <w:spacing w:after="0"/>
        <w:ind w:left="0"/>
        <w:jc w:val="both"/>
      </w:pPr>
      <w:r>
        <w:rPr>
          <w:rFonts w:ascii="Times New Roman"/>
          <w:b w:val="false"/>
          <w:i w:val="false"/>
          <w:color w:val="000000"/>
          <w:sz w:val="28"/>
        </w:rPr>
        <w:t xml:space="preserve">ПРИЛОЖЕНИЕ № 2         </w:t>
      </w:r>
    </w:p>
    <w:p>
      <w:pPr>
        <w:spacing w:after="0"/>
        <w:ind w:left="0"/>
        <w:jc w:val="both"/>
      </w:pPr>
      <w:r>
        <w:rPr>
          <w:rFonts w:ascii="Times New Roman"/>
          <w:b w:val="false"/>
          <w:i w:val="false"/>
          <w:color w:val="000000"/>
          <w:sz w:val="28"/>
        </w:rPr>
        <w:t>к Положению о ввозе на таможенную</w:t>
      </w:r>
      <w:r>
        <w:br/>
      </w:r>
      <w:r>
        <w:rPr>
          <w:rFonts w:ascii="Times New Roman"/>
          <w:b w:val="false"/>
          <w:i w:val="false"/>
          <w:color w:val="000000"/>
          <w:sz w:val="28"/>
        </w:rPr>
        <w:t xml:space="preserve">
территорию Евразийского      </w:t>
      </w:r>
      <w:r>
        <w:br/>
      </w:r>
      <w:r>
        <w:rPr>
          <w:rFonts w:ascii="Times New Roman"/>
          <w:b w:val="false"/>
          <w:i w:val="false"/>
          <w:color w:val="000000"/>
          <w:sz w:val="28"/>
        </w:rPr>
        <w:t xml:space="preserve">
экономического союза и вывозе с  </w:t>
      </w:r>
      <w:r>
        <w:br/>
      </w:r>
      <w:r>
        <w:rPr>
          <w:rFonts w:ascii="Times New Roman"/>
          <w:b w:val="false"/>
          <w:i w:val="false"/>
          <w:color w:val="000000"/>
          <w:sz w:val="28"/>
        </w:rPr>
        <w:t>
таможенной территории Евразийского</w:t>
      </w:r>
      <w:r>
        <w:br/>
      </w:r>
      <w:r>
        <w:rPr>
          <w:rFonts w:ascii="Times New Roman"/>
          <w:b w:val="false"/>
          <w:i w:val="false"/>
          <w:color w:val="000000"/>
          <w:sz w:val="28"/>
        </w:rPr>
        <w:t xml:space="preserve">
экономического союза драгоценных </w:t>
      </w:r>
      <w:r>
        <w:br/>
      </w:r>
      <w:r>
        <w:rPr>
          <w:rFonts w:ascii="Times New Roman"/>
          <w:b w:val="false"/>
          <w:i w:val="false"/>
          <w:color w:val="000000"/>
          <w:sz w:val="28"/>
        </w:rPr>
        <w:t xml:space="preserve">
камней             </w:t>
      </w:r>
    </w:p>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осуществления государственного контроля </w:t>
      </w:r>
      <w:r>
        <w:br/>
      </w:r>
      <w:r>
        <w:rPr>
          <w:rFonts w:ascii="Times New Roman"/>
          <w:b/>
          <w:i w:val="false"/>
          <w:color w:val="000000"/>
        </w:rPr>
        <w:t>
драгоценных камней</w:t>
      </w:r>
    </w:p>
    <w:p>
      <w:pPr>
        <w:spacing w:after="0"/>
        <w:ind w:left="0"/>
        <w:jc w:val="both"/>
      </w:pPr>
      <w:r>
        <w:rPr>
          <w:rFonts w:ascii="Times New Roman"/>
          <w:b w:val="false"/>
          <w:i w:val="false"/>
          <w:color w:val="000000"/>
          <w:sz w:val="28"/>
        </w:rPr>
        <w:t>      1. Государственный контроль драгоценных камней осуществляется уполномоченными органами (организациями) государств – членов Евразийского экономического союза (далее соответственно – государства-члены, Союз), определенными в соответствии с законодательством государств-членов.</w:t>
      </w:r>
      <w:r>
        <w:br/>
      </w:r>
      <w:r>
        <w:rPr>
          <w:rFonts w:ascii="Times New Roman"/>
          <w:b w:val="false"/>
          <w:i w:val="false"/>
          <w:color w:val="000000"/>
          <w:sz w:val="28"/>
        </w:rPr>
        <w:t xml:space="preserve">
      2. Государственный контроль драгоценных камней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w:t>
      </w:r>
      <w:r>
        <w:br/>
      </w:r>
      <w:r>
        <w:rPr>
          <w:rFonts w:ascii="Times New Roman"/>
          <w:b w:val="false"/>
          <w:i w:val="false"/>
          <w:color w:val="000000"/>
          <w:sz w:val="28"/>
        </w:rPr>
        <w:t>
      3. Для целей настоящих Правил используемые понятия означают следующее:</w:t>
      </w:r>
      <w:r>
        <w:br/>
      </w:r>
      <w:r>
        <w:rPr>
          <w:rFonts w:ascii="Times New Roman"/>
          <w:b w:val="false"/>
          <w:i w:val="false"/>
          <w:color w:val="000000"/>
          <w:sz w:val="28"/>
        </w:rPr>
        <w:t>
      «бриллианты» – обработанные природные алмазы различной формы огранки, имеющие отполированные грани и предназначенные для последующего использования (код из 7102 39 000 0 ТН ВЭД ЕАЭС);</w:t>
      </w:r>
      <w:r>
        <w:br/>
      </w:r>
      <w:r>
        <w:rPr>
          <w:rFonts w:ascii="Times New Roman"/>
          <w:b w:val="false"/>
          <w:i w:val="false"/>
          <w:color w:val="000000"/>
          <w:sz w:val="28"/>
        </w:rPr>
        <w:t>
      «заявители» – субъекты добычи драгоценных камней, субъекты производства бриллиантов, субъекты производства продукции и изделий из природных алмазов, юридические лица и физические лица, зарегистрированные в качестве индивидуальных предпринимателей (далее – индивидуальные предприниматели), которые имеют право осуществлять операции с драгоценными камнями в соответствии с законодательством государств-членов;</w:t>
      </w:r>
      <w:r>
        <w:br/>
      </w:r>
      <w:r>
        <w:rPr>
          <w:rFonts w:ascii="Times New Roman"/>
          <w:b w:val="false"/>
          <w:i w:val="false"/>
          <w:color w:val="000000"/>
          <w:sz w:val="28"/>
        </w:rPr>
        <w:t>
      «идентификация драгоценных камней» – установление уполномоченными органами (организациями) государств-членов, определенными в соответствии с законодательством государств-членов, соответствия классификационных и стоимостных характеристик драгоценных камней требованиям нормативно-технической документации, опубликованной на официальном сайте Союза в информационно-телекоммуникационной сети «Интернет», с учетом цен мирового рынка. Внесение изменений в нормативно-техническую документацию для определения классификационных и стоимостных характеристик драгоценных камней и опубликование нормативно-технической документации осуществляются в порядке согласно приложению № 1;</w:t>
      </w:r>
      <w:r>
        <w:br/>
      </w:r>
      <w:r>
        <w:rPr>
          <w:rFonts w:ascii="Times New Roman"/>
          <w:b w:val="false"/>
          <w:i w:val="false"/>
          <w:color w:val="000000"/>
          <w:sz w:val="28"/>
        </w:rPr>
        <w:t xml:space="preserve">
      «субъекты добычи драгоценных камней» – юридические лица, осуществляющие добычу драгоценных камней на территории государства-члена, резидентами которого данные юридические лица являются; </w:t>
      </w:r>
      <w:r>
        <w:br/>
      </w:r>
      <w:r>
        <w:rPr>
          <w:rFonts w:ascii="Times New Roman"/>
          <w:b w:val="false"/>
          <w:i w:val="false"/>
          <w:color w:val="000000"/>
          <w:sz w:val="28"/>
        </w:rPr>
        <w:t>
      «субъекты производства бриллиантов» – юридические лица и индивидуальные предприниматели, которые осуществляют огранку природных алмазов в целях изготовления бриллиантов в соответствии с законодательством государств-членов, резидентами которых данные юридические лица и индивидуальные предприниматели являются;</w:t>
      </w:r>
      <w:r>
        <w:br/>
      </w:r>
      <w:r>
        <w:rPr>
          <w:rFonts w:ascii="Times New Roman"/>
          <w:b w:val="false"/>
          <w:i w:val="false"/>
          <w:color w:val="000000"/>
          <w:sz w:val="28"/>
        </w:rPr>
        <w:t>
      «субъекты производства продукции и изделий из природных алмазов» – юридические лица и индивидуальные предприниматели, которые имеют право осуществлять обработку или использование природных алмазов в целях изготовления продукции производственно-технического назначения, а также бытовых и ювелирных изделий в соответствии с законодательством государств-членов, резидентами которых данные юридические лица и индивидуальные предприниматели являются;</w:t>
      </w:r>
      <w:r>
        <w:br/>
      </w:r>
      <w:r>
        <w:rPr>
          <w:rFonts w:ascii="Times New Roman"/>
          <w:b w:val="false"/>
          <w:i w:val="false"/>
          <w:color w:val="000000"/>
          <w:sz w:val="28"/>
        </w:rPr>
        <w:t>
      «уникальные драгоценные камни» – драгоценные камни, отнесенные к категории уникальных в соответствии с критериями согласно приложению № 2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r>
        <w:br/>
      </w:r>
      <w:r>
        <w:rPr>
          <w:rFonts w:ascii="Times New Roman"/>
          <w:b w:val="false"/>
          <w:i w:val="false"/>
          <w:color w:val="000000"/>
          <w:sz w:val="28"/>
        </w:rPr>
        <w:t>
      «уникальные янтарные образования» – янтарные образования массой свыше 1000 г,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r>
        <w:br/>
      </w:r>
      <w:r>
        <w:rPr>
          <w:rFonts w:ascii="Times New Roman"/>
          <w:b w:val="false"/>
          <w:i w:val="false"/>
          <w:color w:val="000000"/>
          <w:sz w:val="28"/>
        </w:rPr>
        <w:t>
      Иные понятия, используемые в настоящих Правилах,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w:t>
      </w:r>
      <w:r>
        <w:br/>
      </w:r>
      <w:r>
        <w:rPr>
          <w:rFonts w:ascii="Times New Roman"/>
          <w:b w:val="false"/>
          <w:i w:val="false"/>
          <w:color w:val="000000"/>
          <w:sz w:val="28"/>
        </w:rPr>
        <w:t>
      4. При осуществлении государственного контроля драгоценных камней и изделий из драгоценных камней проводятся следующие мероприятия:</w:t>
      </w:r>
      <w:r>
        <w:br/>
      </w:r>
      <w:r>
        <w:rPr>
          <w:rFonts w:ascii="Times New Roman"/>
          <w:b w:val="false"/>
          <w:i w:val="false"/>
          <w:color w:val="000000"/>
          <w:sz w:val="28"/>
        </w:rPr>
        <w:t>
      а) проверка происхождения вывозимых с таможенной территории Союза драгоценных камней и законности владения ими на основании документов, представленных в соответствии с настоящими Правилами;</w:t>
      </w:r>
      <w:r>
        <w:br/>
      </w:r>
      <w:r>
        <w:rPr>
          <w:rFonts w:ascii="Times New Roman"/>
          <w:b w:val="false"/>
          <w:i w:val="false"/>
          <w:color w:val="000000"/>
          <w:sz w:val="28"/>
        </w:rPr>
        <w:t>
      б) проверка соответствия качества сортировки и оценки вывозимых с таможенной территории Союза драгоценных камней нормативно-технической документации, опубликованной на официальном сайте Союза в информационно-телекоммуникационной сети «Интернет», и документам, представленным в соответствии с настоящими Правилами;</w:t>
      </w:r>
      <w:r>
        <w:br/>
      </w:r>
      <w:r>
        <w:rPr>
          <w:rFonts w:ascii="Times New Roman"/>
          <w:b w:val="false"/>
          <w:i w:val="false"/>
          <w:color w:val="000000"/>
          <w:sz w:val="28"/>
        </w:rPr>
        <w:t>
      в) идентификация драгоценных камней;</w:t>
      </w:r>
      <w:r>
        <w:br/>
      </w:r>
      <w:r>
        <w:rPr>
          <w:rFonts w:ascii="Times New Roman"/>
          <w:b w:val="false"/>
          <w:i w:val="false"/>
          <w:color w:val="000000"/>
          <w:sz w:val="28"/>
        </w:rPr>
        <w:t>
      г) проверка соответствия изделий из драгоценных камней нормативно-технической документации и документам, представленным в соответствии с настоящими Правилами;</w:t>
      </w:r>
      <w:r>
        <w:br/>
      </w:r>
      <w:r>
        <w:rPr>
          <w:rFonts w:ascii="Times New Roman"/>
          <w:b w:val="false"/>
          <w:i w:val="false"/>
          <w:color w:val="000000"/>
          <w:sz w:val="28"/>
        </w:rPr>
        <w:t xml:space="preserve">
      д) проверка соблюдения установленного порядка отнесения драгоценных камней к категории уникальных при первичной классификации драгоценных камней (при их добыче) и порядка отнесения уникальных янтарных образований к драгоценным камням в случае, если такие порядки установлены законодательством государства-члена; </w:t>
      </w:r>
      <w:r>
        <w:br/>
      </w:r>
      <w:r>
        <w:rPr>
          <w:rFonts w:ascii="Times New Roman"/>
          <w:b w:val="false"/>
          <w:i w:val="false"/>
          <w:color w:val="000000"/>
          <w:sz w:val="28"/>
        </w:rPr>
        <w:t>
      е) проверка соблюдения установленного законодательством государства-члена приоритетного права на приобретение драгоценных камней в государственные фонды драгоценных металлов и драгоценных камней государств-членов;</w:t>
      </w:r>
      <w:r>
        <w:br/>
      </w:r>
      <w:r>
        <w:rPr>
          <w:rFonts w:ascii="Times New Roman"/>
          <w:b w:val="false"/>
          <w:i w:val="false"/>
          <w:color w:val="000000"/>
          <w:sz w:val="28"/>
        </w:rPr>
        <w:t xml:space="preserve">
      ж) оформление, выдача и (или) учет сертификатов международной схемы сертификации необработанных природных алмазов (далее – сертификат Кимберлийского процесса) государств-членов, а также проверка и учет сертификатов Кимберлийского процесса, выданных третьими странами в целях реализации международной схемы сертификации необработанных природных алмазов; </w:t>
      </w:r>
      <w:r>
        <w:br/>
      </w:r>
      <w:r>
        <w:rPr>
          <w:rFonts w:ascii="Times New Roman"/>
          <w:b w:val="false"/>
          <w:i w:val="false"/>
          <w:color w:val="000000"/>
          <w:sz w:val="28"/>
        </w:rPr>
        <w:t xml:space="preserve">
      з) идентификация и проверка происхождения: </w:t>
      </w:r>
      <w:r>
        <w:br/>
      </w:r>
      <w:r>
        <w:rPr>
          <w:rFonts w:ascii="Times New Roman"/>
          <w:b w:val="false"/>
          <w:i w:val="false"/>
          <w:color w:val="000000"/>
          <w:sz w:val="28"/>
        </w:rPr>
        <w:t xml:space="preserve">
      ввозимых на таможенную территорию Союза обработанных драгоценных камней с целью определения возможности изготовления их из вывезенных ранее с таможенной территории Союза необработанных драгоценных камней; </w:t>
      </w:r>
      <w:r>
        <w:br/>
      </w:r>
      <w:r>
        <w:rPr>
          <w:rFonts w:ascii="Times New Roman"/>
          <w:b w:val="false"/>
          <w:i w:val="false"/>
          <w:color w:val="000000"/>
          <w:sz w:val="28"/>
        </w:rPr>
        <w:t>
      вывозимых с таможенной территории Союза обработанных драгоценных камней с целью определения возможности их изготовления из ввезенных ранее на таможенную территорию Союза необработанных драгоценных камней.</w:t>
      </w:r>
      <w:r>
        <w:br/>
      </w:r>
      <w:r>
        <w:rPr>
          <w:rFonts w:ascii="Times New Roman"/>
          <w:b w:val="false"/>
          <w:i w:val="false"/>
          <w:color w:val="000000"/>
          <w:sz w:val="28"/>
        </w:rPr>
        <w:t>
      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w:t>
      </w:r>
      <w:r>
        <w:br/>
      </w:r>
      <w:r>
        <w:rPr>
          <w:rFonts w:ascii="Times New Roman"/>
          <w:b w:val="false"/>
          <w:i w:val="false"/>
          <w:color w:val="000000"/>
          <w:sz w:val="28"/>
        </w:rPr>
        <w:t>
      а) письмо-заявка, в котором указываются данные о заявителе (в том числе место нахождения заявителя) и перечень прилагаемых документов, необходимых для осуществления государственного контроля драгоценных камней;</w:t>
      </w:r>
      <w:r>
        <w:br/>
      </w:r>
      <w:r>
        <w:rPr>
          <w:rFonts w:ascii="Times New Roman"/>
          <w:b w:val="false"/>
          <w:i w:val="false"/>
          <w:color w:val="000000"/>
          <w:sz w:val="28"/>
        </w:rPr>
        <w:t>
            б)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r>
        <w:br/>
      </w:r>
      <w:r>
        <w:rPr>
          <w:rFonts w:ascii="Times New Roman"/>
          <w:b w:val="false"/>
          <w:i w:val="false"/>
          <w:color w:val="000000"/>
          <w:sz w:val="28"/>
        </w:rPr>
        <w:t xml:space="preserve">
      в) копия посреднического договора (если в качестве заявителя выступает посредник); </w:t>
      </w:r>
      <w:r>
        <w:br/>
      </w:r>
      <w:r>
        <w:rPr>
          <w:rFonts w:ascii="Times New Roman"/>
          <w:b w:val="false"/>
          <w:i w:val="false"/>
          <w:color w:val="000000"/>
          <w:sz w:val="28"/>
        </w:rPr>
        <w:t>
      г)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r>
        <w:br/>
      </w:r>
      <w:r>
        <w:rPr>
          <w:rFonts w:ascii="Times New Roman"/>
          <w:b w:val="false"/>
          <w:i w:val="false"/>
          <w:color w:val="000000"/>
          <w:sz w:val="28"/>
        </w:rPr>
        <w:t xml:space="preserve">
      д) копия лицензии или договора (контракта) на право пользования недрами (для субъектов добычи драгоценных камней); </w:t>
      </w:r>
      <w:r>
        <w:br/>
      </w:r>
      <w:r>
        <w:rPr>
          <w:rFonts w:ascii="Times New Roman"/>
          <w:b w:val="false"/>
          <w:i w:val="false"/>
          <w:color w:val="000000"/>
          <w:sz w:val="28"/>
        </w:rPr>
        <w:t>
      е) копии уставных и регистрационных документов заявителя.</w:t>
      </w:r>
      <w:r>
        <w:br/>
      </w:r>
      <w:r>
        <w:rPr>
          <w:rFonts w:ascii="Times New Roman"/>
          <w:b w:val="false"/>
          <w:i w:val="false"/>
          <w:color w:val="000000"/>
          <w:sz w:val="28"/>
        </w:rPr>
        <w:t>
      6. При осуществлении государственного контроля ввезенных на таможенную территорию Союза необработанных природных алмазов вместе с документами, указанными в пункте 5 настоящих Правил, представляется сертификат Кимберлийского процесса государства-экспортера, оформленный в соответствии с требованиями международной схемы сертификации необработанных природных алмазов.</w:t>
      </w:r>
      <w:r>
        <w:br/>
      </w:r>
      <w:r>
        <w:rPr>
          <w:rFonts w:ascii="Times New Roman"/>
          <w:b w:val="false"/>
          <w:i w:val="false"/>
          <w:color w:val="000000"/>
          <w:sz w:val="28"/>
        </w:rPr>
        <w:t>
      7. При осуществлении государственного контроля необработанных драгоценных камней, предназначенных для вывоза с таможенной территории Союза, вместе с документами, указанными в пункте 5 настоящих Правил, представляются следующие документы:</w:t>
      </w:r>
      <w:r>
        <w:br/>
      </w:r>
      <w:r>
        <w:rPr>
          <w:rFonts w:ascii="Times New Roman"/>
          <w:b w:val="false"/>
          <w:i w:val="false"/>
          <w:color w:val="000000"/>
          <w:sz w:val="28"/>
        </w:rPr>
        <w:t>
      а) договоры на закупку необработанных драгоценных камней на территориях государств-членов, акты выдачи и спецификации (ведомости комплектации), в том числе в случае вывоза с таможенной территории Союза части партии необработанных драгоценных камней, приобретенных по данному договору;</w:t>
      </w:r>
      <w:r>
        <w:br/>
      </w:r>
      <w:r>
        <w:rPr>
          <w:rFonts w:ascii="Times New Roman"/>
          <w:b w:val="false"/>
          <w:i w:val="false"/>
          <w:color w:val="000000"/>
          <w:sz w:val="28"/>
        </w:rPr>
        <w:t xml:space="preserve">
      б) подтверждение об учете сделок с вывозимыми с таможенной территории Союза необработанными драгоценными камнями (приобретение необработанных драгоценных камней на внутреннем рынке государств-членов) по представленным договорам на закупку драгоценных камней в порядке, установленном законодательством государства-члена; </w:t>
      </w:r>
      <w:r>
        <w:br/>
      </w:r>
      <w:r>
        <w:rPr>
          <w:rFonts w:ascii="Times New Roman"/>
          <w:b w:val="false"/>
          <w:i w:val="false"/>
          <w:color w:val="000000"/>
          <w:sz w:val="28"/>
        </w:rPr>
        <w:t>
      в) справка об использовании необработанных драгоценных камней по внешнеторговому договору (контракту), составленная по форме согласно приложению № 3;</w:t>
      </w:r>
      <w:r>
        <w:br/>
      </w:r>
      <w:r>
        <w:rPr>
          <w:rFonts w:ascii="Times New Roman"/>
          <w:b w:val="false"/>
          <w:i w:val="false"/>
          <w:color w:val="000000"/>
          <w:sz w:val="28"/>
        </w:rPr>
        <w:t xml:space="preserve">
      г) посреднические договоры, заключенные с субъектами добычи драгоценных камней, субъектами производства бриллиантов или субъектами производства продукции и изделий из природных алмазов (если в качестве заявителя при экспорте необработанных природных алмазов выступают юридические лица и индивидуальные предприниматели, имеющие право в соответствии с законодательством государства-члена осуществлять операции с драгоценными камнями и стоящие на специальном учете); </w:t>
      </w:r>
      <w:r>
        <w:br/>
      </w:r>
      <w:r>
        <w:rPr>
          <w:rFonts w:ascii="Times New Roman"/>
          <w:b w:val="false"/>
          <w:i w:val="false"/>
          <w:color w:val="000000"/>
          <w:sz w:val="28"/>
        </w:rPr>
        <w:t>
      д) иные документы, предусмотренные законодательством государства-члена.</w:t>
      </w:r>
      <w:r>
        <w:br/>
      </w:r>
      <w:r>
        <w:rPr>
          <w:rFonts w:ascii="Times New Roman"/>
          <w:b w:val="false"/>
          <w:i w:val="false"/>
          <w:color w:val="000000"/>
          <w:sz w:val="28"/>
        </w:rPr>
        <w:t>
      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w:t>
      </w:r>
      <w:r>
        <w:br/>
      </w:r>
      <w:r>
        <w:rPr>
          <w:rFonts w:ascii="Times New Roman"/>
          <w:b w:val="false"/>
          <w:i w:val="false"/>
          <w:color w:val="000000"/>
          <w:sz w:val="28"/>
        </w:rPr>
        <w:t>
      а) отгрузочная спецификация, отражающая полный ассортимент обработанных драгоценных камней в количественном и стоимостном выражении;</w:t>
      </w:r>
      <w:r>
        <w:br/>
      </w:r>
      <w:r>
        <w:rPr>
          <w:rFonts w:ascii="Times New Roman"/>
          <w:b w:val="false"/>
          <w:i w:val="false"/>
          <w:color w:val="000000"/>
          <w:sz w:val="28"/>
        </w:rPr>
        <w:t>
      б) обобщенная спецификация обработанных драгоценных камней по размерно-весовым группам;</w:t>
      </w:r>
      <w:r>
        <w:br/>
      </w:r>
      <w:r>
        <w:rPr>
          <w:rFonts w:ascii="Times New Roman"/>
          <w:b w:val="false"/>
          <w:i w:val="false"/>
          <w:color w:val="000000"/>
          <w:sz w:val="28"/>
        </w:rPr>
        <w:t>
      в) справка об использовании необработанных драгоценных камней для изготовления драгоценных камней по внешнеторговому договору (контракту), составленная по форме согласно приложению № 4;</w:t>
      </w:r>
      <w:r>
        <w:br/>
      </w:r>
      <w:r>
        <w:rPr>
          <w:rFonts w:ascii="Times New Roman"/>
          <w:b w:val="false"/>
          <w:i w:val="false"/>
          <w:color w:val="000000"/>
          <w:sz w:val="28"/>
        </w:rPr>
        <w:t>
      г) справка об использовании необработанных алмазов массой 10,8 карата и более, составленная по форме согласно приложению № 5;</w:t>
      </w:r>
      <w:r>
        <w:br/>
      </w:r>
      <w:r>
        <w:rPr>
          <w:rFonts w:ascii="Times New Roman"/>
          <w:b w:val="false"/>
          <w:i w:val="false"/>
          <w:color w:val="000000"/>
          <w:sz w:val="28"/>
        </w:rPr>
        <w:t>
      д) протокол (акт) предприятия об оценке бриллиантов массой 6 карат и более;</w:t>
      </w:r>
      <w:r>
        <w:br/>
      </w:r>
      <w:r>
        <w:rPr>
          <w:rFonts w:ascii="Times New Roman"/>
          <w:b w:val="false"/>
          <w:i w:val="false"/>
          <w:color w:val="000000"/>
          <w:sz w:val="28"/>
        </w:rPr>
        <w:t xml:space="preserve">
      е) документы, подтверждающие происхождение (приобретение) драгоценных камней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 </w:t>
      </w:r>
      <w:r>
        <w:br/>
      </w:r>
      <w:r>
        <w:rPr>
          <w:rFonts w:ascii="Times New Roman"/>
          <w:b w:val="false"/>
          <w:i w:val="false"/>
          <w:color w:val="000000"/>
          <w:sz w:val="28"/>
        </w:rPr>
        <w:t>
      ж) иные документы, предусмотренные законодательством государства-члена.</w:t>
      </w:r>
      <w:r>
        <w:br/>
      </w:r>
      <w:r>
        <w:rPr>
          <w:rFonts w:ascii="Times New Roman"/>
          <w:b w:val="false"/>
          <w:i w:val="false"/>
          <w:color w:val="000000"/>
          <w:sz w:val="28"/>
        </w:rPr>
        <w:t>
      9. При осуществлении государственного контроля порошков из природных алмазов,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w:t>
      </w:r>
      <w:r>
        <w:br/>
      </w:r>
      <w:r>
        <w:rPr>
          <w:rFonts w:ascii="Times New Roman"/>
          <w:b w:val="false"/>
          <w:i w:val="false"/>
          <w:color w:val="000000"/>
          <w:sz w:val="28"/>
        </w:rPr>
        <w:t xml:space="preserve">
      а) документы, подтверждающие происхождение (приобретение) порошков из природных алмазов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 </w:t>
      </w:r>
      <w:r>
        <w:br/>
      </w:r>
      <w:r>
        <w:rPr>
          <w:rFonts w:ascii="Times New Roman"/>
          <w:b w:val="false"/>
          <w:i w:val="false"/>
          <w:color w:val="000000"/>
          <w:sz w:val="28"/>
        </w:rPr>
        <w:t>
      б) отгрузочная спецификация, отражающая полный ассортимент порошков из природных алмазов в количественном и стоимостном выражении;</w:t>
      </w:r>
      <w:r>
        <w:br/>
      </w:r>
      <w:r>
        <w:rPr>
          <w:rFonts w:ascii="Times New Roman"/>
          <w:b w:val="false"/>
          <w:i w:val="false"/>
          <w:color w:val="000000"/>
          <w:sz w:val="28"/>
        </w:rPr>
        <w:t>
      в) справка об использовании природных алмазов для изготовления партии порошка по внешнеторговому договору (контракту), составленная по форме согласно приложению № 6;</w:t>
      </w:r>
      <w:r>
        <w:br/>
      </w:r>
      <w:r>
        <w:rPr>
          <w:rFonts w:ascii="Times New Roman"/>
          <w:b w:val="false"/>
          <w:i w:val="false"/>
          <w:color w:val="000000"/>
          <w:sz w:val="28"/>
        </w:rPr>
        <w:t>
      г) иные документы, предусмотренные законодательством государства-члена.</w:t>
      </w:r>
      <w:r>
        <w:br/>
      </w:r>
      <w:r>
        <w:rPr>
          <w:rFonts w:ascii="Times New Roman"/>
          <w:b w:val="false"/>
          <w:i w:val="false"/>
          <w:color w:val="000000"/>
          <w:sz w:val="28"/>
        </w:rPr>
        <w:t>
      10. Для помещения природных алмазов под таможенные процедуры переработки на таможенной территории, переработки вне таможенной территории и переработки для внутреннего потребления юридическим лицам и индивидуальным предпринимателям, осуществляющим огранку природных алмазов в целях изготовления бриллиантов, выдается акт государственного контроля.</w:t>
      </w:r>
      <w:r>
        <w:br/>
      </w:r>
      <w:r>
        <w:rPr>
          <w:rFonts w:ascii="Times New Roman"/>
          <w:b w:val="false"/>
          <w:i w:val="false"/>
          <w:color w:val="000000"/>
          <w:sz w:val="28"/>
        </w:rPr>
        <w:t xml:space="preserve">
      11. Каждый лист представленных копий документов заверяется подписью и печатью заявителя, либо копии этих документов прошиваются, а их последние листы заверяются подписью и печатью заявителя. </w:t>
      </w:r>
      <w:r>
        <w:br/>
      </w:r>
      <w:r>
        <w:rPr>
          <w:rFonts w:ascii="Times New Roman"/>
          <w:b w:val="false"/>
          <w:i w:val="false"/>
          <w:color w:val="000000"/>
          <w:sz w:val="28"/>
        </w:rPr>
        <w:t>
      12. Документы могут представляться в форме электронного документа, если это предусмотрено законодательством государства-члена.</w:t>
      </w:r>
      <w:r>
        <w:br/>
      </w:r>
      <w:r>
        <w:rPr>
          <w:rFonts w:ascii="Times New Roman"/>
          <w:b w:val="false"/>
          <w:i w:val="false"/>
          <w:color w:val="000000"/>
          <w:sz w:val="28"/>
        </w:rPr>
        <w:t>
      13. Результаты государственного контроля драгоценных камней оформляются актом государственного контроля, составленным по форме, предусмотренной приложением № 1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(приложение № 13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 либо отказом в его выдаче.</w:t>
      </w:r>
      <w:r>
        <w:br/>
      </w:r>
      <w:r>
        <w:rPr>
          <w:rFonts w:ascii="Times New Roman"/>
          <w:b w:val="false"/>
          <w:i w:val="false"/>
          <w:color w:val="000000"/>
          <w:sz w:val="28"/>
        </w:rPr>
        <w:t xml:space="preserve">
      14.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 </w:t>
      </w:r>
      <w:r>
        <w:br/>
      </w:r>
      <w:r>
        <w:rPr>
          <w:rFonts w:ascii="Times New Roman"/>
          <w:b w:val="false"/>
          <w:i w:val="false"/>
          <w:color w:val="000000"/>
          <w:sz w:val="28"/>
        </w:rPr>
        <w:t>
      Акт государственного контроля может выдаваться в форме электронного документа, если это предусмотрено законодательством государств-членов.</w:t>
      </w:r>
      <w:r>
        <w:br/>
      </w:r>
      <w:r>
        <w:rPr>
          <w:rFonts w:ascii="Times New Roman"/>
          <w:b w:val="false"/>
          <w:i w:val="false"/>
          <w:color w:val="000000"/>
          <w:sz w:val="28"/>
        </w:rPr>
        <w:t>
      15. На все партии необработанных природных алмазов, вывозимых с таможенной территории Союза, выдается сертификат Кимберлийского процесса, оформленный в порядке, установленном законодательством государства-члена.</w:t>
      </w:r>
      <w:r>
        <w:br/>
      </w:r>
      <w:r>
        <w:rPr>
          <w:rFonts w:ascii="Times New Roman"/>
          <w:b w:val="false"/>
          <w:i w:val="false"/>
          <w:color w:val="000000"/>
          <w:sz w:val="28"/>
        </w:rPr>
        <w:t>
      16. Акт государственного контроля подтверждает факт осуществления процедур государственного контроля, а также действий, направленных на выполнение требований Кимберлийского процесса.</w:t>
      </w:r>
      <w:r>
        <w:br/>
      </w:r>
      <w:r>
        <w:rPr>
          <w:rFonts w:ascii="Times New Roman"/>
          <w:b w:val="false"/>
          <w:i w:val="false"/>
          <w:color w:val="000000"/>
          <w:sz w:val="28"/>
        </w:rPr>
        <w:t>
      17. В выдаче акта государственного контроля может быть отказано в следующих случаях:</w:t>
      </w:r>
      <w:r>
        <w:br/>
      </w:r>
      <w:r>
        <w:rPr>
          <w:rFonts w:ascii="Times New Roman"/>
          <w:b w:val="false"/>
          <w:i w:val="false"/>
          <w:color w:val="000000"/>
          <w:sz w:val="28"/>
        </w:rPr>
        <w:t>
      а) в представленных заявителем для осуществления государственного контроля документах содержатся неполные или недостоверные сведения;</w:t>
      </w:r>
      <w:r>
        <w:br/>
      </w:r>
      <w:r>
        <w:rPr>
          <w:rFonts w:ascii="Times New Roman"/>
          <w:b w:val="false"/>
          <w:i w:val="false"/>
          <w:color w:val="000000"/>
          <w:sz w:val="28"/>
        </w:rPr>
        <w:t>
      б) не соблюдены требования, предусмотренные пунктами 4 – 8 настоящих Правил;</w:t>
      </w:r>
      <w:r>
        <w:br/>
      </w:r>
      <w:r>
        <w:rPr>
          <w:rFonts w:ascii="Times New Roman"/>
          <w:b w:val="false"/>
          <w:i w:val="false"/>
          <w:color w:val="000000"/>
          <w:sz w:val="28"/>
        </w:rPr>
        <w:t xml:space="preserve">
      в) партии товара не соответствуют документам, представленным заявителем для осуществления государственного контроля. </w:t>
      </w:r>
      <w:r>
        <w:br/>
      </w:r>
      <w:r>
        <w:rPr>
          <w:rFonts w:ascii="Times New Roman"/>
          <w:b w:val="false"/>
          <w:i w:val="false"/>
          <w:color w:val="000000"/>
          <w:sz w:val="28"/>
        </w:rPr>
        <w:t xml:space="preserve">
      18.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 </w:t>
      </w:r>
    </w:p>
    <w:p>
      <w:pPr>
        <w:spacing w:after="0"/>
        <w:ind w:left="0"/>
        <w:jc w:val="both"/>
      </w:pPr>
      <w:r>
        <w:rPr>
          <w:rFonts w:ascii="Times New Roman"/>
          <w:b w:val="false"/>
          <w:i w:val="false"/>
          <w:color w:val="000000"/>
          <w:sz w:val="28"/>
        </w:rPr>
        <w:t xml:space="preserve">ПРИЛОЖЕНИЕ № 1               </w:t>
      </w:r>
    </w:p>
    <w:p>
      <w:pPr>
        <w:spacing w:after="0"/>
        <w:ind w:left="0"/>
        <w:jc w:val="both"/>
      </w:pPr>
      <w:r>
        <w:rPr>
          <w:rFonts w:ascii="Times New Roman"/>
          <w:b w:val="false"/>
          <w:i w:val="false"/>
          <w:color w:val="000000"/>
          <w:sz w:val="28"/>
        </w:rPr>
        <w:t>к Правилам осуществления государственного</w:t>
      </w:r>
      <w:r>
        <w:br/>
      </w:r>
      <w:r>
        <w:rPr>
          <w:rFonts w:ascii="Times New Roman"/>
          <w:b w:val="false"/>
          <w:i w:val="false"/>
          <w:color w:val="000000"/>
          <w:sz w:val="28"/>
        </w:rPr>
        <w:t xml:space="preserve">
контроля драгоценных камней        </w:t>
      </w:r>
    </w:p>
    <w:p>
      <w:pPr>
        <w:spacing w:after="0"/>
        <w:ind w:left="0"/>
        <w:jc w:val="left"/>
      </w:pPr>
      <w:r>
        <w:rPr>
          <w:rFonts w:ascii="Times New Roman"/>
          <w:b/>
          <w:i w:val="false"/>
          <w:color w:val="000000"/>
        </w:rPr>
        <w:t xml:space="preserve"> ПОРЯДОК</w:t>
      </w:r>
      <w:r>
        <w:br/>
      </w:r>
      <w:r>
        <w:rPr>
          <w:rFonts w:ascii="Times New Roman"/>
          <w:b/>
          <w:i w:val="false"/>
          <w:color w:val="000000"/>
        </w:rPr>
        <w:t>
внесения изменений в нормативно-техническую документацию для</w:t>
      </w:r>
      <w:r>
        <w:br/>
      </w:r>
      <w:r>
        <w:rPr>
          <w:rFonts w:ascii="Times New Roman"/>
          <w:b/>
          <w:i w:val="false"/>
          <w:color w:val="000000"/>
        </w:rPr>
        <w:t>
определения классификационных и стоимостных характеристик</w:t>
      </w:r>
      <w:r>
        <w:br/>
      </w:r>
      <w:r>
        <w:rPr>
          <w:rFonts w:ascii="Times New Roman"/>
          <w:b/>
          <w:i w:val="false"/>
          <w:color w:val="000000"/>
        </w:rPr>
        <w:t>
драгоценных камней</w:t>
      </w:r>
    </w:p>
    <w:p>
      <w:pPr>
        <w:spacing w:after="0"/>
        <w:ind w:left="0"/>
        <w:jc w:val="both"/>
      </w:pPr>
      <w:r>
        <w:rPr>
          <w:rFonts w:ascii="Times New Roman"/>
          <w:b w:val="false"/>
          <w:i w:val="false"/>
          <w:color w:val="000000"/>
          <w:sz w:val="28"/>
        </w:rPr>
        <w:t xml:space="preserve">      1. Евразийская экономическая комиссия (далее – Комиссия) для определения классификационных и стоимостных характеристик драгоценных камней в ходе осуществления государственного контроля драгоценных камней публикует на официальном сайте Евразийского экономического союза в информационно-телекоммуникационной сети «Интернет» (далее – официальный сайт Союза) нормативно-техническую документацию. </w:t>
      </w:r>
      <w:r>
        <w:br/>
      </w:r>
      <w:r>
        <w:rPr>
          <w:rFonts w:ascii="Times New Roman"/>
          <w:b w:val="false"/>
          <w:i w:val="false"/>
          <w:color w:val="000000"/>
          <w:sz w:val="28"/>
        </w:rPr>
        <w:t>
      2. Под нормативно-технической документацией понимаются следующие документы:</w:t>
      </w:r>
      <w:r>
        <w:br/>
      </w:r>
      <w:r>
        <w:rPr>
          <w:rFonts w:ascii="Times New Roman"/>
          <w:b w:val="false"/>
          <w:i w:val="false"/>
          <w:color w:val="000000"/>
          <w:sz w:val="28"/>
        </w:rPr>
        <w:t>
      а) документы в области стандартизации драгоценных камней;</w:t>
      </w:r>
      <w:r>
        <w:br/>
      </w:r>
      <w:r>
        <w:rPr>
          <w:rFonts w:ascii="Times New Roman"/>
          <w:b w:val="false"/>
          <w:i w:val="false"/>
          <w:color w:val="000000"/>
          <w:sz w:val="28"/>
        </w:rPr>
        <w:t>
      б) классификаторы;</w:t>
      </w:r>
      <w:r>
        <w:br/>
      </w:r>
      <w:r>
        <w:rPr>
          <w:rFonts w:ascii="Times New Roman"/>
          <w:b w:val="false"/>
          <w:i w:val="false"/>
          <w:color w:val="000000"/>
          <w:sz w:val="28"/>
        </w:rPr>
        <w:t>
      в) технические условия;</w:t>
      </w:r>
      <w:r>
        <w:br/>
      </w:r>
      <w:r>
        <w:rPr>
          <w:rFonts w:ascii="Times New Roman"/>
          <w:b w:val="false"/>
          <w:i w:val="false"/>
          <w:color w:val="000000"/>
          <w:sz w:val="28"/>
        </w:rPr>
        <w:t>
      г) прейскуранты на драгоценные камни.</w:t>
      </w:r>
      <w:r>
        <w:br/>
      </w:r>
      <w:r>
        <w:rPr>
          <w:rFonts w:ascii="Times New Roman"/>
          <w:b w:val="false"/>
          <w:i w:val="false"/>
          <w:color w:val="000000"/>
          <w:sz w:val="28"/>
        </w:rPr>
        <w:t>
      3. Опубликование нормативно-технической документации осуществляется на основании протокола, подписанного руководителем (заместителем руководителя) уполномоченного органа государства – члена Евразийского экономического союза (далее – государство-член), ответственного за проведение государственной политики в области производства, использования и обращения драгоценных металлов и драгоценных камней (далее – уполномоченный орган).</w:t>
      </w:r>
      <w:r>
        <w:br/>
      </w:r>
      <w:r>
        <w:rPr>
          <w:rFonts w:ascii="Times New Roman"/>
          <w:b w:val="false"/>
          <w:i w:val="false"/>
          <w:color w:val="000000"/>
          <w:sz w:val="28"/>
        </w:rPr>
        <w:t>
      4. Уполномоченные органы осуществляют постоянный мониторинг мирового рынка драгоценных камней для своевременной подготовки предложений по внесению изменений в нормативно-техническую документацию.</w:t>
      </w:r>
      <w:r>
        <w:br/>
      </w:r>
      <w:r>
        <w:rPr>
          <w:rFonts w:ascii="Times New Roman"/>
          <w:b w:val="false"/>
          <w:i w:val="false"/>
          <w:color w:val="000000"/>
          <w:sz w:val="28"/>
        </w:rPr>
        <w:t xml:space="preserve">
      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 </w:t>
      </w:r>
      <w:r>
        <w:br/>
      </w:r>
      <w:r>
        <w:rPr>
          <w:rFonts w:ascii="Times New Roman"/>
          <w:b w:val="false"/>
          <w:i w:val="false"/>
          <w:color w:val="000000"/>
          <w:sz w:val="28"/>
        </w:rPr>
        <w:t xml:space="preserve">
      а) в нормативно-техническую документацию на необработанные природные алмазы и бриллианты – ежеквартально (не позднее 20-го числа месяца, следующего за истекшим кварталом); </w:t>
      </w:r>
      <w:r>
        <w:br/>
      </w:r>
      <w:r>
        <w:rPr>
          <w:rFonts w:ascii="Times New Roman"/>
          <w:b w:val="false"/>
          <w:i w:val="false"/>
          <w:color w:val="000000"/>
          <w:sz w:val="28"/>
        </w:rPr>
        <w:t xml:space="preserve">
      б) в нормативно-техническую документацию на необработанные и обработанные сапфиры, рубины, изумруды, александриты – 1 раз в полугодие (не позднее 20-го числа месяца, следующего за истекшим полугодием); </w:t>
      </w:r>
      <w:r>
        <w:br/>
      </w:r>
      <w:r>
        <w:rPr>
          <w:rFonts w:ascii="Times New Roman"/>
          <w:b w:val="false"/>
          <w:i w:val="false"/>
          <w:color w:val="000000"/>
          <w:sz w:val="28"/>
        </w:rPr>
        <w:t>
      в) в иную нормативно-техническую документацию – в любое время.</w:t>
      </w:r>
      <w:r>
        <w:br/>
      </w:r>
      <w:r>
        <w:rPr>
          <w:rFonts w:ascii="Times New Roman"/>
          <w:b w:val="false"/>
          <w:i w:val="false"/>
          <w:color w:val="000000"/>
          <w:sz w:val="28"/>
        </w:rPr>
        <w:t>
      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w:t>
      </w:r>
      <w:r>
        <w:br/>
      </w:r>
      <w:r>
        <w:rPr>
          <w:rFonts w:ascii="Times New Roman"/>
          <w:b w:val="false"/>
          <w:i w:val="false"/>
          <w:color w:val="000000"/>
          <w:sz w:val="28"/>
        </w:rPr>
        <w:t>
      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w:t>
      </w:r>
      <w:r>
        <w:br/>
      </w:r>
      <w:r>
        <w:rPr>
          <w:rFonts w:ascii="Times New Roman"/>
          <w:b w:val="false"/>
          <w:i w:val="false"/>
          <w:color w:val="000000"/>
          <w:sz w:val="28"/>
        </w:rPr>
        <w:t xml:space="preserve">
      8. Комиссия в течение 3 рабочих дней с даты получения протоколов, указанных в пункте 7 настоящего Порядка, опубликовывает изменения, вносимые в нормативно-техническую документацию, на официальном сайте Союза. </w:t>
      </w:r>
      <w:r>
        <w:br/>
      </w:r>
      <w:r>
        <w:rPr>
          <w:rFonts w:ascii="Times New Roman"/>
          <w:b w:val="false"/>
          <w:i w:val="false"/>
          <w:color w:val="000000"/>
          <w:sz w:val="28"/>
        </w:rPr>
        <w:t>
      9. В случае несогласия хотя бы одного из уполномоченных органов с изменениями, вносимыми в нормативно-техническую документацию, уполномоченный орган, инициировавший внесение изменений, в течение 10 рабочих дней с даты получения последнего ответа от уполномоченных органов проводит согласительное совещание представителей уполномоченных органов для обсуждения и согласования представленных предложений.</w:t>
      </w:r>
      <w:r>
        <w:br/>
      </w:r>
      <w:r>
        <w:rPr>
          <w:rFonts w:ascii="Times New Roman"/>
          <w:b w:val="false"/>
          <w:i w:val="false"/>
          <w:color w:val="000000"/>
          <w:sz w:val="28"/>
        </w:rPr>
        <w:t>
      Согласительное совещание может проводиться в режиме видеоконференции.</w:t>
      </w:r>
      <w:r>
        <w:br/>
      </w:r>
      <w:r>
        <w:rPr>
          <w:rFonts w:ascii="Times New Roman"/>
          <w:b w:val="false"/>
          <w:i w:val="false"/>
          <w:color w:val="000000"/>
          <w:sz w:val="28"/>
        </w:rPr>
        <w:t>
      В случае согласования представленных предложений уполномоченный орган, инициировавший внесение изменений, направляет посредством электронной или факсимильной связи в уполномоченные органы протокол согласительного совещания уполномоченных органов для рассмотрения в порядке, предусмотренном пунктом 6 настоящего Порядка.</w:t>
      </w:r>
      <w:r>
        <w:br/>
      </w:r>
      <w:r>
        <w:rPr>
          <w:rFonts w:ascii="Times New Roman"/>
          <w:b w:val="false"/>
          <w:i w:val="false"/>
          <w:color w:val="000000"/>
          <w:sz w:val="28"/>
        </w:rPr>
        <w:t>
      В случае несогласования представленных предложений протокол согласительного совещания представителей уполномоченных органов подписывается участниками совещания с разногласиями.</w:t>
      </w:r>
      <w:r>
        <w:br/>
      </w:r>
      <w:r>
        <w:rPr>
          <w:rFonts w:ascii="Times New Roman"/>
          <w:b w:val="false"/>
          <w:i w:val="false"/>
          <w:color w:val="000000"/>
          <w:sz w:val="28"/>
        </w:rPr>
        <w:t xml:space="preserve">
      Повторное внесение изменений в нормативно-техническую документацию может быть предложено на рассмотрение уполномоченных органов в соответствии с пунктом 5 настоящего Порядка. </w:t>
      </w:r>
      <w:r>
        <w:br/>
      </w:r>
      <w:r>
        <w:rPr>
          <w:rFonts w:ascii="Times New Roman"/>
          <w:b w:val="false"/>
          <w:i w:val="false"/>
          <w:color w:val="000000"/>
          <w:sz w:val="28"/>
        </w:rPr>
        <w:t>
      10. Уполномоченные органы информируют друг друга и Комиссию о назначенных ответственных исполнителях (с указанием номера телефона и адреса электронной почты). Данная информация публикуется на официальном сайте Союза.</w:t>
      </w:r>
    </w:p>
    <w:p>
      <w:pPr>
        <w:spacing w:after="0"/>
        <w:ind w:left="0"/>
        <w:jc w:val="both"/>
      </w:pPr>
      <w:r>
        <w:rPr>
          <w:rFonts w:ascii="Times New Roman"/>
          <w:b w:val="false"/>
          <w:i w:val="false"/>
          <w:color w:val="000000"/>
          <w:sz w:val="28"/>
        </w:rPr>
        <w:t xml:space="preserve">ПРИЛОЖЕНИЕ № 2      </w:t>
      </w:r>
    </w:p>
    <w:p>
      <w:pPr>
        <w:spacing w:after="0"/>
        <w:ind w:left="0"/>
        <w:jc w:val="both"/>
      </w:pPr>
      <w:r>
        <w:rPr>
          <w:rFonts w:ascii="Times New Roman"/>
          <w:b w:val="false"/>
          <w:i w:val="false"/>
          <w:color w:val="000000"/>
          <w:sz w:val="28"/>
        </w:rPr>
        <w:t xml:space="preserve">к Правилам осуществления </w:t>
      </w:r>
      <w:r>
        <w:br/>
      </w:r>
      <w:r>
        <w:rPr>
          <w:rFonts w:ascii="Times New Roman"/>
          <w:b w:val="false"/>
          <w:i w:val="false"/>
          <w:color w:val="000000"/>
          <w:sz w:val="28"/>
        </w:rPr>
        <w:t>
государственного контроля</w:t>
      </w:r>
      <w:r>
        <w:br/>
      </w:r>
      <w:r>
        <w:rPr>
          <w:rFonts w:ascii="Times New Roman"/>
          <w:b w:val="false"/>
          <w:i w:val="false"/>
          <w:color w:val="000000"/>
          <w:sz w:val="28"/>
        </w:rPr>
        <w:t xml:space="preserve">
драгоценных камней    </w:t>
      </w:r>
    </w:p>
    <w:p>
      <w:pPr>
        <w:spacing w:after="0"/>
        <w:ind w:left="0"/>
        <w:jc w:val="left"/>
      </w:pPr>
      <w:r>
        <w:rPr>
          <w:rFonts w:ascii="Times New Roman"/>
          <w:b/>
          <w:i w:val="false"/>
          <w:color w:val="000000"/>
        </w:rPr>
        <w:t xml:space="preserve"> КРИТЕРИИ</w:t>
      </w:r>
      <w:r>
        <w:br/>
      </w:r>
      <w:r>
        <w:rPr>
          <w:rFonts w:ascii="Times New Roman"/>
          <w:b/>
          <w:i w:val="false"/>
          <w:color w:val="000000"/>
        </w:rPr>
        <w:t>
отнесения драгоценных камней к категории уникальных</w:t>
      </w:r>
    </w:p>
    <w:p>
      <w:pPr>
        <w:spacing w:after="0"/>
        <w:ind w:left="0"/>
        <w:jc w:val="both"/>
      </w:pPr>
      <w:r>
        <w:rPr>
          <w:rFonts w:ascii="Times New Roman"/>
          <w:b w:val="false"/>
          <w:i w:val="false"/>
          <w:color w:val="000000"/>
          <w:sz w:val="28"/>
        </w:rPr>
        <w:t>      К категории уникальных драгоценных камней могут быть отнесены:</w:t>
      </w:r>
      <w:r>
        <w:br/>
      </w:r>
      <w:r>
        <w:rPr>
          <w:rFonts w:ascii="Times New Roman"/>
          <w:b w:val="false"/>
          <w:i w:val="false"/>
          <w:color w:val="000000"/>
          <w:sz w:val="28"/>
        </w:rPr>
        <w:t xml:space="preserve">
      алмазы массой 50 карат и более, кроме позиции «борт»; </w:t>
      </w:r>
      <w:r>
        <w:br/>
      </w:r>
      <w:r>
        <w:rPr>
          <w:rFonts w:ascii="Times New Roman"/>
          <w:b w:val="false"/>
          <w:i w:val="false"/>
          <w:color w:val="000000"/>
          <w:sz w:val="28"/>
        </w:rPr>
        <w:t xml:space="preserve">
      необработанные изумруды (штуфы, кристаллы или сростки кристаллов изумрудов) первого цвета (темно-зеленого), первого и второго сорта, представляющие интерес по форме кристаллов и минеральным ассоциациям, а также их обломки размером от 10 мм и более, первого цвета (темно-зеленого), высокой степени прозрачности с внутренним блеском (категория «экстра»); </w:t>
      </w:r>
      <w:r>
        <w:br/>
      </w:r>
      <w:r>
        <w:rPr>
          <w:rFonts w:ascii="Times New Roman"/>
          <w:b w:val="false"/>
          <w:i w:val="false"/>
          <w:color w:val="000000"/>
          <w:sz w:val="28"/>
        </w:rPr>
        <w:t xml:space="preserve">
      необработанные александриты с сильным александритовым эффектом (штуфы, кристаллы или сростки кристаллов) первого и второго сортов, представляющие интерес по форме кристаллов, минеральным ассоциациям, с хорошо выраженной формой кристаллов; </w:t>
      </w:r>
      <w:r>
        <w:br/>
      </w:r>
      <w:r>
        <w:rPr>
          <w:rFonts w:ascii="Times New Roman"/>
          <w:b w:val="false"/>
          <w:i w:val="false"/>
          <w:color w:val="000000"/>
          <w:sz w:val="28"/>
        </w:rPr>
        <w:t>
      драгоценные камни, связанные с какими-либо историческими событиями или известными личностями, сыгравшими выдающуюся роль в истории, науке, культуре.</w:t>
      </w:r>
    </w:p>
    <w:p>
      <w:pPr>
        <w:spacing w:after="0"/>
        <w:ind w:left="0"/>
        <w:jc w:val="both"/>
      </w:pPr>
      <w:r>
        <w:rPr>
          <w:rFonts w:ascii="Times New Roman"/>
          <w:b w:val="false"/>
          <w:i w:val="false"/>
          <w:color w:val="000000"/>
          <w:sz w:val="28"/>
        </w:rPr>
        <w:t xml:space="preserve">ПРИЛОЖЕНИЕ № 3     </w:t>
      </w:r>
    </w:p>
    <w:p>
      <w:pPr>
        <w:spacing w:after="0"/>
        <w:ind w:left="0"/>
        <w:jc w:val="both"/>
      </w:pPr>
      <w:r>
        <w:rPr>
          <w:rFonts w:ascii="Times New Roman"/>
          <w:b w:val="false"/>
          <w:i w:val="false"/>
          <w:color w:val="000000"/>
          <w:sz w:val="28"/>
        </w:rPr>
        <w:t xml:space="preserve">к Правилам осуществления </w:t>
      </w:r>
      <w:r>
        <w:br/>
      </w:r>
      <w:r>
        <w:rPr>
          <w:rFonts w:ascii="Times New Roman"/>
          <w:b w:val="false"/>
          <w:i w:val="false"/>
          <w:color w:val="000000"/>
          <w:sz w:val="28"/>
        </w:rPr>
        <w:t>
государственного контроля</w:t>
      </w:r>
      <w:r>
        <w:br/>
      </w:r>
      <w:r>
        <w:rPr>
          <w:rFonts w:ascii="Times New Roman"/>
          <w:b w:val="false"/>
          <w:i w:val="false"/>
          <w:color w:val="000000"/>
          <w:sz w:val="28"/>
        </w:rPr>
        <w:t xml:space="preserve">
драгоценных камней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      об использовании необработанных драгоценных камней</w:t>
      </w:r>
      <w:r>
        <w:br/>
      </w:r>
      <w:r>
        <w:rPr>
          <w:rFonts w:ascii="Times New Roman"/>
          <w:b w:val="false"/>
          <w:i w:val="false"/>
          <w:color w:val="000000"/>
          <w:sz w:val="28"/>
        </w:rPr>
        <w:t>
</w:t>
      </w:r>
      <w:r>
        <w:rPr>
          <w:rFonts w:ascii="Times New Roman"/>
          <w:b/>
          <w:i w:val="false"/>
          <w:color w:val="000000"/>
          <w:sz w:val="28"/>
        </w:rPr>
        <w:t xml:space="preserve">     по внешнеторговому договору (контракту) (при экспорте) </w:t>
      </w:r>
      <w:r>
        <w:br/>
      </w:r>
      <w:r>
        <w:rPr>
          <w:rFonts w:ascii="Times New Roman"/>
          <w:b w:val="false"/>
          <w:i w:val="false"/>
          <w:color w:val="000000"/>
          <w:sz w:val="28"/>
        </w:rPr>
        <w:t>
</w:t>
      </w:r>
      <w:r>
        <w:rPr>
          <w:rFonts w:ascii="Times New Roman"/>
          <w:b/>
          <w:i w:val="false"/>
          <w:color w:val="000000"/>
          <w:sz w:val="28"/>
        </w:rPr>
        <w:t xml:space="preserve">                    от _____________№ 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764"/>
        <w:gridCol w:w="765"/>
        <w:gridCol w:w="765"/>
        <w:gridCol w:w="873"/>
        <w:gridCol w:w="994"/>
        <w:gridCol w:w="873"/>
        <w:gridCol w:w="994"/>
        <w:gridCol w:w="994"/>
        <w:gridCol w:w="698"/>
        <w:gridCol w:w="927"/>
        <w:gridCol w:w="698"/>
        <w:gridCol w:w="927"/>
        <w:gridCol w:w="699"/>
        <w:gridCol w:w="927"/>
        <w:gridCol w:w="699"/>
        <w:gridCol w:w="927"/>
      </w:tblGrid>
      <w:tr>
        <w:trPr>
          <w:trHeight w:val="144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п/п</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сырьевого договора, продавец необработанных алмазов (наименование организации)</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акта выдачи, номер cпецификации (ведомости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необработанных драгоценных камнях по внешнеторговым договорам (контрактам), актам выдачи, спецификациям (ведомостям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необработанных драгоценных камнях, использованных для изготовления обработанных драгоценных камней, предназначенных для вывоза с таможенной территории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необработанных драгоценных камнях, использованных для изготовления обработанных драгоценных камней для реализации на внутреннем рынке государств – членов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необработанных драгоценных камнях, проданных на вторичном рынке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необработанных драгоценных камнях, вывезенных ранее с таможенной территории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необработанных драгоценных камнях, заявляемых к вывозу с таможенной территории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об остатках необработанных драгоценных камней на складе или производстве продавца</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масса,каратов</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стоимость,долларов США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масса,каратов</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Генеральный директор ____________ 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Главный бухгалтер ___________ _______________________________________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 (при наличии)</w:t>
      </w:r>
    </w:p>
    <w:p>
      <w:pPr>
        <w:spacing w:after="0"/>
        <w:ind w:left="0"/>
        <w:jc w:val="both"/>
      </w:pPr>
      <w:r>
        <w:rPr>
          <w:rFonts w:ascii="Times New Roman"/>
          <w:b w:val="false"/>
          <w:i w:val="false"/>
          <w:color w:val="000000"/>
          <w:sz w:val="28"/>
        </w:rPr>
        <w:t xml:space="preserve">ПРИЛОЖЕНИЕ № 4     </w:t>
      </w:r>
    </w:p>
    <w:p>
      <w:pPr>
        <w:spacing w:after="0"/>
        <w:ind w:left="0"/>
        <w:jc w:val="both"/>
      </w:pPr>
      <w:r>
        <w:rPr>
          <w:rFonts w:ascii="Times New Roman"/>
          <w:b w:val="false"/>
          <w:i w:val="false"/>
          <w:color w:val="000000"/>
          <w:sz w:val="28"/>
        </w:rPr>
        <w:t xml:space="preserve">к Правилам осуществления </w:t>
      </w:r>
      <w:r>
        <w:br/>
      </w:r>
      <w:r>
        <w:rPr>
          <w:rFonts w:ascii="Times New Roman"/>
          <w:b w:val="false"/>
          <w:i w:val="false"/>
          <w:color w:val="000000"/>
          <w:sz w:val="28"/>
        </w:rPr>
        <w:t>
государственного контроля</w:t>
      </w:r>
      <w:r>
        <w:br/>
      </w:r>
      <w:r>
        <w:rPr>
          <w:rFonts w:ascii="Times New Roman"/>
          <w:b w:val="false"/>
          <w:i w:val="false"/>
          <w:color w:val="000000"/>
          <w:sz w:val="28"/>
        </w:rPr>
        <w:t xml:space="preserve">
драгоценных камней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          об использовании необработанных драгоценных камней</w:t>
      </w:r>
      <w:r>
        <w:br/>
      </w:r>
      <w:r>
        <w:rPr>
          <w:rFonts w:ascii="Times New Roman"/>
          <w:b w:val="false"/>
          <w:i w:val="false"/>
          <w:color w:val="000000"/>
          <w:sz w:val="28"/>
        </w:rPr>
        <w:t>
</w:t>
      </w:r>
      <w:r>
        <w:rPr>
          <w:rFonts w:ascii="Times New Roman"/>
          <w:b/>
          <w:i w:val="false"/>
          <w:color w:val="000000"/>
          <w:sz w:val="28"/>
        </w:rPr>
        <w:t>        для изготовления драгоценных камней по внешнеторговому</w:t>
      </w:r>
      <w:r>
        <w:br/>
      </w:r>
      <w:r>
        <w:rPr>
          <w:rFonts w:ascii="Times New Roman"/>
          <w:b w:val="false"/>
          <w:i w:val="false"/>
          <w:color w:val="000000"/>
          <w:sz w:val="28"/>
        </w:rPr>
        <w:t>
</w:t>
      </w:r>
      <w:r>
        <w:rPr>
          <w:rFonts w:ascii="Times New Roman"/>
          <w:b/>
          <w:i w:val="false"/>
          <w:color w:val="000000"/>
          <w:sz w:val="28"/>
        </w:rPr>
        <w:t>                          договору (контракту)</w:t>
      </w:r>
      <w:r>
        <w:br/>
      </w:r>
      <w:r>
        <w:rPr>
          <w:rFonts w:ascii="Times New Roman"/>
          <w:b w:val="false"/>
          <w:i w:val="false"/>
          <w:color w:val="000000"/>
          <w:sz w:val="28"/>
        </w:rPr>
        <w:t>
</w:t>
      </w:r>
      <w:r>
        <w:rPr>
          <w:rFonts w:ascii="Times New Roman"/>
          <w:b/>
          <w:i w:val="false"/>
          <w:color w:val="000000"/>
          <w:sz w:val="28"/>
        </w:rPr>
        <w:t xml:space="preserve">                    от _______________ № 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591"/>
        <w:gridCol w:w="1591"/>
        <w:gridCol w:w="954"/>
        <w:gridCol w:w="1212"/>
        <w:gridCol w:w="954"/>
        <w:gridCol w:w="1212"/>
        <w:gridCol w:w="832"/>
        <w:gridCol w:w="833"/>
        <w:gridCol w:w="1255"/>
        <w:gridCol w:w="957"/>
        <w:gridCol w:w="916"/>
        <w:gridCol w:w="1255"/>
      </w:tblGrid>
      <w:tr>
        <w:trPr>
          <w:trHeight w:val="96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сырьевого договора и акта выдачи необработанных драгоценных камней</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продавце необработанных драгоценных камней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необработанных драгоценных камнях по сырьевым договорам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необработанных драгоценных камнях, соответствующих вывозимым с таможенной территории Евразийского экономического союза драгоценным камням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вывозимых с таможенной территории Евразийского экономического союза драгоценных камнях</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w:t>
            </w:r>
            <w:r>
              <w:br/>
            </w:r>
            <w:r>
              <w:rPr>
                <w:rFonts w:ascii="Times New Roman"/>
                <w:b w:val="false"/>
                <w:i w:val="false"/>
                <w:color w:val="000000"/>
                <w:sz w:val="20"/>
              </w:rPr>
              <w:t>
</w:t>
            </w:r>
            <w:r>
              <w:rPr>
                <w:rFonts w:ascii="Times New Roman"/>
                <w:b w:val="false"/>
                <w:i w:val="false"/>
                <w:color w:val="000000"/>
                <w:sz w:val="20"/>
              </w:rPr>
              <w:t>годного,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об остатках необработанных драгоценных камней на складе или производстве продавца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предприятия _____________ 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 (при наличии)</w:t>
      </w:r>
    </w:p>
    <w:p>
      <w:pPr>
        <w:spacing w:after="0"/>
        <w:ind w:left="0"/>
        <w:jc w:val="both"/>
      </w:pPr>
      <w:r>
        <w:rPr>
          <w:rFonts w:ascii="Times New Roman"/>
          <w:b w:val="false"/>
          <w:i w:val="false"/>
          <w:color w:val="000000"/>
          <w:sz w:val="28"/>
        </w:rPr>
        <w:t xml:space="preserve">ПРИЛОЖЕНИЕ № 5     </w:t>
      </w:r>
    </w:p>
    <w:p>
      <w:pPr>
        <w:spacing w:after="0"/>
        <w:ind w:left="0"/>
        <w:jc w:val="both"/>
      </w:pPr>
      <w:r>
        <w:rPr>
          <w:rFonts w:ascii="Times New Roman"/>
          <w:b w:val="false"/>
          <w:i w:val="false"/>
          <w:color w:val="000000"/>
          <w:sz w:val="28"/>
        </w:rPr>
        <w:t xml:space="preserve">к Правилам осуществления </w:t>
      </w:r>
      <w:r>
        <w:br/>
      </w:r>
      <w:r>
        <w:rPr>
          <w:rFonts w:ascii="Times New Roman"/>
          <w:b w:val="false"/>
          <w:i w:val="false"/>
          <w:color w:val="000000"/>
          <w:sz w:val="28"/>
        </w:rPr>
        <w:t>
государственного контроля</w:t>
      </w:r>
      <w:r>
        <w:br/>
      </w:r>
      <w:r>
        <w:rPr>
          <w:rFonts w:ascii="Times New Roman"/>
          <w:b w:val="false"/>
          <w:i w:val="false"/>
          <w:color w:val="000000"/>
          <w:sz w:val="28"/>
        </w:rPr>
        <w:t xml:space="preserve">
драгоценных камней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           об использовании необработанных алмазов массой 10,8</w:t>
      </w:r>
      <w:r>
        <w:br/>
      </w:r>
      <w:r>
        <w:rPr>
          <w:rFonts w:ascii="Times New Roman"/>
          <w:b w:val="false"/>
          <w:i w:val="false"/>
          <w:color w:val="000000"/>
          <w:sz w:val="28"/>
        </w:rPr>
        <w:t>
</w:t>
      </w:r>
      <w:r>
        <w:rPr>
          <w:rFonts w:ascii="Times New Roman"/>
          <w:b/>
          <w:i w:val="false"/>
          <w:color w:val="000000"/>
          <w:sz w:val="28"/>
        </w:rPr>
        <w:t>                              карата и более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1287"/>
        <w:gridCol w:w="1322"/>
        <w:gridCol w:w="915"/>
        <w:gridCol w:w="916"/>
        <w:gridCol w:w="916"/>
        <w:gridCol w:w="916"/>
        <w:gridCol w:w="801"/>
        <w:gridCol w:w="1296"/>
        <w:gridCol w:w="848"/>
        <w:gridCol w:w="605"/>
        <w:gridCol w:w="1323"/>
        <w:gridCol w:w="1336"/>
        <w:gridCol w:w="1092"/>
      </w:tblGrid>
      <w:tr>
        <w:trPr>
          <w:trHeight w:val="48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сырьевого договора, акта выдачи, спецификации (ведомости комплектации)</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необработанных алмазов (цвет, дефектность (качество))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необработанных алмазах по сырьевому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необработанных алмазах, соответствующих бриллиантам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полученных бриллиантах</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кристалла, каратов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кристалла,каратов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стоимость,долларов США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огранки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(цвет, чистота, группа огранки)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(установленная) цена (со скидками, надбавками) за 1 карат, долларов США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(установленная) стоимость (со скидками, надбавками), долларов США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контрактная стоимость, долларов США</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ИТОГ: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Генеральный директор ____________ 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Главный бухгалтер ___________ _______________________________________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 (при наличии)</w:t>
      </w:r>
    </w:p>
    <w:p>
      <w:pPr>
        <w:spacing w:after="0"/>
        <w:ind w:left="0"/>
        <w:jc w:val="both"/>
      </w:pPr>
      <w:r>
        <w:rPr>
          <w:rFonts w:ascii="Times New Roman"/>
          <w:b w:val="false"/>
          <w:i w:val="false"/>
          <w:color w:val="000000"/>
          <w:sz w:val="28"/>
        </w:rPr>
        <w:t xml:space="preserve">ПРИЛОЖЕНИЕ № 6     </w:t>
      </w:r>
    </w:p>
    <w:p>
      <w:pPr>
        <w:spacing w:after="0"/>
        <w:ind w:left="0"/>
        <w:jc w:val="both"/>
      </w:pPr>
      <w:r>
        <w:rPr>
          <w:rFonts w:ascii="Times New Roman"/>
          <w:b w:val="false"/>
          <w:i w:val="false"/>
          <w:color w:val="000000"/>
          <w:sz w:val="28"/>
        </w:rPr>
        <w:t xml:space="preserve">к Правилам осуществления </w:t>
      </w:r>
      <w:r>
        <w:br/>
      </w:r>
      <w:r>
        <w:rPr>
          <w:rFonts w:ascii="Times New Roman"/>
          <w:b w:val="false"/>
          <w:i w:val="false"/>
          <w:color w:val="000000"/>
          <w:sz w:val="28"/>
        </w:rPr>
        <w:t>
государственного контроля</w:t>
      </w:r>
      <w:r>
        <w:br/>
      </w:r>
      <w:r>
        <w:rPr>
          <w:rFonts w:ascii="Times New Roman"/>
          <w:b w:val="false"/>
          <w:i w:val="false"/>
          <w:color w:val="000000"/>
          <w:sz w:val="28"/>
        </w:rPr>
        <w:t xml:space="preserve">
драгоценных камней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         об использовании природных алмазов для изготовления</w:t>
      </w:r>
      <w:r>
        <w:br/>
      </w:r>
      <w:r>
        <w:rPr>
          <w:rFonts w:ascii="Times New Roman"/>
          <w:b w:val="false"/>
          <w:i w:val="false"/>
          <w:color w:val="000000"/>
          <w:sz w:val="28"/>
        </w:rPr>
        <w:t>
</w:t>
      </w:r>
      <w:r>
        <w:rPr>
          <w:rFonts w:ascii="Times New Roman"/>
          <w:b/>
          <w:i w:val="false"/>
          <w:color w:val="000000"/>
          <w:sz w:val="28"/>
        </w:rPr>
        <w:t>              партии порошка по внешнеторговому договору</w:t>
      </w:r>
      <w:r>
        <w:br/>
      </w:r>
      <w:r>
        <w:rPr>
          <w:rFonts w:ascii="Times New Roman"/>
          <w:b w:val="false"/>
          <w:i w:val="false"/>
          <w:color w:val="000000"/>
          <w:sz w:val="28"/>
        </w:rPr>
        <w:t>
</w:t>
      </w:r>
      <w:r>
        <w:rPr>
          <w:rFonts w:ascii="Times New Roman"/>
          <w:b/>
          <w:i w:val="false"/>
          <w:color w:val="000000"/>
          <w:sz w:val="28"/>
        </w:rPr>
        <w:t>                           (контракту)</w:t>
      </w:r>
      <w:r>
        <w:br/>
      </w:r>
      <w:r>
        <w:rPr>
          <w:rFonts w:ascii="Times New Roman"/>
          <w:b w:val="false"/>
          <w:i w:val="false"/>
          <w:color w:val="000000"/>
          <w:sz w:val="28"/>
        </w:rPr>
        <w:t>
</w:t>
      </w:r>
      <w:r>
        <w:rPr>
          <w:rFonts w:ascii="Times New Roman"/>
          <w:b/>
          <w:i w:val="false"/>
          <w:color w:val="000000"/>
          <w:sz w:val="28"/>
        </w:rPr>
        <w:t>                    от _____________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870"/>
        <w:gridCol w:w="1421"/>
        <w:gridCol w:w="930"/>
        <w:gridCol w:w="1161"/>
        <w:gridCol w:w="915"/>
        <w:gridCol w:w="1161"/>
        <w:gridCol w:w="915"/>
        <w:gridCol w:w="1162"/>
        <w:gridCol w:w="895"/>
        <w:gridCol w:w="1083"/>
        <w:gridCol w:w="895"/>
        <w:gridCol w:w="1083"/>
      </w:tblGrid>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сырьевого договора и акта выдачи необработанных алмазов</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продавце необработанных алмазов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необработанных алмазах по сырьевым договорам, актам выдачи, спецификации (ведомости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необработанных алмазах, использованных для изготовления порошка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порошке, изготовленном из необработанных алмазов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вывозимом с таможенной территории Евразийского экономического союза порошке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об остатках необработанных драгоценных камней на складе или производстве продавца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Руководитель предприятия _____________ 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 (при наличии)</w:t>
      </w:r>
    </w:p>
    <w:p>
      <w:pPr>
        <w:spacing w:after="0"/>
        <w:ind w:left="0"/>
        <w:jc w:val="both"/>
      </w:pPr>
      <w:r>
        <w:rPr>
          <w:rFonts w:ascii="Times New Roman"/>
          <w:b w:val="false"/>
          <w:i w:val="false"/>
          <w:color w:val="000000"/>
          <w:sz w:val="28"/>
        </w:rPr>
        <w:t xml:space="preserve">ПРИЛОЖЕНИЕ № 14        </w:t>
      </w:r>
    </w:p>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21 апреля 2015 г. № 30    </w:t>
      </w:r>
    </w:p>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w:t>
      </w:r>
    </w:p>
    <w:p>
      <w:pPr>
        <w:spacing w:after="0"/>
        <w:ind w:left="0"/>
        <w:jc w:val="both"/>
      </w:pPr>
      <w:r>
        <w:rPr>
          <w:rFonts w:ascii="Times New Roman"/>
          <w:b w:val="false"/>
          <w:i w:val="false"/>
          <w:color w:val="000000"/>
          <w:sz w:val="28"/>
        </w:rPr>
        <w:t>I. Общие положения</w:t>
      </w:r>
    </w:p>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металлов и сырьевых товаров, содержащих драгоценные металлы, включенных в раздел 2.10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единый перечень). </w:t>
      </w:r>
      <w:r>
        <w:br/>
      </w:r>
      <w:r>
        <w:rPr>
          <w:rFonts w:ascii="Times New Roman"/>
          <w:b w:val="false"/>
          <w:i w:val="false"/>
          <w:color w:val="000000"/>
          <w:sz w:val="28"/>
        </w:rPr>
        <w:t>
      2. Настоящее Положение не применяется:</w:t>
      </w:r>
      <w:r>
        <w:br/>
      </w:r>
      <w:r>
        <w:rPr>
          <w:rFonts w:ascii="Times New Roman"/>
          <w:b w:val="false"/>
          <w:i w:val="false"/>
          <w:color w:val="000000"/>
          <w:sz w:val="28"/>
        </w:rPr>
        <w:t>
      а) при вывозе культурных ценностей, содержащих драгоценные металлы. Вывоз культурных ценностей, содержащих драгоценные металлы, включенных в раздел 2.20 единого перечня,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 № 30;</w:t>
      </w:r>
      <w:r>
        <w:br/>
      </w:r>
      <w:r>
        <w:rPr>
          <w:rFonts w:ascii="Times New Roman"/>
          <w:b w:val="false"/>
          <w:i w:val="false"/>
          <w:color w:val="000000"/>
          <w:sz w:val="28"/>
        </w:rPr>
        <w:t xml:space="preserve">
      б) при ввозе и (или) вывозе радиоактивных и стабильных изотопов драгоценных металлов и изделий на их основе. Порядок их ввоза и (или) вывоза может устанавливаться законодательством государства – члена Союза (далее – государство-член); </w:t>
      </w:r>
      <w:r>
        <w:br/>
      </w:r>
      <w:r>
        <w:rPr>
          <w:rFonts w:ascii="Times New Roman"/>
          <w:b w:val="false"/>
          <w:i w:val="false"/>
          <w:color w:val="000000"/>
          <w:sz w:val="28"/>
        </w:rPr>
        <w:t xml:space="preserve">
      в) при ввозе драгоценных металлов и сырьевых товаров, содержащих драгоценные металлы, если это предусмотрено законодательством государств-членов, для пополнения государственных фондов драгоценных металлов и драгоценных камней государств-членов, а также государственных фондов драгоценных металлов и драгоценных камней субъектов государств-членов (для субъектов федеративного государства) и (или) при вывозе драгоценных металлов и сырьевых товаров, содержащих драгоценные металлы из указанных фондов. Порядок их ввоза и (или) вывоза может устанавливаться законодательством государств-членов; </w:t>
      </w:r>
      <w:r>
        <w:br/>
      </w:r>
      <w:r>
        <w:rPr>
          <w:rFonts w:ascii="Times New Roman"/>
          <w:b w:val="false"/>
          <w:i w:val="false"/>
          <w:color w:val="000000"/>
          <w:sz w:val="28"/>
        </w:rPr>
        <w:t xml:space="preserve">
      г) при ввозе и (или) вывозе драгоценных металлов и сырьевых товаров, содержащих драгоценные металлы, если это предусмотрено законодательством государств-членов, национальными (центральными) банками государств-членов. Порядок их ввоза и (или) вывоза может устанавливаться законодательством государств-членов; </w:t>
      </w:r>
      <w:r>
        <w:br/>
      </w:r>
      <w:r>
        <w:rPr>
          <w:rFonts w:ascii="Times New Roman"/>
          <w:b w:val="false"/>
          <w:i w:val="false"/>
          <w:color w:val="000000"/>
          <w:sz w:val="28"/>
        </w:rPr>
        <w:t xml:space="preserve">
      д) при ввозе и (или) вывозе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 Порядок их ввоза и (или) вывоза может устанавливаться законодательством государств-членов; </w:t>
      </w:r>
      <w:r>
        <w:br/>
      </w:r>
      <w:r>
        <w:rPr>
          <w:rFonts w:ascii="Times New Roman"/>
          <w:b w:val="false"/>
          <w:i w:val="false"/>
          <w:color w:val="000000"/>
          <w:sz w:val="28"/>
        </w:rPr>
        <w:t xml:space="preserve">
      е) при ввозе и (или) вывозе физическими лицами драгоценных металлов в качестве товаров для личного пользования. </w:t>
      </w:r>
      <w:r>
        <w:br/>
      </w:r>
      <w:r>
        <w:rPr>
          <w:rFonts w:ascii="Times New Roman"/>
          <w:b w:val="false"/>
          <w:i w:val="false"/>
          <w:color w:val="000000"/>
          <w:sz w:val="28"/>
        </w:rPr>
        <w:t>
      3. Для целей настоящего Положения используемые понятия означают следующее:</w:t>
      </w:r>
      <w:r>
        <w:br/>
      </w:r>
      <w:r>
        <w:rPr>
          <w:rFonts w:ascii="Times New Roman"/>
          <w:b w:val="false"/>
          <w:i w:val="false"/>
          <w:color w:val="000000"/>
          <w:sz w:val="28"/>
        </w:rPr>
        <w:t xml:space="preserve">
      «акт государственного контроля» – документ, составленный по форме согласно приложению № 1, подтверждающий результаты осуществления государственного контроля драгоценных металлов и сырьевых товаров, содержащих драгоценные металлы; </w:t>
      </w:r>
      <w:r>
        <w:br/>
      </w:r>
      <w:r>
        <w:rPr>
          <w:rFonts w:ascii="Times New Roman"/>
          <w:b w:val="false"/>
          <w:i w:val="false"/>
          <w:color w:val="000000"/>
          <w:sz w:val="28"/>
        </w:rPr>
        <w:t xml:space="preserve">
      «аффинированное золото и серебро в виде порошка и гранул»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 </w:t>
      </w:r>
      <w:r>
        <w:br/>
      </w:r>
      <w:r>
        <w:rPr>
          <w:rFonts w:ascii="Times New Roman"/>
          <w:b w:val="false"/>
          <w:i w:val="false"/>
          <w:color w:val="000000"/>
          <w:sz w:val="28"/>
        </w:rPr>
        <w:t>
      «аффинированное золото и серебро в виде слитков» – слитки, произведенные в государствах-членах, соответствующие требованиям, установленным в государствах-членах, а также слитки иностранного производства, изготовленные, клейменные и сертифицированные в соответствии с законодательством страны происхождения;</w:t>
      </w:r>
      <w:r>
        <w:br/>
      </w:r>
      <w:r>
        <w:rPr>
          <w:rFonts w:ascii="Times New Roman"/>
          <w:b w:val="false"/>
          <w:i w:val="false"/>
          <w:color w:val="000000"/>
          <w:sz w:val="28"/>
        </w:rPr>
        <w:t>
      «аффинированная платина и металлы платиновой группы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r>
        <w:br/>
      </w:r>
      <w:r>
        <w:rPr>
          <w:rFonts w:ascii="Times New Roman"/>
          <w:b w:val="false"/>
          <w:i w:val="false"/>
          <w:color w:val="000000"/>
          <w:sz w:val="28"/>
        </w:rPr>
        <w:t>
      «аффинированная платина и металлы платиновой группы в виде слитков и пластин» – слитки и пластины из платины и металлов платиновой группы, произведенные в государствах-членах, соответствующие требованиям, установленным в государствах-членах, а также слитки и пластины из платины и металлов платиновой группы иностранного производства, изготовленные, клейменные и сертифицированные в соответствии с законодательством страны происхождения;</w:t>
      </w:r>
      <w:r>
        <w:br/>
      </w:r>
      <w:r>
        <w:rPr>
          <w:rFonts w:ascii="Times New Roman"/>
          <w:b w:val="false"/>
          <w:i w:val="false"/>
          <w:color w:val="000000"/>
          <w:sz w:val="28"/>
        </w:rPr>
        <w:t>
      «государственный контроль драгоценных металлов и сырьевых товаров, содержащих драгоценные металлы» – административная процедура, которая проводится в соответствии с Правилами осуществления государственного контроля драгоценных металлов и сырьевых товаров, содержащих драгоценные металлы, согласно приложению № 2;</w:t>
      </w:r>
      <w:r>
        <w:br/>
      </w:r>
      <w:r>
        <w:rPr>
          <w:rFonts w:ascii="Times New Roman"/>
          <w:b w:val="false"/>
          <w:i w:val="false"/>
          <w:color w:val="000000"/>
          <w:sz w:val="28"/>
        </w:rPr>
        <w:t>
      «драгоценные металлы» – золото, серебро, платина и металлы платиновой группы (палладий, иридий, родий, рутений и осмий), указанные в таблицах 1 и 3 раздела 2.10 единого перечня;</w:t>
      </w:r>
      <w:r>
        <w:br/>
      </w:r>
      <w:r>
        <w:rPr>
          <w:rFonts w:ascii="Times New Roman"/>
          <w:b w:val="false"/>
          <w:i w:val="false"/>
          <w:color w:val="000000"/>
          <w:sz w:val="28"/>
        </w:rPr>
        <w:t xml:space="preserve">
      «заявители» – субъекты добычи, субъекты производства аффинированных драгоценных металлов, кредитные организации, юридические лица, физические лица, зарегистрированные в качестве индивидуальных предпринимателей (далее – индивидуальные предприниматели), имеющие право осуществлять операции с драгоценными металлами и (или) сырьевыми товарами, содержащими драгоценные металлы, в соответствии с законодательством государства-члена, и иные специализированные организации, определенные законодательством государства-члена; </w:t>
      </w:r>
      <w:r>
        <w:br/>
      </w:r>
      <w:r>
        <w:rPr>
          <w:rFonts w:ascii="Times New Roman"/>
          <w:b w:val="false"/>
          <w:i w:val="false"/>
          <w:color w:val="000000"/>
          <w:sz w:val="28"/>
        </w:rPr>
        <w:t xml:space="preserve">
      «не подлежащие аффинажу самородки» – самородки драгоценных металлов, отнесенные к категории самородков, не подлежащих аффинажу, в порядке согласно приложению № 3; </w:t>
      </w:r>
      <w:r>
        <w:br/>
      </w:r>
      <w:r>
        <w:rPr>
          <w:rFonts w:ascii="Times New Roman"/>
          <w:b w:val="false"/>
          <w:i w:val="false"/>
          <w:color w:val="000000"/>
          <w:sz w:val="28"/>
        </w:rPr>
        <w:t xml:space="preserve">
      «субъекты добычи» – организации, осуществляющие добычу драгоценных металлов на территории государства-члена, резидентами которого они являются; </w:t>
      </w:r>
      <w:r>
        <w:br/>
      </w:r>
      <w:r>
        <w:rPr>
          <w:rFonts w:ascii="Times New Roman"/>
          <w:b w:val="false"/>
          <w:i w:val="false"/>
          <w:color w:val="000000"/>
          <w:sz w:val="28"/>
        </w:rPr>
        <w:t>
      «субъекты производства аффинированных драгоценных металлов» – юридические лица, имеющие право в соответствии с законодательством государства-члена осуществлять аффинаж драгоценных металлов;</w:t>
      </w:r>
      <w:r>
        <w:br/>
      </w:r>
      <w:r>
        <w:rPr>
          <w:rFonts w:ascii="Times New Roman"/>
          <w:b w:val="false"/>
          <w:i w:val="false"/>
          <w:color w:val="000000"/>
          <w:sz w:val="28"/>
        </w:rPr>
        <w:t>
      «сырьевые товары» – отходы и лом драгоценных металлов, необработанные драгоценные металлы, в том числе сплав Доре в виде слитка (код из 7108 12 000 9 ТН ВЭД ЕАЭС) и катодные металлы (коды из 7106 10 000 0, из 7106 91 000 9, из 7108 11 000 0, из 7108 12 000 9, из 7110 11 000 9, из 7110 21 000 9, из 7110 31 000 0 и из 7110 41 000 0 ТН ВЭД ЕАЭС), цинковые осадки (код из 7112 ТН ВЭД ЕАЭС), руды и концентраты драгоценных металлов, указанные в таблице 1 раздела 2.10 единого перечня, руды и концентраты цветных металлов, полупродукты производства цветных металлов, содержащие драгоценные металлы, указанные в таблице 2 раздела 2.10 единого перечня.</w:t>
      </w:r>
      <w:r>
        <w:br/>
      </w:r>
      <w:r>
        <w:rPr>
          <w:rFonts w:ascii="Times New Roman"/>
          <w:b w:val="false"/>
          <w:i w:val="false"/>
          <w:color w:val="000000"/>
          <w:sz w:val="28"/>
        </w:rPr>
        <w:t xml:space="preserve">
      Для аффинированного золота, серебра, платины и металлов платиновой группы (далее – аффинированные драгоценные металлы) содержание количества массовых частей драгоценных металлов в 1000 массовых частей сплава по итогам аффинажа должно составлять не менее: </w:t>
      </w:r>
      <w:r>
        <w:br/>
      </w:r>
      <w:r>
        <w:rPr>
          <w:rFonts w:ascii="Times New Roman"/>
          <w:b w:val="false"/>
          <w:i w:val="false"/>
          <w:color w:val="000000"/>
          <w:sz w:val="28"/>
        </w:rPr>
        <w:t>
      995 – для золота;</w:t>
      </w:r>
      <w:r>
        <w:br/>
      </w:r>
      <w:r>
        <w:rPr>
          <w:rFonts w:ascii="Times New Roman"/>
          <w:b w:val="false"/>
          <w:i w:val="false"/>
          <w:color w:val="000000"/>
          <w:sz w:val="28"/>
        </w:rPr>
        <w:t>
      999 – для серебра;</w:t>
      </w:r>
      <w:r>
        <w:br/>
      </w:r>
      <w:r>
        <w:rPr>
          <w:rFonts w:ascii="Times New Roman"/>
          <w:b w:val="false"/>
          <w:i w:val="false"/>
          <w:color w:val="000000"/>
          <w:sz w:val="28"/>
        </w:rPr>
        <w:t>
      999,5 – для платины, палладия;</w:t>
      </w:r>
      <w:r>
        <w:br/>
      </w:r>
      <w:r>
        <w:rPr>
          <w:rFonts w:ascii="Times New Roman"/>
          <w:b w:val="false"/>
          <w:i w:val="false"/>
          <w:color w:val="000000"/>
          <w:sz w:val="28"/>
        </w:rPr>
        <w:t xml:space="preserve">
      999 – для иридия, родия, рутения, осмия. </w:t>
      </w:r>
      <w:r>
        <w:br/>
      </w: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w:t>
      </w:r>
    </w:p>
    <w:p>
      <w:pPr>
        <w:spacing w:after="0"/>
        <w:ind w:left="0"/>
        <w:jc w:val="both"/>
      </w:pPr>
      <w:r>
        <w:rPr>
          <w:rFonts w:ascii="Times New Roman"/>
          <w:b w:val="false"/>
          <w:i w:val="false"/>
          <w:color w:val="000000"/>
          <w:sz w:val="28"/>
        </w:rPr>
        <w:t>II. Помещение под таможенные процедуры</w:t>
      </w:r>
    </w:p>
    <w:p>
      <w:pPr>
        <w:spacing w:after="0"/>
        <w:ind w:left="0"/>
        <w:jc w:val="both"/>
      </w:pPr>
      <w:r>
        <w:rPr>
          <w:rFonts w:ascii="Times New Roman"/>
          <w:b w:val="false"/>
          <w:i w:val="false"/>
          <w:color w:val="000000"/>
          <w:sz w:val="28"/>
        </w:rPr>
        <w:t xml:space="preserve">      4. Помещение под таможенные процедуры товаров, указанных в таблицах 1 и 3 раздела 2.10 единого перечня,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 </w:t>
      </w:r>
      <w:r>
        <w:br/>
      </w:r>
      <w:r>
        <w:rPr>
          <w:rFonts w:ascii="Times New Roman"/>
          <w:b w:val="false"/>
          <w:i w:val="false"/>
          <w:color w:val="000000"/>
          <w:sz w:val="28"/>
        </w:rPr>
        <w:t>
      а) помещение указанных товаров под таможенную процедуру таможенного транзита;</w:t>
      </w:r>
      <w:r>
        <w:br/>
      </w:r>
      <w:r>
        <w:rPr>
          <w:rFonts w:ascii="Times New Roman"/>
          <w:b w:val="false"/>
          <w:i w:val="false"/>
          <w:color w:val="000000"/>
          <w:sz w:val="28"/>
        </w:rPr>
        <w:t xml:space="preserve">
      б) помещение указанных товаров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 </w:t>
      </w:r>
      <w:r>
        <w:br/>
      </w:r>
      <w:r>
        <w:rPr>
          <w:rFonts w:ascii="Times New Roman"/>
          <w:b w:val="false"/>
          <w:i w:val="false"/>
          <w:color w:val="000000"/>
          <w:sz w:val="28"/>
        </w:rPr>
        <w:t>
      5. Помещение товаров, указанных в таблице 1 раздела 2.10 единого перечня, под таможенную процедуру экспорта осуществляется при представлении таможенному органу государства-члена лицензии, оформленной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и акта государственного контроля.</w:t>
      </w:r>
      <w:r>
        <w:br/>
      </w:r>
      <w:r>
        <w:rPr>
          <w:rFonts w:ascii="Times New Roman"/>
          <w:b w:val="false"/>
          <w:i w:val="false"/>
          <w:color w:val="000000"/>
          <w:sz w:val="28"/>
        </w:rPr>
        <w:t>
      6. Помещение товаров, указанных в таблице 2 раздела 2.10 единого перечня, под таможенную процедуру экспорта осуществляется при представлении таможенному органу государства-члена лицензии.</w:t>
      </w:r>
      <w:r>
        <w:br/>
      </w:r>
      <w:r>
        <w:rPr>
          <w:rFonts w:ascii="Times New Roman"/>
          <w:b w:val="false"/>
          <w:i w:val="false"/>
          <w:color w:val="000000"/>
          <w:sz w:val="28"/>
        </w:rPr>
        <w:t>
      7. Помещение товаров, указанных в таблице 3 раздела 2.10 единого перечня, под таможенную процедуру экспорта осуществляется при представлении таможенному органу государства-члена акта государственного контроля.</w:t>
      </w:r>
      <w:r>
        <w:br/>
      </w:r>
      <w:r>
        <w:rPr>
          <w:rFonts w:ascii="Times New Roman"/>
          <w:b w:val="false"/>
          <w:i w:val="false"/>
          <w:color w:val="000000"/>
          <w:sz w:val="28"/>
        </w:rPr>
        <w:t xml:space="preserve">
      Помещение ранее временно вывезенных ювелирных изделий, изделий золотых и серебряных дел мастеров, других изделий и их частей (коды 7113, 7114, 9003 19 000 1, 9021 29 000 0*, 9101**, 9102**, 9103**, 9105**, 9111**, 9112**, 9113 10 100 0, из 9608 10 920 0, из 9608 10 990 0 и из 9608 30 000 0 ТН ВЭД ЕАЭС) из драгоценных металлов или металлов, имеющих покрытие из драгоценных металлов, указанных в таблице 3 раздела 2.10 единого перечня, под таможенную процедуру экспорта или временного вывоза для целей завершения таможенной процедуры временного вывоза осуществляется без представления таможенному органу государства-члена акта государственного контроля. </w:t>
      </w:r>
      <w:r>
        <w:br/>
      </w:r>
      <w:r>
        <w:rPr>
          <w:rFonts w:ascii="Times New Roman"/>
          <w:b w:val="false"/>
          <w:i w:val="false"/>
          <w:color w:val="000000"/>
          <w:sz w:val="28"/>
        </w:rPr>
        <w:t xml:space="preserve">
      8. Помещение товаров, указанных в таблицах 1 и 3 раздела 2.10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и реэкспорта осуществляется при представлении таможенному органу государства-члена акта государственного контроля. </w:t>
      </w:r>
      <w:r>
        <w:br/>
      </w:r>
      <w:r>
        <w:rPr>
          <w:rFonts w:ascii="Times New Roman"/>
          <w:b w:val="false"/>
          <w:i w:val="false"/>
          <w:color w:val="000000"/>
          <w:sz w:val="28"/>
        </w:rPr>
        <w:t>
      Помещение драгоценных металлов, указанных в таблицах 1 и 3 раздела 2.10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r>
        <w:br/>
      </w:r>
      <w:r>
        <w:rPr>
          <w:rFonts w:ascii="Times New Roman"/>
          <w:b w:val="false"/>
          <w:i w:val="false"/>
          <w:color w:val="000000"/>
          <w:sz w:val="28"/>
        </w:rPr>
        <w:t>
      Помещение товаров, указанных в таблице 1 раздела 2.10 единого перечня, под таможенные процедуры свободной таможенной зоны и свободного склада осуществляется при представлении таможенному органу государства-члена акта государственного контроля.</w:t>
      </w:r>
      <w:r>
        <w:br/>
      </w:r>
      <w:r>
        <w:rPr>
          <w:rFonts w:ascii="Times New Roman"/>
          <w:b w:val="false"/>
          <w:i w:val="false"/>
          <w:color w:val="000000"/>
          <w:sz w:val="28"/>
        </w:rPr>
        <w:t xml:space="preserve">
      Помещение товаров, указанных в таблице 2 раздела 2.10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без представления таможенному органу государства-члена лицензии и акта государственного контроля. </w:t>
      </w:r>
      <w:r>
        <w:br/>
      </w:r>
      <w:r>
        <w:rPr>
          <w:rFonts w:ascii="Times New Roman"/>
          <w:b w:val="false"/>
          <w:i w:val="false"/>
          <w:color w:val="000000"/>
          <w:sz w:val="28"/>
        </w:rPr>
        <w:t>
      9. Помещение товаров, указанных в разделе 2.10 единого перечня, под таможенную процедуру беспошлинной торговли не допускается, за исключением драгоценных металлов в виде продукции и изделий (коды 7113, 7114, 7115, 7118**, 9003 19 000 1, 9021 29 000 0*, 9101**, 9102**, 9103**, 9105**, 9111**, 9112**, 9113 10 100 0, из 9608 10 920 0, из 9608 10 990 0 и из 9608 30 000 0 ТН ВЭД ЕАЭС), указанных в таблице 3 раздела 2.10. единого перечня, которые помещаются под таможенную процедуру беспошлинной торговли при представлении таможенному органу государства-члена акта государственного контроля.</w:t>
      </w:r>
      <w:r>
        <w:br/>
      </w:r>
      <w:r>
        <w:rPr>
          <w:rFonts w:ascii="Times New Roman"/>
          <w:b w:val="false"/>
          <w:i w:val="false"/>
          <w:color w:val="000000"/>
          <w:sz w:val="28"/>
        </w:rPr>
        <w:t>
      10. Помещение драгоценных металлов или металлов, имеющих покрытие из драгоценных металлов (коды из 7106, 7107 00 000 0, из 7108, 7109 00 000 0, 7110 и 7111 00 000 0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7113, 7114, 9003 19 000 1, 9021 29 000 0*, 9101**, 9102**, 9103**, 9105**, 9111**, 9112**, 9113 10 100 0, из 9608 10 920 0, из 9608 10 990 0 и из 9608 30 000 0 ТН ВЭД ЕАЭС) из драгоценных металлов или металлов, имеющих покрытие из драгоценных металлов не допускается, за исключением случаев, когда государством-членом принято решение о введении количественных ограничений на вывоз таких товаров для переработки вне таможенной территории в одностороннем порядке в соответствии с разделом Х Протокола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В этом случае помещение таких товаров под таможенную процедуру переработки вне таможенной территории осуществляется при представлении таможенному органу государства-члена акта государственного контроля. </w:t>
      </w:r>
      <w:r>
        <w:br/>
      </w:r>
      <w:r>
        <w:rPr>
          <w:rFonts w:ascii="Times New Roman"/>
          <w:b w:val="false"/>
          <w:i w:val="false"/>
          <w:color w:val="000000"/>
          <w:sz w:val="28"/>
        </w:rPr>
        <w:t xml:space="preserve">
      11. Помещение товаров, указанных в разделе 2.10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от внутреннего таможенного органа до таможенного органа в месте убытия с таможенной территории Союза, от таможенного органа в месте прибытия на таможенную территорию Союза до таможенного органа в месте убытия с таможенной территории Союза, от таможенного органа в месте убытия с таможенной территории Союза до таможенного органа в месте прибытия на таможенную территорию Союза по территории государства, не являющегося государством-членом, а также таможенного склада осуществляется без представления таможенному органу государства-члена лицензии и (или) акта государственного контроля. </w:t>
      </w:r>
      <w:r>
        <w:br/>
      </w:r>
      <w:r>
        <w:rPr>
          <w:rFonts w:ascii="Times New Roman"/>
          <w:b w:val="false"/>
          <w:i w:val="false"/>
          <w:color w:val="000000"/>
          <w:sz w:val="28"/>
        </w:rPr>
        <w:t xml:space="preserve">
      12. Помещение товаров, указанных в разделе 2.10 единого перечня, под таможенную процедуру уничтожения, а также товаров, указанных в таблице 3 раздела 2.10 единого перечня, под таможенные процедуры свободной таможенной зоны и свободного склада не допускается. </w:t>
      </w:r>
    </w:p>
    <w:p>
      <w:pPr>
        <w:spacing w:after="0"/>
        <w:ind w:left="0"/>
        <w:jc w:val="both"/>
      </w:pPr>
      <w:r>
        <w:rPr>
          <w:rFonts w:ascii="Times New Roman"/>
          <w:b w:val="false"/>
          <w:i w:val="false"/>
          <w:color w:val="000000"/>
          <w:sz w:val="28"/>
        </w:rPr>
        <w:t xml:space="preserve">III. Выдача лицензии </w:t>
      </w:r>
    </w:p>
    <w:p>
      <w:pPr>
        <w:spacing w:after="0"/>
        <w:ind w:left="0"/>
        <w:jc w:val="both"/>
      </w:pPr>
      <w:r>
        <w:rPr>
          <w:rFonts w:ascii="Times New Roman"/>
          <w:b w:val="false"/>
          <w:i w:val="false"/>
          <w:color w:val="000000"/>
          <w:sz w:val="28"/>
        </w:rPr>
        <w:t>      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подпунктах 1 – 5 пункта 10 Правил выдачи лицензий и разрешений на экспорт и (или) импорт товаров (</w:t>
      </w:r>
      <w:r>
        <w:rPr>
          <w:rFonts w:ascii="Times New Roman"/>
          <w:b w:val="false"/>
          <w:i w:val="false"/>
          <w:color w:val="000000"/>
          <w:sz w:val="28"/>
        </w:rPr>
        <w:t>приложение</w:t>
      </w:r>
      <w:r>
        <w:rPr>
          <w:rFonts w:ascii="Times New Roman"/>
          <w:b w:val="false"/>
          <w:i w:val="false"/>
          <w:color w:val="000000"/>
          <w:sz w:val="28"/>
        </w:rPr>
        <w:t xml:space="preserve"> к приложению № 7 к Договору о Евразийском экономическом союзе от 29 мая 2014 года) (далее – Правила), а также в соответствии с подпунктом 6 пункта 10 Правил следующие документы:</w:t>
      </w:r>
      <w:r>
        <w:br/>
      </w:r>
      <w:r>
        <w:rPr>
          <w:rFonts w:ascii="Times New Roman"/>
          <w:b w:val="false"/>
          <w:i w:val="false"/>
          <w:color w:val="000000"/>
          <w:sz w:val="28"/>
        </w:rPr>
        <w:t>
      а) для оформления лицензии на экспорт аффинированных драгоценных металлов:</w:t>
      </w:r>
      <w:r>
        <w:br/>
      </w:r>
      <w:r>
        <w:rPr>
          <w:rFonts w:ascii="Times New Roman"/>
          <w:b w:val="false"/>
          <w:i w:val="false"/>
          <w:color w:val="000000"/>
          <w:sz w:val="28"/>
        </w:rPr>
        <w:t>
      кредитные организации и иные специализированные организации, если они определены законодательством государства-члена, – копию лицензии на право совершения операций с драгоценными металлами, а также копии договоров (контрактов), подтверждающих собственность на аффинированные драгоценные металлы, или копию договора комиссии (агентского соглашения), заключенного с собственниками аффинированных драгоценных металлов;</w:t>
      </w:r>
      <w:r>
        <w:br/>
      </w:r>
      <w:r>
        <w:rPr>
          <w:rFonts w:ascii="Times New Roman"/>
          <w:b w:val="false"/>
          <w:i w:val="false"/>
          <w:color w:val="000000"/>
          <w:sz w:val="28"/>
        </w:rPr>
        <w:t xml:space="preserve">
      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t>
      </w:r>
      <w:r>
        <w:br/>
      </w:r>
      <w:r>
        <w:rPr>
          <w:rFonts w:ascii="Times New Roman"/>
          <w:b w:val="false"/>
          <w:i w:val="false"/>
          <w:color w:val="000000"/>
          <w:sz w:val="28"/>
        </w:rPr>
        <w:t>
      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r>
        <w:br/>
      </w:r>
      <w:r>
        <w:rPr>
          <w:rFonts w:ascii="Times New Roman"/>
          <w:b w:val="false"/>
          <w:i w:val="false"/>
          <w:color w:val="000000"/>
          <w:sz w:val="28"/>
        </w:rPr>
        <w:t>
      б) для оформления лицензии на экспорт не подлежащих аффинажу самородков:</w:t>
      </w:r>
      <w:r>
        <w:br/>
      </w:r>
      <w:r>
        <w:rPr>
          <w:rFonts w:ascii="Times New Roman"/>
          <w:b w:val="false"/>
          <w:i w:val="false"/>
          <w:color w:val="000000"/>
          <w:sz w:val="28"/>
        </w:rPr>
        <w:t>
      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r>
        <w:br/>
      </w:r>
      <w:r>
        <w:rPr>
          <w:rFonts w:ascii="Times New Roman"/>
          <w:b w:val="false"/>
          <w:i w:val="false"/>
          <w:color w:val="000000"/>
          <w:sz w:val="28"/>
        </w:rPr>
        <w:t>
      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r>
        <w:br/>
      </w:r>
      <w:r>
        <w:rPr>
          <w:rFonts w:ascii="Times New Roman"/>
          <w:b w:val="false"/>
          <w:i w:val="false"/>
          <w:color w:val="000000"/>
          <w:sz w:val="28"/>
        </w:rPr>
        <w:t xml:space="preserve">
      в) для оформления лицензии на экспорт товаров, указанных в таблицах 1 и 2 раздела 2.10 единого перечня, за исключением товаров, указанных в подпунктах «а» и «б» настоящего пункта: </w:t>
      </w:r>
      <w:r>
        <w:br/>
      </w:r>
      <w:r>
        <w:rPr>
          <w:rFonts w:ascii="Times New Roman"/>
          <w:b w:val="false"/>
          <w:i w:val="false"/>
          <w:color w:val="000000"/>
          <w:sz w:val="28"/>
        </w:rPr>
        <w:t>
      документы о содержании драгоценных и сопутствующих извлекаемых металлов, оформленные в соответствии с законодательством государства-члена;</w:t>
      </w:r>
      <w:r>
        <w:br/>
      </w:r>
      <w:r>
        <w:rPr>
          <w:rFonts w:ascii="Times New Roman"/>
          <w:b w:val="false"/>
          <w:i w:val="false"/>
          <w:color w:val="000000"/>
          <w:sz w:val="28"/>
        </w:rPr>
        <w:t xml:space="preserve">
      заключение (заключения) государственного органа государства-члена о возможности (невозможности) или экономической целесообразности (нецелесообразности) промышленного извлечения драгоценных металлов из сырьевых товаров, на территории которого добыты эти сырьевые товары, уполномоченного в соответствии с законодательством государства-члена на выдачу такого заключения (заключений); </w:t>
      </w:r>
      <w:r>
        <w:br/>
      </w:r>
      <w:r>
        <w:rPr>
          <w:rFonts w:ascii="Times New Roman"/>
          <w:b w:val="false"/>
          <w:i w:val="false"/>
          <w:color w:val="000000"/>
          <w:sz w:val="28"/>
        </w:rPr>
        <w:t xml:space="preserve">
      копию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 </w:t>
      </w:r>
      <w:r>
        <w:br/>
      </w:r>
      <w:r>
        <w:rPr>
          <w:rFonts w:ascii="Times New Roman"/>
          <w:b w:val="false"/>
          <w:i w:val="false"/>
          <w:color w:val="000000"/>
          <w:sz w:val="28"/>
        </w:rPr>
        <w:t>
      копии документов, подтверждающих законность приобретения (владения) товаров, содержащих драгоценные металлы (для юридических лиц и индивидуальных предпринимателей, имеющих право осуществлять операции с драгоценными металлами в соответствии с законодательством государства-члена).</w:t>
      </w:r>
      <w:r>
        <w:br/>
      </w:r>
      <w:r>
        <w:rPr>
          <w:rFonts w:ascii="Times New Roman"/>
          <w:b w:val="false"/>
          <w:i w:val="false"/>
          <w:color w:val="000000"/>
          <w:sz w:val="28"/>
        </w:rPr>
        <w:t>
      14. Копии документов, представляемые заявителем, должны быть заверены в порядке, установленном пунктом 11 Правил.</w:t>
      </w:r>
      <w:r>
        <w:br/>
      </w:r>
      <w:r>
        <w:rPr>
          <w:rFonts w:ascii="Times New Roman"/>
          <w:b w:val="false"/>
          <w:i w:val="false"/>
          <w:color w:val="000000"/>
          <w:sz w:val="28"/>
        </w:rPr>
        <w:t>
      15. В случае если в соответствии с законодательствомгосударства-члена или актами правительства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установленном законодательством этого государства-члена.</w:t>
      </w:r>
      <w:r>
        <w:br/>
      </w:r>
      <w:r>
        <w:rPr>
          <w:rFonts w:ascii="Times New Roman"/>
          <w:b w:val="false"/>
          <w:i w:val="false"/>
          <w:color w:val="000000"/>
          <w:sz w:val="28"/>
        </w:rPr>
        <w:t xml:space="preserve">
      Заявителем, если это предусмотрено законодательством государства-члена или актами правительства государства-члена, в согласующий орган представляются документы, указанные </w:t>
      </w:r>
      <w:r>
        <w:br/>
      </w:r>
      <w:r>
        <w:rPr>
          <w:rFonts w:ascii="Times New Roman"/>
          <w:b w:val="false"/>
          <w:i w:val="false"/>
          <w:color w:val="000000"/>
          <w:sz w:val="28"/>
        </w:rPr>
        <w:t xml:space="preserve">
в пункте 13 настоящего Положения. При этом в уполномоченный орган государства-члена документы, указанные в абзацах третьем и четвертом подпункта «а», абзацах втором и третьем подпункта «б» и подпункте «в» пункта 13 настоящего Положения, не представляются. </w:t>
      </w:r>
      <w:r>
        <w:br/>
      </w:r>
      <w:r>
        <w:rPr>
          <w:rFonts w:ascii="Times New Roman"/>
          <w:b w:val="false"/>
          <w:i w:val="false"/>
          <w:color w:val="000000"/>
          <w:sz w:val="28"/>
        </w:rPr>
        <w:t xml:space="preserve">
      16. В выдаче лицензии отказывается при наличии оснований, предусмотренных подпунктами 1 – 4 пункта 14 Правил, а также </w:t>
      </w:r>
      <w:r>
        <w:br/>
      </w:r>
      <w:r>
        <w:rPr>
          <w:rFonts w:ascii="Times New Roman"/>
          <w:b w:val="false"/>
          <w:i w:val="false"/>
          <w:color w:val="000000"/>
          <w:sz w:val="28"/>
        </w:rPr>
        <w:t>
в соответствии с подпунктом 6 пункта 14 Правил – в случае отказа согласующего органа в согласовании заявления на выдачу лицензии.</w:t>
      </w:r>
    </w:p>
    <w:p>
      <w:pPr>
        <w:spacing w:after="0"/>
        <w:ind w:left="0"/>
        <w:jc w:val="both"/>
      </w:pPr>
      <w:r>
        <w:rPr>
          <w:rFonts w:ascii="Times New Roman"/>
          <w:b w:val="false"/>
          <w:i w:val="false"/>
          <w:color w:val="000000"/>
          <w:sz w:val="28"/>
        </w:rPr>
        <w:t>      * Только из драгоценных металлов или катаных драгоценных металлов.</w:t>
      </w:r>
      <w:r>
        <w:br/>
      </w:r>
      <w:r>
        <w:rPr>
          <w:rFonts w:ascii="Times New Roman"/>
          <w:b w:val="false"/>
          <w:i w:val="false"/>
          <w:color w:val="000000"/>
          <w:sz w:val="28"/>
        </w:rPr>
        <w:t xml:space="preserve">
      ** Только из драгоценных металлов со вставками из драгоценных камней или без вставок из драгоценных камней. </w:t>
      </w:r>
    </w:p>
    <w:p>
      <w:pPr>
        <w:spacing w:after="0"/>
        <w:ind w:left="0"/>
        <w:jc w:val="both"/>
      </w:pPr>
      <w:r>
        <w:rPr>
          <w:rFonts w:ascii="Times New Roman"/>
          <w:b w:val="false"/>
          <w:i w:val="false"/>
          <w:color w:val="000000"/>
          <w:sz w:val="28"/>
        </w:rPr>
        <w:t xml:space="preserve">ПРИЛОЖЕНИЕ № 1        </w:t>
      </w:r>
    </w:p>
    <w:p>
      <w:pPr>
        <w:spacing w:after="0"/>
        <w:ind w:left="0"/>
        <w:jc w:val="both"/>
      </w:pPr>
      <w:r>
        <w:rPr>
          <w:rFonts w:ascii="Times New Roman"/>
          <w:b w:val="false"/>
          <w:i w:val="false"/>
          <w:color w:val="000000"/>
          <w:sz w:val="28"/>
        </w:rPr>
        <w:t>к Положению о ввозе на таможенную</w:t>
      </w:r>
      <w:r>
        <w:br/>
      </w:r>
      <w:r>
        <w:rPr>
          <w:rFonts w:ascii="Times New Roman"/>
          <w:b w:val="false"/>
          <w:i w:val="false"/>
          <w:color w:val="000000"/>
          <w:sz w:val="28"/>
        </w:rPr>
        <w:t xml:space="preserve">
территорию Евразийского     </w:t>
      </w:r>
      <w:r>
        <w:br/>
      </w:r>
      <w:r>
        <w:rPr>
          <w:rFonts w:ascii="Times New Roman"/>
          <w:b w:val="false"/>
          <w:i w:val="false"/>
          <w:color w:val="000000"/>
          <w:sz w:val="28"/>
        </w:rPr>
        <w:t xml:space="preserve">
экономического союза и вывозе с </w:t>
      </w:r>
      <w:r>
        <w:br/>
      </w:r>
      <w:r>
        <w:rPr>
          <w:rFonts w:ascii="Times New Roman"/>
          <w:b w:val="false"/>
          <w:i w:val="false"/>
          <w:color w:val="000000"/>
          <w:sz w:val="28"/>
        </w:rPr>
        <w:t xml:space="preserve">
таможенной территории      </w:t>
      </w:r>
      <w:r>
        <w:br/>
      </w:r>
      <w:r>
        <w:rPr>
          <w:rFonts w:ascii="Times New Roman"/>
          <w:b w:val="false"/>
          <w:i w:val="false"/>
          <w:color w:val="000000"/>
          <w:sz w:val="28"/>
        </w:rPr>
        <w:t>
Евразийского экономического союза</w:t>
      </w:r>
      <w:r>
        <w:br/>
      </w:r>
      <w:r>
        <w:rPr>
          <w:rFonts w:ascii="Times New Roman"/>
          <w:b w:val="false"/>
          <w:i w:val="false"/>
          <w:color w:val="000000"/>
          <w:sz w:val="28"/>
        </w:rPr>
        <w:t xml:space="preserve">
драгоценных металлов и сырьевых </w:t>
      </w:r>
      <w:r>
        <w:br/>
      </w:r>
      <w:r>
        <w:rPr>
          <w:rFonts w:ascii="Times New Roman"/>
          <w:b w:val="false"/>
          <w:i w:val="false"/>
          <w:color w:val="000000"/>
          <w:sz w:val="28"/>
        </w:rPr>
        <w:t xml:space="preserve">
товаров, содержащих драгоценные </w:t>
      </w:r>
      <w:r>
        <w:br/>
      </w:r>
      <w:r>
        <w:rPr>
          <w:rFonts w:ascii="Times New Roman"/>
          <w:b w:val="false"/>
          <w:i w:val="false"/>
          <w:color w:val="000000"/>
          <w:sz w:val="28"/>
        </w:rPr>
        <w:t xml:space="preserve">
металлы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xml:space="preserve">                       государственного контроля </w:t>
      </w:r>
    </w:p>
    <w:p>
      <w:pPr>
        <w:spacing w:after="0"/>
        <w:ind w:left="0"/>
        <w:jc w:val="both"/>
      </w:pPr>
      <w:r>
        <w:rPr>
          <w:rFonts w:ascii="Times New Roman"/>
          <w:b w:val="false"/>
          <w:i w:val="false"/>
          <w:color w:val="000000"/>
          <w:sz w:val="28"/>
        </w:rPr>
        <w:t>________ _____________________________________________________ № ____</w:t>
      </w:r>
      <w:r>
        <w:br/>
      </w:r>
      <w:r>
        <w:rPr>
          <w:rFonts w:ascii="Times New Roman"/>
          <w:b w:val="false"/>
          <w:i w:val="false"/>
          <w:color w:val="000000"/>
          <w:sz w:val="28"/>
        </w:rPr>
        <w:t>
(дата) (государство – член Евразийского экономического союза, город)</w:t>
      </w:r>
    </w:p>
    <w:p>
      <w:pPr>
        <w:spacing w:after="0"/>
        <w:ind w:left="0"/>
        <w:jc w:val="both"/>
      </w:pPr>
      <w:r>
        <w:rPr>
          <w:rFonts w:ascii="Times New Roman"/>
          <w:b w:val="false"/>
          <w:i w:val="false"/>
          <w:color w:val="000000"/>
          <w:sz w:val="28"/>
        </w:rPr>
        <w:t>      В соответствии с Положением о ввозе на таможенную территорию</w:t>
      </w:r>
      <w:r>
        <w:br/>
      </w:r>
      <w:r>
        <w:rPr>
          <w:rFonts w:ascii="Times New Roman"/>
          <w:b w:val="false"/>
          <w:i w:val="false"/>
          <w:color w:val="000000"/>
          <w:sz w:val="28"/>
        </w:rPr>
        <w:t>
Евразийского экономического союза и вывозе с таможенной территории</w:t>
      </w:r>
      <w:r>
        <w:br/>
      </w:r>
      <w:r>
        <w:rPr>
          <w:rFonts w:ascii="Times New Roman"/>
          <w:b w:val="false"/>
          <w:i w:val="false"/>
          <w:color w:val="000000"/>
          <w:sz w:val="28"/>
        </w:rPr>
        <w:t>
Евразийского экономического союза драгоценных металлов и сырьевых</w:t>
      </w:r>
      <w:r>
        <w:br/>
      </w:r>
      <w:r>
        <w:rPr>
          <w:rFonts w:ascii="Times New Roman"/>
          <w:b w:val="false"/>
          <w:i w:val="false"/>
          <w:color w:val="000000"/>
          <w:sz w:val="28"/>
        </w:rPr>
        <w:t>
товаров, содержащих драгоценные металлы (приложение № 14 к </w:t>
      </w:r>
      <w:r>
        <w:rPr>
          <w:rFonts w:ascii="Times New Roman"/>
          <w:b w:val="false"/>
          <w:i w:val="false"/>
          <w:color w:val="000000"/>
          <w:sz w:val="28"/>
        </w:rPr>
        <w:t>Решению</w:t>
      </w:r>
      <w:r>
        <w:br/>
      </w:r>
      <w:r>
        <w:rPr>
          <w:rFonts w:ascii="Times New Roman"/>
          <w:b w:val="false"/>
          <w:i w:val="false"/>
          <w:color w:val="000000"/>
          <w:sz w:val="28"/>
        </w:rPr>
        <w:t>
Коллегии Евразийской экономической комиссии от 21 апреля 2015 г. №</w:t>
      </w:r>
      <w:r>
        <w:br/>
      </w:r>
      <w:r>
        <w:rPr>
          <w:rFonts w:ascii="Times New Roman"/>
          <w:b w:val="false"/>
          <w:i w:val="false"/>
          <w:color w:val="000000"/>
          <w:sz w:val="28"/>
        </w:rPr>
        <w:t>
30), представителем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(уполномоченный орган (организация), государство – член Евразийского</w:t>
      </w:r>
      <w:r>
        <w:br/>
      </w:r>
      <w:r>
        <w:rPr>
          <w:rFonts w:ascii="Times New Roman"/>
          <w:b w:val="false"/>
          <w:i w:val="false"/>
          <w:color w:val="000000"/>
          <w:sz w:val="28"/>
        </w:rPr>
        <w:t>
                      экономического союза)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государственного контролера)</w:t>
      </w:r>
      <w:r>
        <w:br/>
      </w:r>
      <w:r>
        <w:rPr>
          <w:rFonts w:ascii="Times New Roman"/>
          <w:b w:val="false"/>
          <w:i w:val="false"/>
          <w:color w:val="000000"/>
          <w:sz w:val="28"/>
        </w:rPr>
        <w:t>
осуществлен государственный контроль на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осуществления государственного контроля)</w:t>
      </w:r>
      <w:r>
        <w:br/>
      </w:r>
      <w:r>
        <w:rPr>
          <w:rFonts w:ascii="Times New Roman"/>
          <w:b w:val="false"/>
          <w:i w:val="false"/>
          <w:color w:val="000000"/>
          <w:sz w:val="28"/>
        </w:rPr>
        <w:t>
товара______________________________________________________________,</w:t>
      </w:r>
      <w:r>
        <w:br/>
      </w:r>
      <w:r>
        <w:rPr>
          <w:rFonts w:ascii="Times New Roman"/>
          <w:b w:val="false"/>
          <w:i w:val="false"/>
          <w:color w:val="000000"/>
          <w:sz w:val="28"/>
        </w:rPr>
        <w:t>
                         (наименование товара)</w:t>
      </w:r>
      <w:r>
        <w:br/>
      </w:r>
      <w:r>
        <w:rPr>
          <w:rFonts w:ascii="Times New Roman"/>
          <w:b w:val="false"/>
          <w:i w:val="false"/>
          <w:color w:val="000000"/>
          <w:sz w:val="28"/>
        </w:rPr>
        <w:t>
предъявленного заявителем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 или Ф.И.О. индивидуального предпринимателя)</w:t>
      </w:r>
      <w:r>
        <w:br/>
      </w:r>
      <w:r>
        <w:rPr>
          <w:rFonts w:ascii="Times New Roman"/>
          <w:b w:val="false"/>
          <w:i w:val="false"/>
          <w:color w:val="000000"/>
          <w:sz w:val="28"/>
        </w:rPr>
        <w:t>
для ввоза (вывоза) по контракту от _____________ г. № _______________</w:t>
      </w:r>
      <w:r>
        <w:br/>
      </w:r>
      <w:r>
        <w:rPr>
          <w:rFonts w:ascii="Times New Roman"/>
          <w:b w:val="false"/>
          <w:i w:val="false"/>
          <w:color w:val="000000"/>
          <w:sz w:val="28"/>
        </w:rPr>
        <w:t>
Лицензия* ___________________________________________________________</w:t>
      </w:r>
      <w:r>
        <w:br/>
      </w:r>
      <w:r>
        <w:rPr>
          <w:rFonts w:ascii="Times New Roman"/>
          <w:b w:val="false"/>
          <w:i w:val="false"/>
          <w:color w:val="000000"/>
          <w:sz w:val="28"/>
        </w:rPr>
        <w:t>
             (государство – член Евразийского экономического союза)</w:t>
      </w:r>
      <w:r>
        <w:br/>
      </w:r>
      <w:r>
        <w:rPr>
          <w:rFonts w:ascii="Times New Roman"/>
          <w:b w:val="false"/>
          <w:i w:val="false"/>
          <w:color w:val="000000"/>
          <w:sz w:val="28"/>
        </w:rPr>
        <w:t>
от __________________ г. № __________________________________________</w:t>
      </w:r>
      <w:r>
        <w:br/>
      </w:r>
      <w:r>
        <w:rPr>
          <w:rFonts w:ascii="Times New Roman"/>
          <w:b w:val="false"/>
          <w:i w:val="false"/>
          <w:color w:val="000000"/>
          <w:sz w:val="28"/>
        </w:rPr>
        <w:t>
      Документ, подтверждающий право заявителя осуществлять операции</w:t>
      </w:r>
      <w:r>
        <w:br/>
      </w:r>
      <w:r>
        <w:rPr>
          <w:rFonts w:ascii="Times New Roman"/>
          <w:b w:val="false"/>
          <w:i w:val="false"/>
          <w:color w:val="000000"/>
          <w:sz w:val="28"/>
        </w:rPr>
        <w:t>
с драгоценными металлами и сырьевыми товарами, содержащими</w:t>
      </w:r>
      <w:r>
        <w:br/>
      </w:r>
      <w:r>
        <w:rPr>
          <w:rFonts w:ascii="Times New Roman"/>
          <w:b w:val="false"/>
          <w:i w:val="false"/>
          <w:color w:val="000000"/>
          <w:sz w:val="28"/>
        </w:rPr>
        <w:t>
драгоценные металлы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от _________________ г. № ___________________________________________</w:t>
      </w:r>
      <w:r>
        <w:br/>
      </w:r>
      <w:r>
        <w:rPr>
          <w:rFonts w:ascii="Times New Roman"/>
          <w:b w:val="false"/>
          <w:i w:val="false"/>
          <w:color w:val="000000"/>
          <w:sz w:val="28"/>
        </w:rPr>
        <w:t>
выдан _______________________________________________________________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В соответствии с контрактом и сопроводительными документами масса</w:t>
      </w:r>
      <w:r>
        <w:br/>
      </w:r>
      <w:r>
        <w:rPr>
          <w:rFonts w:ascii="Times New Roman"/>
          <w:b w:val="false"/>
          <w:i w:val="false"/>
          <w:color w:val="000000"/>
          <w:sz w:val="28"/>
        </w:rPr>
        <w:t>
товара составляет ____________________________________________ грамм.</w:t>
      </w:r>
      <w:r>
        <w:br/>
      </w:r>
      <w:r>
        <w:rPr>
          <w:rFonts w:ascii="Times New Roman"/>
          <w:b w:val="false"/>
          <w:i w:val="false"/>
          <w:color w:val="000000"/>
          <w:sz w:val="28"/>
        </w:rPr>
        <w:t>
                                      (нетто)</w:t>
      </w:r>
      <w:r>
        <w:br/>
      </w:r>
      <w:r>
        <w:rPr>
          <w:rFonts w:ascii="Times New Roman"/>
          <w:b w:val="false"/>
          <w:i w:val="false"/>
          <w:color w:val="000000"/>
          <w:sz w:val="28"/>
        </w:rPr>
        <w:t>
      Наименование и масса в чистоте драгоценных металлов</w:t>
      </w:r>
      <w:r>
        <w:br/>
      </w:r>
      <w:r>
        <w:rPr>
          <w:rFonts w:ascii="Times New Roman"/>
          <w:b w:val="false"/>
          <w:i w:val="false"/>
          <w:color w:val="000000"/>
          <w:sz w:val="28"/>
        </w:rPr>
        <w:t>
(для ювелирных и других бытовых изделий указывается масса в чистоте</w:t>
      </w:r>
      <w:r>
        <w:br/>
      </w:r>
      <w:r>
        <w:rPr>
          <w:rFonts w:ascii="Times New Roman"/>
          <w:b w:val="false"/>
          <w:i w:val="false"/>
          <w:color w:val="000000"/>
          <w:sz w:val="28"/>
        </w:rPr>
        <w:t>
только основного металла согласно пробе):</w:t>
      </w:r>
      <w:r>
        <w:br/>
      </w:r>
      <w:r>
        <w:rPr>
          <w:rFonts w:ascii="Times New Roman"/>
          <w:b w:val="false"/>
          <w:i w:val="false"/>
          <w:color w:val="000000"/>
          <w:sz w:val="28"/>
        </w:rPr>
        <w:t>
золото _______________________________________________________ грамм,</w:t>
      </w:r>
      <w:r>
        <w:br/>
      </w:r>
      <w:r>
        <w:rPr>
          <w:rFonts w:ascii="Times New Roman"/>
          <w:b w:val="false"/>
          <w:i w:val="false"/>
          <w:color w:val="000000"/>
          <w:sz w:val="28"/>
        </w:rPr>
        <w:t>
серебро ______________________________________________________ грамм,</w:t>
      </w:r>
      <w:r>
        <w:br/>
      </w:r>
      <w:r>
        <w:rPr>
          <w:rFonts w:ascii="Times New Roman"/>
          <w:b w:val="false"/>
          <w:i w:val="false"/>
          <w:color w:val="000000"/>
          <w:sz w:val="28"/>
        </w:rPr>
        <w:t>
платина ______________________________________________________ грамм,</w:t>
      </w:r>
      <w:r>
        <w:br/>
      </w:r>
      <w:r>
        <w:rPr>
          <w:rFonts w:ascii="Times New Roman"/>
          <w:b w:val="false"/>
          <w:i w:val="false"/>
          <w:color w:val="000000"/>
          <w:sz w:val="28"/>
        </w:rPr>
        <w:t>
палладий _____________________________________________________ грамм,</w:t>
      </w:r>
      <w:r>
        <w:br/>
      </w:r>
      <w:r>
        <w:rPr>
          <w:rFonts w:ascii="Times New Roman"/>
          <w:b w:val="false"/>
          <w:i w:val="false"/>
          <w:color w:val="000000"/>
          <w:sz w:val="28"/>
        </w:rPr>
        <w:t>
иридий _______________________________________________________ грамм,</w:t>
      </w:r>
      <w:r>
        <w:br/>
      </w:r>
      <w:r>
        <w:rPr>
          <w:rFonts w:ascii="Times New Roman"/>
          <w:b w:val="false"/>
          <w:i w:val="false"/>
          <w:color w:val="000000"/>
          <w:sz w:val="28"/>
        </w:rPr>
        <w:t>
родий ________________________________________________________ грамм,</w:t>
      </w:r>
      <w:r>
        <w:br/>
      </w:r>
      <w:r>
        <w:rPr>
          <w:rFonts w:ascii="Times New Roman"/>
          <w:b w:val="false"/>
          <w:i w:val="false"/>
          <w:color w:val="000000"/>
          <w:sz w:val="28"/>
        </w:rPr>
        <w:t>
рутений ______________________________________________________ грамм,</w:t>
      </w:r>
      <w:r>
        <w:br/>
      </w:r>
      <w:r>
        <w:rPr>
          <w:rFonts w:ascii="Times New Roman"/>
          <w:b w:val="false"/>
          <w:i w:val="false"/>
          <w:color w:val="000000"/>
          <w:sz w:val="28"/>
        </w:rPr>
        <w:t>
осмий ________________________________________________________ грамм.</w:t>
      </w:r>
    </w:p>
    <w:p>
      <w:pPr>
        <w:spacing w:after="0"/>
        <w:ind w:left="0"/>
        <w:jc w:val="both"/>
      </w:pPr>
      <w:r>
        <w:rPr>
          <w:rFonts w:ascii="Times New Roman"/>
          <w:b w:val="false"/>
          <w:i w:val="false"/>
          <w:color w:val="000000"/>
          <w:sz w:val="28"/>
        </w:rPr>
        <w:t>      Масса вставок в ювелирных изделиях в виде самородков</w:t>
      </w:r>
      <w:r>
        <w:br/>
      </w:r>
      <w:r>
        <w:rPr>
          <w:rFonts w:ascii="Times New Roman"/>
          <w:b w:val="false"/>
          <w:i w:val="false"/>
          <w:color w:val="000000"/>
          <w:sz w:val="28"/>
        </w:rPr>
        <w:t>
драгоценных металлов**:</w:t>
      </w:r>
      <w:r>
        <w:br/>
      </w:r>
      <w:r>
        <w:rPr>
          <w:rFonts w:ascii="Times New Roman"/>
          <w:b w:val="false"/>
          <w:i w:val="false"/>
          <w:color w:val="000000"/>
          <w:sz w:val="28"/>
        </w:rPr>
        <w:t>
золотых ______________________________________________________ грамм,</w:t>
      </w:r>
      <w:r>
        <w:br/>
      </w:r>
      <w:r>
        <w:rPr>
          <w:rFonts w:ascii="Times New Roman"/>
          <w:b w:val="false"/>
          <w:i w:val="false"/>
          <w:color w:val="000000"/>
          <w:sz w:val="28"/>
        </w:rPr>
        <w:t>
серебряных ___________________________________________________ грамм,</w:t>
      </w:r>
      <w:r>
        <w:br/>
      </w:r>
      <w:r>
        <w:rPr>
          <w:rFonts w:ascii="Times New Roman"/>
          <w:b w:val="false"/>
          <w:i w:val="false"/>
          <w:color w:val="000000"/>
          <w:sz w:val="28"/>
        </w:rPr>
        <w:t>
платиновых ___________________________________________________ грамм.</w:t>
      </w:r>
    </w:p>
    <w:p>
      <w:pPr>
        <w:spacing w:after="0"/>
        <w:ind w:left="0"/>
        <w:jc w:val="both"/>
      </w:pPr>
      <w:r>
        <w:rPr>
          <w:rFonts w:ascii="Times New Roman"/>
          <w:b w:val="false"/>
          <w:i w:val="false"/>
          <w:color w:val="000000"/>
          <w:sz w:val="28"/>
        </w:rPr>
        <w:t>      Наименование и масса драгоценных камней (для изделий из</w:t>
      </w:r>
      <w:r>
        <w:br/>
      </w:r>
      <w:r>
        <w:rPr>
          <w:rFonts w:ascii="Times New Roman"/>
          <w:b w:val="false"/>
          <w:i w:val="false"/>
          <w:color w:val="000000"/>
          <w:sz w:val="28"/>
        </w:rPr>
        <w:t>
драгоценных металлов):</w:t>
      </w:r>
      <w:r>
        <w:br/>
      </w:r>
      <w:r>
        <w:rPr>
          <w:rFonts w:ascii="Times New Roman"/>
          <w:b w:val="false"/>
          <w:i w:val="false"/>
          <w:color w:val="000000"/>
          <w:sz w:val="28"/>
        </w:rPr>
        <w:t>
алмазы обработанные (бриллианты) _____________________________ карат,</w:t>
      </w:r>
      <w:r>
        <w:br/>
      </w:r>
      <w:r>
        <w:rPr>
          <w:rFonts w:ascii="Times New Roman"/>
          <w:b w:val="false"/>
          <w:i w:val="false"/>
          <w:color w:val="000000"/>
          <w:sz w:val="28"/>
        </w:rPr>
        <w:t>
изумруды _____________________________________________________ карат,</w:t>
      </w:r>
      <w:r>
        <w:br/>
      </w:r>
      <w:r>
        <w:rPr>
          <w:rFonts w:ascii="Times New Roman"/>
          <w:b w:val="false"/>
          <w:i w:val="false"/>
          <w:color w:val="000000"/>
          <w:sz w:val="28"/>
        </w:rPr>
        <w:t>
рубины _______________________________________________________ карат,</w:t>
      </w:r>
      <w:r>
        <w:br/>
      </w:r>
      <w:r>
        <w:rPr>
          <w:rFonts w:ascii="Times New Roman"/>
          <w:b w:val="false"/>
          <w:i w:val="false"/>
          <w:color w:val="000000"/>
          <w:sz w:val="28"/>
        </w:rPr>
        <w:t>
сапфиры ______________________________________________________ карат,</w:t>
      </w:r>
      <w:r>
        <w:br/>
      </w:r>
      <w:r>
        <w:rPr>
          <w:rFonts w:ascii="Times New Roman"/>
          <w:b w:val="false"/>
          <w:i w:val="false"/>
          <w:color w:val="000000"/>
          <w:sz w:val="28"/>
        </w:rPr>
        <w:t>
александриты _________________________________________________ карат,</w:t>
      </w:r>
      <w:r>
        <w:br/>
      </w:r>
      <w:r>
        <w:rPr>
          <w:rFonts w:ascii="Times New Roman"/>
          <w:b w:val="false"/>
          <w:i w:val="false"/>
          <w:color w:val="000000"/>
          <w:sz w:val="28"/>
        </w:rPr>
        <w:t>
природный жемчуг _____________________________________________ карат.</w:t>
      </w:r>
      <w:r>
        <w:br/>
      </w:r>
      <w:r>
        <w:rPr>
          <w:rFonts w:ascii="Times New Roman"/>
          <w:b w:val="false"/>
          <w:i w:val="false"/>
          <w:color w:val="000000"/>
          <w:sz w:val="28"/>
        </w:rPr>
        <w:t>
Количество товара ___________________________________________________</w:t>
      </w:r>
      <w:r>
        <w:br/>
      </w:r>
      <w:r>
        <w:rPr>
          <w:rFonts w:ascii="Times New Roman"/>
          <w:b w:val="false"/>
          <w:i w:val="false"/>
          <w:color w:val="000000"/>
          <w:sz w:val="28"/>
        </w:rPr>
        <w:t>
                        (в соответствующих единицах измерения)</w:t>
      </w:r>
      <w:r>
        <w:br/>
      </w:r>
      <w:r>
        <w:rPr>
          <w:rFonts w:ascii="Times New Roman"/>
          <w:b w:val="false"/>
          <w:i w:val="false"/>
          <w:color w:val="000000"/>
          <w:sz w:val="28"/>
        </w:rPr>
        <w:t>
Контрактная стоимость товара** ______________________________________</w:t>
      </w:r>
      <w:r>
        <w:br/>
      </w:r>
      <w:r>
        <w:rPr>
          <w:rFonts w:ascii="Times New Roman"/>
          <w:b w:val="false"/>
          <w:i w:val="false"/>
          <w:color w:val="000000"/>
          <w:sz w:val="28"/>
        </w:rPr>
        <w:t>
                                       (в валюте по контракту)</w:t>
      </w:r>
      <w:r>
        <w:br/>
      </w:r>
      <w:r>
        <w:rPr>
          <w:rFonts w:ascii="Times New Roman"/>
          <w:b w:val="false"/>
          <w:i w:val="false"/>
          <w:color w:val="000000"/>
          <w:sz w:val="28"/>
        </w:rPr>
        <w:t>
Результаты государственного контроля драгоценных металлов: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Представитель уполномоченного органа (организации) 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Государственный контроль осуществлен в присутствии представителя</w:t>
      </w:r>
      <w:r>
        <w:br/>
      </w:r>
      <w:r>
        <w:rPr>
          <w:rFonts w:ascii="Times New Roman"/>
          <w:b w:val="false"/>
          <w:i w:val="false"/>
          <w:color w:val="000000"/>
          <w:sz w:val="28"/>
        </w:rPr>
        <w:t>
заявителя ___________________________________________________________</w:t>
      </w:r>
      <w:r>
        <w:br/>
      </w:r>
      <w:r>
        <w:rPr>
          <w:rFonts w:ascii="Times New Roman"/>
          <w:b w:val="false"/>
          <w:i w:val="false"/>
          <w:color w:val="000000"/>
          <w:sz w:val="28"/>
        </w:rPr>
        <w:t>
      (должность, Ф.И.О. представителя заявителя, номер доверенности)</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Товар опломбирован печатями:</w:t>
      </w:r>
      <w:r>
        <w:br/>
      </w:r>
      <w:r>
        <w:rPr>
          <w:rFonts w:ascii="Times New Roman"/>
          <w:b w:val="false"/>
          <w:i w:val="false"/>
          <w:color w:val="000000"/>
          <w:sz w:val="28"/>
        </w:rPr>
        <w:t>
государственного контролера № _______________________________________</w:t>
      </w:r>
      <w:r>
        <w:br/>
      </w:r>
      <w:r>
        <w:rPr>
          <w:rFonts w:ascii="Times New Roman"/>
          <w:b w:val="false"/>
          <w:i w:val="false"/>
          <w:color w:val="000000"/>
          <w:sz w:val="28"/>
        </w:rPr>
        <w:t>
заявителя № _________________________________________________________</w:t>
      </w:r>
      <w:r>
        <w:br/>
      </w:r>
      <w:r>
        <w:rPr>
          <w:rFonts w:ascii="Times New Roman"/>
          <w:b w:val="false"/>
          <w:i w:val="false"/>
          <w:color w:val="000000"/>
          <w:sz w:val="28"/>
        </w:rPr>
        <w:t>
      Достоверность документов, представленных для осуществления</w:t>
      </w:r>
      <w:r>
        <w:br/>
      </w:r>
      <w:r>
        <w:rPr>
          <w:rFonts w:ascii="Times New Roman"/>
          <w:b w:val="false"/>
          <w:i w:val="false"/>
          <w:color w:val="000000"/>
          <w:sz w:val="28"/>
        </w:rPr>
        <w:t>
государственного контроля, подтверждаю, претензий к осуществлению</w:t>
      </w:r>
      <w:r>
        <w:br/>
      </w:r>
      <w:r>
        <w:rPr>
          <w:rFonts w:ascii="Times New Roman"/>
          <w:b w:val="false"/>
          <w:i w:val="false"/>
          <w:color w:val="000000"/>
          <w:sz w:val="28"/>
        </w:rPr>
        <w:t>
государственного контроля не имею, товар получен в полном объеме.</w:t>
      </w:r>
    </w:p>
    <w:p>
      <w:pPr>
        <w:spacing w:after="0"/>
        <w:ind w:left="0"/>
        <w:jc w:val="both"/>
      </w:pPr>
      <w:r>
        <w:rPr>
          <w:rFonts w:ascii="Times New Roman"/>
          <w:b w:val="false"/>
          <w:i w:val="false"/>
          <w:color w:val="000000"/>
          <w:sz w:val="28"/>
        </w:rPr>
        <w:t>Представитель заявителя ______________ 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 Заполняется при экспорте товара.</w:t>
      </w:r>
      <w:r>
        <w:br/>
      </w:r>
      <w:r>
        <w:rPr>
          <w:rFonts w:ascii="Times New Roman"/>
          <w:b w:val="false"/>
          <w:i w:val="false"/>
          <w:color w:val="000000"/>
          <w:sz w:val="28"/>
        </w:rPr>
        <w:t>
      ** Заполняется при вывозе товара с таможенной территории</w:t>
      </w:r>
      <w:r>
        <w:br/>
      </w:r>
      <w:r>
        <w:rPr>
          <w:rFonts w:ascii="Times New Roman"/>
          <w:b w:val="false"/>
          <w:i w:val="false"/>
          <w:color w:val="000000"/>
          <w:sz w:val="28"/>
        </w:rPr>
        <w:t>
Евразийского экономического союза.</w:t>
      </w:r>
    </w:p>
    <w:p>
      <w:pPr>
        <w:spacing w:after="0"/>
        <w:ind w:left="0"/>
        <w:jc w:val="both"/>
      </w:pPr>
      <w:r>
        <w:rPr>
          <w:rFonts w:ascii="Times New Roman"/>
          <w:b w:val="false"/>
          <w:i w:val="false"/>
          <w:color w:val="000000"/>
          <w:sz w:val="28"/>
        </w:rPr>
        <w:t xml:space="preserve">ПРИЛОЖЕНИЕ № 2        </w:t>
      </w:r>
    </w:p>
    <w:p>
      <w:pPr>
        <w:spacing w:after="0"/>
        <w:ind w:left="0"/>
        <w:jc w:val="both"/>
      </w:pPr>
      <w:r>
        <w:rPr>
          <w:rFonts w:ascii="Times New Roman"/>
          <w:b w:val="false"/>
          <w:i w:val="false"/>
          <w:color w:val="000000"/>
          <w:sz w:val="28"/>
        </w:rPr>
        <w:t>к Положению о ввозе на таможенную</w:t>
      </w:r>
      <w:r>
        <w:br/>
      </w:r>
      <w:r>
        <w:rPr>
          <w:rFonts w:ascii="Times New Roman"/>
          <w:b w:val="false"/>
          <w:i w:val="false"/>
          <w:color w:val="000000"/>
          <w:sz w:val="28"/>
        </w:rPr>
        <w:t xml:space="preserve">
территорию Евразийского     </w:t>
      </w:r>
      <w:r>
        <w:br/>
      </w:r>
      <w:r>
        <w:rPr>
          <w:rFonts w:ascii="Times New Roman"/>
          <w:b w:val="false"/>
          <w:i w:val="false"/>
          <w:color w:val="000000"/>
          <w:sz w:val="28"/>
        </w:rPr>
        <w:t xml:space="preserve">
экономического союза и вывозе с </w:t>
      </w:r>
      <w:r>
        <w:br/>
      </w:r>
      <w:r>
        <w:rPr>
          <w:rFonts w:ascii="Times New Roman"/>
          <w:b w:val="false"/>
          <w:i w:val="false"/>
          <w:color w:val="000000"/>
          <w:sz w:val="28"/>
        </w:rPr>
        <w:t xml:space="preserve">
таможенной территории      </w:t>
      </w:r>
      <w:r>
        <w:br/>
      </w:r>
      <w:r>
        <w:rPr>
          <w:rFonts w:ascii="Times New Roman"/>
          <w:b w:val="false"/>
          <w:i w:val="false"/>
          <w:color w:val="000000"/>
          <w:sz w:val="28"/>
        </w:rPr>
        <w:t>
Евразийского экономического союза</w:t>
      </w:r>
      <w:r>
        <w:br/>
      </w:r>
      <w:r>
        <w:rPr>
          <w:rFonts w:ascii="Times New Roman"/>
          <w:b w:val="false"/>
          <w:i w:val="false"/>
          <w:color w:val="000000"/>
          <w:sz w:val="28"/>
        </w:rPr>
        <w:t xml:space="preserve">
драгоценных металлов и сырьевых </w:t>
      </w:r>
      <w:r>
        <w:br/>
      </w:r>
      <w:r>
        <w:rPr>
          <w:rFonts w:ascii="Times New Roman"/>
          <w:b w:val="false"/>
          <w:i w:val="false"/>
          <w:color w:val="000000"/>
          <w:sz w:val="28"/>
        </w:rPr>
        <w:t xml:space="preserve">
товаров, содержащих драгоценные </w:t>
      </w:r>
      <w:r>
        <w:br/>
      </w:r>
      <w:r>
        <w:rPr>
          <w:rFonts w:ascii="Times New Roman"/>
          <w:b w:val="false"/>
          <w:i w:val="false"/>
          <w:color w:val="000000"/>
          <w:sz w:val="28"/>
        </w:rPr>
        <w:t xml:space="preserve">
металлы             </w:t>
      </w:r>
    </w:p>
    <w:p>
      <w:pPr>
        <w:spacing w:after="0"/>
        <w:ind w:left="0"/>
        <w:jc w:val="left"/>
      </w:pPr>
      <w:r>
        <w:rPr>
          <w:rFonts w:ascii="Times New Roman"/>
          <w:b/>
          <w:i w:val="false"/>
          <w:color w:val="000000"/>
        </w:rPr>
        <w:t xml:space="preserve"> ПРАВИЛА</w:t>
      </w:r>
      <w:r>
        <w:br/>
      </w:r>
      <w:r>
        <w:rPr>
          <w:rFonts w:ascii="Times New Roman"/>
          <w:b/>
          <w:i w:val="false"/>
          <w:color w:val="000000"/>
        </w:rPr>
        <w:t>
осуществления государственного контроля драгоценных металлов и</w:t>
      </w:r>
      <w:r>
        <w:br/>
      </w:r>
      <w:r>
        <w:rPr>
          <w:rFonts w:ascii="Times New Roman"/>
          <w:b/>
          <w:i w:val="false"/>
          <w:color w:val="000000"/>
        </w:rPr>
        <w:t xml:space="preserve">
сырьевых товаров, содержащих драгоценные металлы </w:t>
      </w:r>
    </w:p>
    <w:p>
      <w:pPr>
        <w:spacing w:after="0"/>
        <w:ind w:left="0"/>
        <w:jc w:val="both"/>
      </w:pPr>
      <w:r>
        <w:rPr>
          <w:rFonts w:ascii="Times New Roman"/>
          <w:b w:val="false"/>
          <w:i w:val="false"/>
          <w:color w:val="000000"/>
          <w:sz w:val="28"/>
        </w:rPr>
        <w:t>      1. Государственный контроль драгоценных металлов и сырьевых товаров, содержащих драгоценные металлы (далее – сырьевые товары), осуществляется уполномоченными органами (организациями) государств – членов Евразийского экономического союза (далее – государства-члены), определенными в соответствии с законодательством государств-членов.</w:t>
      </w:r>
      <w:r>
        <w:br/>
      </w:r>
      <w:r>
        <w:rPr>
          <w:rFonts w:ascii="Times New Roman"/>
          <w:b w:val="false"/>
          <w:i w:val="false"/>
          <w:color w:val="000000"/>
          <w:sz w:val="28"/>
        </w:rPr>
        <w:t xml:space="preserve">
      2. Для целей настоящих Правил под уникальными самородками понимаются самородки драгоценных металлов, отнесенные к категории уникальных в соответствии с критериями согласно приложению и предназначенные для целей, установленных законодательством государств-членов. Порядок отнесения самородков драгоценных металлов к категории уникальных может устанавливаться законодательством государств-членов. </w:t>
      </w:r>
      <w:r>
        <w:br/>
      </w:r>
      <w:r>
        <w:rPr>
          <w:rFonts w:ascii="Times New Roman"/>
          <w:b w:val="false"/>
          <w:i w:val="false"/>
          <w:color w:val="000000"/>
          <w:sz w:val="28"/>
        </w:rPr>
        <w:t>
      3. При осуществлении государственного контроля проводятся следующие мероприятия:</w:t>
      </w:r>
      <w:r>
        <w:br/>
      </w:r>
      <w:r>
        <w:rPr>
          <w:rFonts w:ascii="Times New Roman"/>
          <w:b w:val="false"/>
          <w:i w:val="false"/>
          <w:color w:val="000000"/>
          <w:sz w:val="28"/>
        </w:rPr>
        <w:t>
      а) проверка партии драгоценных металлов, сырьевых товаров и драгоценных камней в виде вставок на соответствие данным, указанным в сопроводительной документации, в том числе в нормативно-технической и (или) технической документации;</w:t>
      </w:r>
      <w:r>
        <w:br/>
      </w:r>
      <w:r>
        <w:rPr>
          <w:rFonts w:ascii="Times New Roman"/>
          <w:b w:val="false"/>
          <w:i w:val="false"/>
          <w:color w:val="000000"/>
          <w:sz w:val="28"/>
        </w:rPr>
        <w:t>
      б) проверка происхождения вывозимых драгоценных металлов, сырьевых товаров и драгоценных камней в виде вставок;</w:t>
      </w:r>
      <w:r>
        <w:br/>
      </w:r>
      <w:r>
        <w:rPr>
          <w:rFonts w:ascii="Times New Roman"/>
          <w:b w:val="false"/>
          <w:i w:val="false"/>
          <w:color w:val="000000"/>
          <w:sz w:val="28"/>
        </w:rPr>
        <w:t>
      в) проверка соблюдения требований при совершении сделок с драгоценными металлами и сырьевыми товарами, если такие требования установлены законодательством государства-члена;</w:t>
      </w:r>
      <w:r>
        <w:br/>
      </w:r>
      <w:r>
        <w:rPr>
          <w:rFonts w:ascii="Times New Roman"/>
          <w:b w:val="false"/>
          <w:i w:val="false"/>
          <w:color w:val="000000"/>
          <w:sz w:val="28"/>
        </w:rPr>
        <w:t>
      г) оценка стоимости драгоценных металлов и драгоценных камней в виде вставок, содержащихся в вывозимых товарах, указанных в таблицах 1 и 3 раздела 2.10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единый перечень), для драгоценных металлов – с учетом цен мирового рынка, для драгоценных камней в виде вставок – с учетом прейскурантов, опубликованных на официальном сайте Евразийского экономического союза в информационно-телекоммуникационной сети «Интернет», и цен мирового рынка в порядке, установленном законодательством государства-члена. </w:t>
      </w:r>
      <w:r>
        <w:br/>
      </w:r>
      <w:r>
        <w:rPr>
          <w:rFonts w:ascii="Times New Roman"/>
          <w:b w:val="false"/>
          <w:i w:val="false"/>
          <w:color w:val="000000"/>
          <w:sz w:val="28"/>
        </w:rPr>
        <w:t>
      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w:t>
      </w:r>
      <w:r>
        <w:br/>
      </w:r>
      <w:r>
        <w:rPr>
          <w:rFonts w:ascii="Times New Roman"/>
          <w:b w:val="false"/>
          <w:i w:val="false"/>
          <w:color w:val="000000"/>
          <w:sz w:val="28"/>
        </w:rPr>
        <w:t>
      а) при ввозе:</w:t>
      </w:r>
      <w:r>
        <w:br/>
      </w:r>
      <w:r>
        <w:rPr>
          <w:rFonts w:ascii="Times New Roman"/>
          <w:b w:val="false"/>
          <w:i w:val="false"/>
          <w:color w:val="000000"/>
          <w:sz w:val="28"/>
        </w:rPr>
        <w:t xml:space="preserve">
      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ТН ВЭД ЕАЭС,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 </w:t>
      </w:r>
      <w:r>
        <w:br/>
      </w:r>
      <w:r>
        <w:rPr>
          <w:rFonts w:ascii="Times New Roman"/>
          <w:b w:val="false"/>
          <w:i w:val="false"/>
          <w:color w:val="000000"/>
          <w:sz w:val="28"/>
        </w:rPr>
        <w:t>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r>
        <w:br/>
      </w:r>
      <w:r>
        <w:rPr>
          <w:rFonts w:ascii="Times New Roman"/>
          <w:b w:val="false"/>
          <w:i w:val="false"/>
          <w:color w:val="000000"/>
          <w:sz w:val="28"/>
        </w:rPr>
        <w:t>
      спецификация на товары, содержащие драгоценные металлы, с указанием полного ассортимента товаров (наименования, маркировки, артикула, номера партии и т. д.), количества и массы;</w:t>
      </w:r>
      <w:r>
        <w:br/>
      </w:r>
      <w:r>
        <w:rPr>
          <w:rFonts w:ascii="Times New Roman"/>
          <w:b w:val="false"/>
          <w:i w:val="false"/>
          <w:color w:val="000000"/>
          <w:sz w:val="28"/>
        </w:rPr>
        <w:t xml:space="preserve">
      документ о содержании драгоценных металлов в товаре, за исключением ювелирных изделий и изделий золотых и серебряных дел мастеров, других изделий и их частей (коды 7113, 7114, 9003 19 000 1, 9021 29 000 0*, 9101**, 9102**, 9103**, 9105**, 9111**, 9112**, 9113 10 100 0, из 9608 10 920 0, из 9608 10 990 0 и из 9608 30 000 0 ТН ВЭД ЕАЭС); </w:t>
      </w:r>
      <w:r>
        <w:br/>
      </w:r>
      <w:r>
        <w:rPr>
          <w:rFonts w:ascii="Times New Roman"/>
          <w:b w:val="false"/>
          <w:i w:val="false"/>
          <w:color w:val="000000"/>
          <w:sz w:val="28"/>
        </w:rPr>
        <w:t>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r>
        <w:br/>
      </w:r>
      <w:r>
        <w:rPr>
          <w:rFonts w:ascii="Times New Roman"/>
          <w:b w:val="false"/>
          <w:i w:val="false"/>
          <w:color w:val="000000"/>
          <w:sz w:val="28"/>
        </w:rPr>
        <w:t>
      иные документы, предусмотренные законодательством государства-члена;</w:t>
      </w:r>
      <w:r>
        <w:br/>
      </w:r>
      <w:r>
        <w:rPr>
          <w:rFonts w:ascii="Times New Roman"/>
          <w:b w:val="false"/>
          <w:i w:val="false"/>
          <w:color w:val="000000"/>
          <w:sz w:val="28"/>
        </w:rPr>
        <w:t>
      б) при вывозе:</w:t>
      </w:r>
      <w:r>
        <w:br/>
      </w:r>
      <w:r>
        <w:rPr>
          <w:rFonts w:ascii="Times New Roman"/>
          <w:b w:val="false"/>
          <w:i w:val="false"/>
          <w:color w:val="000000"/>
          <w:sz w:val="28"/>
        </w:rPr>
        <w:t>
      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ТН ВЭД ЕАЭС,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r>
        <w:br/>
      </w:r>
      <w:r>
        <w:rPr>
          <w:rFonts w:ascii="Times New Roman"/>
          <w:b w:val="false"/>
          <w:i w:val="false"/>
          <w:color w:val="000000"/>
          <w:sz w:val="28"/>
        </w:rPr>
        <w:t>
      лицензия на экспорт – для товаров, указанных в таблице 1 раздела 2.10 единого перечня. Лицензия представляется в случае дальнейшего помещения этих товаров под таможенную процедуру экспорта;</w:t>
      </w:r>
      <w:r>
        <w:br/>
      </w:r>
      <w:r>
        <w:rPr>
          <w:rFonts w:ascii="Times New Roman"/>
          <w:b w:val="false"/>
          <w:i w:val="false"/>
          <w:color w:val="000000"/>
          <w:sz w:val="28"/>
        </w:rPr>
        <w:t>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r>
        <w:br/>
      </w:r>
      <w:r>
        <w:rPr>
          <w:rFonts w:ascii="Times New Roman"/>
          <w:b w:val="false"/>
          <w:i w:val="false"/>
          <w:color w:val="000000"/>
          <w:sz w:val="28"/>
        </w:rPr>
        <w:t>
      спецификация на товары, содержащие драгоценные металлы с указанием полного ассортимента товаров (наименования, маркировки, артикула, номера партии и т. д.), количества и массы;</w:t>
      </w:r>
      <w:r>
        <w:br/>
      </w:r>
      <w:r>
        <w:rPr>
          <w:rFonts w:ascii="Times New Roman"/>
          <w:b w:val="false"/>
          <w:i w:val="false"/>
          <w:color w:val="000000"/>
          <w:sz w:val="28"/>
        </w:rPr>
        <w:t>
      копия счет-фактуры, или инвойса, или иного документа, используемого для подтверждения стоимости вывозимого товара;</w:t>
      </w:r>
      <w:r>
        <w:br/>
      </w:r>
      <w:r>
        <w:rPr>
          <w:rFonts w:ascii="Times New Roman"/>
          <w:b w:val="false"/>
          <w:i w:val="false"/>
          <w:color w:val="000000"/>
          <w:sz w:val="28"/>
        </w:rPr>
        <w:t xml:space="preserve">
      расчет стоимости драгоценных металлов и драгоценных камней, содержащихся в вывозимых товарах; </w:t>
      </w:r>
      <w:r>
        <w:br/>
      </w:r>
      <w:r>
        <w:rPr>
          <w:rFonts w:ascii="Times New Roman"/>
          <w:b w:val="false"/>
          <w:i w:val="false"/>
          <w:color w:val="000000"/>
          <w:sz w:val="28"/>
        </w:rPr>
        <w:t>
      копия документа о постановке на специальный учет или копия лицензии на вид деятельности;</w:t>
      </w:r>
      <w:r>
        <w:br/>
      </w:r>
      <w:r>
        <w:rPr>
          <w:rFonts w:ascii="Times New Roman"/>
          <w:b w:val="false"/>
          <w:i w:val="false"/>
          <w:color w:val="000000"/>
          <w:sz w:val="28"/>
        </w:rPr>
        <w:t xml:space="preserve">
      копия документа (документов), подтверждающего законность владения (приобретения) товарами, или копия посреднического договора; </w:t>
      </w:r>
      <w:r>
        <w:br/>
      </w:r>
      <w:r>
        <w:rPr>
          <w:rFonts w:ascii="Times New Roman"/>
          <w:b w:val="false"/>
          <w:i w:val="false"/>
          <w:color w:val="000000"/>
          <w:sz w:val="28"/>
        </w:rPr>
        <w:t xml:space="preserve">
      документ о содержании драгоценных металлов в товаре, оформленный в соответствии с законодательством государства-члена, за исключением ювелирных изделий и изделий золотых и серебряных дел мастеров, других изделий и их частей (коды 7113, 7114, 9003 19 000 1, 9021 29 000 0*, 9101**, 9102**, 9103**, 9105**, 9111**, 9112**, 9113 10 100 0, из 9608 10 920 0, из 9608 10 990 0 и из 9608 30 000 0 ТН ВЭД ЕАЭС); </w:t>
      </w:r>
      <w:r>
        <w:br/>
      </w:r>
      <w:r>
        <w:rPr>
          <w:rFonts w:ascii="Times New Roman"/>
          <w:b w:val="false"/>
          <w:i w:val="false"/>
          <w:color w:val="000000"/>
          <w:sz w:val="28"/>
        </w:rPr>
        <w:t>
      нормативно-техническая и (или) техническая документация на вывозимые товары (за исключением ювелирных изделий);</w:t>
      </w:r>
      <w:r>
        <w:br/>
      </w:r>
      <w:r>
        <w:rPr>
          <w:rFonts w:ascii="Times New Roman"/>
          <w:b w:val="false"/>
          <w:i w:val="false"/>
          <w:color w:val="000000"/>
          <w:sz w:val="28"/>
        </w:rPr>
        <w:t xml:space="preserve">
      копия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 </w:t>
      </w:r>
      <w:r>
        <w:br/>
      </w:r>
      <w:r>
        <w:rPr>
          <w:rFonts w:ascii="Times New Roman"/>
          <w:b w:val="false"/>
          <w:i w:val="false"/>
          <w:color w:val="000000"/>
          <w:sz w:val="28"/>
        </w:rPr>
        <w:t>
      копия лицензии на право совершения операций с драгоценными металлами (для кредитных организаций и иных специализированных организаций, предусмотренных законодательством государства-члена), а также в случае экспорта монет из драгоценных металлов, являющихся законным платежным средством на территориях государств-членов;</w:t>
      </w:r>
      <w:r>
        <w:br/>
      </w:r>
      <w:r>
        <w:rPr>
          <w:rFonts w:ascii="Times New Roman"/>
          <w:b w:val="false"/>
          <w:i w:val="false"/>
          <w:color w:val="000000"/>
          <w:sz w:val="28"/>
        </w:rPr>
        <w:t>
      документ (документы), подтверждающий отказ уполномоченных органов (организаций) государств-членов от закупки драгоценных металлов, в том числе уникальных самородков, и (или) сырьевых товаров для пополнения государственного фонда драгоценных металлов и драгоценных камней государства-члена и субъектов государства-члена (для федеративного государства), а также национальных (центральных) банков от приоритетного права на приобретение драгоценных металлов, в том числе уникальных самородков, и (или) сырьевых товаров, если законодательством государства-члена предусмотрено такое приоритетное право, или копия указанного документа (представляется субъектами добычи и субъектами производства аффинированных драгоценных металлов);</w:t>
      </w:r>
      <w:r>
        <w:br/>
      </w:r>
      <w:r>
        <w:rPr>
          <w:rFonts w:ascii="Times New Roman"/>
          <w:b w:val="false"/>
          <w:i w:val="false"/>
          <w:color w:val="000000"/>
          <w:sz w:val="28"/>
        </w:rPr>
        <w:t>
      иные документы, предусмотренные законодательством государства-члена;</w:t>
      </w:r>
      <w:r>
        <w:br/>
      </w:r>
      <w:r>
        <w:rPr>
          <w:rFonts w:ascii="Times New Roman"/>
          <w:b w:val="false"/>
          <w:i w:val="false"/>
          <w:color w:val="000000"/>
          <w:sz w:val="28"/>
        </w:rPr>
        <w:t>
      в) дополнительно при ввозе и (или) вывозе товаров, указанных в таблицах 1 и 3 раздела 2.10 единого перечня, в целях переработки:</w:t>
      </w:r>
      <w:r>
        <w:br/>
      </w:r>
      <w:r>
        <w:rPr>
          <w:rFonts w:ascii="Times New Roman"/>
          <w:b w:val="false"/>
          <w:i w:val="false"/>
          <w:color w:val="000000"/>
          <w:sz w:val="28"/>
        </w:rPr>
        <w:t>
      копия документа об условиях переработки товаров вне таможенной территории (в случае помещения под таможенную процедуру переработки вне таможенной территории);</w:t>
      </w:r>
      <w:r>
        <w:br/>
      </w:r>
      <w:r>
        <w:rPr>
          <w:rFonts w:ascii="Times New Roman"/>
          <w:b w:val="false"/>
          <w:i w:val="false"/>
          <w:color w:val="000000"/>
          <w:sz w:val="28"/>
        </w:rPr>
        <w:t>
      копия документа об условиях переработки товаров на таможенной территории (в случае помещения под таможенную процедуру переработки на таможенной территории);</w:t>
      </w:r>
      <w:r>
        <w:br/>
      </w:r>
      <w:r>
        <w:rPr>
          <w:rFonts w:ascii="Times New Roman"/>
          <w:b w:val="false"/>
          <w:i w:val="false"/>
          <w:color w:val="000000"/>
          <w:sz w:val="28"/>
        </w:rPr>
        <w:t>
      копия документа об условиях переработки товаров для внутреннего потребления (в случае помещения под таможенную процедуру переработки для внутреннего потребления);</w:t>
      </w:r>
      <w:r>
        <w:br/>
      </w:r>
      <w:r>
        <w:rPr>
          <w:rFonts w:ascii="Times New Roman"/>
          <w:b w:val="false"/>
          <w:i w:val="false"/>
          <w:color w:val="000000"/>
          <w:sz w:val="28"/>
        </w:rPr>
        <w:t xml:space="preserve">
      заключение (заключения) государственного органа (организации) государства-члена, на территории которого зарегистрирован заявитель, о нецелесообразности или невозможности переработки товаров на территории государства-члена (в случае вывоза для переработки вне таможенной территории товаров, указанных в таблице 1 раздела 2.10 единого перечня); </w:t>
      </w:r>
      <w:r>
        <w:br/>
      </w:r>
      <w:r>
        <w:rPr>
          <w:rFonts w:ascii="Times New Roman"/>
          <w:b w:val="false"/>
          <w:i w:val="false"/>
          <w:color w:val="000000"/>
          <w:sz w:val="28"/>
        </w:rPr>
        <w:t>
      копия нормативного правового акта, в соответствии с которым государством-членом принято решение о введении количественных ограничений на вывоз товаров для переработки вне таможенной территории в одностороннем порядке в соответствии с пунктом 10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 14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Евразийского экономического комиссии от 21 апреля 2015 г. № 30);</w:t>
      </w:r>
      <w:r>
        <w:br/>
      </w:r>
      <w:r>
        <w:rPr>
          <w:rFonts w:ascii="Times New Roman"/>
          <w:b w:val="false"/>
          <w:i w:val="false"/>
          <w:color w:val="000000"/>
          <w:sz w:val="28"/>
        </w:rPr>
        <w:t>
      иные документы, предусмотренные законодательством государства-члена.</w:t>
      </w:r>
      <w:r>
        <w:br/>
      </w:r>
      <w:r>
        <w:rPr>
          <w:rFonts w:ascii="Times New Roman"/>
          <w:b w:val="false"/>
          <w:i w:val="false"/>
          <w:color w:val="000000"/>
          <w:sz w:val="28"/>
        </w:rPr>
        <w:t xml:space="preserve">
      В случае если ранее временно вывезенная партия товаров (или часть партии товаров) (коды 7113, 7114, 9003 19 000 1, 9021 29 000 0*, 9101**, 9102**, 9103**, 9105**, 9111**, 9112**, 9113 10 100 0, из 9608 10 920 0, из 9608 10 990 0 и из 9608 30 000 0 ТН ВЭД ЕАЭС) из драгоценных металлов или металлов, имеющих покрытие из драгоценных металлов, указанных в таблице 3 раздела 2.10 единого перечня, была помещена под таможенную процедуру экспорта и (или) временного вывоза в целях завершения таможенной процедуры временного вывоза, представляются копии таможенной декларации, спецификации и инвойса, оформленные при помещении этой партии товаров под таможенную процедуру экспорта и (или) временного вывоза. </w:t>
      </w:r>
      <w:r>
        <w:br/>
      </w:r>
      <w:r>
        <w:rPr>
          <w:rFonts w:ascii="Times New Roman"/>
          <w:b w:val="false"/>
          <w:i w:val="false"/>
          <w:color w:val="000000"/>
          <w:sz w:val="28"/>
        </w:rPr>
        <w:t>
      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w:t>
      </w:r>
      <w:r>
        <w:br/>
      </w:r>
      <w:r>
        <w:rPr>
          <w:rFonts w:ascii="Times New Roman"/>
          <w:b w:val="false"/>
          <w:i w:val="false"/>
          <w:color w:val="000000"/>
          <w:sz w:val="28"/>
        </w:rPr>
        <w:t>
      6. Документы могут представляться в форме электронного документа, если это предусмотрено законодательством государства-члена.</w:t>
      </w:r>
      <w:r>
        <w:br/>
      </w:r>
      <w:r>
        <w:rPr>
          <w:rFonts w:ascii="Times New Roman"/>
          <w:b w:val="false"/>
          <w:i w:val="false"/>
          <w:color w:val="000000"/>
          <w:sz w:val="28"/>
        </w:rPr>
        <w:t>
      7. Результаты государственного контроля товаров, указанных в таблицах 1 и 3 раздела 2.10 единого перечня, оформляются актом государственного контроля, составленным по форме, предусмотренной приложением № 1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 14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 </w:t>
      </w:r>
      <w:r>
        <w:br/>
      </w:r>
      <w:r>
        <w:rPr>
          <w:rFonts w:ascii="Times New Roman"/>
          <w:b w:val="false"/>
          <w:i w:val="false"/>
          <w:color w:val="000000"/>
          <w:sz w:val="28"/>
        </w:rPr>
        <w:t xml:space="preserve">
      8.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 </w:t>
      </w:r>
      <w:r>
        <w:br/>
      </w:r>
      <w:r>
        <w:rPr>
          <w:rFonts w:ascii="Times New Roman"/>
          <w:b w:val="false"/>
          <w:i w:val="false"/>
          <w:color w:val="000000"/>
          <w:sz w:val="28"/>
        </w:rPr>
        <w:t xml:space="preserve">
      Акт государственного контроля может выдаваться в форме электронного документа, если это предусмотрено законодательством государств-членов. </w:t>
      </w:r>
      <w:r>
        <w:br/>
      </w:r>
      <w:r>
        <w:rPr>
          <w:rFonts w:ascii="Times New Roman"/>
          <w:b w:val="false"/>
          <w:i w:val="false"/>
          <w:color w:val="000000"/>
          <w:sz w:val="28"/>
        </w:rPr>
        <w:t xml:space="preserve">
      9. Внесение изменений в акт государственного контроля осуществляется в порядке, установленном законодательством государства-члена. </w:t>
      </w:r>
      <w:r>
        <w:br/>
      </w:r>
      <w:r>
        <w:rPr>
          <w:rFonts w:ascii="Times New Roman"/>
          <w:b w:val="false"/>
          <w:i w:val="false"/>
          <w:color w:val="000000"/>
          <w:sz w:val="28"/>
        </w:rPr>
        <w:t xml:space="preserve">
      10. При осуществлении государственного контроля представляется вся партия драгоценных металлов и сырьевых товаров, содержащих драгоценные металлы. При этом государственный контроль осуществляется в срок, не превышающий 5 рабочих дней с момента представления уполномоченному органу (организации) государства-члена партии драгоценных металлов и документов, предусмотренных пунктом 4 настоящих Правил. </w:t>
      </w:r>
      <w:r>
        <w:br/>
      </w:r>
      <w:r>
        <w:rPr>
          <w:rFonts w:ascii="Times New Roman"/>
          <w:b w:val="false"/>
          <w:i w:val="false"/>
          <w:color w:val="000000"/>
          <w:sz w:val="28"/>
        </w:rPr>
        <w:t>
      При осуществлении государственного контроля руд и концентратов драгоценных металлов, указанных в таблице 1 раздела 2.10 единого перечня (код 2616 ТН ВЭД ЕАЭС), уполномоченному органу (организации) государства-члена представляются документы, предусмотренные пунктом 4 настоящих Правил. При этом партия товара уполномоченному органу (организации) государства-члена не представляется.</w:t>
      </w:r>
      <w:r>
        <w:br/>
      </w:r>
      <w:r>
        <w:rPr>
          <w:rFonts w:ascii="Times New Roman"/>
          <w:b w:val="false"/>
          <w:i w:val="false"/>
          <w:color w:val="000000"/>
          <w:sz w:val="28"/>
        </w:rPr>
        <w:t>
      11. В целях помещения монет из драгоценных металлов, являющихся законным платежным средством на территориях государств-членов, под таможенную процедуру экспорта акт государственного контроля выдается только кредитным организациям или иным специализированным организациям, предусмотренным законодательством государства-члена.</w:t>
      </w:r>
      <w:r>
        <w:br/>
      </w:r>
      <w:r>
        <w:rPr>
          <w:rFonts w:ascii="Times New Roman"/>
          <w:b w:val="false"/>
          <w:i w:val="false"/>
          <w:color w:val="000000"/>
          <w:sz w:val="28"/>
        </w:rPr>
        <w:t>
      12. В целях помещения товаров, указанных в таблицах 1 и 3 раздела 2.10 единого перечня, под таможенные процедуры переработки для внутреннего потребления, переработки на таможенной территории, переработки вне таможенной территории акт государственного контроля выдается субъектам добычи, субъектам производства аффинированных драгоценных металлов, юридическим лицам и индивидуальным предпринимателям, использующим драгоценные металлы в своей производственной деятельности, за исключением случаев, если операцией по переработке является ремонт товаров, в том числе замена составных частей, в соответствии с таможенными процедурами переработки на таможенной территории и переработки вне таможенной территории.</w:t>
      </w:r>
      <w:r>
        <w:br/>
      </w:r>
      <w:r>
        <w:rPr>
          <w:rFonts w:ascii="Times New Roman"/>
          <w:b w:val="false"/>
          <w:i w:val="false"/>
          <w:color w:val="000000"/>
          <w:sz w:val="28"/>
        </w:rPr>
        <w:t>
      13. В выдаче акта государственного контроля может быть отказано в следующих случаях:</w:t>
      </w:r>
      <w:r>
        <w:br/>
      </w:r>
      <w:r>
        <w:rPr>
          <w:rFonts w:ascii="Times New Roman"/>
          <w:b w:val="false"/>
          <w:i w:val="false"/>
          <w:color w:val="000000"/>
          <w:sz w:val="28"/>
        </w:rPr>
        <w:t>
      а) в представленных заявителем для осуществления государственного контроля документах содержатся неполные или недостоверные сведения;</w:t>
      </w:r>
      <w:r>
        <w:br/>
      </w:r>
      <w:r>
        <w:rPr>
          <w:rFonts w:ascii="Times New Roman"/>
          <w:b w:val="false"/>
          <w:i w:val="false"/>
          <w:color w:val="000000"/>
          <w:sz w:val="28"/>
        </w:rPr>
        <w:t>
      б) не соблюдены требования, предусмотренные пунктами 4 и 5 настоящих Правил;</w:t>
      </w:r>
      <w:r>
        <w:br/>
      </w:r>
      <w:r>
        <w:rPr>
          <w:rFonts w:ascii="Times New Roman"/>
          <w:b w:val="false"/>
          <w:i w:val="false"/>
          <w:color w:val="000000"/>
          <w:sz w:val="28"/>
        </w:rPr>
        <w:t xml:space="preserve">
      в) партия товара не соответствует документам, представленным заявителем для осуществления государственного контроля; </w:t>
      </w:r>
      <w:r>
        <w:br/>
      </w:r>
      <w:r>
        <w:rPr>
          <w:rFonts w:ascii="Times New Roman"/>
          <w:b w:val="false"/>
          <w:i w:val="false"/>
          <w:color w:val="000000"/>
          <w:sz w:val="28"/>
        </w:rPr>
        <w:t xml:space="preserve">
      г) при экспорте товаров, указанных в таблицах 1 и 3 раздела 2.10 единого перечня, за исключением монет (только из драгоценных металлов со вставками из драгоценных камней или без вставок из драгоценных камней, код из 7118 ТН ВЭД ЕАЭС), их контрактная стоимость, установленная во внешнеторговом договоре (контракте), ниже общей стоимости содержащихся в них драгоценных металлов и драгоценных камней в виде вставок; </w:t>
      </w:r>
      <w:r>
        <w:br/>
      </w:r>
      <w:r>
        <w:rPr>
          <w:rFonts w:ascii="Times New Roman"/>
          <w:b w:val="false"/>
          <w:i w:val="false"/>
          <w:color w:val="000000"/>
          <w:sz w:val="28"/>
        </w:rPr>
        <w:t>
      д) при экспорте товаров, указанных в таблице 1 раздела 2.10 единого перечня, в виде необработанных драгоценных металлов, отходов и лома драгоценных металлов, руд и концентратов драгоценных металлов и цинковых осадков цена сделки, установленная во внешнеторговом договоре (контракте), ниже стоимости металлов, извлечение которых промышленным способом экономически целесообразно, за вычетом стоимости их переработки.</w:t>
      </w:r>
      <w:r>
        <w:br/>
      </w:r>
      <w:r>
        <w:rPr>
          <w:rFonts w:ascii="Times New Roman"/>
          <w:b w:val="false"/>
          <w:i w:val="false"/>
          <w:color w:val="000000"/>
          <w:sz w:val="28"/>
        </w:rPr>
        <w:t xml:space="preserve">
      14.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 </w:t>
      </w:r>
    </w:p>
    <w:p>
      <w:pPr>
        <w:spacing w:after="0"/>
        <w:ind w:left="0"/>
        <w:jc w:val="both"/>
      </w:pPr>
      <w:r>
        <w:rPr>
          <w:rFonts w:ascii="Times New Roman"/>
          <w:b w:val="false"/>
          <w:i w:val="false"/>
          <w:color w:val="000000"/>
          <w:sz w:val="28"/>
        </w:rPr>
        <w:t>      * Только из драгоценных металлов или катаных драгоценных металлов.</w:t>
      </w:r>
      <w:r>
        <w:br/>
      </w:r>
      <w:r>
        <w:rPr>
          <w:rFonts w:ascii="Times New Roman"/>
          <w:b w:val="false"/>
          <w:i w:val="false"/>
          <w:color w:val="000000"/>
          <w:sz w:val="28"/>
        </w:rPr>
        <w:t>
      ** Только из драгоценных металлов со вставками из драгоценных камней или без вставок из драгоценных камней.</w:t>
      </w:r>
    </w:p>
    <w:p>
      <w:pPr>
        <w:spacing w:after="0"/>
        <w:ind w:left="0"/>
        <w:jc w:val="both"/>
      </w:pPr>
      <w:r>
        <w:rPr>
          <w:rFonts w:ascii="Times New Roman"/>
          <w:b w:val="false"/>
          <w:i w:val="false"/>
          <w:color w:val="000000"/>
          <w:sz w:val="28"/>
        </w:rPr>
        <w:t xml:space="preserve">ПРИЛОЖЕНИЕ       </w:t>
      </w:r>
    </w:p>
    <w:p>
      <w:pPr>
        <w:spacing w:after="0"/>
        <w:ind w:left="0"/>
        <w:jc w:val="both"/>
      </w:pPr>
      <w:r>
        <w:rPr>
          <w:rFonts w:ascii="Times New Roman"/>
          <w:b w:val="false"/>
          <w:i w:val="false"/>
          <w:color w:val="000000"/>
          <w:sz w:val="28"/>
        </w:rPr>
        <w:t xml:space="preserve">к Правилам осуществления </w:t>
      </w:r>
      <w:r>
        <w:br/>
      </w:r>
      <w:r>
        <w:rPr>
          <w:rFonts w:ascii="Times New Roman"/>
          <w:b w:val="false"/>
          <w:i w:val="false"/>
          <w:color w:val="000000"/>
          <w:sz w:val="28"/>
        </w:rPr>
        <w:t xml:space="preserve">
государственного контроля </w:t>
      </w:r>
      <w:r>
        <w:br/>
      </w:r>
      <w:r>
        <w:rPr>
          <w:rFonts w:ascii="Times New Roman"/>
          <w:b w:val="false"/>
          <w:i w:val="false"/>
          <w:color w:val="000000"/>
          <w:sz w:val="28"/>
        </w:rPr>
        <w:t xml:space="preserve">
драгоценных металлов и  </w:t>
      </w:r>
      <w:r>
        <w:br/>
      </w:r>
      <w:r>
        <w:rPr>
          <w:rFonts w:ascii="Times New Roman"/>
          <w:b w:val="false"/>
          <w:i w:val="false"/>
          <w:color w:val="000000"/>
          <w:sz w:val="28"/>
        </w:rPr>
        <w:t>
сырьевых товаров, содержащих</w:t>
      </w:r>
      <w:r>
        <w:br/>
      </w:r>
      <w:r>
        <w:rPr>
          <w:rFonts w:ascii="Times New Roman"/>
          <w:b w:val="false"/>
          <w:i w:val="false"/>
          <w:color w:val="000000"/>
          <w:sz w:val="28"/>
        </w:rPr>
        <w:t xml:space="preserve">
драгоценные металлы    </w:t>
      </w:r>
    </w:p>
    <w:p>
      <w:pPr>
        <w:spacing w:after="0"/>
        <w:ind w:left="0"/>
        <w:jc w:val="left"/>
      </w:pPr>
      <w:r>
        <w:rPr>
          <w:rFonts w:ascii="Times New Roman"/>
          <w:b/>
          <w:i w:val="false"/>
          <w:color w:val="000000"/>
        </w:rPr>
        <w:t xml:space="preserve"> КРИТЕРИИ</w:t>
      </w:r>
      <w:r>
        <w:br/>
      </w:r>
      <w:r>
        <w:rPr>
          <w:rFonts w:ascii="Times New Roman"/>
          <w:b/>
          <w:i w:val="false"/>
          <w:color w:val="000000"/>
        </w:rPr>
        <w:t xml:space="preserve">
отнесения самородков драгоценных металлов </w:t>
      </w:r>
      <w:r>
        <w:br/>
      </w:r>
      <w:r>
        <w:rPr>
          <w:rFonts w:ascii="Times New Roman"/>
          <w:b/>
          <w:i w:val="false"/>
          <w:color w:val="000000"/>
        </w:rPr>
        <w:t>
к категории уникальных</w:t>
      </w:r>
    </w:p>
    <w:p>
      <w:pPr>
        <w:spacing w:after="0"/>
        <w:ind w:left="0"/>
        <w:jc w:val="both"/>
      </w:pPr>
      <w:r>
        <w:rPr>
          <w:rFonts w:ascii="Times New Roman"/>
          <w:b w:val="false"/>
          <w:i w:val="false"/>
          <w:color w:val="000000"/>
          <w:sz w:val="28"/>
        </w:rPr>
        <w:t>      К категории уникальных самородков могут быть отнесены:</w:t>
      </w:r>
      <w:r>
        <w:br/>
      </w:r>
      <w:r>
        <w:rPr>
          <w:rFonts w:ascii="Times New Roman"/>
          <w:b w:val="false"/>
          <w:i w:val="false"/>
          <w:color w:val="000000"/>
          <w:sz w:val="28"/>
        </w:rPr>
        <w:t>
      золотые самородки из коренных месторождений:</w:t>
      </w:r>
      <w:r>
        <w:br/>
      </w:r>
      <w:r>
        <w:rPr>
          <w:rFonts w:ascii="Times New Roman"/>
          <w:b w:val="false"/>
          <w:i w:val="false"/>
          <w:color w:val="000000"/>
          <w:sz w:val="28"/>
        </w:rPr>
        <w:t>
      кристаллы, дендриты и их срастания массой 1 г и более;</w:t>
      </w:r>
      <w:r>
        <w:br/>
      </w:r>
      <w:r>
        <w:rPr>
          <w:rFonts w:ascii="Times New Roman"/>
          <w:b w:val="false"/>
          <w:i w:val="false"/>
          <w:color w:val="000000"/>
          <w:sz w:val="28"/>
        </w:rPr>
        <w:t>
      скопления неправильной формы массой 5 г и более;</w:t>
      </w:r>
      <w:r>
        <w:br/>
      </w:r>
      <w:r>
        <w:rPr>
          <w:rFonts w:ascii="Times New Roman"/>
          <w:b w:val="false"/>
          <w:i w:val="false"/>
          <w:color w:val="000000"/>
          <w:sz w:val="28"/>
        </w:rPr>
        <w:t>
      золотые самородки из россыпных месторождений:</w:t>
      </w:r>
      <w:r>
        <w:br/>
      </w:r>
      <w:r>
        <w:rPr>
          <w:rFonts w:ascii="Times New Roman"/>
          <w:b w:val="false"/>
          <w:i w:val="false"/>
          <w:color w:val="000000"/>
          <w:sz w:val="28"/>
        </w:rPr>
        <w:t>
      кристаллы, дендриты и их срастания массой 5 г и более, имеющие низкие степени окатанности;</w:t>
      </w:r>
      <w:r>
        <w:br/>
      </w:r>
      <w:r>
        <w:rPr>
          <w:rFonts w:ascii="Times New Roman"/>
          <w:b w:val="false"/>
          <w:i w:val="false"/>
          <w:color w:val="000000"/>
          <w:sz w:val="28"/>
        </w:rPr>
        <w:t>
      скопления неправильной формы массой 50 г и более, имеющие низкие степени окатанности;</w:t>
      </w:r>
      <w:r>
        <w:br/>
      </w:r>
      <w:r>
        <w:rPr>
          <w:rFonts w:ascii="Times New Roman"/>
          <w:b w:val="false"/>
          <w:i w:val="false"/>
          <w:color w:val="000000"/>
          <w:sz w:val="28"/>
        </w:rPr>
        <w:t>
      скопления неправильной формы массой 1000 г и более независимо от степени окатанности;</w:t>
      </w:r>
      <w:r>
        <w:br/>
      </w:r>
      <w:r>
        <w:rPr>
          <w:rFonts w:ascii="Times New Roman"/>
          <w:b w:val="false"/>
          <w:i w:val="false"/>
          <w:color w:val="000000"/>
          <w:sz w:val="28"/>
        </w:rPr>
        <w:t>
      серебряные самородки из коренных и россыпных месторождений:</w:t>
      </w:r>
      <w:r>
        <w:br/>
      </w:r>
      <w:r>
        <w:rPr>
          <w:rFonts w:ascii="Times New Roman"/>
          <w:b w:val="false"/>
          <w:i w:val="false"/>
          <w:color w:val="000000"/>
          <w:sz w:val="28"/>
        </w:rPr>
        <w:t>
      кристаллы, дендриты и их срастания массой 0,5 г и более;</w:t>
      </w:r>
      <w:r>
        <w:br/>
      </w:r>
      <w:r>
        <w:rPr>
          <w:rFonts w:ascii="Times New Roman"/>
          <w:b w:val="false"/>
          <w:i w:val="false"/>
          <w:color w:val="000000"/>
          <w:sz w:val="28"/>
        </w:rPr>
        <w:t>
      скопления неправильной формы массой 5 г и более;</w:t>
      </w:r>
      <w:r>
        <w:br/>
      </w:r>
      <w:r>
        <w:rPr>
          <w:rFonts w:ascii="Times New Roman"/>
          <w:b w:val="false"/>
          <w:i w:val="false"/>
          <w:color w:val="000000"/>
          <w:sz w:val="28"/>
        </w:rPr>
        <w:t>
      самородки платины и металлов платиновой группы из коренных месторождений:</w:t>
      </w:r>
      <w:r>
        <w:br/>
      </w:r>
      <w:r>
        <w:rPr>
          <w:rFonts w:ascii="Times New Roman"/>
          <w:b w:val="false"/>
          <w:i w:val="false"/>
          <w:color w:val="000000"/>
          <w:sz w:val="28"/>
        </w:rPr>
        <w:t>
      кристаллы и их срастания массой 1 г и более;</w:t>
      </w:r>
      <w:r>
        <w:br/>
      </w:r>
      <w:r>
        <w:rPr>
          <w:rFonts w:ascii="Times New Roman"/>
          <w:b w:val="false"/>
          <w:i w:val="false"/>
          <w:color w:val="000000"/>
          <w:sz w:val="28"/>
        </w:rPr>
        <w:t>
      скопления неправильной формы массой 5 г и более;</w:t>
      </w:r>
      <w:r>
        <w:br/>
      </w:r>
      <w:r>
        <w:rPr>
          <w:rFonts w:ascii="Times New Roman"/>
          <w:b w:val="false"/>
          <w:i w:val="false"/>
          <w:color w:val="000000"/>
          <w:sz w:val="28"/>
        </w:rPr>
        <w:t>
      самородки платины и металлов платиновой группы из россыпных месторождений:</w:t>
      </w:r>
      <w:r>
        <w:br/>
      </w:r>
      <w:r>
        <w:rPr>
          <w:rFonts w:ascii="Times New Roman"/>
          <w:b w:val="false"/>
          <w:i w:val="false"/>
          <w:color w:val="000000"/>
          <w:sz w:val="28"/>
        </w:rPr>
        <w:t>
      кристаллы и их срастания массой 5 г и более, имеющие низкие степени окатанности;</w:t>
      </w:r>
      <w:r>
        <w:br/>
      </w:r>
      <w:r>
        <w:rPr>
          <w:rFonts w:ascii="Times New Roman"/>
          <w:b w:val="false"/>
          <w:i w:val="false"/>
          <w:color w:val="000000"/>
          <w:sz w:val="28"/>
        </w:rPr>
        <w:t>
      скопления неправильной формы массой 20 г и более, имеющие низкие степени окатанности;</w:t>
      </w:r>
      <w:r>
        <w:br/>
      </w:r>
      <w:r>
        <w:rPr>
          <w:rFonts w:ascii="Times New Roman"/>
          <w:b w:val="false"/>
          <w:i w:val="false"/>
          <w:color w:val="000000"/>
          <w:sz w:val="28"/>
        </w:rPr>
        <w:t>
      скопления неправильной формы массой 200 г и более независимо от степени окатанности;</w:t>
      </w:r>
      <w:r>
        <w:br/>
      </w:r>
      <w:r>
        <w:rPr>
          <w:rFonts w:ascii="Times New Roman"/>
          <w:b w:val="false"/>
          <w:i w:val="false"/>
          <w:color w:val="000000"/>
          <w:sz w:val="28"/>
        </w:rPr>
        <w:t>
      самородки, связанные с какими-либо историческими событиями или известными личностями, сыгравшими выдающуюся роль в истории, науке и культуре;</w:t>
      </w:r>
      <w:r>
        <w:br/>
      </w:r>
      <w:r>
        <w:rPr>
          <w:rFonts w:ascii="Times New Roman"/>
          <w:b w:val="false"/>
          <w:i w:val="false"/>
          <w:color w:val="000000"/>
          <w:sz w:val="28"/>
        </w:rPr>
        <w:t>
      самородки, связанные с историей развития добычи драгоценных металлов в государстве – члене Евразийского экономического союза;</w:t>
      </w:r>
      <w:r>
        <w:br/>
      </w:r>
      <w:r>
        <w:rPr>
          <w:rFonts w:ascii="Times New Roman"/>
          <w:b w:val="false"/>
          <w:i w:val="false"/>
          <w:color w:val="000000"/>
          <w:sz w:val="28"/>
        </w:rPr>
        <w:t>
      самородки из известных коллекций, собраний, музеев;</w:t>
      </w:r>
      <w:r>
        <w:br/>
      </w:r>
      <w:r>
        <w:rPr>
          <w:rFonts w:ascii="Times New Roman"/>
          <w:b w:val="false"/>
          <w:i w:val="false"/>
          <w:color w:val="000000"/>
          <w:sz w:val="28"/>
        </w:rPr>
        <w:t>
      самородки, имеющие необычную форму.</w:t>
      </w:r>
    </w:p>
    <w:p>
      <w:pPr>
        <w:spacing w:after="0"/>
        <w:ind w:left="0"/>
        <w:jc w:val="both"/>
      </w:pPr>
      <w:r>
        <w:rPr>
          <w:rFonts w:ascii="Times New Roman"/>
          <w:b w:val="false"/>
          <w:i w:val="false"/>
          <w:color w:val="000000"/>
          <w:sz w:val="28"/>
        </w:rPr>
        <w:t xml:space="preserve">ПРИЛОЖЕНИЕ № 3        </w:t>
      </w:r>
    </w:p>
    <w:p>
      <w:pPr>
        <w:spacing w:after="0"/>
        <w:ind w:left="0"/>
        <w:jc w:val="both"/>
      </w:pPr>
      <w:r>
        <w:rPr>
          <w:rFonts w:ascii="Times New Roman"/>
          <w:b w:val="false"/>
          <w:i w:val="false"/>
          <w:color w:val="000000"/>
          <w:sz w:val="28"/>
        </w:rPr>
        <w:t>к Положению о ввозе на таможенную</w:t>
      </w:r>
      <w:r>
        <w:br/>
      </w:r>
      <w:r>
        <w:rPr>
          <w:rFonts w:ascii="Times New Roman"/>
          <w:b w:val="false"/>
          <w:i w:val="false"/>
          <w:color w:val="000000"/>
          <w:sz w:val="28"/>
        </w:rPr>
        <w:t xml:space="preserve">
территорию Евразийского     </w:t>
      </w:r>
      <w:r>
        <w:br/>
      </w:r>
      <w:r>
        <w:rPr>
          <w:rFonts w:ascii="Times New Roman"/>
          <w:b w:val="false"/>
          <w:i w:val="false"/>
          <w:color w:val="000000"/>
          <w:sz w:val="28"/>
        </w:rPr>
        <w:t xml:space="preserve">
экономического союза и вывозе с </w:t>
      </w:r>
      <w:r>
        <w:br/>
      </w:r>
      <w:r>
        <w:rPr>
          <w:rFonts w:ascii="Times New Roman"/>
          <w:b w:val="false"/>
          <w:i w:val="false"/>
          <w:color w:val="000000"/>
          <w:sz w:val="28"/>
        </w:rPr>
        <w:t xml:space="preserve">
таможенной территории      </w:t>
      </w:r>
      <w:r>
        <w:br/>
      </w:r>
      <w:r>
        <w:rPr>
          <w:rFonts w:ascii="Times New Roman"/>
          <w:b w:val="false"/>
          <w:i w:val="false"/>
          <w:color w:val="000000"/>
          <w:sz w:val="28"/>
        </w:rPr>
        <w:t>
Евразийского экономического союза</w:t>
      </w:r>
      <w:r>
        <w:br/>
      </w:r>
      <w:r>
        <w:rPr>
          <w:rFonts w:ascii="Times New Roman"/>
          <w:b w:val="false"/>
          <w:i w:val="false"/>
          <w:color w:val="000000"/>
          <w:sz w:val="28"/>
        </w:rPr>
        <w:t xml:space="preserve">
драгоценных металлов и сырьевых </w:t>
      </w:r>
      <w:r>
        <w:br/>
      </w:r>
      <w:r>
        <w:rPr>
          <w:rFonts w:ascii="Times New Roman"/>
          <w:b w:val="false"/>
          <w:i w:val="false"/>
          <w:color w:val="000000"/>
          <w:sz w:val="28"/>
        </w:rPr>
        <w:t xml:space="preserve">
товаров, содержащих драгоценные </w:t>
      </w:r>
      <w:r>
        <w:br/>
      </w:r>
      <w:r>
        <w:rPr>
          <w:rFonts w:ascii="Times New Roman"/>
          <w:b w:val="false"/>
          <w:i w:val="false"/>
          <w:color w:val="000000"/>
          <w:sz w:val="28"/>
        </w:rPr>
        <w:t xml:space="preserve">
металлы             </w:t>
      </w:r>
    </w:p>
    <w:p>
      <w:pPr>
        <w:spacing w:after="0"/>
        <w:ind w:left="0"/>
        <w:jc w:val="left"/>
      </w:pPr>
      <w:r>
        <w:rPr>
          <w:rFonts w:ascii="Times New Roman"/>
          <w:b/>
          <w:i w:val="false"/>
          <w:color w:val="000000"/>
        </w:rPr>
        <w:t xml:space="preserve"> ПОРЯДОК</w:t>
      </w:r>
      <w:r>
        <w:br/>
      </w:r>
      <w:r>
        <w:rPr>
          <w:rFonts w:ascii="Times New Roman"/>
          <w:b/>
          <w:i w:val="false"/>
          <w:color w:val="000000"/>
        </w:rPr>
        <w:t>
отнесения самородков драгоценных металлов к категории</w:t>
      </w:r>
      <w:r>
        <w:br/>
      </w:r>
      <w:r>
        <w:rPr>
          <w:rFonts w:ascii="Times New Roman"/>
          <w:b/>
          <w:i w:val="false"/>
          <w:color w:val="000000"/>
        </w:rPr>
        <w:t>
самородков, не подлежащих аффинажу</w:t>
      </w:r>
    </w:p>
    <w:p>
      <w:pPr>
        <w:spacing w:after="0"/>
        <w:ind w:left="0"/>
        <w:jc w:val="both"/>
      </w:pPr>
      <w:r>
        <w:rPr>
          <w:rFonts w:ascii="Times New Roman"/>
          <w:b w:val="false"/>
          <w:i w:val="false"/>
          <w:color w:val="000000"/>
          <w:sz w:val="28"/>
        </w:rPr>
        <w:t>      1. К категории самородков, не подлежащих аффинажу (далее – самородки), могут быть отнесены самородки драгоценных металлов из россыпных месторождений, которые являются обособлениями самородных драгоценных металлов, резко отличаются по своим размерам от преобладающих частиц драгоценного металла на данном (конкретном) месторождении, обладают массой более 0,3 г, выделены из минерального сырья, содержащего драгоценные металлы, предназначены для обращения на таможенной территории Евразийского экономического союза или вывоза с такой территории, использования в производственных, научных, социально-культурных целях и не относятся к категории уникальных. Самородки отбираются субъектами их добычи самостоятельно в порядке, ими установленном, и учитываются отдельно на их балансе по массе и количеству.</w:t>
      </w:r>
      <w:r>
        <w:br/>
      </w:r>
      <w:r>
        <w:rPr>
          <w:rFonts w:ascii="Times New Roman"/>
          <w:b w:val="false"/>
          <w:i w:val="false"/>
          <w:color w:val="000000"/>
          <w:sz w:val="28"/>
        </w:rPr>
        <w:t>
      2. Партия самородков должна быть разделена по классам крупности с указанием количества самородков и их общего веса для каждого класса крупности и снабжена данными ситового анализа крупности драгоценного металла на данном (конкретном) месторождении (по данным геологической или эксплуатационной разведки), с которого отобраны самородки, подтверждающими, что самородки резко отличаются по своим размерам от преобладающих частиц драгоценного металла на данном (конкретном) месторождении.</w:t>
      </w:r>
    </w:p>
    <w:p>
      <w:pPr>
        <w:spacing w:after="0"/>
        <w:ind w:left="0"/>
        <w:jc w:val="both"/>
      </w:pPr>
      <w:r>
        <w:rPr>
          <w:rFonts w:ascii="Times New Roman"/>
          <w:b w:val="false"/>
          <w:i w:val="false"/>
          <w:color w:val="000000"/>
          <w:sz w:val="28"/>
        </w:rPr>
        <w:t xml:space="preserve">ПРИЛОЖЕНИЕ № 15       </w:t>
      </w:r>
    </w:p>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21 апреля 2015 г. № 30    </w:t>
      </w:r>
    </w:p>
    <w:p>
      <w:pPr>
        <w:spacing w:after="0"/>
        <w:ind w:left="0"/>
        <w:jc w:val="left"/>
      </w:pPr>
      <w:r>
        <w:rPr>
          <w:rFonts w:ascii="Times New Roman"/>
          <w:b/>
          <w:i w:val="false"/>
          <w:color w:val="000000"/>
        </w:rPr>
        <w:t xml:space="preserve"> ПОЛОЖЕНИЕ</w:t>
      </w:r>
      <w:r>
        <w:br/>
      </w:r>
      <w:r>
        <w:rPr>
          <w:rFonts w:ascii="Times New Roman"/>
          <w:b/>
          <w:i w:val="false"/>
          <w:color w:val="000000"/>
        </w:rPr>
        <w:t>
о ввозе на таможенную территорию Евразийского экономического</w:t>
      </w:r>
      <w:r>
        <w:br/>
      </w:r>
      <w:r>
        <w:rPr>
          <w:rFonts w:ascii="Times New Roman"/>
          <w:b/>
          <w:i w:val="false"/>
          <w:color w:val="000000"/>
        </w:rPr>
        <w:t>
союза радиоэлектронных средств и высокочастотных устройств</w:t>
      </w:r>
      <w:r>
        <w:br/>
      </w:r>
      <w:r>
        <w:rPr>
          <w:rFonts w:ascii="Times New Roman"/>
          <w:b/>
          <w:i w:val="false"/>
          <w:color w:val="000000"/>
        </w:rPr>
        <w:t>
гражданского назначения, в том числе встроенных либо входящих в</w:t>
      </w:r>
      <w:r>
        <w:br/>
      </w:r>
      <w:r>
        <w:rPr>
          <w:rFonts w:ascii="Times New Roman"/>
          <w:b/>
          <w:i w:val="false"/>
          <w:color w:val="000000"/>
        </w:rPr>
        <w:t>
состав других товаров</w:t>
      </w:r>
    </w:p>
    <w:p>
      <w:pPr>
        <w:spacing w:after="0"/>
        <w:ind w:left="0"/>
        <w:jc w:val="both"/>
      </w:pPr>
      <w:r>
        <w:rPr>
          <w:rFonts w:ascii="Times New Roman"/>
          <w:b w:val="false"/>
          <w:i w:val="false"/>
          <w:color w:val="000000"/>
          <w:sz w:val="28"/>
        </w:rPr>
        <w:t>I. Общие положения</w:t>
      </w:r>
    </w:p>
    <w:p>
      <w:pPr>
        <w:spacing w:after="0"/>
        <w:ind w:left="0"/>
        <w:jc w:val="both"/>
      </w:pPr>
      <w:r>
        <w:rPr>
          <w:rFonts w:ascii="Times New Roman"/>
          <w:b w:val="false"/>
          <w:i w:val="false"/>
          <w:color w:val="000000"/>
          <w:sz w:val="28"/>
        </w:rPr>
        <w:t xml:space="preserve">      1. Настоящее Положение определяет порядок ввоза на таможенную территорию Евразийского экономического союза (далее соответственно – ввоз, Союз) радиоэлектронных средств и высокочастотных устройств гражданского назначения, в том числе встроенных либо входящих в состав других товаров, включенных в раздел 2.16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соответственно – радиоэлектронные средства и (или) высокочастотные устройства, единый перечень). </w:t>
      </w:r>
      <w:r>
        <w:br/>
      </w:r>
      <w:r>
        <w:rPr>
          <w:rFonts w:ascii="Times New Roman"/>
          <w:b w:val="false"/>
          <w:i w:val="false"/>
          <w:color w:val="000000"/>
          <w:sz w:val="28"/>
        </w:rPr>
        <w:t>
      2. Ввоз радиоэлектронных средств и (или) высокочастотных устройств в случае наличия их в составе специальных технических средств, предназначенных для негласного получения информации, включенных в раздел 2.17 единого перечня, осуществляется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(приложение № 16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w:t>
      </w:r>
      <w:r>
        <w:br/>
      </w:r>
      <w:r>
        <w:rPr>
          <w:rFonts w:ascii="Times New Roman"/>
          <w:b w:val="false"/>
          <w:i w:val="false"/>
          <w:color w:val="000000"/>
          <w:sz w:val="28"/>
        </w:rPr>
        <w:t xml:space="preserve">
      3. Для целей настоящего Положения используемые понятия означают следующее: </w:t>
      </w:r>
      <w:r>
        <w:br/>
      </w:r>
      <w:r>
        <w:rPr>
          <w:rFonts w:ascii="Times New Roman"/>
          <w:b w:val="false"/>
          <w:i w:val="false"/>
          <w:color w:val="000000"/>
          <w:sz w:val="28"/>
        </w:rPr>
        <w:t>
      «высокочастотные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иных целях, за исключением применения в области электросвязи;</w:t>
      </w:r>
      <w:r>
        <w:br/>
      </w:r>
      <w:r>
        <w:rPr>
          <w:rFonts w:ascii="Times New Roman"/>
          <w:b w:val="false"/>
          <w:i w:val="false"/>
          <w:color w:val="000000"/>
          <w:sz w:val="28"/>
        </w:rPr>
        <w:t>
      «единый реестр» – единый реестр радиоэлектронных средств и высокочастотных устройств, при ввозе которых на таможенную территорию Союза не требуется представление лицензии или заключения (разрешительного документа), формируемый в порядке согласно приложению № 1;</w:t>
      </w:r>
      <w:r>
        <w:br/>
      </w:r>
      <w:r>
        <w:rPr>
          <w:rFonts w:ascii="Times New Roman"/>
          <w:b w:val="false"/>
          <w:i w:val="false"/>
          <w:color w:val="000000"/>
          <w:sz w:val="28"/>
        </w:rPr>
        <w:t>
      «радиоэлектронные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включающие в себя вспомогательное оборудование.</w:t>
      </w:r>
      <w:r>
        <w:br/>
      </w: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w:t>
      </w:r>
      <w:r>
        <w:br/>
      </w:r>
      <w:r>
        <w:rPr>
          <w:rFonts w:ascii="Times New Roman"/>
          <w:b w:val="false"/>
          <w:i w:val="false"/>
          <w:color w:val="000000"/>
          <w:sz w:val="28"/>
        </w:rPr>
        <w:t>
      4. Ввоз радиоэлектронных средств и (или) высокочастотных устройств осуществляется при наличии лицензии, оформленной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либо при наличии сведений о том, что радиоэлектронные средства и (или) высокочастотные устройства включены в единый реестр (при наличии регистрационного номера в едином реестре) (далее – сведения о включении в единый реестр). </w:t>
      </w:r>
      <w:r>
        <w:br/>
      </w:r>
      <w:r>
        <w:rPr>
          <w:rFonts w:ascii="Times New Roman"/>
          <w:b w:val="false"/>
          <w:i w:val="false"/>
          <w:color w:val="000000"/>
          <w:sz w:val="28"/>
        </w:rPr>
        <w:t>
      5. Ввоз радиоэлектронных средств и (или) высокочастотных устройств без лицензии, заключения (разрешительного документа) или сведений о включении в единый реестр осуществляется в следующих случаях:</w:t>
      </w:r>
      <w:r>
        <w:br/>
      </w:r>
      <w:r>
        <w:rPr>
          <w:rFonts w:ascii="Times New Roman"/>
          <w:b w:val="false"/>
          <w:i w:val="false"/>
          <w:color w:val="000000"/>
          <w:sz w:val="28"/>
        </w:rPr>
        <w:t>
      радиоэлектронные средства и (или) высокочастотные устройства включены в перечень согласно приложению № 2;</w:t>
      </w:r>
      <w:r>
        <w:br/>
      </w:r>
      <w:r>
        <w:rPr>
          <w:rFonts w:ascii="Times New Roman"/>
          <w:b w:val="false"/>
          <w:i w:val="false"/>
          <w:color w:val="000000"/>
          <w:sz w:val="28"/>
        </w:rPr>
        <w:t>
      радиоэлектронные средства и (или) высокочастотные устройства установлены на транспортных средствах международной перевозки (включая порожние), зарегистрированных на территориях третьих государств;</w:t>
      </w:r>
      <w:r>
        <w:br/>
      </w:r>
      <w:r>
        <w:rPr>
          <w:rFonts w:ascii="Times New Roman"/>
          <w:b w:val="false"/>
          <w:i w:val="false"/>
          <w:color w:val="000000"/>
          <w:sz w:val="28"/>
        </w:rPr>
        <w:t>
      радиоэлектронные средства и (или) высокочастотные устройства ввозятся без права их эксплуатации (применения, использования)</w:t>
      </w:r>
      <w:r>
        <w:br/>
      </w:r>
      <w:r>
        <w:rPr>
          <w:rFonts w:ascii="Times New Roman"/>
          <w:b w:val="false"/>
          <w:i w:val="false"/>
          <w:color w:val="000000"/>
          <w:sz w:val="28"/>
        </w:rPr>
        <w:t>
на таможенной территории Союза, предназначены для ремонта или установки на транспортные и другие технические средства, изготовляемые на таможенной территории Союза, и подлежат обратному вывозу с таможенной территории Союза в составе 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r>
        <w:br/>
      </w:r>
      <w:r>
        <w:rPr>
          <w:rFonts w:ascii="Times New Roman"/>
          <w:b w:val="false"/>
          <w:i w:val="false"/>
          <w:color w:val="000000"/>
          <w:sz w:val="28"/>
        </w:rPr>
        <w:t xml:space="preserve">
      6. Ввоз радиоэлектронных средств и (или) высокочастотных устройств физическими лицами в качестве товаров для личного пользования осуществляется при представлении таможенному органу государства – члена Союза (далее – государство-член) заключения (разрешительного документа). При ввозе радиоэлектронных средств и (или) высокочастотных устройств, содержащихся в едином реестре или включенных в перечень, предусмотренный приложением № 2 к настоящему Положению, получение и представление таможенному органу государства-члена заключения (разрешительного документа) не требуются. </w:t>
      </w:r>
    </w:p>
    <w:p>
      <w:pPr>
        <w:spacing w:after="0"/>
        <w:ind w:left="0"/>
        <w:jc w:val="both"/>
      </w:pPr>
      <w:r>
        <w:rPr>
          <w:rFonts w:ascii="Times New Roman"/>
          <w:b w:val="false"/>
          <w:i w:val="false"/>
          <w:color w:val="000000"/>
          <w:sz w:val="28"/>
        </w:rPr>
        <w:t>II. Помещение под таможенные процедуры</w:t>
      </w:r>
    </w:p>
    <w:p>
      <w:pPr>
        <w:spacing w:after="0"/>
        <w:ind w:left="0"/>
        <w:jc w:val="both"/>
      </w:pPr>
      <w:r>
        <w:rPr>
          <w:rFonts w:ascii="Times New Roman"/>
          <w:b w:val="false"/>
          <w:i w:val="false"/>
          <w:color w:val="000000"/>
          <w:sz w:val="28"/>
        </w:rPr>
        <w:t xml:space="preserve">      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t>
      </w:r>
      <w:r>
        <w:br/>
      </w:r>
      <w:r>
        <w:rPr>
          <w:rFonts w:ascii="Times New Roman"/>
          <w:b w:val="false"/>
          <w:i w:val="false"/>
          <w:color w:val="000000"/>
          <w:sz w:val="28"/>
        </w:rPr>
        <w:t xml:space="preserve">
      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включении в единый реестр, если иное не установлено настоящим Положением. </w:t>
      </w:r>
      <w:r>
        <w:br/>
      </w:r>
      <w:r>
        <w:rPr>
          <w:rFonts w:ascii="Times New Roman"/>
          <w:b w:val="false"/>
          <w:i w:val="false"/>
          <w:color w:val="000000"/>
          <w:sz w:val="28"/>
        </w:rPr>
        <w:t>
      В иных случаях при помещении под таможенную процедуру реимпорта радиоэлектронных средств и (или) высокочастотных устройств представление таможенному органу государства-члена заключения (разрешительного документа) или сведений о включении в единый реестр не требуется.</w:t>
      </w:r>
      <w:r>
        <w:br/>
      </w:r>
      <w:r>
        <w:rPr>
          <w:rFonts w:ascii="Times New Roman"/>
          <w:b w:val="false"/>
          <w:i w:val="false"/>
          <w:color w:val="000000"/>
          <w:sz w:val="28"/>
        </w:rPr>
        <w:t>
      9. Представление таможенному органу государства-члена лицензии, заключения (разрешительного документа) или сведений о включении в единый реестр не требуется в следующих случаях:</w:t>
      </w:r>
      <w:r>
        <w:br/>
      </w:r>
      <w:r>
        <w:rPr>
          <w:rFonts w:ascii="Times New Roman"/>
          <w:b w:val="false"/>
          <w:i w:val="false"/>
          <w:color w:val="000000"/>
          <w:sz w:val="28"/>
        </w:rPr>
        <w:t>
      а) помещение под таможенные процедуры радиоэлектронных средств и (или) высокочастотных устройств, включенных в перечень, предусмотренный приложением № 2 к настоящему Положению;</w:t>
      </w:r>
      <w:r>
        <w:br/>
      </w:r>
      <w:r>
        <w:rPr>
          <w:rFonts w:ascii="Times New Roman"/>
          <w:b w:val="false"/>
          <w:i w:val="false"/>
          <w:color w:val="000000"/>
          <w:sz w:val="28"/>
        </w:rPr>
        <w:t>
      б) помещение радиоэлектронных средств и (или) высокочастотных устройств под таможенные процедуры таможенного транзита, таможенного склада, уничтожения, беспошлинной торговли, отказа в пользу государства;</w:t>
      </w:r>
      <w:r>
        <w:br/>
      </w:r>
      <w:r>
        <w:rPr>
          <w:rFonts w:ascii="Times New Roman"/>
          <w:b w:val="false"/>
          <w:i w:val="false"/>
          <w:color w:val="000000"/>
          <w:sz w:val="28"/>
        </w:rPr>
        <w:t>
      в) помещение под таможенную процедуру временного ввоза (допуска) радиоэлектронных средств и (или) высокочастотных устройств в составе бортового оборудования воздушных, морских (речных) судов, а также в составе запасных частей и оборудования, предназначенных для установки на воздушные, морские (речные) суда для замены неисправных радиоэлектронных средств и (или) высокочастотных устройств из состава бортового оборудования, с последующим вывозом с таможенной территории Союза замененных (снятых) радиоэлектронных средств и (или) высокочастотных устройств.</w:t>
      </w:r>
      <w:r>
        <w:br/>
      </w:r>
      <w:r>
        <w:rPr>
          <w:rFonts w:ascii="Times New Roman"/>
          <w:b w:val="false"/>
          <w:i w:val="false"/>
          <w:color w:val="000000"/>
          <w:sz w:val="28"/>
        </w:rPr>
        <w:t xml:space="preserve">
      10. В случае если в состав радиоэлектронных средств и (или) высокочастотных устройств входят шифровальные (криптографические) средства, включенные в раздел 2.19 единого перечня, или радиоэлектронные средства и (или) высокочастотные устройства входят в состав продукции, содержащей шифровальные (криптографические) средства, то: </w:t>
      </w:r>
      <w:r>
        <w:br/>
      </w:r>
      <w:r>
        <w:rPr>
          <w:rFonts w:ascii="Times New Roman"/>
          <w:b w:val="false"/>
          <w:i w:val="false"/>
          <w:color w:val="000000"/>
          <w:sz w:val="28"/>
        </w:rPr>
        <w:t>
      а) при их помещении под таможенные процедуры, указанные в пунктах 7 и 8 настоящего Положения, дополнительно к сведениям о включении в единый реестр, представляемым в соответствии с пунктами 7 и 8 настоящего Положения, или заключению (разрешительному документу), представляемому в соответствии с пунктом 8 настоящего Положения, таможенному органу государства-члена представляются документы или сведения, предусмотренные пунктом 12 настоящего Положения;</w:t>
      </w:r>
      <w:r>
        <w:br/>
      </w:r>
      <w:r>
        <w:rPr>
          <w:rFonts w:ascii="Times New Roman"/>
          <w:b w:val="false"/>
          <w:i w:val="false"/>
          <w:color w:val="000000"/>
          <w:sz w:val="28"/>
        </w:rPr>
        <w:t>
      б) при их помещении под таможенные процедуры таможенного склада, беспошлинной торговли, отказа в пользу государства,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таможенному органу государства-члена представляются документы или сведения, предусмотренные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w:t>
      </w:r>
      <w:r>
        <w:rPr>
          <w:rFonts w:ascii="Times New Roman"/>
          <w:b w:val="false"/>
          <w:i w:val="false"/>
          <w:color w:val="000000"/>
          <w:sz w:val="28"/>
        </w:rPr>
        <w:t>приложение № 9</w:t>
      </w:r>
      <w:r>
        <w:rPr>
          <w:rFonts w:ascii="Times New Roman"/>
          <w:b w:val="false"/>
          <w:i w:val="false"/>
          <w:color w:val="000000"/>
          <w:sz w:val="28"/>
        </w:rPr>
        <w:t xml:space="preserve"> к Решению Коллегии Евразийской экономической комиссии от 21 апреля 2015 г. № 30) (далее – Положение о ввозе и вывозе шифровальных (криптографических) средств). </w:t>
      </w:r>
    </w:p>
    <w:p>
      <w:pPr>
        <w:spacing w:after="0"/>
        <w:ind w:left="0"/>
        <w:jc w:val="both"/>
      </w:pPr>
      <w:r>
        <w:rPr>
          <w:rFonts w:ascii="Times New Roman"/>
          <w:b w:val="false"/>
          <w:i w:val="false"/>
          <w:color w:val="000000"/>
          <w:sz w:val="28"/>
        </w:rPr>
        <w:t>III. Выдача лицензии</w:t>
      </w:r>
    </w:p>
    <w:p>
      <w:pPr>
        <w:spacing w:after="0"/>
        <w:ind w:left="0"/>
        <w:jc w:val="both"/>
      </w:pPr>
      <w:r>
        <w:rPr>
          <w:rFonts w:ascii="Times New Roman"/>
          <w:b w:val="false"/>
          <w:i w:val="false"/>
          <w:color w:val="000000"/>
          <w:sz w:val="28"/>
        </w:rPr>
        <w:t>      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w:t>
      </w:r>
      <w:r>
        <w:rPr>
          <w:rFonts w:ascii="Times New Roman"/>
          <w:b w:val="false"/>
          <w:i w:val="false"/>
          <w:color w:val="000000"/>
          <w:sz w:val="28"/>
        </w:rPr>
        <w:t>приложение</w:t>
      </w:r>
      <w:r>
        <w:rPr>
          <w:rFonts w:ascii="Times New Roman"/>
          <w:b w:val="false"/>
          <w:i w:val="false"/>
          <w:color w:val="000000"/>
          <w:sz w:val="28"/>
        </w:rPr>
        <w:t xml:space="preserve"> к приложению № 7 к Договору о Евразийском экономическом союзе от 29 мая 2014 года) (далее – Правила), а также в соответствии с подпунктом 6 пункта 10 Правил следующие документы и сведения:</w:t>
      </w:r>
      <w:r>
        <w:br/>
      </w:r>
      <w:r>
        <w:rPr>
          <w:rFonts w:ascii="Times New Roman"/>
          <w:b w:val="false"/>
          <w:i w:val="false"/>
          <w:color w:val="000000"/>
          <w:sz w:val="28"/>
        </w:rPr>
        <w:t>
      а) информация о ввозимых радиоэлектронных средствах и (или) высокочастотных устройствах (наименование, тип, модель,страна-изготовитель, технические характеристики (полоса радиочастот, шаг сетки частот, мощность передатчика, тип или вид модуляции радиосигнала));</w:t>
      </w:r>
      <w:r>
        <w:br/>
      </w:r>
      <w:r>
        <w:rPr>
          <w:rFonts w:ascii="Times New Roman"/>
          <w:b w:val="false"/>
          <w:i w:val="false"/>
          <w:color w:val="000000"/>
          <w:sz w:val="28"/>
        </w:rPr>
        <w:t xml:space="preserve">
      б) иные документы и сведения, предусмотренные законодательством государства-члена. </w:t>
      </w:r>
      <w:r>
        <w:br/>
      </w:r>
      <w:r>
        <w:rPr>
          <w:rFonts w:ascii="Times New Roman"/>
          <w:b w:val="false"/>
          <w:i w:val="false"/>
          <w:color w:val="000000"/>
          <w:sz w:val="28"/>
        </w:rPr>
        <w:t>
      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раздел 2.19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Положением о ввозе и вывозе шифровальных (криптографических) средств либо заключение (разрешительный документ) на ввоз шифровальных (криптографических) средств, выданное органом государственной власти государства-члена в области обеспечения государственной (национальной) безопасности, либо сведения о зарегистрированной нотификации (номер, дата).</w:t>
      </w:r>
      <w:r>
        <w:br/>
      </w:r>
      <w:r>
        <w:rPr>
          <w:rFonts w:ascii="Times New Roman"/>
          <w:b w:val="false"/>
          <w:i w:val="false"/>
          <w:color w:val="000000"/>
          <w:sz w:val="28"/>
        </w:rPr>
        <w:t>
      13. Копии документов, представляемые заявителем, должны быть заверены в порядке, установленном пунктом 11 Правил.</w:t>
      </w:r>
      <w:r>
        <w:br/>
      </w:r>
      <w:r>
        <w:rPr>
          <w:rFonts w:ascii="Times New Roman"/>
          <w:b w:val="false"/>
          <w:i w:val="false"/>
          <w:color w:val="000000"/>
          <w:sz w:val="28"/>
        </w:rPr>
        <w:t>
      14. В случае если в соответствии с законодательствомосударства-члена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r>
        <w:br/>
      </w: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указанные в пункте 11 настоящего Положения. При этом в уполномоченный орган документы, указанные в подпункте «б» пункта 11 настоящего Положения, не представляются.</w:t>
      </w:r>
      <w:r>
        <w:br/>
      </w: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r>
        <w:br/>
      </w:r>
      <w:r>
        <w:rPr>
          <w:rFonts w:ascii="Times New Roman"/>
          <w:b w:val="false"/>
          <w:i w:val="false"/>
          <w:color w:val="000000"/>
          <w:sz w:val="28"/>
        </w:rPr>
        <w:t>
      15.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pPr>
        <w:spacing w:after="0"/>
        <w:ind w:left="0"/>
        <w:jc w:val="both"/>
      </w:pPr>
      <w:r>
        <w:rPr>
          <w:rFonts w:ascii="Times New Roman"/>
          <w:b w:val="false"/>
          <w:i w:val="false"/>
          <w:color w:val="000000"/>
          <w:sz w:val="28"/>
        </w:rPr>
        <w:t>IV. Выдача заключения (разрешительного документа)</w:t>
      </w:r>
    </w:p>
    <w:p>
      <w:pPr>
        <w:spacing w:after="0"/>
        <w:ind w:left="0"/>
        <w:jc w:val="both"/>
      </w:pPr>
      <w:r>
        <w:rPr>
          <w:rFonts w:ascii="Times New Roman"/>
          <w:b w:val="false"/>
          <w:i w:val="false"/>
          <w:color w:val="000000"/>
          <w:sz w:val="28"/>
        </w:rPr>
        <w:t xml:space="preserve">      16.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w:t>
      </w:r>
      <w:r>
        <w:br/>
      </w:r>
      <w:r>
        <w:rPr>
          <w:rFonts w:ascii="Times New Roman"/>
          <w:b w:val="false"/>
          <w:i w:val="false"/>
          <w:color w:val="000000"/>
          <w:sz w:val="28"/>
        </w:rPr>
        <w:t>
      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r>
        <w:br/>
      </w:r>
      <w:r>
        <w:rPr>
          <w:rFonts w:ascii="Times New Roman"/>
          <w:b w:val="false"/>
          <w:i w:val="false"/>
          <w:color w:val="000000"/>
          <w:sz w:val="28"/>
        </w:rPr>
        <w:t>
      а) заявителем:</w:t>
      </w:r>
      <w:r>
        <w:br/>
      </w: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r>
        <w:br/>
      </w:r>
      <w:r>
        <w:rPr>
          <w:rFonts w:ascii="Times New Roman"/>
          <w:b w:val="false"/>
          <w:i w:val="false"/>
          <w:color w:val="000000"/>
          <w:sz w:val="28"/>
        </w:rPr>
        <w:t>
      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r>
        <w:br/>
      </w:r>
      <w:r>
        <w:rPr>
          <w:rFonts w:ascii="Times New Roman"/>
          <w:b w:val="false"/>
          <w:i w:val="false"/>
          <w:color w:val="000000"/>
          <w:sz w:val="28"/>
        </w:rPr>
        <w:t>
      иные документы и сведения, предусмотренные законодательством государства-члена;</w:t>
      </w:r>
      <w:r>
        <w:br/>
      </w:r>
      <w:r>
        <w:rPr>
          <w:rFonts w:ascii="Times New Roman"/>
          <w:b w:val="false"/>
          <w:i w:val="false"/>
          <w:color w:val="000000"/>
          <w:sz w:val="28"/>
        </w:rPr>
        <w:t>
      б) физическим лицом:</w:t>
      </w:r>
      <w:r>
        <w:br/>
      </w: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предусмотренными абзацем вторым подпункта «а» настоящего пункта;</w:t>
      </w:r>
      <w:r>
        <w:br/>
      </w:r>
      <w:r>
        <w:rPr>
          <w:rFonts w:ascii="Times New Roman"/>
          <w:b w:val="false"/>
          <w:i w:val="false"/>
          <w:color w:val="000000"/>
          <w:sz w:val="28"/>
        </w:rPr>
        <w:t>
      информация о ввозимых радиоэлектронных средствах и (или) высокочастотных устройствах (наименование, тип, модель,страна-изготовитель, технические характеристики (полоса радиочастот, шаг сетки частот, мощность передатчика, тип или вид модуляции радиосигнала));</w:t>
      </w:r>
      <w:r>
        <w:br/>
      </w:r>
      <w:r>
        <w:rPr>
          <w:rFonts w:ascii="Times New Roman"/>
          <w:b w:val="false"/>
          <w:i w:val="false"/>
          <w:color w:val="000000"/>
          <w:sz w:val="28"/>
        </w:rPr>
        <w:t>
      иные документы и сведения, предусмотренные законодательством государства-члена.</w:t>
      </w:r>
      <w:r>
        <w:br/>
      </w:r>
      <w:r>
        <w:rPr>
          <w:rFonts w:ascii="Times New Roman"/>
          <w:b w:val="false"/>
          <w:i w:val="false"/>
          <w:color w:val="000000"/>
          <w:sz w:val="28"/>
        </w:rPr>
        <w:t>
      18. В выдаче заключения (разрешительного документа) отказывается при наличии следующих оснований:</w:t>
      </w:r>
      <w:r>
        <w:br/>
      </w:r>
      <w:r>
        <w:rPr>
          <w:rFonts w:ascii="Times New Roman"/>
          <w:b w:val="false"/>
          <w:i w:val="false"/>
          <w:color w:val="000000"/>
          <w:sz w:val="28"/>
        </w:rPr>
        <w:t>
      а) непредставление документов, предусмотренных пунктом 17 настоящего Положения;</w:t>
      </w:r>
      <w:r>
        <w:br/>
      </w:r>
      <w:r>
        <w:rPr>
          <w:rFonts w:ascii="Times New Roman"/>
          <w:b w:val="false"/>
          <w:i w:val="false"/>
          <w:color w:val="000000"/>
          <w:sz w:val="28"/>
        </w:rPr>
        <w:t>
      б) несоответствие технических характеристик ввозимых радиоэлектронных средств и (или) высокочастотных устройств техническим характеристикам, предусмотренным законодательством государства-члена;</w:t>
      </w:r>
      <w:r>
        <w:br/>
      </w:r>
      <w:r>
        <w:rPr>
          <w:rFonts w:ascii="Times New Roman"/>
          <w:b w:val="false"/>
          <w:i w:val="false"/>
          <w:color w:val="000000"/>
          <w:sz w:val="28"/>
        </w:rPr>
        <w:t>
      в) наличие неполных или недостоверных сведений в документах, представленных для получения заключения (разрешительного документа);</w:t>
      </w:r>
      <w:r>
        <w:br/>
      </w:r>
      <w:r>
        <w:rPr>
          <w:rFonts w:ascii="Times New Roman"/>
          <w:b w:val="false"/>
          <w:i w:val="false"/>
          <w:color w:val="000000"/>
          <w:sz w:val="28"/>
        </w:rPr>
        <w:t xml:space="preserve">
      г) иные основания, предусмотренные законодательством государства-члена. </w:t>
      </w:r>
    </w:p>
    <w:p>
      <w:pPr>
        <w:spacing w:after="0"/>
        <w:ind w:left="0"/>
        <w:jc w:val="both"/>
      </w:pPr>
      <w:r>
        <w:rPr>
          <w:rFonts w:ascii="Times New Roman"/>
          <w:b w:val="false"/>
          <w:i w:val="false"/>
          <w:color w:val="000000"/>
          <w:sz w:val="28"/>
        </w:rPr>
        <w:t xml:space="preserve">ПРИЛОЖЕНИЕ № 1        </w:t>
      </w:r>
    </w:p>
    <w:p>
      <w:pPr>
        <w:spacing w:after="0"/>
        <w:ind w:left="0"/>
        <w:jc w:val="both"/>
      </w:pPr>
      <w:r>
        <w:rPr>
          <w:rFonts w:ascii="Times New Roman"/>
          <w:b w:val="false"/>
          <w:i w:val="false"/>
          <w:color w:val="000000"/>
          <w:sz w:val="28"/>
        </w:rPr>
        <w:t xml:space="preserve">к Положению о ввозе      </w:t>
      </w:r>
      <w:r>
        <w:br/>
      </w:r>
      <w:r>
        <w:rPr>
          <w:rFonts w:ascii="Times New Roman"/>
          <w:b w:val="false"/>
          <w:i w:val="false"/>
          <w:color w:val="000000"/>
          <w:sz w:val="28"/>
        </w:rPr>
        <w:t xml:space="preserve">
а таможенную территорию    </w:t>
      </w:r>
      <w:r>
        <w:br/>
      </w:r>
      <w:r>
        <w:rPr>
          <w:rFonts w:ascii="Times New Roman"/>
          <w:b w:val="false"/>
          <w:i w:val="false"/>
          <w:color w:val="000000"/>
          <w:sz w:val="28"/>
        </w:rPr>
        <w:t xml:space="preserve">
Евразийского экономического  </w:t>
      </w:r>
      <w:r>
        <w:br/>
      </w:r>
      <w:r>
        <w:rPr>
          <w:rFonts w:ascii="Times New Roman"/>
          <w:b w:val="false"/>
          <w:i w:val="false"/>
          <w:color w:val="000000"/>
          <w:sz w:val="28"/>
        </w:rPr>
        <w:t>
союза радиоэлектронных средств</w:t>
      </w:r>
      <w:r>
        <w:br/>
      </w:r>
      <w:r>
        <w:rPr>
          <w:rFonts w:ascii="Times New Roman"/>
          <w:b w:val="false"/>
          <w:i w:val="false"/>
          <w:color w:val="000000"/>
          <w:sz w:val="28"/>
        </w:rPr>
        <w:t xml:space="preserve">
и высокочастотных устройств  </w:t>
      </w:r>
      <w:r>
        <w:br/>
      </w:r>
      <w:r>
        <w:rPr>
          <w:rFonts w:ascii="Times New Roman"/>
          <w:b w:val="false"/>
          <w:i w:val="false"/>
          <w:color w:val="000000"/>
          <w:sz w:val="28"/>
        </w:rPr>
        <w:t>
гражданского назначения, в том</w:t>
      </w:r>
      <w:r>
        <w:br/>
      </w:r>
      <w:r>
        <w:rPr>
          <w:rFonts w:ascii="Times New Roman"/>
          <w:b w:val="false"/>
          <w:i w:val="false"/>
          <w:color w:val="000000"/>
          <w:sz w:val="28"/>
        </w:rPr>
        <w:t>
числе встроенных либо входящих</w:t>
      </w:r>
      <w:r>
        <w:br/>
      </w:r>
      <w:r>
        <w:rPr>
          <w:rFonts w:ascii="Times New Roman"/>
          <w:b w:val="false"/>
          <w:i w:val="false"/>
          <w:color w:val="000000"/>
          <w:sz w:val="28"/>
        </w:rPr>
        <w:t xml:space="preserve">
в состав других товаров    </w:t>
      </w:r>
    </w:p>
    <w:p>
      <w:pPr>
        <w:spacing w:after="0"/>
        <w:ind w:left="0"/>
        <w:jc w:val="left"/>
      </w:pPr>
      <w:r>
        <w:rPr>
          <w:rFonts w:ascii="Times New Roman"/>
          <w:b/>
          <w:i w:val="false"/>
          <w:color w:val="000000"/>
        </w:rPr>
        <w:t xml:space="preserve"> ПОРЯДОК </w:t>
      </w:r>
      <w:r>
        <w:br/>
      </w:r>
      <w:r>
        <w:rPr>
          <w:rFonts w:ascii="Times New Roman"/>
          <w:b/>
          <w:i w:val="false"/>
          <w:color w:val="000000"/>
        </w:rPr>
        <w:t>
формирования единого реестра радиоэлектронных средств и</w:t>
      </w:r>
      <w:r>
        <w:br/>
      </w:r>
      <w:r>
        <w:rPr>
          <w:rFonts w:ascii="Times New Roman"/>
          <w:b/>
          <w:i w:val="false"/>
          <w:color w:val="000000"/>
        </w:rPr>
        <w:t>
высокочастотных устройств гражданского назначения, в том числе</w:t>
      </w:r>
      <w:r>
        <w:br/>
      </w:r>
      <w:r>
        <w:rPr>
          <w:rFonts w:ascii="Times New Roman"/>
          <w:b/>
          <w:i w:val="false"/>
          <w:color w:val="000000"/>
        </w:rPr>
        <w:t>
встроенных либо входящих в состав других товаров, при ввозе</w:t>
      </w:r>
      <w:r>
        <w:br/>
      </w:r>
      <w:r>
        <w:rPr>
          <w:rFonts w:ascii="Times New Roman"/>
          <w:b/>
          <w:i w:val="false"/>
          <w:color w:val="000000"/>
        </w:rPr>
        <w:t>
которых на таможенную территорию Евразийского экономического</w:t>
      </w:r>
      <w:r>
        <w:br/>
      </w:r>
      <w:r>
        <w:rPr>
          <w:rFonts w:ascii="Times New Roman"/>
          <w:b/>
          <w:i w:val="false"/>
          <w:color w:val="000000"/>
        </w:rPr>
        <w:t>
союза не требуется представление лицензии или заключения</w:t>
      </w:r>
      <w:r>
        <w:br/>
      </w:r>
      <w:r>
        <w:rPr>
          <w:rFonts w:ascii="Times New Roman"/>
          <w:b/>
          <w:i w:val="false"/>
          <w:color w:val="000000"/>
        </w:rPr>
        <w:t>
(разрешительного документа)</w:t>
      </w:r>
    </w:p>
    <w:p>
      <w:pPr>
        <w:spacing w:after="0"/>
        <w:ind w:left="0"/>
        <w:jc w:val="both"/>
      </w:pPr>
      <w:r>
        <w:rPr>
          <w:rFonts w:ascii="Times New Roman"/>
          <w:b w:val="false"/>
          <w:i w:val="false"/>
          <w:color w:val="000000"/>
          <w:sz w:val="28"/>
        </w:rPr>
        <w:t>      1.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(далее соответственно – единый реестр, радиоэлектронные средства и (или) высокочастотные устройства), формируется Евразийской экономической комиссией на основе представляемых государственными органами в области связи государств – членов Евразийского экономического союза (далее соответственно – Комиссия, государственные органы, государства-члены, Союз) предложений, содержащих сведения о радиоэлектронных средствах и (или) высокочастотных устройствах, при ввозе которых на таможенную территорию Союза не требуется представление лицензии или заключения (разрешительного документа).</w:t>
      </w:r>
      <w:r>
        <w:br/>
      </w:r>
      <w:r>
        <w:rPr>
          <w:rFonts w:ascii="Times New Roman"/>
          <w:b w:val="false"/>
          <w:i w:val="false"/>
          <w:color w:val="000000"/>
          <w:sz w:val="28"/>
        </w:rPr>
        <w:t>
      2. Единый реестр размещается на официальном сайте Союза в информационно-телекоммуникационной сети «Интернет».</w:t>
      </w:r>
      <w:r>
        <w:br/>
      </w:r>
      <w:r>
        <w:rPr>
          <w:rFonts w:ascii="Times New Roman"/>
          <w:b w:val="false"/>
          <w:i w:val="false"/>
          <w:color w:val="000000"/>
          <w:sz w:val="28"/>
        </w:rPr>
        <w:t>
      3. Сведения о радиоэлектронных средствах и (или) высокочастотных устройствах в виде файла в формате *.xls представляются государственными органами в Комиссию</w:t>
      </w:r>
      <w:r>
        <w:br/>
      </w:r>
      <w:r>
        <w:rPr>
          <w:rFonts w:ascii="Times New Roman"/>
          <w:b w:val="false"/>
          <w:i w:val="false"/>
          <w:color w:val="000000"/>
          <w:sz w:val="28"/>
        </w:rPr>
        <w:t>
с официальным письмом (далее – предложение) посредством почтовой и электронной связи.</w:t>
      </w:r>
      <w:r>
        <w:br/>
      </w:r>
      <w:r>
        <w:rPr>
          <w:rFonts w:ascii="Times New Roman"/>
          <w:b w:val="false"/>
          <w:i w:val="false"/>
          <w:color w:val="000000"/>
          <w:sz w:val="28"/>
        </w:rPr>
        <w:t>
      Описание структуры единого реестра и файла данных для внесения в единый реестр, представляемого в Комиссию для внесения</w:t>
      </w:r>
      <w:r>
        <w:br/>
      </w:r>
      <w:r>
        <w:rPr>
          <w:rFonts w:ascii="Times New Roman"/>
          <w:b w:val="false"/>
          <w:i w:val="false"/>
          <w:color w:val="000000"/>
          <w:sz w:val="28"/>
        </w:rPr>
        <w:t>
в единый реестр, приведено в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4143"/>
        <w:gridCol w:w="3714"/>
        <w:gridCol w:w="2715"/>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поля</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поля</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Смысловое содержание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Обязательность</w:t>
            </w:r>
          </w:p>
        </w:tc>
      </w:tr>
    </w:tbl>
    <w:tbl>
      <w:tblPr>
        <w:tblW w:w="0" w:type="auto"/>
        <w:tblCellSpacing w:w="0" w:type="auto"/>
        <w:tblBorders>
          <w:top w:val="none"/>
          <w:left w:val="none"/>
          <w:bottom w:val="none"/>
          <w:right w:val="none"/>
          <w:insideH w:val="none"/>
          <w:insideV w:val="none"/>
        </w:tblBorders>
      </w:tblPr>
      <w:tblGrid>
        <w:gridCol w:w="3428"/>
        <w:gridCol w:w="4143"/>
        <w:gridCol w:w="3714"/>
        <w:gridCol w:w="2715"/>
      </w:tblGrid>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Номер в едином реестре </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символьный,</w:t>
            </w:r>
            <w:r>
              <w:br/>
            </w:r>
            <w:r>
              <w:rPr>
                <w:rFonts w:ascii="Times New Roman"/>
                <w:b w:val="false"/>
                <w:i w:val="false"/>
                <w:color w:val="000000"/>
                <w:sz w:val="20"/>
              </w:rPr>
              <w:t>
</w:t>
            </w:r>
            <w:r>
              <w:rPr>
                <w:rFonts w:ascii="Times New Roman"/>
                <w:b w:val="false"/>
                <w:i w:val="false"/>
                <w:color w:val="000000"/>
                <w:sz w:val="20"/>
              </w:rPr>
              <w:t>в формате:</w:t>
            </w:r>
            <w:r>
              <w:br/>
            </w:r>
            <w:r>
              <w:rPr>
                <w:rFonts w:ascii="Times New Roman"/>
                <w:b w:val="false"/>
                <w:i w:val="false"/>
                <w:color w:val="000000"/>
                <w:sz w:val="20"/>
              </w:rPr>
              <w:t>
</w:t>
            </w:r>
            <w:r>
              <w:rPr>
                <w:rFonts w:ascii="Times New Roman"/>
                <w:b w:val="false"/>
                <w:i w:val="false"/>
                <w:color w:val="000000"/>
                <w:sz w:val="20"/>
              </w:rPr>
              <w:t>XXNNNNNNNNNN,</w:t>
            </w:r>
            <w:r>
              <w:br/>
            </w:r>
            <w:r>
              <w:rPr>
                <w:rFonts w:ascii="Times New Roman"/>
                <w:b w:val="false"/>
                <w:i w:val="false"/>
                <w:color w:val="000000"/>
                <w:sz w:val="20"/>
              </w:rPr>
              <w:t>
</w:t>
            </w:r>
            <w:r>
              <w:rPr>
                <w:rFonts w:ascii="Times New Roman"/>
                <w:b w:val="false"/>
                <w:i w:val="false"/>
                <w:color w:val="000000"/>
                <w:sz w:val="20"/>
              </w:rPr>
              <w:t>где XX – код страны*;</w:t>
            </w:r>
            <w:r>
              <w:br/>
            </w:r>
            <w:r>
              <w:rPr>
                <w:rFonts w:ascii="Times New Roman"/>
                <w:b w:val="false"/>
                <w:i w:val="false"/>
                <w:color w:val="000000"/>
                <w:sz w:val="20"/>
              </w:rPr>
              <w:t>
</w:t>
            </w:r>
            <w:r>
              <w:rPr>
                <w:rFonts w:ascii="Times New Roman"/>
                <w:b w:val="false"/>
                <w:i w:val="false"/>
                <w:color w:val="000000"/>
                <w:sz w:val="20"/>
              </w:rPr>
              <w:t>NNNNNNNNNN – порядковый номер</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регистрационный номер </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Комиссией</w:t>
            </w:r>
          </w:p>
        </w:tc>
      </w:tr>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включения в единый реестр</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формате ДД.ММ.ГГГГ</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включения в единый реестр радиоэлектронного или высокочастотного устройства</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Комиссией</w:t>
            </w:r>
          </w:p>
        </w:tc>
      </w:tr>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Название государства-члена </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символьный</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государства-члена, предложившего включение сведений о радиоэлектронном средстве или высокочастотном устройстве в единый реестр</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и тип радиоэлектронного средства или высокочастотного устройства</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символьный</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тип радиоэлектронного средства или высокочастотного устройства</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Модель радиоэлектронного средства или высокочастотного устройства</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символьный</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модели радиоэлектронного средства или высокочастотного устройства</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Полоса радиочастот, радиочастотный канал или радиочастота радиоэлектронного средства или высокочастотного устройства</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символьный</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радиочастот, радиочастотный канал или радиочастота радиоэлектронного средства или высокочастотного устройства</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Единица измерения частоты</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символьный</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 частоты</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Мощность</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символьный</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мощность </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Единица измерения мощности</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символьный</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 мощности</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Изготовитель радиоэлектронного средства или высокочастотного устройства</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символьный</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изготовителя </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Страна изготовителя радиоэлектронного средства или высокочастотного устройства</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символьный</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страны изготовителя </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102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Иная техническая информация </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символьный</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техническая информация </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Статус</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логический</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записи</w:t>
            </w:r>
            <w:r>
              <w:br/>
            </w:r>
            <w:r>
              <w:rPr>
                <w:rFonts w:ascii="Times New Roman"/>
                <w:b w:val="false"/>
                <w:i w:val="false"/>
                <w:color w:val="000000"/>
                <w:sz w:val="20"/>
              </w:rPr>
              <w:t>
</w:t>
            </w:r>
            <w:r>
              <w:rPr>
                <w:rFonts w:ascii="Times New Roman"/>
                <w:b w:val="false"/>
                <w:i w:val="false"/>
                <w:color w:val="000000"/>
                <w:sz w:val="20"/>
              </w:rPr>
              <w:t>в едином реестре: действует/анну-лирована</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Срок действия </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 формате ДД.ММ.ГГГГ</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исключения радиоэлектронного средства или высокочастотного устройства из единого реестра</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государствен-ным органом или Комиссией</w:t>
            </w:r>
          </w:p>
        </w:tc>
      </w:tr>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Возможность ввоза на территорию Республики Беларусь физическими лицами для личного пользования**</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логический</w:t>
            </w:r>
          </w:p>
        </w:tc>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записи</w:t>
            </w:r>
            <w:r>
              <w:br/>
            </w:r>
            <w:r>
              <w:rPr>
                <w:rFonts w:ascii="Times New Roman"/>
                <w:b w:val="false"/>
                <w:i w:val="false"/>
                <w:color w:val="000000"/>
                <w:sz w:val="20"/>
              </w:rPr>
              <w:t>
</w:t>
            </w:r>
            <w:r>
              <w:rPr>
                <w:rFonts w:ascii="Times New Roman"/>
                <w:b w:val="false"/>
                <w:i w:val="false"/>
                <w:color w:val="000000"/>
                <w:sz w:val="20"/>
              </w:rPr>
              <w:t>в едином реестре: да/нет</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bl>
    <w:p>
      <w:pPr>
        <w:spacing w:after="0"/>
        <w:ind w:left="0"/>
        <w:jc w:val="both"/>
      </w:pPr>
      <w:r>
        <w:rPr>
          <w:rFonts w:ascii="Times New Roman"/>
          <w:b w:val="false"/>
          <w:i w:val="false"/>
          <w:color w:val="000000"/>
          <w:sz w:val="28"/>
        </w:rPr>
        <w:t xml:space="preserve">      * XX – код страны в соответствии с классификатором стран мира(АМ – Республика Армения, BY – Республика Беларусь, KZ – Республика Казахстан, KG – Кыргызская Республика, RU – Российская Федерация). </w:t>
      </w:r>
      <w:r>
        <w:br/>
      </w:r>
      <w:r>
        <w:rPr>
          <w:rFonts w:ascii="Times New Roman"/>
          <w:b w:val="false"/>
          <w:i w:val="false"/>
          <w:color w:val="000000"/>
          <w:sz w:val="28"/>
        </w:rPr>
        <w:t xml:space="preserve">
      **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 </w:t>
      </w:r>
      <w:r>
        <w:br/>
      </w:r>
      <w:r>
        <w:rPr>
          <w:rFonts w:ascii="Times New Roman"/>
          <w:b w:val="false"/>
          <w:i w:val="false"/>
          <w:color w:val="000000"/>
          <w:sz w:val="28"/>
        </w:rPr>
        <w:t xml:space="preserve">
      4. Государственные органы несут ответственность за полноту и достоверность представляемых сведений. </w:t>
      </w:r>
      <w:r>
        <w:br/>
      </w:r>
      <w:r>
        <w:rPr>
          <w:rFonts w:ascii="Times New Roman"/>
          <w:b w:val="false"/>
          <w:i w:val="false"/>
          <w:color w:val="000000"/>
          <w:sz w:val="28"/>
        </w:rPr>
        <w:t>
      5. Полученное от государственного органа предложение Комиссия направляет посредством электронной связи государственным органам других государств-членов.</w:t>
      </w:r>
      <w:r>
        <w:br/>
      </w:r>
      <w:r>
        <w:rPr>
          <w:rFonts w:ascii="Times New Roman"/>
          <w:b w:val="false"/>
          <w:i w:val="false"/>
          <w:color w:val="000000"/>
          <w:sz w:val="28"/>
        </w:rPr>
        <w:t>
      Государственные органы других государств-членов в течение 20 рабочих дней рассматривают полученное предложение и информируют Комиссию о своем решении путем направления официального письма посредством почтовой и электронной связи.</w:t>
      </w:r>
      <w:r>
        <w:br/>
      </w:r>
      <w:r>
        <w:rPr>
          <w:rFonts w:ascii="Times New Roman"/>
          <w:b w:val="false"/>
          <w:i w:val="false"/>
          <w:color w:val="000000"/>
          <w:sz w:val="28"/>
        </w:rPr>
        <w:t>
      В случае согласия всех государственных органов Комиссия в течение 3 рабочих дней со дня получения посредством электронной связи последнего ответа включает указанные в предложении сведения в единый реестр.</w:t>
      </w:r>
      <w:r>
        <w:br/>
      </w:r>
      <w:r>
        <w:rPr>
          <w:rFonts w:ascii="Times New Roman"/>
          <w:b w:val="false"/>
          <w:i w:val="false"/>
          <w:color w:val="000000"/>
          <w:sz w:val="28"/>
        </w:rPr>
        <w:t xml:space="preserve">
      6. Включение сведений о радиоэлектронных средствах и (или) высокочастотных устройствах в единый реестр осуществляется на срок, согласованный государственными органами, но не более 10 лет с даты включения их в единый реестр. </w:t>
      </w:r>
      <w:r>
        <w:br/>
      </w:r>
      <w:r>
        <w:rPr>
          <w:rFonts w:ascii="Times New Roman"/>
          <w:b w:val="false"/>
          <w:i w:val="false"/>
          <w:color w:val="000000"/>
          <w:sz w:val="28"/>
        </w:rPr>
        <w:t xml:space="preserve">
      7. Исключение сведений из единого реестра осуществляется в случае истечения срока их включения в единый реестр или на основании письменного обращения в Комиссию государственного органа, содержащего обоснование исключения этих сведений из единого реестра (с указанием соответствующего номера в едином реестре, наименования, модели и данных о производителе радиоэлектронного средства или высокочастотного устройства). </w:t>
      </w:r>
      <w:r>
        <w:br/>
      </w:r>
      <w:r>
        <w:rPr>
          <w:rFonts w:ascii="Times New Roman"/>
          <w:b w:val="false"/>
          <w:i w:val="false"/>
          <w:color w:val="000000"/>
          <w:sz w:val="28"/>
        </w:rPr>
        <w:t>
      Полученное от государственного органа предложение об исключении из единого реестра радиоэлектронных средств и (или) высокочастотных устройств Комиссия направляет посредством электронной связи государственным органам других государств-членов.</w:t>
      </w:r>
      <w:r>
        <w:br/>
      </w:r>
      <w:r>
        <w:rPr>
          <w:rFonts w:ascii="Times New Roman"/>
          <w:b w:val="false"/>
          <w:i w:val="false"/>
          <w:color w:val="000000"/>
          <w:sz w:val="28"/>
        </w:rPr>
        <w:t xml:space="preserve">
      8. Комиссия и государственные органы информируют друг друга об электронных адресах, используемых для приема данных. </w:t>
      </w:r>
      <w:r>
        <w:br/>
      </w:r>
      <w:r>
        <w:rPr>
          <w:rFonts w:ascii="Times New Roman"/>
          <w:b w:val="false"/>
          <w:i w:val="false"/>
          <w:color w:val="000000"/>
          <w:sz w:val="28"/>
        </w:rPr>
        <w:t>
      Комиссия при необходимости организовывает консультации представителей государственных органов по вопросам ведения единого реестра.</w:t>
      </w:r>
      <w:r>
        <w:br/>
      </w:r>
      <w:r>
        <w:rPr>
          <w:rFonts w:ascii="Times New Roman"/>
          <w:b w:val="false"/>
          <w:i w:val="false"/>
          <w:color w:val="000000"/>
          <w:sz w:val="28"/>
        </w:rPr>
        <w:t>
      9. Сведения о радиоэлектронных средствах и (или) высокочастотных устройствах, содержащиеся в едином реестре, указываются в таможенной декларации на товары в соответствии с единым реестром с указанием их регистрационного номера.</w:t>
      </w:r>
    </w:p>
    <w:p>
      <w:pPr>
        <w:spacing w:after="0"/>
        <w:ind w:left="0"/>
        <w:jc w:val="both"/>
      </w:pPr>
      <w:r>
        <w:rPr>
          <w:rFonts w:ascii="Times New Roman"/>
          <w:b w:val="false"/>
          <w:i w:val="false"/>
          <w:color w:val="000000"/>
          <w:sz w:val="28"/>
        </w:rPr>
        <w:t xml:space="preserve">ПРИЛОЖЕНИЕ № 2        </w:t>
      </w:r>
    </w:p>
    <w:p>
      <w:pPr>
        <w:spacing w:after="0"/>
        <w:ind w:left="0"/>
        <w:jc w:val="both"/>
      </w:pPr>
      <w:r>
        <w:rPr>
          <w:rFonts w:ascii="Times New Roman"/>
          <w:b w:val="false"/>
          <w:i w:val="false"/>
          <w:color w:val="000000"/>
          <w:sz w:val="28"/>
        </w:rPr>
        <w:t xml:space="preserve">к Положению о ввозе      </w:t>
      </w:r>
      <w:r>
        <w:br/>
      </w:r>
      <w:r>
        <w:rPr>
          <w:rFonts w:ascii="Times New Roman"/>
          <w:b w:val="false"/>
          <w:i w:val="false"/>
          <w:color w:val="000000"/>
          <w:sz w:val="28"/>
        </w:rPr>
        <w:t xml:space="preserve">
а таможенную территорию    </w:t>
      </w:r>
      <w:r>
        <w:br/>
      </w:r>
      <w:r>
        <w:rPr>
          <w:rFonts w:ascii="Times New Roman"/>
          <w:b w:val="false"/>
          <w:i w:val="false"/>
          <w:color w:val="000000"/>
          <w:sz w:val="28"/>
        </w:rPr>
        <w:t xml:space="preserve">
Евразийского экономического  </w:t>
      </w:r>
      <w:r>
        <w:br/>
      </w:r>
      <w:r>
        <w:rPr>
          <w:rFonts w:ascii="Times New Roman"/>
          <w:b w:val="false"/>
          <w:i w:val="false"/>
          <w:color w:val="000000"/>
          <w:sz w:val="28"/>
        </w:rPr>
        <w:t>
союза радиоэлектронных средств</w:t>
      </w:r>
      <w:r>
        <w:br/>
      </w:r>
      <w:r>
        <w:rPr>
          <w:rFonts w:ascii="Times New Roman"/>
          <w:b w:val="false"/>
          <w:i w:val="false"/>
          <w:color w:val="000000"/>
          <w:sz w:val="28"/>
        </w:rPr>
        <w:t xml:space="preserve">
и высокочастотных устройств  </w:t>
      </w:r>
      <w:r>
        <w:br/>
      </w:r>
      <w:r>
        <w:rPr>
          <w:rFonts w:ascii="Times New Roman"/>
          <w:b w:val="false"/>
          <w:i w:val="false"/>
          <w:color w:val="000000"/>
          <w:sz w:val="28"/>
        </w:rPr>
        <w:t>
гражданского назначения, в том</w:t>
      </w:r>
      <w:r>
        <w:br/>
      </w:r>
      <w:r>
        <w:rPr>
          <w:rFonts w:ascii="Times New Roman"/>
          <w:b w:val="false"/>
          <w:i w:val="false"/>
          <w:color w:val="000000"/>
          <w:sz w:val="28"/>
        </w:rPr>
        <w:t>
числе встроенных либо входящих</w:t>
      </w:r>
      <w:r>
        <w:br/>
      </w:r>
      <w:r>
        <w:rPr>
          <w:rFonts w:ascii="Times New Roman"/>
          <w:b w:val="false"/>
          <w:i w:val="false"/>
          <w:color w:val="000000"/>
          <w:sz w:val="28"/>
        </w:rPr>
        <w:t xml:space="preserve">
в состав других товаров    </w:t>
      </w:r>
    </w:p>
    <w:p>
      <w:pPr>
        <w:spacing w:after="0"/>
        <w:ind w:left="0"/>
        <w:jc w:val="left"/>
      </w:pPr>
      <w:r>
        <w:rPr>
          <w:rFonts w:ascii="Times New Roman"/>
          <w:b/>
          <w:i w:val="false"/>
          <w:color w:val="000000"/>
        </w:rPr>
        <w:t xml:space="preserve"> ПЕРЕЧЕНЬ </w:t>
      </w:r>
      <w:r>
        <w:br/>
      </w:r>
      <w:r>
        <w:rPr>
          <w:rFonts w:ascii="Times New Roman"/>
          <w:b/>
          <w:i w:val="false"/>
          <w:color w:val="000000"/>
        </w:rPr>
        <w:t>
радиоэлектронных средств и (или) высокочастотных устройств</w:t>
      </w:r>
      <w:r>
        <w:br/>
      </w:r>
      <w:r>
        <w:rPr>
          <w:rFonts w:ascii="Times New Roman"/>
          <w:b/>
          <w:i w:val="false"/>
          <w:color w:val="000000"/>
        </w:rPr>
        <w:t>
гражданского назначения, в том числе встроенных либо входящих в</w:t>
      </w:r>
      <w:r>
        <w:br/>
      </w:r>
      <w:r>
        <w:rPr>
          <w:rFonts w:ascii="Times New Roman"/>
          <w:b/>
          <w:i w:val="false"/>
          <w:color w:val="000000"/>
        </w:rPr>
        <w:t>
состав других товаров, при ввозе которых на таможенную</w:t>
      </w:r>
      <w:r>
        <w:br/>
      </w:r>
      <w:r>
        <w:rPr>
          <w:rFonts w:ascii="Times New Roman"/>
          <w:b/>
          <w:i w:val="false"/>
          <w:color w:val="000000"/>
        </w:rPr>
        <w:t>
территорию Евразийского экономического союза не требуется</w:t>
      </w:r>
      <w:r>
        <w:br/>
      </w:r>
      <w:r>
        <w:rPr>
          <w:rFonts w:ascii="Times New Roman"/>
          <w:b/>
          <w:i w:val="false"/>
          <w:color w:val="000000"/>
        </w:rPr>
        <w:t>
представление лицензии, заключения (разрешительного документа)</w:t>
      </w:r>
      <w:r>
        <w:br/>
      </w:r>
      <w:r>
        <w:rPr>
          <w:rFonts w:ascii="Times New Roman"/>
          <w:b/>
          <w:i w:val="false"/>
          <w:color w:val="000000"/>
        </w:rPr>
        <w:t>
или сведений из единого реестра</w:t>
      </w:r>
    </w:p>
    <w:p>
      <w:pPr>
        <w:spacing w:after="0"/>
        <w:ind w:left="0"/>
        <w:jc w:val="both"/>
      </w:pPr>
      <w:r>
        <w:rPr>
          <w:rFonts w:ascii="Times New Roman"/>
          <w:b w:val="false"/>
          <w:i w:val="false"/>
          <w:color w:val="000000"/>
          <w:sz w:val="28"/>
        </w:rPr>
        <w:t>      1. Бытовые СВЧ-печи и бытовые индукционные печи.</w:t>
      </w:r>
      <w:r>
        <w:br/>
      </w:r>
      <w:r>
        <w:rPr>
          <w:rFonts w:ascii="Times New Roman"/>
          <w:b w:val="false"/>
          <w:i w:val="false"/>
          <w:color w:val="000000"/>
          <w:sz w:val="28"/>
        </w:rPr>
        <w:t>
      2. Высокочастотные устройства, использующие полосы радиочастот (радиочастоты и мощность) по перечню согласно приложению.</w:t>
      </w:r>
      <w:r>
        <w:br/>
      </w:r>
      <w:r>
        <w:rPr>
          <w:rFonts w:ascii="Times New Roman"/>
          <w:b w:val="false"/>
          <w:i w:val="false"/>
          <w:color w:val="000000"/>
          <w:sz w:val="28"/>
        </w:rPr>
        <w:t>
      3. Радиоэлектронные средства различного применения для передачи или приема голоса, изображения, данных и (или) других видов информации, в том числе встроенные либо входящие в состав других товаров:</w:t>
      </w:r>
      <w:r>
        <w:br/>
      </w:r>
      <w:r>
        <w:rPr>
          <w:rFonts w:ascii="Times New Roman"/>
          <w:b w:val="false"/>
          <w:i w:val="false"/>
          <w:color w:val="000000"/>
          <w:sz w:val="28"/>
        </w:rPr>
        <w:t>
      1) оконечная (абонентская) аппаратура передающая, включающая</w:t>
      </w:r>
      <w:r>
        <w:br/>
      </w:r>
      <w:r>
        <w:rPr>
          <w:rFonts w:ascii="Times New Roman"/>
          <w:b w:val="false"/>
          <w:i w:val="false"/>
          <w:color w:val="000000"/>
          <w:sz w:val="28"/>
        </w:rPr>
        <w:t>
в себя приемное устройство, для сотовых сетей связи (мобильные телефоны, а также модемы, применяемые в сотовых сетях связи), в том числе встроенная либо входящая в состав других устройств;</w:t>
      </w:r>
      <w:r>
        <w:br/>
      </w:r>
      <w:r>
        <w:rPr>
          <w:rFonts w:ascii="Times New Roman"/>
          <w:b w:val="false"/>
          <w:i w:val="false"/>
          <w:color w:val="000000"/>
          <w:sz w:val="28"/>
        </w:rPr>
        <w:t>
      2) радиостанции, работающие в полосе радиочастот 433,075 – 434,790 МГц, с выходной мощностью передатчика не более 10 мВт;</w:t>
      </w:r>
      <w:r>
        <w:br/>
      </w:r>
      <w:r>
        <w:rPr>
          <w:rFonts w:ascii="Times New Roman"/>
          <w:b w:val="false"/>
          <w:i w:val="false"/>
          <w:color w:val="000000"/>
          <w:sz w:val="28"/>
        </w:rPr>
        <w:t>
      3) радиостанции, работающие в полосе радиочастот</w:t>
      </w:r>
      <w:r>
        <w:br/>
      </w:r>
      <w:r>
        <w:rPr>
          <w:rFonts w:ascii="Times New Roman"/>
          <w:b w:val="false"/>
          <w:i w:val="false"/>
          <w:color w:val="000000"/>
          <w:sz w:val="28"/>
        </w:rPr>
        <w:t>
446,0 – 446,1 МГц, с выходной мощностью передатчика не более 0,5 Вт;</w:t>
      </w:r>
      <w:r>
        <w:br/>
      </w:r>
      <w:r>
        <w:rPr>
          <w:rFonts w:ascii="Times New Roman"/>
          <w:b w:val="false"/>
          <w:i w:val="false"/>
          <w:color w:val="000000"/>
          <w:sz w:val="28"/>
        </w:rPr>
        <w:t>
      4) радиостанции диапазона 27 МГц, работающие в полосе радиочастот 26,965 – 27,860 МГц, с выходной мощностью передатчика не более 5 Вт;</w:t>
      </w:r>
      <w:r>
        <w:br/>
      </w:r>
      <w:r>
        <w:rPr>
          <w:rFonts w:ascii="Times New Roman"/>
          <w:b w:val="false"/>
          <w:i w:val="false"/>
          <w:color w:val="000000"/>
          <w:sz w:val="28"/>
        </w:rPr>
        <w:t>
      5) аппаратура передающая, включающая в себя приемное устройство, малого радиуса действия стандарта IEEE 802.15,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r>
        <w:br/>
      </w:r>
      <w:r>
        <w:rPr>
          <w:rFonts w:ascii="Times New Roman"/>
          <w:b w:val="false"/>
          <w:i w:val="false"/>
          <w:color w:val="000000"/>
          <w:sz w:val="28"/>
        </w:rPr>
        <w:t xml:space="preserve">
      6)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 </w:t>
      </w:r>
      <w:r>
        <w:br/>
      </w:r>
      <w:r>
        <w:rPr>
          <w:rFonts w:ascii="Times New Roman"/>
          <w:b w:val="false"/>
          <w:i w:val="false"/>
          <w:color w:val="000000"/>
          <w:sz w:val="28"/>
        </w:rPr>
        <w:t>
      7)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полосах радиочастот 5150 – 5350 МГц и 5650 – 5725 МГц, с выходной мощностью передатчика не более 100 мВт, в том числе встроенная либо входящая в состав других устройств;</w:t>
      </w:r>
      <w:r>
        <w:br/>
      </w:r>
      <w:r>
        <w:rPr>
          <w:rFonts w:ascii="Times New Roman"/>
          <w:b w:val="false"/>
          <w:i w:val="false"/>
          <w:color w:val="000000"/>
          <w:sz w:val="28"/>
        </w:rPr>
        <w:t>
      8) оконечная (абонентская) аппаратура передающая, включающая в себя приемное устройство, стандартов IEEE 802.16 и IEEE 802.16e (WiMAX), работающая в полосах радиочастот 2500 – 2690 МГц и 3400 – 3600 МГц, с выходной мощностью передатчика не более 1 Вт, в том числе встроенная либо входящая в состав других устройств (полоса радиочастот 3400 – 3600 МГц не распространяется в отношении Российской Федерации);</w:t>
      </w:r>
      <w:r>
        <w:br/>
      </w:r>
      <w:r>
        <w:rPr>
          <w:rFonts w:ascii="Times New Roman"/>
          <w:b w:val="false"/>
          <w:i w:val="false"/>
          <w:color w:val="000000"/>
          <w:sz w:val="28"/>
        </w:rPr>
        <w:t>
      9) радиоприемные средства, не содержащие радиоизлучающих устройств, предназначенные для приема программ телевизионного и радиовещания, включая спутниковое вещание, слуховые аппараты и радиотренажеры для людей с нарушением (дефектами) слуха, устройства персонального радиовызова, системы спутниковой радионавигации, в том числе встроенные либо входящие в состав других устройств;</w:t>
      </w:r>
      <w:r>
        <w:br/>
      </w:r>
      <w:r>
        <w:rPr>
          <w:rFonts w:ascii="Times New Roman"/>
          <w:b w:val="false"/>
          <w:i w:val="false"/>
          <w:color w:val="000000"/>
          <w:sz w:val="28"/>
        </w:rPr>
        <w:t>
      10) базовые и абонентские блоки бесшнуровых телефонных аппаратов технологии «DECT», работающие в полосе радиочастот 1880 – 1900 МГц, с выходной мощностью передатчика не более 10 мВт;</w:t>
      </w:r>
      <w:r>
        <w:br/>
      </w:r>
      <w:r>
        <w:rPr>
          <w:rFonts w:ascii="Times New Roman"/>
          <w:b w:val="false"/>
          <w:i w:val="false"/>
          <w:color w:val="000000"/>
          <w:sz w:val="28"/>
        </w:rPr>
        <w:t>
      11) устройства для обнаружения и спасения пострадавших от стихийных бедствий, работающие на радиочастоте 457 кГц;</w:t>
      </w:r>
      <w:r>
        <w:br/>
      </w:r>
      <w:r>
        <w:rPr>
          <w:rFonts w:ascii="Times New Roman"/>
          <w:b w:val="false"/>
          <w:i w:val="false"/>
          <w:color w:val="000000"/>
          <w:sz w:val="28"/>
        </w:rPr>
        <w:t>
      12) устройства радиочастотной идентификации, работающие в полосе радиочастот 13,553 – 13,567 МГц;</w:t>
      </w:r>
      <w:r>
        <w:br/>
      </w:r>
      <w:r>
        <w:rPr>
          <w:rFonts w:ascii="Times New Roman"/>
          <w:b w:val="false"/>
          <w:i w:val="false"/>
          <w:color w:val="000000"/>
          <w:sz w:val="28"/>
        </w:rPr>
        <w:t>
      13) радиоэлектронные средства для обработки штрихкодовых этикеток, RFID-меток и передачи информации, полученной с этих этикеток и меток, работающие в полосе радиочастот 433,05 – 434,79 (433,92 +/- 0,2%) МГц, с выходной мощностью передатчика не более 10 мВт;</w:t>
      </w:r>
      <w:r>
        <w:br/>
      </w:r>
      <w:r>
        <w:rPr>
          <w:rFonts w:ascii="Times New Roman"/>
          <w:b w:val="false"/>
          <w:i w:val="false"/>
          <w:color w:val="000000"/>
          <w:sz w:val="28"/>
        </w:rPr>
        <w:t>
      14) аппаратура (устройства) малого радиуса действия дистанционного управления и передачи телеметрии, телеуправления, сигнализации, передачи данных и других подобных передач, работающая в полосе радиочастот 433,050 – 434,79 МГц, с выходной мощностью передатчика не более 10 мВт;</w:t>
      </w:r>
      <w:r>
        <w:br/>
      </w:r>
      <w:r>
        <w:rPr>
          <w:rFonts w:ascii="Times New Roman"/>
          <w:b w:val="false"/>
          <w:i w:val="false"/>
          <w:color w:val="000000"/>
          <w:sz w:val="28"/>
        </w:rPr>
        <w:t>
      15) устройства охранной радиосигнализации, автоматических радиопередатчиков для подачи сигналов бедствия: работающие на радиочастотах 26,945 МГц и 26,960 МГц, с выходной мощностью передатчика не более 2 Вт; работающие в полосе радиочастот 433,05 – 434,79 (433,92 +/- 0,2%) МГц, с выходной мощностью передатчика не более 5 мВт; работающие в полосе радиочастот 868 – 868,2 МГц, с выходной мощностью передатчика не более 10 мВт;</w:t>
      </w:r>
      <w:r>
        <w:br/>
      </w:r>
      <w:r>
        <w:rPr>
          <w:rFonts w:ascii="Times New Roman"/>
          <w:b w:val="false"/>
          <w:i w:val="false"/>
          <w:color w:val="000000"/>
          <w:sz w:val="28"/>
        </w:rPr>
        <w:t xml:space="preserve">
      16) беспроводные системы приборов и аксессуаров (слуховых аппаратов и радиотренажеров) для людей с нарушением (дефектами) слуха, работающие в полосах радиочастот до 230 МГц и не использующие полосы радиочастот 108 – 144 МГц, 148 – 151 МГц, 162,7 – 163,2 и 168,5 – 174 МГц, с выходной мощностью передатчика не более 10 мВт; </w:t>
      </w:r>
      <w:r>
        <w:br/>
      </w:r>
      <w:r>
        <w:rPr>
          <w:rFonts w:ascii="Times New Roman"/>
          <w:b w:val="false"/>
          <w:i w:val="false"/>
          <w:color w:val="000000"/>
          <w:sz w:val="28"/>
        </w:rPr>
        <w:t>
      17) аппаратура радиоуправления моделями самолетов, катеров и т. п., работающая в полосах радиочастот 28,0 – 28,2 МГц и 40,66 – 40,70 МГц, с выходной мощностью передатчика не более 1 Вт;</w:t>
      </w:r>
      <w:r>
        <w:br/>
      </w:r>
      <w:r>
        <w:rPr>
          <w:rFonts w:ascii="Times New Roman"/>
          <w:b w:val="false"/>
          <w:i w:val="false"/>
          <w:color w:val="000000"/>
          <w:sz w:val="28"/>
        </w:rPr>
        <w:t>
      18) детские радиопереговорные устройства и радиоуправляемые игрушки, работающие в полосе радиочастот 26957 – 27283 кГц, с выходной мощностью передатчика не более 10 мВт;</w:t>
      </w:r>
      <w:r>
        <w:br/>
      </w:r>
      <w:r>
        <w:rPr>
          <w:rFonts w:ascii="Times New Roman"/>
          <w:b w:val="false"/>
          <w:i w:val="false"/>
          <w:color w:val="000000"/>
          <w:sz w:val="28"/>
        </w:rPr>
        <w:t>
      19) детские радиосигнальные и радиопереговорные устройства, а также устройства радиоконтроля за ребенком, работающие в полосах радиочастот 38,7 – 39,23 МГц и 40,66 – 40,7 МГц, с выходной мощностью передатчика не более 10 мВт, а также в полосе радиочастот 863,933 – 864,045 МГц, с выходной мощностью передатчика не более 2 мВт;</w:t>
      </w:r>
      <w:r>
        <w:br/>
      </w:r>
      <w:r>
        <w:rPr>
          <w:rFonts w:ascii="Times New Roman"/>
          <w:b w:val="false"/>
          <w:i w:val="false"/>
          <w:color w:val="000000"/>
          <w:sz w:val="28"/>
        </w:rPr>
        <w:t>
      20) радиомикрофоны, работающие в полосах радиочастот 66 – 74 МГц и 87,5 – 92 МГц, с допустимой мощностью излучения передатчика до 10 мВт включительно (типа «караоке»).</w:t>
      </w:r>
    </w:p>
    <w:p>
      <w:pPr>
        <w:spacing w:after="0"/>
        <w:ind w:left="0"/>
        <w:jc w:val="both"/>
      </w:pPr>
      <w:r>
        <w:rPr>
          <w:rFonts w:ascii="Times New Roman"/>
          <w:b w:val="false"/>
          <w:i w:val="false"/>
          <w:color w:val="000000"/>
          <w:sz w:val="28"/>
        </w:rPr>
        <w:t xml:space="preserve">ПРИЛОЖЕНИЕ                </w:t>
      </w:r>
    </w:p>
    <w:p>
      <w:pPr>
        <w:spacing w:after="0"/>
        <w:ind w:left="0"/>
        <w:jc w:val="both"/>
      </w:pPr>
      <w:r>
        <w:rPr>
          <w:rFonts w:ascii="Times New Roman"/>
          <w:b w:val="false"/>
          <w:i w:val="false"/>
          <w:color w:val="000000"/>
          <w:sz w:val="28"/>
        </w:rPr>
        <w:t xml:space="preserve">к перечню радиоэлектронных средств  </w:t>
      </w:r>
      <w:r>
        <w:br/>
      </w:r>
      <w:r>
        <w:rPr>
          <w:rFonts w:ascii="Times New Roman"/>
          <w:b w:val="false"/>
          <w:i w:val="false"/>
          <w:color w:val="000000"/>
          <w:sz w:val="28"/>
        </w:rPr>
        <w:t xml:space="preserve">
и (или) высокочастотных устройств   </w:t>
      </w:r>
      <w:r>
        <w:br/>
      </w:r>
      <w:r>
        <w:rPr>
          <w:rFonts w:ascii="Times New Roman"/>
          <w:b w:val="false"/>
          <w:i w:val="false"/>
          <w:color w:val="000000"/>
          <w:sz w:val="28"/>
        </w:rPr>
        <w:t xml:space="preserve">
гражданского назначения, в том числе  </w:t>
      </w:r>
      <w:r>
        <w:br/>
      </w:r>
      <w:r>
        <w:rPr>
          <w:rFonts w:ascii="Times New Roman"/>
          <w:b w:val="false"/>
          <w:i w:val="false"/>
          <w:color w:val="000000"/>
          <w:sz w:val="28"/>
        </w:rPr>
        <w:t>
встроенных либо входящих в состав других</w:t>
      </w:r>
      <w:r>
        <w:br/>
      </w:r>
      <w:r>
        <w:rPr>
          <w:rFonts w:ascii="Times New Roman"/>
          <w:b w:val="false"/>
          <w:i w:val="false"/>
          <w:color w:val="000000"/>
          <w:sz w:val="28"/>
        </w:rPr>
        <w:t>
товаров, при ввозе которых на таможенную</w:t>
      </w:r>
      <w:r>
        <w:br/>
      </w:r>
      <w:r>
        <w:rPr>
          <w:rFonts w:ascii="Times New Roman"/>
          <w:b w:val="false"/>
          <w:i w:val="false"/>
          <w:color w:val="000000"/>
          <w:sz w:val="28"/>
        </w:rPr>
        <w:t xml:space="preserve">
территорию Евразийского экономического </w:t>
      </w:r>
      <w:r>
        <w:br/>
      </w:r>
      <w:r>
        <w:rPr>
          <w:rFonts w:ascii="Times New Roman"/>
          <w:b w:val="false"/>
          <w:i w:val="false"/>
          <w:color w:val="000000"/>
          <w:sz w:val="28"/>
        </w:rPr>
        <w:t xml:space="preserve">
союза не требуется представление    </w:t>
      </w:r>
      <w:r>
        <w:br/>
      </w:r>
      <w:r>
        <w:rPr>
          <w:rFonts w:ascii="Times New Roman"/>
          <w:b w:val="false"/>
          <w:i w:val="false"/>
          <w:color w:val="000000"/>
          <w:sz w:val="28"/>
        </w:rPr>
        <w:t xml:space="preserve">
лицензии, заключения (разрешительного  </w:t>
      </w:r>
      <w:r>
        <w:br/>
      </w:r>
      <w:r>
        <w:rPr>
          <w:rFonts w:ascii="Times New Roman"/>
          <w:b w:val="false"/>
          <w:i w:val="false"/>
          <w:color w:val="000000"/>
          <w:sz w:val="28"/>
        </w:rPr>
        <w:t xml:space="preserve">
документа) или сведений из единого    </w:t>
      </w:r>
      <w:r>
        <w:br/>
      </w:r>
      <w:r>
        <w:rPr>
          <w:rFonts w:ascii="Times New Roman"/>
          <w:b w:val="false"/>
          <w:i w:val="false"/>
          <w:color w:val="000000"/>
          <w:sz w:val="28"/>
        </w:rPr>
        <w:t xml:space="preserve">
реестра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полос радиочастот или номинальных значений радиочастот</w:t>
      </w:r>
      <w:r>
        <w:br/>
      </w:r>
      <w:r>
        <w:rPr>
          <w:rFonts w:ascii="Times New Roman"/>
          <w:b w:val="false"/>
          <w:i w:val="false"/>
          <w:color w:val="000000"/>
          <w:sz w:val="28"/>
        </w:rPr>
        <w:t>
                        </w:t>
      </w:r>
      <w:r>
        <w:rPr>
          <w:rFonts w:ascii="Times New Roman"/>
          <w:b/>
          <w:i w:val="false"/>
          <w:color w:val="000000"/>
          <w:sz w:val="28"/>
        </w:rPr>
        <w:t>для высокочастотных устройств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0485"/>
        <w:gridCol w:w="2796"/>
      </w:tblGrid>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Полосы радиочастот или номинальные значения</w:t>
            </w:r>
            <w:r>
              <w:br/>
            </w:r>
            <w:r>
              <w:rPr>
                <w:rFonts w:ascii="Times New Roman"/>
                <w:b w:val="false"/>
                <w:i w:val="false"/>
                <w:color w:val="000000"/>
                <w:sz w:val="20"/>
              </w:rPr>
              <w:t>
</w:t>
            </w:r>
            <w:r>
              <w:rPr>
                <w:rFonts w:ascii="Times New Roman"/>
                <w:b w:val="false"/>
                <w:i w:val="false"/>
                <w:color w:val="000000"/>
                <w:sz w:val="20"/>
              </w:rPr>
              <w:t>радиочастот с допускаемыми отклонениями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w:t>
            </w:r>
          </w:p>
        </w:tc>
      </w:tr>
    </w:tbl>
    <w:tbl>
      <w:tblPr>
        <w:tblW w:w="0" w:type="auto"/>
        <w:tblCellSpacing w:w="0" w:type="auto"/>
        <w:tblBorders>
          <w:top w:val="none"/>
          <w:left w:val="none"/>
          <w:bottom w:val="none"/>
          <w:right w:val="none"/>
          <w:insideH w:val="none"/>
          <w:insideV w:val="none"/>
        </w:tblBorders>
      </w:tblPr>
      <w:tblGrid>
        <w:gridCol w:w="706"/>
        <w:gridCol w:w="4095"/>
        <w:gridCol w:w="1552"/>
        <w:gridCol w:w="4802"/>
        <w:gridCol w:w="2825"/>
      </w:tblGrid>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кГц +/– 20 %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 1,2 кГц </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кГц +/–7,5 %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2,6 кГц </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кГц +/– 7,5 %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 4,3 кГц </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кГц +/– 7,5 %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 8,6 кГц </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кГц +/– 7,5 %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 10,8 кГц </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кГц +/– 7,5 %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 11,9 кГц </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кГц +/–7,5 %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 17,2 кГц </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кГц +/–7,5 %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 19,4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кГц +/– 7,5 %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 21,5 кГц </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кГц +/– 7,5 %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 23,7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кГц +/–7,5 %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 32,3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кГц +/– 7,5 %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 43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кГц +/– 10 %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48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кГц +/– 10 %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 66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кГц +12 % –10 %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 74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 – 184,5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200 - 210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 220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 230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 240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 251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 261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 271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 281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кГц +/– 2,5 %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 295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 – 307,5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 309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кГц +/– 2,5 %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 323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 338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 346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 362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 381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 399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 410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420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 440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 451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 461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 483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 507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 531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 615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 892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кГц +/– 1,0 %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 889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 936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 982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 1032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 1084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 – 1086,5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 – 1139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 – 1197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 – 1800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 – 2255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2640 кГц +/– 1,0 %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 – 2670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 кГц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 – 5410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6780 кГц +/– 0,2 %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 – 6794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13560 кГц +/– 1,0 %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 – 13696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27120 кГц +/– 1,0 %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 – 27390 кГц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 МГц +/– 1,0 %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 41,1 МГц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81,36 МГц +/– 1,0 %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 82,2 МГц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433,92 МГц +/– 0,2 %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433,05 – 434,79 МГц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МГц +/– 1,4 %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 928 МГц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МГц +/– 2,0 %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 2500 МГц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 МГц +/– 1,3 %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 – 5875 МГц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24,125 ГГц +/– 0,5 %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 24,25 ГГц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ГГц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 43,4 ГГц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ГГц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 47,4 ГГц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ГГц +/– 2,5 %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 49,6 ГГц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 ГГц +/– 0,4 %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 61,5 ГГц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 ГГц +/– 0,4 %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 123,0 ГГц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r>
        <w:trPr>
          <w:trHeight w:val="240" w:hRule="atLeast"/>
        </w:trPr>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ГГц +/– 0,4 %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4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 – 246,0 ГГц</w:t>
            </w:r>
          </w:p>
        </w:tc>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Вт </w:t>
            </w:r>
          </w:p>
        </w:tc>
      </w:tr>
    </w:tbl>
    <w:p>
      <w:pPr>
        <w:spacing w:after="0"/>
        <w:ind w:left="0"/>
        <w:jc w:val="both"/>
      </w:pPr>
      <w:r>
        <w:rPr>
          <w:rFonts w:ascii="Times New Roman"/>
          <w:b w:val="false"/>
          <w:i w:val="false"/>
          <w:color w:val="000000"/>
          <w:sz w:val="28"/>
        </w:rPr>
        <w:t xml:space="preserve">ПРИЛОЖЕНИЕ № 16         </w:t>
      </w:r>
    </w:p>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21 апреля 2015 г. № 30    </w:t>
      </w:r>
    </w:p>
    <w:p>
      <w:pPr>
        <w:spacing w:after="0"/>
        <w:ind w:left="0"/>
        <w:jc w:val="left"/>
      </w:pPr>
      <w:r>
        <w:rPr>
          <w:rFonts w:ascii="Times New Roman"/>
          <w:b/>
          <w:i w:val="false"/>
          <w:color w:val="000000"/>
        </w:rPr>
        <w:t xml:space="preserve"> ПОЛОЖЕНИЕ</w:t>
      </w:r>
      <w:r>
        <w:br/>
      </w:r>
      <w:r>
        <w:rPr>
          <w:rFonts w:ascii="Times New Roman"/>
          <w:b/>
          <w:i w:val="false"/>
          <w:color w:val="000000"/>
        </w:rPr>
        <w:t>
о ввозе на таможенную территорию Евразийского экономического</w:t>
      </w:r>
      <w:r>
        <w:br/>
      </w:r>
      <w:r>
        <w:rPr>
          <w:rFonts w:ascii="Times New Roman"/>
          <w:b/>
          <w:i w:val="false"/>
          <w:color w:val="000000"/>
        </w:rPr>
        <w:t>
союзаи вывозе с таможенной территории Евразийского</w:t>
      </w:r>
      <w:r>
        <w:br/>
      </w:r>
      <w:r>
        <w:rPr>
          <w:rFonts w:ascii="Times New Roman"/>
          <w:b/>
          <w:i w:val="false"/>
          <w:color w:val="000000"/>
        </w:rPr>
        <w:t>
экономического союза специальных технических средств,</w:t>
      </w:r>
      <w:r>
        <w:br/>
      </w:r>
      <w:r>
        <w:rPr>
          <w:rFonts w:ascii="Times New Roman"/>
          <w:b/>
          <w:i w:val="false"/>
          <w:color w:val="000000"/>
        </w:rPr>
        <w:t>
предназначенных для негласного получения информации</w:t>
      </w:r>
    </w:p>
    <w:p>
      <w:pPr>
        <w:spacing w:after="0"/>
        <w:ind w:left="0"/>
        <w:jc w:val="both"/>
      </w:pPr>
      <w:r>
        <w:rPr>
          <w:rFonts w:ascii="Times New Roman"/>
          <w:b w:val="false"/>
          <w:i w:val="false"/>
          <w:color w:val="000000"/>
          <w:sz w:val="28"/>
        </w:rPr>
        <w:t>I. Общие положения</w:t>
      </w:r>
    </w:p>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специальных технических средств, предназначенных для негласного получения информации и включенных в раздел 2.17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соответственно – специальные технические средства, единый перечень). </w:t>
      </w:r>
      <w:r>
        <w:br/>
      </w:r>
      <w:r>
        <w:rPr>
          <w:rFonts w:ascii="Times New Roman"/>
          <w:b w:val="false"/>
          <w:i w:val="false"/>
          <w:color w:val="000000"/>
          <w:sz w:val="28"/>
        </w:rPr>
        <w:t>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w:t>
      </w:r>
      <w:r>
        <w:br/>
      </w:r>
      <w:r>
        <w:rPr>
          <w:rFonts w:ascii="Times New Roman"/>
          <w:b w:val="false"/>
          <w:i w:val="false"/>
          <w:color w:val="000000"/>
          <w:sz w:val="28"/>
        </w:rPr>
        <w:t>
      3. Если специальные технические средства имеют в своем составе шифровальные (криптографические) средства, включенные в раздел 2.19 единого перечня, решение об отнесении товара к разделу 2.17 единого перечня принимается органом государственной власти государства – члена Союза (далее – государство-член), уполномоченным на согласование выдачи лицензии и (или) на выдачу заключения (разрешительного документа) (далее – согласующий орган).</w:t>
      </w:r>
      <w:r>
        <w:br/>
      </w:r>
      <w:r>
        <w:rPr>
          <w:rFonts w:ascii="Times New Roman"/>
          <w:b w:val="false"/>
          <w:i w:val="false"/>
          <w:color w:val="000000"/>
          <w:sz w:val="28"/>
        </w:rPr>
        <w:t>
      4. Ввоз и (или) вывоз специальных технических средств осуществляется при наличии лицензии, оформленной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случая, предусмотренного пунктом 8 настоящего Положения. </w:t>
      </w:r>
      <w:r>
        <w:br/>
      </w:r>
      <w:r>
        <w:rPr>
          <w:rFonts w:ascii="Times New Roman"/>
          <w:b w:val="false"/>
          <w:i w:val="false"/>
          <w:color w:val="000000"/>
          <w:sz w:val="28"/>
        </w:rPr>
        <w:t>
      5. Ввоз и (или) вывоз физическими лицами специальных технических средств в качестве товаров для личного пользования запрещен.</w:t>
      </w:r>
    </w:p>
    <w:p>
      <w:pPr>
        <w:spacing w:after="0"/>
        <w:ind w:left="0"/>
        <w:jc w:val="both"/>
      </w:pPr>
      <w:r>
        <w:rPr>
          <w:rFonts w:ascii="Times New Roman"/>
          <w:b w:val="false"/>
          <w:i w:val="false"/>
          <w:color w:val="000000"/>
          <w:sz w:val="28"/>
        </w:rPr>
        <w:t>II. Помещение под таможенные процедуры</w:t>
      </w:r>
    </w:p>
    <w:p>
      <w:pPr>
        <w:spacing w:after="0"/>
        <w:ind w:left="0"/>
        <w:jc w:val="both"/>
      </w:pPr>
      <w:r>
        <w:rPr>
          <w:rFonts w:ascii="Times New Roman"/>
          <w:b w:val="false"/>
          <w:i w:val="false"/>
          <w:color w:val="000000"/>
          <w:sz w:val="28"/>
        </w:rPr>
        <w:t>      6. Помещение специальных технических средств под таможенную процедуру экспорта или выпуска для внутреннего потребления осуществляется при представлении таможенному органу лицензии.</w:t>
      </w:r>
      <w:r>
        <w:br/>
      </w:r>
      <w:r>
        <w:rPr>
          <w:rFonts w:ascii="Times New Roman"/>
          <w:b w:val="false"/>
          <w:i w:val="false"/>
          <w:color w:val="000000"/>
          <w:sz w:val="28"/>
        </w:rPr>
        <w:t>
      7. Помещение специальных технических средств под таможенные процедуры переработки на таможенной территории, переработки вне таможенной территории, временного ввоза (допуска), временного вывоза, свободной таможенной зоны, свободного склада, переработки для внутреннего потребления, реэкспорта, реимпорта осуществляется при представлении таможенному органу государства-члена заключения (разрешительного документа).</w:t>
      </w:r>
      <w:r>
        <w:br/>
      </w:r>
      <w:r>
        <w:rPr>
          <w:rFonts w:ascii="Times New Roman"/>
          <w:b w:val="false"/>
          <w:i w:val="false"/>
          <w:color w:val="000000"/>
          <w:sz w:val="28"/>
        </w:rPr>
        <w:t>
      Помещение специальных технических средств под таможенные процедуры реэкспорта и реимпорта в целях завершения действия таможенной процедуры временного ввоза (допуска) или временного вывоза осуществляется при наличии заключения (разрешительного документа), представленного для помещения специальных технических средств под таможенную процедуру временного ввоза (допуска) или временного вывоза.</w:t>
      </w:r>
      <w:r>
        <w:br/>
      </w:r>
      <w:r>
        <w:rPr>
          <w:rFonts w:ascii="Times New Roman"/>
          <w:b w:val="false"/>
          <w:i w:val="false"/>
          <w:color w:val="000000"/>
          <w:sz w:val="28"/>
        </w:rPr>
        <w:t>
      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w:t>
      </w:r>
      <w:r>
        <w:br/>
      </w:r>
      <w:r>
        <w:rPr>
          <w:rFonts w:ascii="Times New Roman"/>
          <w:b w:val="false"/>
          <w:i w:val="false"/>
          <w:color w:val="000000"/>
          <w:sz w:val="28"/>
        </w:rPr>
        <w:t>
      9. Помещение специальных технических средств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таможенного транзита для перевозки от внутреннего таможенного органа до таможенного органа в месте убытия с таможенной территории Союза, а также помещение специальных технических средств под таможенные процедуры таможенного склада и уничтожения осуществляются при наличии лицензии или заключения (разрешительного документа), представленных для помещения специальных технических средств под иные таможенные процедуры.</w:t>
      </w:r>
      <w:r>
        <w:br/>
      </w:r>
      <w:r>
        <w:rPr>
          <w:rFonts w:ascii="Times New Roman"/>
          <w:b w:val="false"/>
          <w:i w:val="false"/>
          <w:color w:val="000000"/>
          <w:sz w:val="28"/>
        </w:rPr>
        <w:t xml:space="preserve">
      10. Помещение специальных технических средств под таможенные процедуры беспошлинной торговли и отказа в пользу государства не допускается. </w:t>
      </w:r>
    </w:p>
    <w:p>
      <w:pPr>
        <w:spacing w:after="0"/>
        <w:ind w:left="0"/>
        <w:jc w:val="both"/>
      </w:pPr>
      <w:r>
        <w:rPr>
          <w:rFonts w:ascii="Times New Roman"/>
          <w:b w:val="false"/>
          <w:i w:val="false"/>
          <w:color w:val="000000"/>
          <w:sz w:val="28"/>
        </w:rPr>
        <w:t>III. Выдача лицензии</w:t>
      </w:r>
    </w:p>
    <w:p>
      <w:pPr>
        <w:spacing w:after="0"/>
        <w:ind w:left="0"/>
        <w:jc w:val="both"/>
      </w:pPr>
      <w:r>
        <w:rPr>
          <w:rFonts w:ascii="Times New Roman"/>
          <w:b w:val="false"/>
          <w:i w:val="false"/>
          <w:color w:val="000000"/>
          <w:sz w:val="28"/>
        </w:rPr>
        <w:t>      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w:t>
      </w:r>
      <w:r>
        <w:rPr>
          <w:rFonts w:ascii="Times New Roman"/>
          <w:b w:val="false"/>
          <w:i w:val="false"/>
          <w:color w:val="000000"/>
          <w:sz w:val="28"/>
        </w:rPr>
        <w:t>приложение</w:t>
      </w:r>
      <w:r>
        <w:rPr>
          <w:rFonts w:ascii="Times New Roman"/>
          <w:b w:val="false"/>
          <w:i w:val="false"/>
          <w:color w:val="000000"/>
          <w:sz w:val="28"/>
        </w:rPr>
        <w:t xml:space="preserve"> к приложению № 7 к Договору о Евразийском экономическом союзе от 29 мая 2014 года) (далее – Правила). </w:t>
      </w:r>
      <w:r>
        <w:br/>
      </w:r>
      <w:r>
        <w:rPr>
          <w:rFonts w:ascii="Times New Roman"/>
          <w:b w:val="false"/>
          <w:i w:val="false"/>
          <w:color w:val="000000"/>
          <w:sz w:val="28"/>
        </w:rPr>
        <w:t>
      В соответствии с подпунктом 6 пункта 10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копию заключения экспертизы и (или) образцы специальных технических средств.</w:t>
      </w:r>
      <w:r>
        <w:br/>
      </w:r>
      <w:r>
        <w:rPr>
          <w:rFonts w:ascii="Times New Roman"/>
          <w:b w:val="false"/>
          <w:i w:val="false"/>
          <w:color w:val="000000"/>
          <w:sz w:val="28"/>
        </w:rPr>
        <w:t>
      12. Копии документов, представляемые заявителем, должны быть заверены в порядке, установленном пунктом 11 Правил.</w:t>
      </w:r>
      <w:r>
        <w:br/>
      </w:r>
      <w:r>
        <w:rPr>
          <w:rFonts w:ascii="Times New Roman"/>
          <w:b w:val="false"/>
          <w:i w:val="false"/>
          <w:color w:val="000000"/>
          <w:sz w:val="28"/>
        </w:rPr>
        <w:t>
      13. В случае если в соответствии с законодательствомгосударства-члена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r>
        <w:br/>
      </w:r>
      <w:r>
        <w:rPr>
          <w:rFonts w:ascii="Times New Roman"/>
          <w:b w:val="false"/>
          <w:i w:val="false"/>
          <w:color w:val="000000"/>
          <w:sz w:val="28"/>
        </w:rPr>
        <w:t xml:space="preserve">
      Заявителем, если это предусмотрено законодательством государства-члена, в согласующий орган представляются документы, указанные в пункте 11 настоящего Положения. При этом документы и (или) образцы, указанные в абзаце втором пункта 11 настоящего Положения, запрошенные согласующим органом, в уполномоченный орган государства-члена не представляются. </w:t>
      </w:r>
      <w:r>
        <w:br/>
      </w: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r>
        <w:br/>
      </w:r>
      <w:r>
        <w:rPr>
          <w:rFonts w:ascii="Times New Roman"/>
          <w:b w:val="false"/>
          <w:i w:val="false"/>
          <w:color w:val="000000"/>
          <w:sz w:val="28"/>
        </w:rPr>
        <w:t>
      14.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 в 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pPr>
        <w:spacing w:after="0"/>
        <w:ind w:left="0"/>
        <w:jc w:val="both"/>
      </w:pPr>
      <w:r>
        <w:rPr>
          <w:rFonts w:ascii="Times New Roman"/>
          <w:b w:val="false"/>
          <w:i w:val="false"/>
          <w:color w:val="000000"/>
          <w:sz w:val="28"/>
        </w:rPr>
        <w:t>IV. Выдача заключения (разрешительного документа)</w:t>
      </w:r>
    </w:p>
    <w:p>
      <w:pPr>
        <w:spacing w:after="0"/>
        <w:ind w:left="0"/>
        <w:jc w:val="both"/>
      </w:pPr>
      <w:r>
        <w:rPr>
          <w:rFonts w:ascii="Times New Roman"/>
          <w:b w:val="false"/>
          <w:i w:val="false"/>
          <w:color w:val="000000"/>
          <w:sz w:val="28"/>
        </w:rPr>
        <w:t>      15. Выдача заключения (разрешительного документа) осуществляется согласующим органом в порядке, определенном законодательством соответствующего государства-члена.</w:t>
      </w:r>
      <w:r>
        <w:br/>
      </w:r>
      <w:r>
        <w:rPr>
          <w:rFonts w:ascii="Times New Roman"/>
          <w:b w:val="false"/>
          <w:i w:val="false"/>
          <w:color w:val="000000"/>
          <w:sz w:val="28"/>
        </w:rPr>
        <w:t>
      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w:t>
      </w:r>
      <w:r>
        <w:br/>
      </w:r>
      <w:r>
        <w:rPr>
          <w:rFonts w:ascii="Times New Roman"/>
          <w:b w:val="false"/>
          <w:i w:val="false"/>
          <w:color w:val="000000"/>
          <w:sz w:val="28"/>
        </w:rPr>
        <w:t>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r>
        <w:br/>
      </w:r>
      <w:r>
        <w:rPr>
          <w:rFonts w:ascii="Times New Roman"/>
          <w:b w:val="false"/>
          <w:i w:val="false"/>
          <w:color w:val="000000"/>
          <w:sz w:val="28"/>
        </w:rPr>
        <w:t>
      б) сведения о лицензии на осуществление деятельности в области оборота специальных технических средств (номер, дата) или копия такой лицензии;</w:t>
      </w:r>
      <w:r>
        <w:br/>
      </w:r>
      <w:r>
        <w:rPr>
          <w:rFonts w:ascii="Times New Roman"/>
          <w:b w:val="false"/>
          <w:i w:val="false"/>
          <w:color w:val="000000"/>
          <w:sz w:val="28"/>
        </w:rPr>
        <w:t>
      в) копия внешнеторгового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r>
        <w:br/>
      </w:r>
      <w:r>
        <w:rPr>
          <w:rFonts w:ascii="Times New Roman"/>
          <w:b w:val="false"/>
          <w:i w:val="false"/>
          <w:color w:val="000000"/>
          <w:sz w:val="28"/>
        </w:rPr>
        <w:t>
      г) техническая документация на специальные технические средства;</w:t>
      </w:r>
      <w:r>
        <w:br/>
      </w:r>
      <w:r>
        <w:rPr>
          <w:rFonts w:ascii="Times New Roman"/>
          <w:b w:val="false"/>
          <w:i w:val="false"/>
          <w:color w:val="000000"/>
          <w:sz w:val="28"/>
        </w:rPr>
        <w:t xml:space="preserve">
      д) копия договора (контракта), приложения и (или) дополнения к нему либо копия иного документа, подтверждающего намерения конечного потребителя специальных технических средств; </w:t>
      </w:r>
      <w:r>
        <w:br/>
      </w:r>
      <w:r>
        <w:rPr>
          <w:rFonts w:ascii="Times New Roman"/>
          <w:b w:val="false"/>
          <w:i w:val="false"/>
          <w:color w:val="000000"/>
          <w:sz w:val="28"/>
        </w:rPr>
        <w:t>
      е) копия заключения экспертизы и (или) образцы специальных технических средств по письменному запросу согласующего органа;</w:t>
      </w:r>
      <w:r>
        <w:br/>
      </w:r>
      <w:r>
        <w:rPr>
          <w:rFonts w:ascii="Times New Roman"/>
          <w:b w:val="false"/>
          <w:i w:val="false"/>
          <w:color w:val="000000"/>
          <w:sz w:val="28"/>
        </w:rPr>
        <w:t>
      ж) иные документы и сведения, предусмотренные законодательством государства-члена.</w:t>
      </w:r>
      <w:r>
        <w:br/>
      </w:r>
      <w:r>
        <w:rPr>
          <w:rFonts w:ascii="Times New Roman"/>
          <w:b w:val="false"/>
          <w:i w:val="false"/>
          <w:color w:val="000000"/>
          <w:sz w:val="28"/>
        </w:rPr>
        <w:t>
      17. В выдаче заключения (разрешительного документа) отказывается при наличии следующих оснований:</w:t>
      </w:r>
      <w:r>
        <w:br/>
      </w:r>
      <w:r>
        <w:rPr>
          <w:rFonts w:ascii="Times New Roman"/>
          <w:b w:val="false"/>
          <w:i w:val="false"/>
          <w:color w:val="000000"/>
          <w:sz w:val="28"/>
        </w:rPr>
        <w:t>
      а) непредставление заявителем документов, предусмотренных пунктом 16 настоящего Положения;</w:t>
      </w:r>
      <w:r>
        <w:br/>
      </w:r>
      <w:r>
        <w:rPr>
          <w:rFonts w:ascii="Times New Roman"/>
          <w:b w:val="false"/>
          <w:i w:val="false"/>
          <w:color w:val="000000"/>
          <w:sz w:val="28"/>
        </w:rPr>
        <w:t>
      б) наличие неполных или недостоверных сведений в документах, представляемых заявителем для получения заключения (разрешительного документа);</w:t>
      </w:r>
      <w:r>
        <w:br/>
      </w:r>
      <w:r>
        <w:rPr>
          <w:rFonts w:ascii="Times New Roman"/>
          <w:b w:val="false"/>
          <w:i w:val="false"/>
          <w:color w:val="000000"/>
          <w:sz w:val="28"/>
        </w:rPr>
        <w:t xml:space="preserve">
      в) наличие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 </w:t>
      </w:r>
      <w:r>
        <w:br/>
      </w:r>
      <w:r>
        <w:rPr>
          <w:rFonts w:ascii="Times New Roman"/>
          <w:b w:val="false"/>
          <w:i w:val="false"/>
          <w:color w:val="000000"/>
          <w:sz w:val="28"/>
        </w:rPr>
        <w:t>
      г) иные основания, предусмотренные законодательством государства-члена.</w:t>
      </w:r>
    </w:p>
    <w:p>
      <w:pPr>
        <w:spacing w:after="0"/>
        <w:ind w:left="0"/>
        <w:jc w:val="both"/>
      </w:pPr>
      <w:r>
        <w:rPr>
          <w:rFonts w:ascii="Times New Roman"/>
          <w:b w:val="false"/>
          <w:i w:val="false"/>
          <w:color w:val="000000"/>
          <w:sz w:val="28"/>
        </w:rPr>
        <w:t xml:space="preserve">ПРИЛОЖЕНИЕ № 17         </w:t>
      </w:r>
    </w:p>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21 апреля 2015 г. № 30    </w:t>
      </w:r>
    </w:p>
    <w:p>
      <w:pPr>
        <w:spacing w:after="0"/>
        <w:ind w:left="0"/>
        <w:jc w:val="left"/>
      </w:pPr>
      <w:r>
        <w:rPr>
          <w:rFonts w:ascii="Times New Roman"/>
          <w:b/>
          <w:i w:val="false"/>
          <w:color w:val="000000"/>
        </w:rPr>
        <w:t xml:space="preserve"> ПОЛОЖЕНИЕ </w:t>
      </w:r>
      <w:r>
        <w:br/>
      </w:r>
      <w:r>
        <w:rPr>
          <w:rFonts w:ascii="Times New Roman"/>
          <w:b/>
          <w:i w:val="false"/>
          <w:color w:val="000000"/>
        </w:rPr>
        <w:t>
о ввозе на таможенную территорию Евразийского экономического</w:t>
      </w:r>
      <w:r>
        <w:br/>
      </w:r>
      <w:r>
        <w:rPr>
          <w:rFonts w:ascii="Times New Roman"/>
          <w:b/>
          <w:i w:val="false"/>
          <w:color w:val="000000"/>
        </w:rPr>
        <w:t>
союза и вывозе с таможенной территории Евразийского</w:t>
      </w:r>
      <w:r>
        <w:br/>
      </w:r>
      <w:r>
        <w:rPr>
          <w:rFonts w:ascii="Times New Roman"/>
          <w:b/>
          <w:i w:val="false"/>
          <w:color w:val="000000"/>
        </w:rPr>
        <w:t>
экономического союза гражданского и служебного оружия, его</w:t>
      </w:r>
      <w:r>
        <w:br/>
      </w:r>
      <w:r>
        <w:rPr>
          <w:rFonts w:ascii="Times New Roman"/>
          <w:b/>
          <w:i w:val="false"/>
          <w:color w:val="000000"/>
        </w:rPr>
        <w:t>
основных (составных) частей и патронов к нему</w:t>
      </w:r>
    </w:p>
    <w:p>
      <w:pPr>
        <w:spacing w:after="0"/>
        <w:ind w:left="0"/>
        <w:jc w:val="both"/>
      </w:pPr>
      <w:r>
        <w:rPr>
          <w:rFonts w:ascii="Times New Roman"/>
          <w:b w:val="false"/>
          <w:i w:val="false"/>
          <w:color w:val="000000"/>
          <w:sz w:val="28"/>
        </w:rPr>
        <w:t>I. Общие положения</w:t>
      </w:r>
    </w:p>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гражданского и служебного оружия, его основных (составных) частей и патронов к нему, включенных в раздел 2.22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соответственно – оружие, единый перечень).</w:t>
      </w:r>
      <w:r>
        <w:br/>
      </w:r>
      <w:r>
        <w:rPr>
          <w:rFonts w:ascii="Times New Roman"/>
          <w:b w:val="false"/>
          <w:i w:val="false"/>
          <w:color w:val="000000"/>
          <w:sz w:val="28"/>
        </w:rPr>
        <w:t xml:space="preserve">
      2. Настоящее Положение не применяется: </w:t>
      </w:r>
      <w:r>
        <w:br/>
      </w:r>
      <w:r>
        <w:rPr>
          <w:rFonts w:ascii="Times New Roman"/>
          <w:b w:val="false"/>
          <w:i w:val="false"/>
          <w:color w:val="000000"/>
          <w:sz w:val="28"/>
        </w:rPr>
        <w:t xml:space="preserve">
      а) при ввозе и (или) вывозе оружия для нужд вооруженных сил, государственных воинских формирований, государственных военизированных формирований, военизированных организаций, специальных государственных и правоохранительных органов, таможенных органов и органов прокуратуры государств – членов Союза (далее – государства-члены); </w:t>
      </w:r>
      <w:r>
        <w:br/>
      </w:r>
      <w:r>
        <w:rPr>
          <w:rFonts w:ascii="Times New Roman"/>
          <w:b w:val="false"/>
          <w:i w:val="false"/>
          <w:color w:val="000000"/>
          <w:sz w:val="28"/>
        </w:rPr>
        <w:t>
      б)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 (далее – антикварное оружие);</w:t>
      </w:r>
      <w:r>
        <w:br/>
      </w:r>
      <w:r>
        <w:rPr>
          <w:rFonts w:ascii="Times New Roman"/>
          <w:b w:val="false"/>
          <w:i w:val="false"/>
          <w:color w:val="000000"/>
          <w:sz w:val="28"/>
        </w:rPr>
        <w:t xml:space="preserve">
      в) при вывозе оружия, имеющего культурную ценность и не отнесенного к антикварному оружию. </w:t>
      </w:r>
      <w:r>
        <w:br/>
      </w:r>
      <w:r>
        <w:rPr>
          <w:rFonts w:ascii="Times New Roman"/>
          <w:b w:val="false"/>
          <w:i w:val="false"/>
          <w:color w:val="000000"/>
          <w:sz w:val="28"/>
        </w:rPr>
        <w:t>
      3. Вывоз антикварного оружия и оружия, имеющего культурную ценность и не отнесенного к антикварному оружию, включенного в раздел 2.20 единого перечня,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 № 30.</w:t>
      </w:r>
      <w:r>
        <w:br/>
      </w:r>
      <w:r>
        <w:rPr>
          <w:rFonts w:ascii="Times New Roman"/>
          <w:b w:val="false"/>
          <w:i w:val="false"/>
          <w:color w:val="000000"/>
          <w:sz w:val="28"/>
        </w:rPr>
        <w:t>
      4. Для целей настоящего Положения используемые понятия означают следующее:</w:t>
      </w:r>
      <w:r>
        <w:br/>
      </w:r>
      <w:r>
        <w:rPr>
          <w:rFonts w:ascii="Times New Roman"/>
          <w:b w:val="false"/>
          <w:i w:val="false"/>
          <w:color w:val="000000"/>
          <w:sz w:val="28"/>
        </w:rPr>
        <w:t>
      «копии антикварного оружия» – оружие, изготовленное по оригиналу либо чертежам образца антикварного оружия при условии точного или масштабного воспроизведения его конструкции, внешнего вида и художественной отделки и не включающее в себя подлинные части антикварного оружия или иных видов оружия;</w:t>
      </w:r>
      <w:r>
        <w:br/>
      </w:r>
      <w:r>
        <w:rPr>
          <w:rFonts w:ascii="Times New Roman"/>
          <w:b w:val="false"/>
          <w:i w:val="false"/>
          <w:color w:val="000000"/>
          <w:sz w:val="28"/>
        </w:rPr>
        <w:t>
      «реплики антикварного оружия» – оружие, изготовленное по оригиналу, чертежам либо описанию образца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r>
        <w:br/>
      </w: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w:t>
      </w:r>
      <w:r>
        <w:br/>
      </w:r>
      <w:r>
        <w:rPr>
          <w:rFonts w:ascii="Times New Roman"/>
          <w:b w:val="false"/>
          <w:i w:val="false"/>
          <w:color w:val="000000"/>
          <w:sz w:val="28"/>
        </w:rPr>
        <w:t>
      5. Ввоз и (или) вывоз оружия осуществляется при наличии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12 настоящего Положения.</w:t>
      </w:r>
      <w:r>
        <w:br/>
      </w:r>
      <w:r>
        <w:rPr>
          <w:rFonts w:ascii="Times New Roman"/>
          <w:b w:val="false"/>
          <w:i w:val="false"/>
          <w:color w:val="000000"/>
          <w:sz w:val="28"/>
        </w:rPr>
        <w:t>
      6. Ввоз и (или) вывоз физическими лицами оружия в качестве товаров для личного пользования осуществляются при наличии заключения (разрешительного документа).</w:t>
      </w:r>
    </w:p>
    <w:p>
      <w:pPr>
        <w:spacing w:after="0"/>
        <w:ind w:left="0"/>
        <w:jc w:val="both"/>
      </w:pPr>
      <w:r>
        <w:rPr>
          <w:rFonts w:ascii="Times New Roman"/>
          <w:b w:val="false"/>
          <w:i w:val="false"/>
          <w:color w:val="000000"/>
          <w:sz w:val="28"/>
        </w:rPr>
        <w:t>II. Помещение под таможенные процедуры</w:t>
      </w:r>
    </w:p>
    <w:p>
      <w:pPr>
        <w:spacing w:after="0"/>
        <w:ind w:left="0"/>
        <w:jc w:val="both"/>
      </w:pPr>
      <w:r>
        <w:rPr>
          <w:rFonts w:ascii="Times New Roman"/>
          <w:b w:val="false"/>
          <w:i w:val="false"/>
          <w:color w:val="000000"/>
          <w:sz w:val="28"/>
        </w:rPr>
        <w:t>      7. Помещение оружия под таможенные процедуры экспорта или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r>
        <w:br/>
      </w:r>
      <w:r>
        <w:rPr>
          <w:rFonts w:ascii="Times New Roman"/>
          <w:b w:val="false"/>
          <w:i w:val="false"/>
          <w:color w:val="000000"/>
          <w:sz w:val="28"/>
        </w:rPr>
        <w:t>
      8. Представление таможенному органу заключения (разрешительного документа) требуется в следующих случаях:</w:t>
      </w:r>
      <w:r>
        <w:br/>
      </w:r>
      <w:r>
        <w:rPr>
          <w:rFonts w:ascii="Times New Roman"/>
          <w:b w:val="false"/>
          <w:i w:val="false"/>
          <w:color w:val="000000"/>
          <w:sz w:val="28"/>
        </w:rPr>
        <w:t>
      а) помещение оружия, ранее ввезенного на таможенную территорию Союза и помещенного под таможенную процедуру выпуска для внутреннего потребления, под таможенную процедуру реэкспорта;</w:t>
      </w:r>
      <w:r>
        <w:br/>
      </w:r>
      <w:r>
        <w:rPr>
          <w:rFonts w:ascii="Times New Roman"/>
          <w:b w:val="false"/>
          <w:i w:val="false"/>
          <w:color w:val="000000"/>
          <w:sz w:val="28"/>
        </w:rPr>
        <w:t>
      б) помещение оружия, ранее вывезенного с таможенной территории Союза в соответствии с таможенной процедурой экспорта, под таможенную процедуру реимпорта;</w:t>
      </w:r>
      <w:r>
        <w:br/>
      </w:r>
      <w:r>
        <w:rPr>
          <w:rFonts w:ascii="Times New Roman"/>
          <w:b w:val="false"/>
          <w:i w:val="false"/>
          <w:color w:val="000000"/>
          <w:sz w:val="28"/>
        </w:rPr>
        <w:t>
      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w:t>
      </w:r>
      <w:r>
        <w:br/>
      </w:r>
      <w:r>
        <w:rPr>
          <w:rFonts w:ascii="Times New Roman"/>
          <w:b w:val="false"/>
          <w:i w:val="false"/>
          <w:color w:val="000000"/>
          <w:sz w:val="28"/>
        </w:rPr>
        <w:t>
      г) помещение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и переработки вне таможенной территории;</w:t>
      </w:r>
      <w:r>
        <w:br/>
      </w:r>
      <w:r>
        <w:rPr>
          <w:rFonts w:ascii="Times New Roman"/>
          <w:b w:val="false"/>
          <w:i w:val="false"/>
          <w:color w:val="000000"/>
          <w:sz w:val="28"/>
        </w:rPr>
        <w:t>
      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r>
        <w:br/>
      </w:r>
      <w:r>
        <w:rPr>
          <w:rFonts w:ascii="Times New Roman"/>
          <w:b w:val="false"/>
          <w:i w:val="false"/>
          <w:color w:val="000000"/>
          <w:sz w:val="28"/>
        </w:rPr>
        <w:t>
      е) помещение копий и реплик антикварного оружия, если это предусмотрено законодательством государства-члена, под таможенные процедуры экспорта, выпуска для внутреннего потребления, временного ввоза (допуска), временного вывоза, переработки на таможенной территории, переработки вне таможенной территории, реэкспорта и реимпорта.</w:t>
      </w:r>
      <w:r>
        <w:br/>
      </w:r>
      <w:r>
        <w:rPr>
          <w:rFonts w:ascii="Times New Roman"/>
          <w:b w:val="false"/>
          <w:i w:val="false"/>
          <w:color w:val="000000"/>
          <w:sz w:val="28"/>
        </w:rPr>
        <w:t xml:space="preserve">
      9. Помещение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такого оружия под иные таможенные процедуры. </w:t>
      </w:r>
      <w:r>
        <w:br/>
      </w:r>
      <w:r>
        <w:rPr>
          <w:rFonts w:ascii="Times New Roman"/>
          <w:b w:val="false"/>
          <w:i w:val="false"/>
          <w:color w:val="000000"/>
          <w:sz w:val="28"/>
        </w:rPr>
        <w:t>
      Помещение копий и реплик антикварного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копий и реплик антикварного оружия под иные таможенные процедуры, если это предусмотрено законодательством государства-члена.</w:t>
      </w:r>
      <w:r>
        <w:br/>
      </w:r>
      <w:r>
        <w:rPr>
          <w:rFonts w:ascii="Times New Roman"/>
          <w:b w:val="false"/>
          <w:i w:val="false"/>
          <w:color w:val="000000"/>
          <w:sz w:val="28"/>
        </w:rPr>
        <w:t xml:space="preserve">
      10. Помещение оружия под таможенные процедуры реэкспорта и реимпорта в целях завершения действия таможенных процедур, указанных в подпункте «в» пункта 8 настоящего Положения, осуществляется при наличии заключения (разрешительного документа), представленного таможенному органу для помещения такого оружия под таможенные процедуры, указанные в подпункте «в» пункта 8 настоящего Положения. </w:t>
      </w:r>
      <w:r>
        <w:br/>
      </w:r>
      <w:r>
        <w:rPr>
          <w:rFonts w:ascii="Times New Roman"/>
          <w:b w:val="false"/>
          <w:i w:val="false"/>
          <w:color w:val="000000"/>
          <w:sz w:val="28"/>
        </w:rPr>
        <w:t xml:space="preserve">
      Помещение копий и реплик антикварного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переработки вне таможенной территории осуществляется при наличии заключения (разрешительного документа), представленного таможенному органу для помещения такого оружия под указанные таможенные процедуры, если это предусмотрено законодательством государства-члена. </w:t>
      </w:r>
      <w:r>
        <w:br/>
      </w:r>
      <w:r>
        <w:rPr>
          <w:rFonts w:ascii="Times New Roman"/>
          <w:b w:val="false"/>
          <w:i w:val="false"/>
          <w:color w:val="000000"/>
          <w:sz w:val="28"/>
        </w:rPr>
        <w:t>
      11. Помещение оружия под таможенную процедуру таможенного транзита в случае, указанном в подпункте «д» пункта 8 настоящего Положения, осуществляется при представлении таможенному органу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всех государств-членов, через территории которых будет осуществляться перевозка этого оружия.</w:t>
      </w:r>
      <w:r>
        <w:br/>
      </w:r>
      <w:r>
        <w:rPr>
          <w:rFonts w:ascii="Times New Roman"/>
          <w:b w:val="false"/>
          <w:i w:val="false"/>
          <w:color w:val="000000"/>
          <w:sz w:val="28"/>
        </w:rPr>
        <w:t>
      12. Помещение оружия, копий и реплик антикварного оружия под таможенные процедуры отказа в пользу государства и уничтожения осуществляется без представления таможенному органу заключения (разрешительного документа).</w:t>
      </w:r>
      <w:r>
        <w:br/>
      </w:r>
      <w:r>
        <w:rPr>
          <w:rFonts w:ascii="Times New Roman"/>
          <w:b w:val="false"/>
          <w:i w:val="false"/>
          <w:color w:val="000000"/>
          <w:sz w:val="28"/>
        </w:rPr>
        <w:t xml:space="preserve">
      13. Помещение оружия, копий и реплик антикварного оружия под таможенные процедуры беспошлинной торговли, свободной таможенной зоны, свободного склада, переработки для внутреннего потребления не допускается. </w:t>
      </w:r>
    </w:p>
    <w:p>
      <w:pPr>
        <w:spacing w:after="0"/>
        <w:ind w:left="0"/>
        <w:jc w:val="both"/>
      </w:pPr>
      <w:r>
        <w:rPr>
          <w:rFonts w:ascii="Times New Roman"/>
          <w:b w:val="false"/>
          <w:i w:val="false"/>
          <w:color w:val="000000"/>
          <w:sz w:val="28"/>
        </w:rPr>
        <w:t>III. Выдача заключения (разрешительного документа)</w:t>
      </w:r>
    </w:p>
    <w:p>
      <w:pPr>
        <w:spacing w:after="0"/>
        <w:ind w:left="0"/>
        <w:jc w:val="both"/>
      </w:pPr>
      <w:r>
        <w:rPr>
          <w:rFonts w:ascii="Times New Roman"/>
          <w:b w:val="false"/>
          <w:i w:val="false"/>
          <w:color w:val="000000"/>
          <w:sz w:val="28"/>
        </w:rPr>
        <w:t>      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r>
        <w:br/>
      </w:r>
      <w:r>
        <w:rPr>
          <w:rFonts w:ascii="Times New Roman"/>
          <w:b w:val="false"/>
          <w:i w:val="false"/>
          <w:color w:val="000000"/>
          <w:sz w:val="28"/>
        </w:rPr>
        <w:t>
      15. Заключение (разрешительный документ) выдается юридическим лицам и физическим лицам, зарегистрированным в качестве индивидуальных предпринимателей (далее – заявители), в следующих случаях:</w:t>
      </w:r>
      <w:r>
        <w:br/>
      </w:r>
      <w:r>
        <w:rPr>
          <w:rFonts w:ascii="Times New Roman"/>
          <w:b w:val="false"/>
          <w:i w:val="false"/>
          <w:color w:val="000000"/>
          <w:sz w:val="28"/>
        </w:rPr>
        <w:t>
      а) экспорт или импорт оружия;</w:t>
      </w:r>
      <w:r>
        <w:br/>
      </w:r>
      <w:r>
        <w:rPr>
          <w:rFonts w:ascii="Times New Roman"/>
          <w:b w:val="false"/>
          <w:i w:val="false"/>
          <w:color w:val="000000"/>
          <w:sz w:val="28"/>
        </w:rPr>
        <w:t>
      б) временный ввоз или временный вывоз оружия спортивными организациями для участия в спортивных мероприятиях;</w:t>
      </w:r>
      <w:r>
        <w:br/>
      </w:r>
      <w:r>
        <w:rPr>
          <w:rFonts w:ascii="Times New Roman"/>
          <w:b w:val="false"/>
          <w:i w:val="false"/>
          <w:color w:val="000000"/>
          <w:sz w:val="28"/>
        </w:rPr>
        <w:t>
      в) временный ввоз или временный вывоз оружия для участия в выставках, проводимых на таможенной территории Союза (вне таможенной территории Союза);</w:t>
      </w:r>
      <w:r>
        <w:br/>
      </w:r>
      <w:r>
        <w:rPr>
          <w:rFonts w:ascii="Times New Roman"/>
          <w:b w:val="false"/>
          <w:i w:val="false"/>
          <w:color w:val="000000"/>
          <w:sz w:val="28"/>
        </w:rPr>
        <w:t>
      г) временный ввоз или временный вывоз оружия для участия в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r>
        <w:br/>
      </w:r>
      <w:r>
        <w:rPr>
          <w:rFonts w:ascii="Times New Roman"/>
          <w:b w:val="false"/>
          <w:i w:val="false"/>
          <w:color w:val="000000"/>
          <w:sz w:val="28"/>
        </w:rPr>
        <w:t>
      д) временный ввоз и временный вывоз оружия для участия в охоте;</w:t>
      </w:r>
      <w:r>
        <w:br/>
      </w:r>
      <w:r>
        <w:rPr>
          <w:rFonts w:ascii="Times New Roman"/>
          <w:b w:val="false"/>
          <w:i w:val="false"/>
          <w:color w:val="000000"/>
          <w:sz w:val="28"/>
        </w:rPr>
        <w:t>
      е) ввоз и (или) вывоз оружия для проведения испытаний в целях подтверждения соответствия (сертификация, декларирование соответствия);</w:t>
      </w:r>
      <w:r>
        <w:br/>
      </w:r>
      <w:r>
        <w:rPr>
          <w:rFonts w:ascii="Times New Roman"/>
          <w:b w:val="false"/>
          <w:i w:val="false"/>
          <w:color w:val="000000"/>
          <w:sz w:val="28"/>
        </w:rPr>
        <w:t>
      ж) ввоз и (или) вывоз оружия для проведения медико-биологических исследований, если это предусмотрено законодательством государства-члена;</w:t>
      </w:r>
      <w:r>
        <w:br/>
      </w:r>
      <w:r>
        <w:rPr>
          <w:rFonts w:ascii="Times New Roman"/>
          <w:b w:val="false"/>
          <w:i w:val="false"/>
          <w:color w:val="000000"/>
          <w:sz w:val="28"/>
        </w:rPr>
        <w:t xml:space="preserve">
      з) ввоз и (или) вывоз оружия в целях его ремонта, замены, возврата. </w:t>
      </w:r>
      <w:r>
        <w:br/>
      </w:r>
      <w:r>
        <w:rPr>
          <w:rFonts w:ascii="Times New Roman"/>
          <w:b w:val="false"/>
          <w:i w:val="false"/>
          <w:color w:val="000000"/>
          <w:sz w:val="28"/>
        </w:rPr>
        <w:t>
      16. Заключение (разрешительный документ) выдается физическим лицам в следующих случаях:</w:t>
      </w:r>
      <w:r>
        <w:br/>
      </w:r>
      <w:r>
        <w:rPr>
          <w:rFonts w:ascii="Times New Roman"/>
          <w:b w:val="false"/>
          <w:i w:val="false"/>
          <w:color w:val="000000"/>
          <w:sz w:val="28"/>
        </w:rPr>
        <w:t>
      а) ввоз на таможенную территорию Союза оружия в качестве товаров для личного пользования, приобретенного в государствах, не являющихся членами Союза (далее – третьи государства);</w:t>
      </w:r>
      <w:r>
        <w:br/>
      </w:r>
      <w:r>
        <w:rPr>
          <w:rFonts w:ascii="Times New Roman"/>
          <w:b w:val="false"/>
          <w:i w:val="false"/>
          <w:color w:val="000000"/>
          <w:sz w:val="28"/>
        </w:rPr>
        <w:t>
      б) временный ввоз и временный вывоз оружия в качестве товаров для личного пользования для участия в спортивных мероприятиях;</w:t>
      </w:r>
      <w:r>
        <w:br/>
      </w:r>
      <w:r>
        <w:rPr>
          <w:rFonts w:ascii="Times New Roman"/>
          <w:b w:val="false"/>
          <w:i w:val="false"/>
          <w:color w:val="000000"/>
          <w:sz w:val="28"/>
        </w:rPr>
        <w:t>
      в) временный ввоз и временный вывоз оружия в качестве товаров для личного пользования для участия в охоте;</w:t>
      </w:r>
      <w:r>
        <w:br/>
      </w:r>
      <w:r>
        <w:rPr>
          <w:rFonts w:ascii="Times New Roman"/>
          <w:b w:val="false"/>
          <w:i w:val="false"/>
          <w:color w:val="000000"/>
          <w:sz w:val="28"/>
        </w:rPr>
        <w:t>
      г) вывоз оружия в качестве товаров для личного пользования физическими лицами, выезжающими на постоянное место жительства в третьи государства, и ввоз оружия в качестве товаров для личного пользования физическими лицами, въезжающими на постоянное место жительства в государства-члены;</w:t>
      </w:r>
      <w:r>
        <w:br/>
      </w:r>
      <w:r>
        <w:rPr>
          <w:rFonts w:ascii="Times New Roman"/>
          <w:b w:val="false"/>
          <w:i w:val="false"/>
          <w:color w:val="000000"/>
          <w:sz w:val="28"/>
        </w:rPr>
        <w:t>
      д) временный ввоз или временный вывоз оружия в качестве товаров для личного пользования для участия в выставках и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r>
        <w:br/>
      </w:r>
      <w:r>
        <w:rPr>
          <w:rFonts w:ascii="Times New Roman"/>
          <w:b w:val="false"/>
          <w:i w:val="false"/>
          <w:color w:val="000000"/>
          <w:sz w:val="28"/>
        </w:rPr>
        <w:t>
      е) ввоз оружия в качестве товаров для личного пользования для проведения испытаний в целях подтверждения соответствия (сертификация, декларирование соответствия);</w:t>
      </w:r>
      <w:r>
        <w:br/>
      </w:r>
      <w:r>
        <w:rPr>
          <w:rFonts w:ascii="Times New Roman"/>
          <w:b w:val="false"/>
          <w:i w:val="false"/>
          <w:color w:val="000000"/>
          <w:sz w:val="28"/>
        </w:rPr>
        <w:t>
      ж) ввоз оружия в качестве товаров для личного пользования для проведения медико-биологических исследований, если это предусмотрено законодательством государства-члена;</w:t>
      </w:r>
      <w:r>
        <w:br/>
      </w:r>
      <w:r>
        <w:rPr>
          <w:rFonts w:ascii="Times New Roman"/>
          <w:b w:val="false"/>
          <w:i w:val="false"/>
          <w:color w:val="000000"/>
          <w:sz w:val="28"/>
        </w:rPr>
        <w:t>
      з) ввоз или вывоз оружия в качестве товаров для личного пользования в целях его ремонта, замены, возврата;</w:t>
      </w:r>
      <w:r>
        <w:br/>
      </w:r>
      <w:r>
        <w:rPr>
          <w:rFonts w:ascii="Times New Roman"/>
          <w:b w:val="false"/>
          <w:i w:val="false"/>
          <w:color w:val="000000"/>
          <w:sz w:val="28"/>
        </w:rPr>
        <w:t>
      и) ввоз и (или) вывоз наградного оружия, полученного на основании наградных документов глав третьих государств и глав правительств третьих государств, в качестве товаров для личного пользования;</w:t>
      </w:r>
      <w:r>
        <w:br/>
      </w:r>
      <w:r>
        <w:rPr>
          <w:rFonts w:ascii="Times New Roman"/>
          <w:b w:val="false"/>
          <w:i w:val="false"/>
          <w:color w:val="000000"/>
          <w:sz w:val="28"/>
        </w:rPr>
        <w:t>
      к) ввоз и (или) вывоз копий и реплик антикварного оружия в качестве товаров для личного пользования, если это предусмотрено законодательством государства-члена.</w:t>
      </w:r>
      <w:r>
        <w:br/>
      </w:r>
      <w:r>
        <w:rPr>
          <w:rFonts w:ascii="Times New Roman"/>
          <w:b w:val="false"/>
          <w:i w:val="false"/>
          <w:color w:val="000000"/>
          <w:sz w:val="28"/>
        </w:rPr>
        <w:t>
      17. Заключение (разрешительный документ) выдается в случаях, указанных в пунктах 15 и 16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w:t>
      </w:r>
      <w:r>
        <w:br/>
      </w:r>
      <w:r>
        <w:rPr>
          <w:rFonts w:ascii="Times New Roman"/>
          <w:b w:val="false"/>
          <w:i w:val="false"/>
          <w:color w:val="000000"/>
          <w:sz w:val="28"/>
        </w:rPr>
        <w:t>
      а) заявителем:</w:t>
      </w:r>
      <w:r>
        <w:br/>
      </w: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 45;</w:t>
      </w:r>
      <w:r>
        <w:br/>
      </w:r>
      <w:r>
        <w:rPr>
          <w:rFonts w:ascii="Times New Roman"/>
          <w:b w:val="false"/>
          <w:i w:val="false"/>
          <w:color w:val="000000"/>
          <w:sz w:val="28"/>
        </w:rPr>
        <w:t>
      сертификат соответствия или иной документ, предусмотренный законодательством государства-члена и подтверждающий проведение в установленном порядке сертификации оружия после его ввоза, либо копии таких документов;</w:t>
      </w:r>
      <w:r>
        <w:br/>
      </w:r>
      <w:r>
        <w:rPr>
          <w:rFonts w:ascii="Times New Roman"/>
          <w:b w:val="false"/>
          <w:i w:val="false"/>
          <w:color w:val="000000"/>
          <w:sz w:val="28"/>
        </w:rPr>
        <w:t>
      документ о допустимости воздействия на организм человека поражающих факторов оружия, выданный уполномоченным органом государства-члена в области здравоохранения, если это предусмотрено законодательством государства-члена, либо копия такого документа;</w:t>
      </w:r>
      <w:r>
        <w:br/>
      </w:r>
      <w:r>
        <w:rPr>
          <w:rFonts w:ascii="Times New Roman"/>
          <w:b w:val="false"/>
          <w:i w:val="false"/>
          <w:color w:val="000000"/>
          <w:sz w:val="28"/>
        </w:rPr>
        <w:t>
      иные документы и сведения, предусмотренные законодательством государства-члена;</w:t>
      </w:r>
      <w:r>
        <w:br/>
      </w:r>
      <w:r>
        <w:rPr>
          <w:rFonts w:ascii="Times New Roman"/>
          <w:b w:val="false"/>
          <w:i w:val="false"/>
          <w:color w:val="000000"/>
          <w:sz w:val="28"/>
        </w:rPr>
        <w:t>
      б) физическим лицом:</w:t>
      </w:r>
      <w:r>
        <w:br/>
      </w: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r>
        <w:br/>
      </w: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r>
        <w:br/>
      </w:r>
      <w:r>
        <w:rPr>
          <w:rFonts w:ascii="Times New Roman"/>
          <w:b w:val="false"/>
          <w:i w:val="false"/>
          <w:color w:val="000000"/>
          <w:sz w:val="28"/>
        </w:rPr>
        <w:t>
      иные документы и сведения, предусмотренные законодательством государства-члена.</w:t>
      </w:r>
      <w:r>
        <w:br/>
      </w:r>
      <w:r>
        <w:rPr>
          <w:rFonts w:ascii="Times New Roman"/>
          <w:b w:val="false"/>
          <w:i w:val="false"/>
          <w:color w:val="000000"/>
          <w:sz w:val="28"/>
        </w:rPr>
        <w:t>
      18. В выдаче заключения (разрешительного документа) отказывается при наличии следующих оснований:</w:t>
      </w:r>
      <w:r>
        <w:br/>
      </w:r>
      <w:r>
        <w:rPr>
          <w:rFonts w:ascii="Times New Roman"/>
          <w:b w:val="false"/>
          <w:i w:val="false"/>
          <w:color w:val="000000"/>
          <w:sz w:val="28"/>
        </w:rPr>
        <w:t>
      а) непредставление документов, предусмотренных пунктом 17 настоящего Положения;</w:t>
      </w:r>
      <w:r>
        <w:br/>
      </w: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r>
        <w:br/>
      </w:r>
      <w:r>
        <w:rPr>
          <w:rFonts w:ascii="Times New Roman"/>
          <w:b w:val="false"/>
          <w:i w:val="false"/>
          <w:color w:val="000000"/>
          <w:sz w:val="28"/>
        </w:rPr>
        <w:t xml:space="preserve">
      в) иные основания, предусмотренные законодательством государства-члена. </w:t>
      </w:r>
    </w:p>
    <w:p>
      <w:pPr>
        <w:spacing w:after="0"/>
        <w:ind w:left="0"/>
        <w:jc w:val="both"/>
      </w:pPr>
      <w:r>
        <w:rPr>
          <w:rFonts w:ascii="Times New Roman"/>
          <w:b w:val="false"/>
          <w:i w:val="false"/>
          <w:color w:val="000000"/>
          <w:sz w:val="28"/>
        </w:rPr>
        <w:t xml:space="preserve">ПРИЛОЖЕНИЕ № 18        </w:t>
      </w:r>
    </w:p>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21 апреля 2015 г. № 30     </w:t>
      </w:r>
    </w:p>
    <w:p>
      <w:pPr>
        <w:spacing w:after="0"/>
        <w:ind w:left="0"/>
        <w:jc w:val="left"/>
      </w:pPr>
      <w:r>
        <w:rPr>
          <w:rFonts w:ascii="Times New Roman"/>
          <w:b/>
          <w:i w:val="false"/>
          <w:color w:val="000000"/>
        </w:rPr>
        <w:t xml:space="preserve"> ПОЛОЖЕНИЕ</w:t>
      </w:r>
      <w:r>
        <w:br/>
      </w:r>
      <w:r>
        <w:rPr>
          <w:rFonts w:ascii="Times New Roman"/>
          <w:b/>
          <w:i w:val="false"/>
          <w:color w:val="000000"/>
        </w:rPr>
        <w:t>
о вывозе с таможенной территории Евразийского экономического</w:t>
      </w:r>
      <w:r>
        <w:br/>
      </w:r>
      <w:r>
        <w:rPr>
          <w:rFonts w:ascii="Times New Roman"/>
          <w:b/>
          <w:i w:val="false"/>
          <w:color w:val="000000"/>
        </w:rPr>
        <w:t>
союза информации о недрах по районам и месторождениям</w:t>
      </w:r>
      <w:r>
        <w:br/>
      </w:r>
      <w:r>
        <w:rPr>
          <w:rFonts w:ascii="Times New Roman"/>
          <w:b/>
          <w:i w:val="false"/>
          <w:color w:val="000000"/>
        </w:rPr>
        <w:t>
топливно-энергетического и минерального сырья</w:t>
      </w:r>
    </w:p>
    <w:p>
      <w:pPr>
        <w:spacing w:after="0"/>
        <w:ind w:left="0"/>
        <w:jc w:val="both"/>
      </w:pPr>
      <w:r>
        <w:rPr>
          <w:rFonts w:ascii="Times New Roman"/>
          <w:b w:val="false"/>
          <w:i w:val="false"/>
          <w:color w:val="000000"/>
          <w:sz w:val="28"/>
        </w:rPr>
        <w:t>I. Общие положения</w:t>
      </w:r>
    </w:p>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информации о недрах по районам и месторождениям топливно-энергетического и минерального сырья, включенной в раздел 2.23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информация о недрах). </w:t>
      </w:r>
      <w:r>
        <w:br/>
      </w:r>
      <w:r>
        <w:rPr>
          <w:rFonts w:ascii="Times New Roman"/>
          <w:b w:val="false"/>
          <w:i w:val="false"/>
          <w:color w:val="000000"/>
          <w:sz w:val="28"/>
        </w:rPr>
        <w:t>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w:t>
      </w:r>
      <w:r>
        <w:br/>
      </w:r>
      <w:r>
        <w:rPr>
          <w:rFonts w:ascii="Times New Roman"/>
          <w:b w:val="false"/>
          <w:i w:val="false"/>
          <w:color w:val="000000"/>
          <w:sz w:val="28"/>
        </w:rPr>
        <w:t>
      3. Вывоз информации о недрах осуществляется при наличии лицензии, оформленной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за исключением случая, предусмотренного пунктом 6 настоящего Положения.</w:t>
      </w:r>
      <w:r>
        <w:br/>
      </w:r>
      <w:r>
        <w:rPr>
          <w:rFonts w:ascii="Times New Roman"/>
          <w:b w:val="false"/>
          <w:i w:val="false"/>
          <w:color w:val="000000"/>
          <w:sz w:val="28"/>
        </w:rPr>
        <w:t>
      4. Вывоз физическими лицами информации о недрах в качестве товаров для личного пользования запрещен.</w:t>
      </w:r>
    </w:p>
    <w:p>
      <w:pPr>
        <w:spacing w:after="0"/>
        <w:ind w:left="0"/>
        <w:jc w:val="both"/>
      </w:pPr>
      <w:r>
        <w:rPr>
          <w:rFonts w:ascii="Times New Roman"/>
          <w:b w:val="false"/>
          <w:i w:val="false"/>
          <w:color w:val="000000"/>
          <w:sz w:val="28"/>
        </w:rPr>
        <w:t>II. Помещение под таможенные процедуры</w:t>
      </w:r>
    </w:p>
    <w:p>
      <w:pPr>
        <w:spacing w:after="0"/>
        <w:ind w:left="0"/>
        <w:jc w:val="both"/>
      </w:pPr>
      <w:r>
        <w:rPr>
          <w:rFonts w:ascii="Times New Roman"/>
          <w:b w:val="false"/>
          <w:i w:val="false"/>
          <w:color w:val="000000"/>
          <w:sz w:val="28"/>
        </w:rPr>
        <w:t xml:space="preserve">      5. Помещение информации о недрах под таможенную процедуру экспорта осуществляется при представлении таможенному органу государства – члена Союза (далее – государство-член) лицензии. </w:t>
      </w:r>
      <w:r>
        <w:br/>
      </w:r>
      <w:r>
        <w:rPr>
          <w:rFonts w:ascii="Times New Roman"/>
          <w:b w:val="false"/>
          <w:i w:val="false"/>
          <w:color w:val="000000"/>
          <w:sz w:val="28"/>
        </w:rPr>
        <w:t>
      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w:t>
      </w:r>
      <w:r>
        <w:br/>
      </w:r>
      <w:r>
        <w:rPr>
          <w:rFonts w:ascii="Times New Roman"/>
          <w:b w:val="false"/>
          <w:i w:val="false"/>
          <w:color w:val="000000"/>
          <w:sz w:val="28"/>
        </w:rPr>
        <w:t>
      7. Помещение информации о недрах при ее вывозе под таможенные процедуры переработки вне таможенной территории, временного вывоза, реэкспорта не допускается.</w:t>
      </w:r>
    </w:p>
    <w:p>
      <w:pPr>
        <w:spacing w:after="0"/>
        <w:ind w:left="0"/>
        <w:jc w:val="both"/>
      </w:pPr>
      <w:r>
        <w:rPr>
          <w:rFonts w:ascii="Times New Roman"/>
          <w:b w:val="false"/>
          <w:i w:val="false"/>
          <w:color w:val="000000"/>
          <w:sz w:val="28"/>
        </w:rPr>
        <w:t>III. Выдача лицензии</w:t>
      </w:r>
    </w:p>
    <w:p>
      <w:pPr>
        <w:spacing w:after="0"/>
        <w:ind w:left="0"/>
        <w:jc w:val="both"/>
      </w:pPr>
      <w:r>
        <w:rPr>
          <w:rFonts w:ascii="Times New Roman"/>
          <w:b w:val="false"/>
          <w:i w:val="false"/>
          <w:color w:val="000000"/>
          <w:sz w:val="28"/>
        </w:rPr>
        <w:t>      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w:t>
      </w:r>
      <w:r>
        <w:rPr>
          <w:rFonts w:ascii="Times New Roman"/>
          <w:b w:val="false"/>
          <w:i w:val="false"/>
          <w:color w:val="000000"/>
          <w:sz w:val="28"/>
        </w:rPr>
        <w:t>приложение</w:t>
      </w:r>
      <w:r>
        <w:rPr>
          <w:rFonts w:ascii="Times New Roman"/>
          <w:b w:val="false"/>
          <w:i w:val="false"/>
          <w:color w:val="000000"/>
          <w:sz w:val="28"/>
        </w:rPr>
        <w:t xml:space="preserve"> к приложению № 7 к Договору о Евразийском экономическом союзе от 29 мая 2014 года) (далее – Правила).</w:t>
      </w:r>
      <w:r>
        <w:br/>
      </w:r>
      <w:r>
        <w:rPr>
          <w:rFonts w:ascii="Times New Roman"/>
          <w:b w:val="false"/>
          <w:i w:val="false"/>
          <w:color w:val="000000"/>
          <w:sz w:val="28"/>
        </w:rPr>
        <w:t>
      В соответствии с подпунктом 6 пункта 10 Правил заявители представляют также документы, удостоверяющие законность получения и владения информацией о недрах.</w:t>
      </w:r>
      <w:r>
        <w:br/>
      </w:r>
      <w:r>
        <w:rPr>
          <w:rFonts w:ascii="Times New Roman"/>
          <w:b w:val="false"/>
          <w:i w:val="false"/>
          <w:color w:val="000000"/>
          <w:sz w:val="28"/>
        </w:rPr>
        <w:t>
      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выданное уполномоченным на выдачу заключений (разрешительных документов) органом государства-члена, с территории которого происходит информация о недрах.</w:t>
      </w:r>
      <w:r>
        <w:br/>
      </w:r>
      <w:r>
        <w:rPr>
          <w:rFonts w:ascii="Times New Roman"/>
          <w:b w:val="false"/>
          <w:i w:val="false"/>
          <w:color w:val="000000"/>
          <w:sz w:val="28"/>
        </w:rPr>
        <w:t xml:space="preserve">
      Для получения заключения (разрешительного документа) заявители представляют в уполномоченный на выдачу заключений (разрешительных документов) орган государства-члена, с территории которого происходит информация о недрах, следующие документы: </w:t>
      </w:r>
      <w:r>
        <w:br/>
      </w: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r>
        <w:br/>
      </w:r>
      <w:r>
        <w:rPr>
          <w:rFonts w:ascii="Times New Roman"/>
          <w:b w:val="false"/>
          <w:i w:val="false"/>
          <w:color w:val="000000"/>
          <w:sz w:val="28"/>
        </w:rPr>
        <w:t xml:space="preserve">
      копия договора (контракта) купли-продажи информации о недрах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происходит информация о недрах. </w:t>
      </w:r>
      <w:r>
        <w:br/>
      </w:r>
      <w:r>
        <w:rPr>
          <w:rFonts w:ascii="Times New Roman"/>
          <w:b w:val="false"/>
          <w:i w:val="false"/>
          <w:color w:val="000000"/>
          <w:sz w:val="28"/>
        </w:rPr>
        <w:t>
      9. Копии документов, представляемые заявителем, должны быть заверены в порядке, установленном пунктом 11 Правил.</w:t>
      </w:r>
      <w:r>
        <w:br/>
      </w:r>
      <w:r>
        <w:rPr>
          <w:rFonts w:ascii="Times New Roman"/>
          <w:b w:val="false"/>
          <w:i w:val="false"/>
          <w:color w:val="000000"/>
          <w:sz w:val="28"/>
        </w:rPr>
        <w:t>
      10. В случае если в соответствии с законодательствомосударства-члена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r>
        <w:br/>
      </w: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указанные в абзацах первом – третьем пункта 8 настоящего Положения. При этом в уполномоченный орган документы, указанные в абзацах втором и третьем пункта 8 настоящего Положения, не представляются.</w:t>
      </w:r>
      <w:r>
        <w:br/>
      </w: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r>
        <w:br/>
      </w:r>
      <w:r>
        <w:rPr>
          <w:rFonts w:ascii="Times New Roman"/>
          <w:b w:val="false"/>
          <w:i w:val="false"/>
          <w:color w:val="000000"/>
          <w:sz w:val="28"/>
        </w:rPr>
        <w:t xml:space="preserve">
      11. В выдаче лицензии отказывается при наличии оснований, предусмотренных подпунктами 1 – 4 пункта 14 Правил, а также </w:t>
      </w:r>
      <w:r>
        <w:br/>
      </w:r>
      <w:r>
        <w:rPr>
          <w:rFonts w:ascii="Times New Roman"/>
          <w:b w:val="false"/>
          <w:i w:val="false"/>
          <w:color w:val="000000"/>
          <w:sz w:val="28"/>
        </w:rPr>
        <w:t>
в соответствии с подпунктом 6 пункта 14 Правил – в случае отказа согласующего органа в согласовании заявления на выдачу лицензии.».</w:t>
      </w:r>
    </w:p>
    <w:bookmarkStart w:name="z32" w:id="13"/>
    <w:p>
      <w:pPr>
        <w:spacing w:after="0"/>
        <w:ind w:left="0"/>
        <w:jc w:val="both"/>
      </w:pPr>
      <w:r>
        <w:rPr>
          <w:rFonts w:ascii="Times New Roman"/>
          <w:b w:val="false"/>
          <w:i w:val="false"/>
          <w:color w:val="000000"/>
          <w:sz w:val="28"/>
        </w:rPr>
        <w:t xml:space="preserve">
ПРИЛОЖЕНИЕ № 2         </w:t>
      </w:r>
    </w:p>
    <w:bookmarkEnd w:id="13"/>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6 октября 2015 г. № 131    </w:t>
      </w:r>
    </w:p>
    <w:bookmarkStart w:name="z33" w:id="14"/>
    <w:p>
      <w:pPr>
        <w:spacing w:after="0"/>
        <w:ind w:left="0"/>
        <w:jc w:val="left"/>
      </w:pPr>
      <w:r>
        <w:rPr>
          <w:rFonts w:ascii="Times New Roman"/>
          <w:b/>
          <w:i w:val="false"/>
          <w:color w:val="000000"/>
        </w:rPr>
        <w:t xml:space="preserve"> 
ПЕРЕЧЕНЬ</w:t>
      </w:r>
      <w:r>
        <w:br/>
      </w:r>
      <w:r>
        <w:rPr>
          <w:rFonts w:ascii="Times New Roman"/>
          <w:b/>
          <w:i w:val="false"/>
          <w:color w:val="000000"/>
        </w:rPr>
        <w:t>
решений Комиссии Таможенного союза и Коллегии Евразийской</w:t>
      </w:r>
      <w:r>
        <w:br/>
      </w:r>
      <w:r>
        <w:rPr>
          <w:rFonts w:ascii="Times New Roman"/>
          <w:b/>
          <w:i w:val="false"/>
          <w:color w:val="000000"/>
        </w:rPr>
        <w:t>
экономической комиссии, признанных утратившими силу</w:t>
      </w:r>
    </w:p>
    <w:bookmarkEnd w:id="14"/>
    <w:bookmarkStart w:name="z34" w:id="15"/>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723 «Об установлении единых для Таможенного союза нормативных технических документов на драгоценные камни».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от 16 августа 2012 г. № 134 «О нормативных правовых актах в области нетарифного регулирования»:</w:t>
      </w:r>
      <w:r>
        <w:br/>
      </w:r>
      <w:r>
        <w:rPr>
          <w:rFonts w:ascii="Times New Roman"/>
          <w:b w:val="false"/>
          <w:i w:val="false"/>
          <w:color w:val="000000"/>
          <w:sz w:val="28"/>
        </w:rPr>
        <w:t>
</w:t>
      </w:r>
      <w:r>
        <w:rPr>
          <w:rFonts w:ascii="Times New Roman"/>
          <w:b w:val="false"/>
          <w:i w:val="false"/>
          <w:color w:val="000000"/>
          <w:sz w:val="28"/>
        </w:rPr>
        <w:t>
      а) разделы 1.4, 1.6, 2.2, 2.4, 2.9, 2.10, 2.16, 2.17, 2.22 и 2.23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указанным Решением;</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Положениях</w:t>
      </w:r>
      <w:r>
        <w:rPr>
          <w:rFonts w:ascii="Times New Roman"/>
          <w:b w:val="false"/>
          <w:i w:val="false"/>
          <w:color w:val="000000"/>
          <w:sz w:val="28"/>
        </w:rPr>
        <w:t xml:space="preserve"> о применении ограничений, утвержденных указанным Решением:</w:t>
      </w:r>
      <w:r>
        <w:br/>
      </w:r>
      <w:r>
        <w:rPr>
          <w:rFonts w:ascii="Times New Roman"/>
          <w:b w:val="false"/>
          <w:i w:val="false"/>
          <w:color w:val="000000"/>
          <w:sz w:val="28"/>
        </w:rPr>
        <w:t>
      Положение о порядке ввоза на таможенную территорию Таможенного союза средств защиты растений;</w:t>
      </w:r>
      <w:r>
        <w:br/>
      </w:r>
      <w:r>
        <w:rPr>
          <w:rFonts w:ascii="Times New Roman"/>
          <w:b w:val="false"/>
          <w:i w:val="false"/>
          <w:color w:val="000000"/>
          <w:sz w:val="28"/>
        </w:rPr>
        <w:t>
      Положение о порядке вывоза с таможенной территории Таможенного союза коллекционных материалов по минералогии, палеонтологии, костей ископаемых животных;</w:t>
      </w:r>
      <w:r>
        <w:br/>
      </w:r>
      <w:r>
        <w:rPr>
          <w:rFonts w:ascii="Times New Roman"/>
          <w:b w:val="false"/>
          <w:i w:val="false"/>
          <w:color w:val="000000"/>
          <w:sz w:val="28"/>
        </w:rPr>
        <w:t>
      Положение о порядке ввоза на таможенную территорию Таможенного союза и вывоза с таможенной территории Таможенного союза драгоценных металлов, драгоценных камней и сырьевых товаров, содержащих драгоценные металлы;</w:t>
      </w:r>
      <w:r>
        <w:br/>
      </w:r>
      <w:r>
        <w:rPr>
          <w:rFonts w:ascii="Times New Roman"/>
          <w:b w:val="false"/>
          <w:i w:val="false"/>
          <w:color w:val="000000"/>
          <w:sz w:val="28"/>
        </w:rPr>
        <w:t>
      Положение о порядке ввоза на таможенную территорию Таможенного союза радиоэлектронных средств и (или) высокочастотных устройств гражданского назначения, в том числе встроенных либо входящих в состав других товаров;</w:t>
      </w:r>
      <w:r>
        <w:br/>
      </w:r>
      <w:r>
        <w:rPr>
          <w:rFonts w:ascii="Times New Roman"/>
          <w:b w:val="false"/>
          <w:i w:val="false"/>
          <w:color w:val="000000"/>
          <w:sz w:val="28"/>
        </w:rPr>
        <w:t>
      Положение о порядке ввоза на таможенную территорию Таможенного союза и вывоза с таможенной территории Таможенного союза специальных технических средств, предназначенных для негласного получения информации;</w:t>
      </w:r>
      <w:r>
        <w:br/>
      </w:r>
      <w:r>
        <w:rPr>
          <w:rFonts w:ascii="Times New Roman"/>
          <w:b w:val="false"/>
          <w:i w:val="false"/>
          <w:color w:val="000000"/>
          <w:sz w:val="28"/>
        </w:rPr>
        <w:t>
      Положение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гражданского и служебного оружия, его основных (составных) частей и патронов к нему;</w:t>
      </w:r>
      <w:r>
        <w:br/>
      </w:r>
      <w:r>
        <w:rPr>
          <w:rFonts w:ascii="Times New Roman"/>
          <w:b w:val="false"/>
          <w:i w:val="false"/>
          <w:color w:val="000000"/>
          <w:sz w:val="28"/>
        </w:rPr>
        <w:t>
      Положение о порядке вывоза с таможенной территории Таможенного союза информации о недрах по районам и месторождениям топливно-энергетического и минерального сырья.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2</w:t>
      </w:r>
      <w:r>
        <w:rPr>
          <w:rFonts w:ascii="Times New Roman"/>
          <w:b w:val="false"/>
          <w:i w:val="false"/>
          <w:color w:val="000000"/>
          <w:sz w:val="28"/>
        </w:rPr>
        <w:t xml:space="preserve"> пункта 1 Решения Коллегии Евразийской экономической комиссии от 2 октября 2012 г. № 177 «О внесении изменений в Решение Коллегии Евразийской экономической комиссии от 16 августа 2012 года № 134 «О нормативных правовых актах в области нетарифного регулирования».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4 декабря 2012 г. № 242 «О внесении изменений в Положения о применении ограничений».</w:t>
      </w:r>
      <w:r>
        <w:br/>
      </w:r>
      <w:r>
        <w:rPr>
          <w:rFonts w:ascii="Times New Roman"/>
          <w:b w:val="false"/>
          <w:i w:val="false"/>
          <w:color w:val="000000"/>
          <w:sz w:val="28"/>
        </w:rPr>
        <w:t>
</w:t>
      </w:r>
      <w:r>
        <w:rPr>
          <w:rFonts w:ascii="Times New Roman"/>
          <w:b w:val="false"/>
          <w:i w:val="false"/>
          <w:color w:val="000000"/>
          <w:sz w:val="28"/>
        </w:rPr>
        <w:t>
      5. Подпункт «а» </w:t>
      </w:r>
      <w:r>
        <w:rPr>
          <w:rFonts w:ascii="Times New Roman"/>
          <w:b w:val="false"/>
          <w:i w:val="false"/>
          <w:color w:val="000000"/>
          <w:sz w:val="28"/>
        </w:rPr>
        <w:t>пункта 2</w:t>
      </w:r>
      <w:r>
        <w:rPr>
          <w:rFonts w:ascii="Times New Roman"/>
          <w:b w:val="false"/>
          <w:i w:val="false"/>
          <w:color w:val="000000"/>
          <w:sz w:val="28"/>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4 декабря 2012 г. № 243 «О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w:t>
      </w:r>
      <w:r>
        <w:br/>
      </w:r>
      <w:r>
        <w:rPr>
          <w:rFonts w:ascii="Times New Roman"/>
          <w:b w:val="false"/>
          <w:i w:val="false"/>
          <w:color w:val="000000"/>
          <w:sz w:val="28"/>
        </w:rPr>
        <w:t>
</w:t>
      </w:r>
      <w:r>
        <w:rPr>
          <w:rFonts w:ascii="Times New Roman"/>
          <w:b w:val="false"/>
          <w:i w:val="false"/>
          <w:color w:val="000000"/>
          <w:sz w:val="28"/>
        </w:rPr>
        <w:t>
      6. Подпункты «б» и «д» </w:t>
      </w:r>
      <w:r>
        <w:rPr>
          <w:rFonts w:ascii="Times New Roman"/>
          <w:b w:val="false"/>
          <w:i w:val="false"/>
          <w:color w:val="000000"/>
          <w:sz w:val="28"/>
        </w:rPr>
        <w:t>пункта 11</w:t>
      </w:r>
      <w:r>
        <w:rPr>
          <w:rFonts w:ascii="Times New Roman"/>
          <w:b w:val="false"/>
          <w:i w:val="false"/>
          <w:color w:val="000000"/>
          <w:sz w:val="28"/>
        </w:rPr>
        <w:t xml:space="preserve">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3</w:t>
      </w:r>
      <w:r>
        <w:rPr>
          <w:rFonts w:ascii="Times New Roman"/>
          <w:b w:val="false"/>
          <w:i w:val="false"/>
          <w:color w:val="000000"/>
          <w:sz w:val="28"/>
        </w:rPr>
        <w:t xml:space="preserve"> Решения Коллегии Евразийской экономической комиссии от 25 февраля 2014 г. № 25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руд и концентратов свинцовых и в некоторые решения Комиссии Таможенного союза и Коллегии Евразийской экономической комиссии».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3</w:t>
      </w:r>
      <w:r>
        <w:rPr>
          <w:rFonts w:ascii="Times New Roman"/>
          <w:b w:val="false"/>
          <w:i w:val="false"/>
          <w:color w:val="000000"/>
          <w:sz w:val="28"/>
        </w:rPr>
        <w:t xml:space="preserve"> Решения Коллегии Евразийской экономической комиссии от 14 апреля 2014 г. № 53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13 мая 2014 г. № 66 «О внесении изменений в пункт 5 Перечня нормативных технических документов, действующих в качестве единых на таможенной территории Таможенного союза для целей определения классификационных и стоимостных характеристик драгоценных камней».</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13 мая 2014 г. № 67 «О внесении изменений в Положения о применении ограничений».</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2</w:t>
      </w:r>
      <w:r>
        <w:rPr>
          <w:rFonts w:ascii="Times New Roman"/>
          <w:b w:val="false"/>
          <w:i w:val="false"/>
          <w:color w:val="000000"/>
          <w:sz w:val="28"/>
        </w:rPr>
        <w:t xml:space="preserve"> изменений, вносимых в решения Комиссии Таможенного союза и Коллегии Евразийской экономической комиссии (приложение № 4 к Решению Коллегии Евразийской экономической комиссии от 23 сентября 2014 г. № 175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комплектующих для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2</w:t>
      </w:r>
      <w:r>
        <w:rPr>
          <w:rFonts w:ascii="Times New Roman"/>
          <w:b w:val="false"/>
          <w:i w:val="false"/>
          <w:color w:val="000000"/>
          <w:sz w:val="28"/>
        </w:rPr>
        <w:t xml:space="preserve"> Решения Коллегии Евразийской экономической комиссии от 2 декабря 2014 г. № 217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частей для ружей или винтовок товарной позиции 9303 и в Решение Коллегии Евразийской экономической комиссии от 16 августа 2012 г. № 134»).</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2</w:t>
      </w:r>
      <w:r>
        <w:rPr>
          <w:rFonts w:ascii="Times New Roman"/>
          <w:b w:val="false"/>
          <w:i w:val="false"/>
          <w:color w:val="000000"/>
          <w:sz w:val="28"/>
        </w:rPr>
        <w:t xml:space="preserve"> Решения Коллегии Евразийской экономической комиссии от 27 января 2015 г. № 4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нефрита и в отношении водородфосфата диаммония (фосфата диаммония) и в некоторые решения Евразийской экономической комиссии».</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