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e26" w14:textId="bdd6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12. Утратил силу распоряжением Коллегии Евразийской экономической комиссии от 29 августа 2017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выработке предложений в отношении дальнейшего применения принципа исчерпания исключительного права на объекты интеллектуальной собственности, утвержденный Решением Совета Евразийской экономической комиссии от 18 сентября 2014 г. № 108,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222"/>
        <w:gridCol w:w="84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Феликсович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Агентства интеллектуальной собственности при Министерстве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Калтахчян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 Беккелдиевна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Аскербекович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Сулайманов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Германович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859"/>
        <w:gridCol w:w="9099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антимонопольного регулирования;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Филонова А.В. и Баклакова П.А.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