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aee3" w14:textId="384a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октября 2015 года № 129.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Комиссии Таможенного союза и Коллегии Евразийской экономической комиссии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         А. Слепнев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г. № 129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и Коллегии Евразийской экономической комиссии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утвержденной Решением Комиссии Таможенного союза от 20 мая 2010 г. № 257: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</w:t>
      </w:r>
      <w:r>
        <w:rPr>
          <w:rFonts w:ascii="Times New Roman"/>
          <w:b w:val="false"/>
          <w:i w:val="false"/>
          <w:color w:val="000000"/>
          <w:sz w:val="28"/>
        </w:rPr>
        <w:t>восемнадцатый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"В" дополнить словами "Кыргызской Республике и";</w:t>
      </w:r>
    </w:p>
    <w:bookmarkEnd w:id="6"/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</w:t>
      </w:r>
      <w:r>
        <w:rPr>
          <w:rFonts w:ascii="Times New Roman"/>
          <w:b w:val="false"/>
          <w:i w:val="false"/>
          <w:color w:val="000000"/>
          <w:sz w:val="28"/>
        </w:rPr>
        <w:t>двадцать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"используемом в" дополнить словами "Кыргызской Республике и";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"В" дополнить словами "Кыргызской Республике и";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(после таблицы) после слова "единица" дополнить словами "(код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 - для Кыргызской Республики)";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третьего (после таблицы) дополнить абзацем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идентификационный налоговый номер налогоплательщика (ИНН), присвоенный получателю в соответствии с законодательством Кыргызской Республики, если получателем является юридическое лицо или физическое лицо, зарегистрированное в качестве индивидуального предпринимателя в соответствии с законодательством Кыргызской Республики, либо персональный идентификационный номер (ПИН), если получателем является физическое лицо, осуществляющее коммерческую деятельность на территории Кыргызской Республики и не зарегистрированное в качестве индивидуального предпринимателя;";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шестого (после таблицы) дополнить абзацем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код Общереспубликанского классификатора предприятий и организаций (ОКПО) для юридических лиц и индивидуальных предпринимателей;";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(после таблицы)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физического лица, не являющегося индивидуальным предпринимателем, - фамилия, имя, отчество физического лица и его место жительства (краткое название страны в соответствии с классификатором стран мира, административно-территориальная единица (код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 - для Кыргызской Республики), населенный пункт, улица, номер дома и квартиры), сведения о документе, удостоверяющем личность (наименование документа - для Российской Федерации), серия и номер документа, дата его выдачи, идентификационный номер (при наличии) либо номерной знак общественных услуг (НЗОУ) или номер справки об отсутствии такого знака (для Республики Армения).";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пятнадцатого (после таблицы) дополнить абзацем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идентификационный налоговый номер налогоплательщика (ИНН), присвоенный получателю в соответствии с законодательством Кыргызской Республики, если получателем является юридическое лицо или физическое лицо, зарегистрированное в качестве индивидуального предпринимателя в соответствии с законодательством Кыргызской Республики, либо персональный идентификационный номер (ПИН), если получателем является физическое лицо, осуществляющее коммерческую деятельность на территории Кыргызской Республики и не зарегистрированное в качестве индивидуального предпринимателя;";</w:t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восемнадцатого (после таблицы) дополнить абзацем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код Общереспубликанского классификатора предприятий и организаций (ОКПО) для юридических лиц и индивидуальных предпринимателей;";</w:t>
      </w:r>
    </w:p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(после таблицы)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физического лица, не являющегося индивидуальным предпринимателем, - фамилия, имя, отчество физического лица и его место жительства (краткое название страны в соответствии с классификатором стран мира, административно-территориальная единица (код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 - для Кыргызской Республики), населенный пункт, улица, номер дома и квартиры), адрес электронной почты (при наличии) (для Республики Беларусь), сведения о документе, удостоверяющем личность (наименование документа - для Российской Федерации), серия и номер документа, дата его выдачи, идентификационный номер (при наличии) либо номерной знак общественных услуг (НЗОУ) или номер справки об отсутствии такого знака (для Республики Армения).";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девятого (после таблицы) дополнить абзацем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идентификационный налоговый номер налогоплательщика (ИНН), присвоенный получателю в соответствии с законодательством Кыргызской Республики, если получателем является юридическое лицо или физическое лицо, зарегистрированное в качестве индивидуального предпринимателя в соответствии с законодательством Кыргызской Республики, либо персональный идентификационный номер (ПИН), если получателем является физическое лицо, осуществляющее коммерческую деятельность на территории Кыргызской Республики и не зарегистрированное в качестве индивидуального предпринимателя;";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двенадцатого (после таблицы) дополнить абзацем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код Общереспубликанского классификатора предприятий и организаций (ОКПО) для юридических лиц и индивидуальных предпринимателей;";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(после таблицы) подпункта 22 после слов "Республики Казахстан" дополнить словами ", Кыргызской Республики";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(после таблицы) слова "или Республики Казахстан" заменить словами ", Республики Казахстан или Кыргызской Республики";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(после таблицы) слова "или Республике Казахстан" заменить словами ", Республике Казахстан или Кыргызской Республике";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(после таблицы) слова "или "39852300" заменить словами ", "39852300" или "41710302";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(после таблицы) слово "ввозимых" заменить словом "перевозимых";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"в" дополнить словами "Кыргызской Республике и"; 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"В" дополнить словами "Кыргызской Республике и";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Республике Казахстан" дополнить словами "и Кыргызской Республике";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 "В" дополнить словами "Кыргызской Республике и";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пятого (после таблицы)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при подаче полной ДТ в графе указываются регистрационный номер периодической или временной ДТ, а также регистрационный номер ДТ для товаров, перемещаемых в несобранном или разобранном виде, в том числе некомплектном или незавершенном виде, и через знак разделителя "/" порядковый номер этого товара из первого подраздела графы 32 предшествующей ДТ.";</w:t>
      </w:r>
    </w:p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Республике Беларусь" дополнить словами "и Кыргызской Республике";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(после таблицы) после слов "Республике Беларусь" дополнить словами ", Кыргызской Республике";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девятнадцатый и двадцать второй (после таблицы) после слов "в Республике Казахстан" дополнить словами ", Кыргызской Республике";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(после таблицы) после слова "в" дополнить словами "Кыргызской Республике и";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второй (после таблицы) после слов "в Республике Казахстан" дополнить словами ", Кыргызской Республике";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(после таблицы) после слова "в" дополнить словами "Кыргызской Республике и";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(после таблицы) слова "пунктом 44 настоящей Инструкции" заменить словами "Решением Коллегии Евразийской экономической комиссии от 10 декабря 2013 г. № 289";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абзац (после таблицы) подпункта 48 после слов "Республике Казахстан" дополнить словами ", Кыргызской Республике";</w:t>
      </w:r>
    </w:p>
    <w:bookmarkEnd w:id="41"/>
    <w:bookmarkStart w:name="z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(после таблицы) после слова "единица" дополнить словами "(код административно-территориальной единицы в  соответствии с государственным классификатором системы обозначений объектов административно-территориальных и территориальных единиц (ГК СОАТЕ) - для Кыргызской Республики)";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третьего (после таблицы) дополнить абзацем следующего содержания: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идентификационный налоговый номер налогоплательщика (ИНН), присвоенный получателю в соответствии с законодательством Кыргызской Республики, если получателем является юридическое лицо или физическое лицо, зарегистрированное в качестве индивидуального предпринимателя в соответствии с законодательством Кыргызской Республики, либо персональный идентификационный номер (ПИН), если получателем является физическое лицо, осуществляющее коммерческую деятельность на территории Кыргызской Республики и не зарегистрированное в качестве индивидуального предпринимателя;";</w:t>
      </w:r>
    </w:p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шестого (после таблицы) дополнить абзацем следующего содержания: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код Общереспубликанского классификатора предприятий и организаций (ОКПО) для юридических лиц и индивидуальных предпринимателей;";</w:t>
      </w:r>
    </w:p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(после таблицы) подпункта 17 после слов "Республике Казахстан" дополнить словами ", Кыргызской Республике";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(после таблицы) подпункта 18 после слов "В Республике Казахстан" дополнить словами ", Кыргызской Республике";</w:t>
      </w:r>
    </w:p>
    <w:bookmarkEnd w:id="48"/>
    <w:bookmarkStart w:name="z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дополнить абзацем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декларировании товаров в Республике Армения указывается двухзначный код таможенного органа, зарегистрировавшего ДТ, в соответствии с классификатором таможенных органов, применяемым в Республике Армения.";</w:t>
      </w:r>
    </w:p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"и Республике Казахстан" заменить словами ", Республике Казахстан и Кыргызской Республике";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десятого дополнить абзацем следующего содержания: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Республике Армения: "11/101014/0004455";";</w:t>
      </w:r>
    </w:p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двенадцатого дополнить абзацем следующего содержания: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Республике: "10302/231214/0005566";";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десятого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при декларировании товаров путем подачи неполной ДТ делается запись: "Условный выпуск до ___________ " с указанием даты предоставления сведений и документов.".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15.01.2019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263, после слов "идентификационный номер налогоплательщика" дополнить словами "или идентификационный налоговый номер налогоплательщика".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23.07.2019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с 01.02.2020).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решением Коллегии Евразийской экономической комиссии от 15.11.2022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распоряжения Коллегии Евразийской экономической комиссии, предусматривающего введение в действие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совершения таможенных операций в отношении товаров для личного пользования, перемещаемых физическими лицами через таможенную границу, и отражении факта признания таких товаров не находящимися под таможенным контролем, утвержденной Решением Комиссии Таможенного союза от 18 июня 2010 г. № 311, после слов "Республики Казахстан" дополнить словами ", Государственной таможенной службой при Правительстве Кыргызской Республики".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решением Коллегии Евразийской экономической комиссии от 07.02.2018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437 "О форме, порядке заполнения, выдачи и применения заключений о признании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склада, товаром Евразийского экономического союза и о признании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склада, не являющимся товаром Евразийского экономического союза":</w:t>
      </w:r>
    </w:p>
    <w:bookmarkEnd w:id="57"/>
    <w:bookmarkStart w:name="z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Заключений о статусе товара, произведенного в СЭЗ или на свободном складе, формы ТЕАЭС и формы ИТ, утвержденного указанным Решением: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"ТТС" заменить словом "ТЕАЭС";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"Республики Казахстан" дополнить словами ", Государственной таможенной службой при Правительстве Кыргызской Республики";</w:t>
      </w:r>
    </w:p>
    <w:bookmarkEnd w:id="60"/>
    <w:bookmarkStart w:name="z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предложение первое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выдачи и применения Заключений о статусе товара, произведенного в СЭЗ или на свободном складе, формы ТЕАЭС и формы ИТ, утвержденного указанным Решением, после слов "Республики Казахстан" дополнить словами ", Государственную таможенную службу при Правительстве Кыргызской Республики".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таможенной декларации на транспортное средство, утвержденной Решением Комиссии Таможенного союза от 14 октября 2010 г. № 422:</w:t>
      </w:r>
    </w:p>
    <w:bookmarkEnd w:id="62"/>
    <w:bookmarkStart w:name="z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тексту слово "Классификатором" в соответствующем числе заменить словом "классификатором" в соответствующем числе;</w:t>
      </w:r>
    </w:p>
    <w:bookmarkEnd w:id="63"/>
    <w:bookmarkStart w:name="z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абзаца шестого слова "и Республике Казахстан" заменить словами ", Республике Казахстан и Кыргызской Республике";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десятого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Кыргызской Республике - 41710302;".</w:t>
      </w:r>
    </w:p>
    <w:bookmarkStart w:name="z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"в"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сведений, которые должны содержать транспортные (перевозочные), коммерческие и (или) иные документы, используемые в качестве таможенной декларации, при таможенном декларировании припасов,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290, после слов "(в Республике Казахстан)," дополнить словами "или код Общереспубликанского классификатора предприятий и организаций (ОКПО) для юридических лиц и индивидуальных предпринимателей и через знак разделителя "/" идентификационный налоговый номер налогоплательщика (ИНН) (в Кыргызской Республике),".</w:t>
      </w:r>
    </w:p>
    <w:bookmarkEnd w:id="66"/>
    <w:bookmarkStart w:name="z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Евразийской экономической комиссией решений о классификации отдельных видов товаров, утвержденном Решением Коллегии Евразийской экономической комиссии от 2 декабря 2013 г. № 284:</w:t>
      </w:r>
    </w:p>
    <w:bookmarkEnd w:id="67"/>
    <w:bookmarkStart w:name="z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"Республики Казахстан" дополнить словами ", Государственной таможенной службой при Правительстве Кыргызской Республики";</w:t>
      </w:r>
    </w:p>
    <w:bookmarkEnd w:id="68"/>
    <w:bookmarkStart w:name="z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подпункте "в"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"сообщества" заменить словом "союза".</w:t>
      </w:r>
    </w:p>
    <w:bookmarkEnd w:id="69"/>
    <w:bookmarkStart w:name="z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корректировки декларации на товары, утвержденной Решением Коллегии Евразийской экономической комиссии от 10 декабря 2013 г. № 289:</w:t>
      </w:r>
    </w:p>
    <w:bookmarkEnd w:id="70"/>
    <w:bookmarkStart w:name="z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"Республике Казахстан" дополнить словами ", Кыргызской Республике";</w:t>
      </w:r>
    </w:p>
    <w:bookmarkEnd w:id="71"/>
    <w:bookmarkStart w:name="z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шестой (после таблицы) подпункта 9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"в" дополнить словами "Кыргызской Республике и".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