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b6cd" w14:textId="3f6b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10 декабря 2013 г.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сентября 2015 года №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принципов, предусмотренных подпунктами 11 и 12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декабря 2013 г. № 290 «О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«Технический регламент на масложировую продукцию» (ТР ТС 024/2011),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«Технический регламент на масложировую продукцию» (ТР ТС 024/2011) и осуществления оценки (подтверждения) соответствия продукции»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2015 г. № 111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Коллегии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 от 10 декабря 2013 г. № 290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и пункте 1 слова «(подтверждения) соответствия продукции» заменить словами «соответствия объектов технического регулирования».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«Технический регламент на масложировую продукцию» (ТР ТС 024/2011),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«Технический регламент на масложировую продукцию» (ТР ТС 024/2011) и осуществления оценки (подтверждения) соответствия продукции, утвержденной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слова «(подтверждения) соответствия продукции» заменить словами «соответствия объектов технического регулирования»;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наименовании графы 7 головки таблицы слова «Таможенного союза и Единого экономического пространства» заменить словами «Евразийского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дополнить позициями 34 – 39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443"/>
        <w:gridCol w:w="5629"/>
        <w:gridCol w:w="2165"/>
        <w:gridCol w:w="1299"/>
        <w:gridCol w:w="1299"/>
        <w:gridCol w:w="1733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67.200.10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содержания токоферолов и токотриенолов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9936:2006,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9936:2006/Amd 1:2001,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9936:2006/Cor. 1:2008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части 3 статьи 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67.200.10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состава и общего содержания стеролов. Метод газовой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12228-1:2014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части 3 статьи 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67.200.10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условной массы на единицу объема (вес 1 литра в воздухе).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6883:2007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части 3 статьи 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67.200.10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числа омыления.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3657:2013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части 3 статьи 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67.200.10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Обнаружение и идентификация летучих органических загрязняющих примесей методом газовой хроматографии/масс-спектрометрии.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ISO 15303-2012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части 3 статьи 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4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67.200.10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микроэлементов методом оптической эмиссионной спектроскопии с индуктивно-связанной плазмой.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ISO/TS 21033:2011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части 3 статьи 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