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c7d9" w14:textId="17dc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нефти и газу и признании утратившими силу некоторых решений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24 февраля 2015 года № 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105 "О досрочном прекращении полномочий члена Коллегии Евразийской экономической комиссии",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106 "О назначении члена Коллегии Евразийской экономической комиссии" и предложений органов исполнительной власти государств – членов Евразийского экономического союза: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состав Консультативного комитета по нефти и газу.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распоряжением Коллегии Евразийской экономической комиссии от 09.03.2016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с даты его опубликования на официальном сайте Евразийского экономического союза в информационно-телекоммуникационной сети "Интернет").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28 июня 2012 г. № 195 "О Консультативном комитете по нефти и газу";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5 февраля 2013 г. № 16 "О внесении изменений в состав Консультативного комитета по нефти и газу";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октября 2013 г. № 202 "О внесении изменений в состав Консультативного комитета по нефти и газу".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по истечении 10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г. № 10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нефти и газу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12.10.2015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09.03.2016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 в информационно-телекоммуникационной сети "Интернет"); от 14.06.2016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 в информационно-телекоммуникационной сети "Интернет"); от 13.12.2016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18.07.2017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07.11.2017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22.05.2018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19.02.2019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20.01.2020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23.06.2020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25.05.2021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 даты его опубликования на официальном сайте Евразийского экономического союза); от 09.11.2021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23.05.2022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30.07.2024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19.08.2025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Аветисян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 Георгиевна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международного сотрудничества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Госалмян Айк Азатович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финансово-техническому анализу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Месропян Месроп Ваникович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 Эмма Александровна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 Евразийского экономического союза и внешней торговли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Улиханян Ашот Леваевич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тарифной политике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Асланян Аршак Маратович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Республики Армения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Абраамян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Ованнес Григорьевич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развития региональных энергетических рынков Департамента энергетики Министерства территориального управления и инфраструктур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Кочарян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Гагик Карленович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торговли и интеграции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Манукян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Акоп Амбарцумович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разработке политики и методологии Управления международного сотрудничества и разработки политики Комиссии по защите конкуренции и интересов потребителей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Месропян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Месроп Ваникович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Комиссии по регулированию общественных услуг Республики Армения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Овакимян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Нарек Патваканович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Саргсян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Шушан Степановна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 по защите конкуренции и интересов потребителей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Саркисян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Лилит Каджиковна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торговли и интеграции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Симонян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 Оганесович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территориального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Бибиков Денис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топливно-энергетического комплекса, нефтехимии и жилищно-коммунального хозяйства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Вежновец Иван Валерьевич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Сизов Владимир Васильевич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концерна "Белнефтехим"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Аношенко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 Борисович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энергетики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Стречень Татьяна Евгеньевна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координации интеграционных процессов концерна "Белнефтехим"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Фомин Игорь Алексеевич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главного управления внешнеэкономических связей концерна "Белнефтехим"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Шавловский Дмитрий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генерального директора государственного производственного объединения "Белтопгаз"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Станиславович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стратегического развития и внешнего инвестиционного сотрудничества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энергетики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Скворцов Владимир Владимирович 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генерального директора государственного производственного объединения по топливу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газификации "Белтопгаз"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Ашитов Серик Батыржанович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таможенно-тарифного регулирования Департамента внешнеторговой деятельности Министерства торговли и интеграции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Жуманалин Ерлан Каратаевич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департамента по тарифной политике и инвестиционных проектов акционерного общества "КазТрансГаз"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Журебеков Мурат Утемисович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Несонов Евгений Григорьевич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транспортировке, хранению и маркетингу товарного газа акционерного общества "КазТрансГаз"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Асел Карамурзаевна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Турарбекова Дидар Аманжоловна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развития нефтяной промышленности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Архангельская Елена Алексеевна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 Данияр Нуржанович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экономической интеграции Министерства торговли и интеграции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Танкау Гульшат Еркегаликызы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управления технического регулирования и интеграции Департамента газа и нефтегазохимии Министерства энергетики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 Ерканат Уакбаевич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председателя правления акционерного общества "КазТрансГаз"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Абсаттарова Маржан Несипбековна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топливно-энергетического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Кулназаров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Канат Темирович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по регулированию естественных монополий Министерства национальной экономики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Аллаярбек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Аллаярбековна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по инвестиционной и ценовой политике акционерного общества "КазТрансГаз"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Анурбекулы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маркетинга газа акционерного общества "КазТрансГаз"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Кисметов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Абзал Жумабаевич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генерального директора акционерного общества "Интергаз Центральная Азия"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Рахметбаева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 Муратовна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Акылбекович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Казахстанской ассоциации организаций нефтегазового и энергетического комплекса "KAZENERGY"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Ташимов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Дияс Талгатбекович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по развитию нефтегазовой отрасли Казахстанской ассоциации организаций нефтегазового и энергетического комплекса "KAZENERGY"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Жуманалин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Каратаевич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по инвестиционной и ценовой политике акционерного общества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"КазТрансГаз"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Журебеков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Утемисович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вице-министр энергетики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Найзабеков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Бекмурат Толбаевич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маркетинга и сбыта акционерного общества "Национальная компания "КазМунайГаз"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Несонов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Григорьевич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маркетинга газа акционерного общества "КазТрансГаз"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Турарбекова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Дидар Аманжоловна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технического регулирования Казахстанской ассоциации организаций нефтегазового и энергетического комплекса "KAZENERGY"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производственно-технического департамента акционерного общества "Интергаз Центральная Азия"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Джанайдар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юридического департамента акционерного общества "Национальная компания "QazaqGaz"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Ербатыров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Нурсултан Дауренович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газа и нефтегазохимии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 Калдыбаевич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торговли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Кайриева Анар Адилхановна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экспертизы проектов по международной экономической интеграции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Динмухаммед Нурланулы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управляющий директор – директор департамента базовых отраслей и экологии Национальной палаты предпринимателей Республики Казахстан "Атамекен"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Меруерт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Бакытжанкызы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управления анализа проектов экономических интеграционных объединений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макроэкономической политике Департамента международного права Министерства юстиции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Ракымбаев Казбек Аззатович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биржевой торговли Комитета торговли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Лесбекулы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Нушаруан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регулирования в сфере транспортировки нефти и газа Комитета по регулированию естественных монополий Министерства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Сейлканова Гульдария Айтуаровна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таможенно-тарифного регулирования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Толешов Мейирхан Бурханбекович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торговли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Архангельская Елена Алексеевна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многостороннего сотрудничества Департамента международного сотрудничества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Ашитов Серик Батыржанович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Жуманалин Ерлан Каратаевич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департамента ценовой политики и мониторинга акционерного общества "Национальная компания "QazaqGaz"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 Жайдарман Азимханович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по юридическим вопросам акционерного общества "КазТрансОйл"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Калмен Арман Анурбекулы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департамента маркетинга акционерного общества "Национальная компания "QazaqGaz"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Несонов Евгений Григорьевич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маркетинга акционерного общества "Национальная компания "QazaqGaz"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Арман Турсуновна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экономике и финансам акционерного общества "КазТрансГаз Аймак"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Сабина Сериковна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Абдрахманов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Боранбаевич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транспортировки нефти департамента транспортировки и логистики акционерного общества "Национальная компания "КазМунайГаз"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Акан Айдын Мухитович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по экономике и финансам акционерного общества "Национальная компания QAZAQGAZ"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 Талгатович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исполнительный директор Казахстанской ассоциации организаций нефтегазового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энергетического комплекса "KAZENERGY"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 Индира Саятовна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транспортировки нефти Департамента транспортировки и переработки нефти Министерства энергетики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Арыкбаев Даулет Мелсович 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транспортировки и переработки нефти Министерства энергетики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Сейданова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Айгерим Усенкызы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регулирования в сфере транспортировки нефти и газа Комитета по регулированию естественных монополий Министерства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Баширов Тимур Акрамович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топливно-энергетического комплекса Агентства по защите и развитию конкуренции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Давлетов Азамат Нуржанович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директор акционерного общества "Интергаз Центральная Азия"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Джангитаев Ануар Маратович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добычи, транспортировки и переработки газа Департамента газовой промышленности Министерства энергетики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Ешмухан Нурсултан Дауренович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ценовой политики и мониторинга акционерного общества "Национальная компания QAZAQGAZ"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Жамауов Алибек Жумабекович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энергетики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Алмаз Болатович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Казахстанской ассоциации организаций нефтегазового и энергетического комплекса "KAZENERGY"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Карашев Талгат Калимбекович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международного сотрудничества Министерства энергетики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Кошкаров Ержан Жетписович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газовой промышленности Министерства энергетики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Латифов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Кадырбек Амангельдыевич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 научно-технического развития акционерного общества "КазТрансОйл"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Гребенюк Александр Анатольевич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производству общества с ограниченной ответственностью "Газпром Кыргызстан"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Макеева Жылдыз Рыскельдиевна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специалист отдела топливных ресурсов и теплоснабжения Государственного комитета промышленности, энергетики и недропользования Кыргызской Республики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Абакиров Айбек Суйундукович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управления лицензирования и контроля Государственного агентства по регулированию топливно-энергетического комплекса при Министерстве энергетики и промышленности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Алдаяров Арзымат Нуркулович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общества с ограниченной ответственностью "Газпром Кыргызстан"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Абдурасулова Светлана Камбаровна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топлива, газа и теплоснабжения Министерства энергетики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 Суйундукович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лицензирования и контроля Департамента по регулированию топливно-энергетического комплекса при Министерстве энергетики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Адамкалыева Аэлина Эркиновна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по работе с промышленными предприятиями Управления промышленности Министерства экономики и коммерции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Керимов Насипбек Асматович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энергетики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Кутман Алимбекович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открытого акционерного общества "Электрические станции"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Мирбек Баясович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государственного предприятия "Кыргызтранснефтегаз" при Министерстве энергетики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Сарыбашев Керимбек Батыралиевич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представительства в г. Бишкек открытого акционерного общества "Кыргызнефтегаз"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Жалил Темирбекович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управления лицензирования и контроля Департамента по регулированию топливно-энергетического комплекса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Министерстве энергетики Кыргызской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Суеркулова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Кундуз Суеркуловна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топлива, газа и теплоснабжения Министерства энергетики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Хасенова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Гульнара Идрисовна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топливно- энергетического комплекса при Министерстве энергетики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Викторовна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доходов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Рубцов Антон Сергеевич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переработки нефти и газа Министерства энергетики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Сорокин Павел Юрьевич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энергетики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Домбровский Евгений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бюджетной политики и стратегического планирования Министерства финансов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Исляев Тимур Рифадович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по стандартизации, генеральный директор и партнер общества с ограниченной ответственностью "ДЖИАРТИ Консалтинг" (GRT Consulting)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Бурмистрова Елена Викторовна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правления публичного акционерного общества "Газпром"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Хатьков Виталий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департамента публичного акционерного общества "Газпром"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 Артем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газовой отрасли Министерства энергетики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 Александр Иванович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регулирования топливно-энергетического комплекса и химической промышленности Федеральной антимонопольной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Добкин Алексей Геннадьевич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Кабаков Роман Игоревич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нефтегазового комплекса Министерства энергетики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Олег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нефтегазового комплекса Министерства энергетики Российской Федерации;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Виталий Геннадьевич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Федеральной антимонопольной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Мамин Илья Русланович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газовой промышленности Управления регулирования топливно-энергетического комплекса и химической промышленности Федеральной антимонопольной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Марков Владимир Константинович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 – начальник департамента публичного акционерного общества "Газпром";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Рубцов Антон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нефтегазового комплекса Министерства энергетики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Цышевская Елена Витальевна 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регулирования топливно-энергетического комплекса и химической промышленности Федеральной антимонопольной службы;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Абрамова Мария Викторовна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президента публичного акционерного общества "Транснефть"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Каланда Владимир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вице-президента публичного акционерного общества "Транснефть"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Кацал Игорь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президента публичного акционерного общества "Транснефть" – заместитель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вице-президента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Ращуков Сергей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отраслевого регулирования в Евразийском экономическом союзе Департамента евразийской интеграции Министерства экономического развития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Яценко Никита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правового департамента публичного акционерного общества "Транснефть;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Мамин Илья Русланович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регулирования топливно-энергетического комплекса и химической промышленности Федеральной антимонопольной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Нестерчук Юлия Николаевна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экономического сотрудничества со странами Содружества Независимых Государств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энергетики Российской Федерации;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Маркович Ангелина Алексеевна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транспортировки нефти и нефтепродуктов Управления регулирования топливно-энергетического комплекса и химической промышленности Федеральной антимонопольной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Решетников Валерий Иванович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Главного управления федеральных таможенных доходов и тарифного регулирования Федеральной таможенной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Станкевич Юрий Аркадьевич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Государственной Думы по энергетике;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