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86c7" w14:textId="6cb8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электроэнергетике и признании утратившими силу некоторых решений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24 февраля 2015 года № 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105 "О досрочном прекращении полномочий члена Коллегии Евразийской экономической комиссии",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106 "О назначении члена Коллегии Евразийской экономической комиссии" и предложений органов исполнительной власти государств – членов Евразийского экономического союза: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электроэнергетике.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распоряжением Коллегии Евразийской экономической комиссии от 09.03.2016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с даты его опубликования на официальном сайте Евразийского экономического союза в информационно-телекоммуникационной сети "Интернет").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28 июня 2012 г. № 194 "О Консультативном комитете по электроэнергетике";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Коллегии Евразийской экономической комиссии от 25 июня 2013 г. № 146 "О внесении изменений в Решение Коллегии Евразийской экономической комиссии от 28 июня 2012 г. № 194";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декабря 2013 г. № 287 "О внесении изменений в состав Консультативного комитета по электроэнергетике";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мая 2014 г. № 75 "О внесении изменений в состав Консультативного комитета по электроэнергетике".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по истечении 10 календарных дней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электроэнергетике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12.10.2015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09.03.2016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 в информационно-телекоммуникационной сети "Интернет"); от 14.06.2016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 в информационно-телекоммуникационной сети "Интернет"); от 30.08.2016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 в информационно-телекоммуникационной сети "Интернет"); от 06.12.2016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23.05.2017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10.04.2018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18.06.2019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20.01.2020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01.09.2020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25.05.2021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21.12.2021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06.06.2023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31.10.2023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30.07.2024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17.06.2025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Улиханян Ашот Леваевич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тарифной политике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Нранян Ара Рудикович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Степанян Заруи Ваановна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сотрудничества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Абраамян Ованнес Григорьевич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развития региональных энергетических рынков Департамента энергетики Министерства территориального управления и инфраструктур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Месропян Месроп Ваникович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 Армен Оганесович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территориального управления и инфраструктур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Олегович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государственного производственного объединения "Белэнерго"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Денис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оперативной работе ‒ главный диспетчер государственного производственного объединения электроэнергетики "Белэнерго"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Вежновец Иван Валерьевич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Бибиков Денис Владимирович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топливно-энергетического комплекса, нефтехимии и жилищно-коммунального хозяйства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Шершень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Петрович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генерального директора государственного производственного объединения электроэнергетики "Белэнерго"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Дмитрий Николаевич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Алексей Васильевич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экономики топливно-энергетического комплекса – начальник Управления экономики энергетики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Шатерник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Республиканского унитарного предприятия электроэнергетики "Гродноэнерго"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Михайловская Юлия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стратегического развития и внешнего инвестиционного сотрудничества Министерства энергетики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Аношенко Константин Борисович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энергетики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Абилгазы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Абилгазиевич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электроэнергетики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Агафонов Сергей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объединения юридических лиц "Казахстанская ассоциация энергоремонтных, проектных, инжиниринговых компаний и производителей энергетического оборудования"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Калменов Марат Эргалиевич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развития политики энергосбережения акционерного общества "Институт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 и энергосбережения (Казахэнергоэкспертиза)"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Кашкинбеков Арман Каирберлиевич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объединения юридических лиц "Ассоциация возобновляемой энергетики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Маннангазин Дархан Мейрамулы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работе с энергопроизводящими организациями департамента рынка электроэнергии товарищества с ограниченной ответственностью "Расчетно-финансовый центр по поддержке возобновляемых источников энергии"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Берден Ерболулы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электроэнергетики и интеграции Департамента развития электроэнергетики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Перфилов Олег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акционерного общества "Центрально-Азиатская Электроэнергетическая Корпорация"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Саухимов Алмаз Абжалиевич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по системным услугам и развитию НЭС акционерного общества "Казахстанская компания по управлению электрическими сетями" ("KEGOC")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Шакенов Даурен Тулегенович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по развитию рынка и торговой системы акционерного общества "Казахстанская компания по управлению электрическими сетями" ("KEGOC")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Борангали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 Тлеккабылович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генерального директора Казахстанской ассоциации организаций нефтегазового и энергетического комплекса "KAZENERGY"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Джаксалиев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Бахытжан Мухамбеткалиевич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 Бекетович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вопросам формирования Единого экономического пространства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Саткалиев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Алмасадам Майданович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"Самрук-Энерго"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Абсаттарова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 Несипбековна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Комитета по регулированию естественных монополий и защите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Бейсеновна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правления, заместитель председателя правления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Нуржанович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Дмитриевна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электроэнергетики Министерства энергетики Республики Казахстан управляющий директор по развитию, продажам и изменениям акционерного общества "Самрук-Энерго"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Абсаттарова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 Несипбековна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топливно-энергетического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Данишев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Алнур Берикович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экономической интеграции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Абаевич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"Развитие рынка и продажи" акционерного общества "Самрук-Энерго"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Ербатыров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Рыскулбекулы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электроэнергетики и угля Департамента топливно-энергетического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Керимкулов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Нурмуханович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по системным услугам и развитию НЭС акционерного общества "Казахстанская компания по управлению электрическими сетями" ("KEGOC")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Налибаева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Гульжан Калижановна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товарищества с ограниченной ответственностью "Расчетно-финансовый центр по поддержке возобновляемых источников энергии"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Нарынбаев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Дамир Серикович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по развитию энергетической отрасли объединения юридических лиц "Казахстанская ассоциация организаций нефтегазового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энергетического комплекса "KAZENERGY"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Тукенов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Салимжанович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департамента анализа рынка и законодательных инициатив акционерного общества "Казахстанская компания по управлению электрическими сетями" ("KEGOC")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Шахманова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Джамиля Галиакпаровна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службы балансов акционерного общества "Казахстанская компания по управлению электрическими сетями" ("KEGOC")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Дархан Тлекович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анализа рынка и законодательных инициатив акционерного общества "Казахстанская компания по управлению электрическими сетями" ("KEGOC")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 Жакып Галиевич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энергетики и жилищно-коммунального хозяйства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Акынов Данияр Маратович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электроэнергетики и интеграции Департамента развития электроэнергетики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Сунгат Куатович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энергетики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Асылжан Бакытулы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электроэнергетики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Низамутдинова Меруерт Рахимжанкызы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электроэнергетики и интеграции Департамента развития электроэнергетики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Шогельбаев Жалгас Алтаевич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электроэнергетики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Асанканов Эрмек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электроэнергетики Государственного комитета промышленности, энергетики и недропользования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Максат Искендербекович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по внешнеэкономической деятельности и системным услугам открытого акционерного общества "Национальная электрическая сеть Кыргызстана"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Мозговая Алла Александровна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внешнеэкономической деятельности и системным услугам открытого акционерного общества "Национальная электрическая сеть Кыргызстана"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Усеков Нурдин Насрединович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сектора покупки электроэнергии отдела внешнеэкономической деятельности и системным услугам открытого акционерного общества "Национальная электрическая сеть Кыргызстана";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Шалпыков Эрлан Муратбекович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сектора экспорта энергии отдела реализации энергии открытого акционерного общества "Электрические станции"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Оморов Азамат Каныбекович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Государственного комитета промышленности, энергетики и недропользования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 Уулча Ибрагимовна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административно-управленческим отделом Службы по энергетическому надзору при Министерстве энергетики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Жаныбеков Бапа Раевич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открытого акционерного общества "Кыргызский Энергетический Расчетный Центр"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Абдимомунов Чынгыз Алишерович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по оперативной части центральной диспетчерской службы открытого акционерного общества "Национальная электрическая сеть Кыргызстана"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Абдырасулов Улан Токтобаевич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центральной диспетчерской службы открытого акционерного общества "Национальная электрическая сеть Кыргызстана"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Усенова Назгуль Жоробековна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энергетики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Еликбаев Талай Маратбекович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балансов и перетоков электроэнергии открытого акционерного общества "Национальная электрическая сеть Кыргызстана"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Женишбеков Омурбек Женишбекович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электроэнергетики Министерства энергетики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Омурбеков Курсантбек Анарбекович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энергетики Кыргызской Республики;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Айметов Рустем Рафаэльевич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взаимодействия с клиентами и рынком публичного акционерного общества "Федеральная сетевая компания Единой энергетической системы" (ПАО "ФСК ЕЭС")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 Константин Вячеславович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сопровождения торговли электрической энергией ассоциации "НП Совет рынка"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управлению развитием ЕЭС акционерного общества "Системный оператор Единой энергетической системы" (АО "СО ЕЭС")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Гринкевич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Егор Борисович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развитию технического и нормативного регулирования акционерного общества "НоваВинд"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Заикина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Наталия Вячеславовна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правления, начальник управления мониторинга и контроля некоммерческого партнерства "Совет рынка"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Колотиевский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международной договорной работы блока трейдинга публичного акционерного общества "Интер РАО"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Геннадьевич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Геннадьевич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электроэнергетики Министерства энергетики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Панасюк Иван Анатольевич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акционерного общества "РОТЕК"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Панина Александра Геннадьевна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правления, временно исполняющая обязанности руководителя блока трейдинга публичного акционерного общества "Интер РАО" (ПАО "Интер РАО")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Черноштан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юридического департамента акционерного общества "Администратор торговой системы оптового рынка электроэнергии" (АО "АТС")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Багданцева Светлана Анатольевна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тарифного регулирования оптового рынка электроэнергии Управления регулирования электроэнергетики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Андреевич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регулирования электроэнергетики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генерального директора акционерного общества "СУЭК"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Добкин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евразийской интеграции Министерства экономического развития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Геннадьевич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электроэнергетики Министерства энергетики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Катаев Андрей Михайлович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правления, директор по энергетическим рынкам и внешним связям акционерного общества "Системный оператор Единой энергетической системы";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Ращуков Сергей Александрович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Андреева Елена Викторовна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реализации услуг и транспорту электроэнергии публичного акционерного общества "Федеральная сетевая компания – Россети"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Решетников Георгий Олегович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внешним коммуникациям публичного акционерного общества "Федеральная сетевая компания – Россети"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Устюгов Дмитрий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правовым вопросам публичного акционерного общества "Федеральная сетевая компания – Россети;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Магазинов Геннадий Геннадьевич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Назарова Наталья Васильевна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энергетике Государственной Думы Федерального Собрания Российской Федерации;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Бабошина Алина Олеговна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цифровой трансформации и обеспечения деятельности коллегиальных органов Управления регулирования электроэнергетики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Герасименко Анастасия Борисовна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антимонопольного контроля оптового рынка электроэнергии Управления регулирования электроэнергетики Федеральной антимонопольной службы;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