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bae9" w14:textId="39fb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августа 2015 года № 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и Решением Высшего Евразийского экономического совета от 8 мая 2015 г. № 16, а также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утвержденный Решением Высшего Евразийского экономического совета от 8 мая 2015 г. № 16,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исключить 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включить 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Решению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2015 г. № 98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ПОЗИЦИИ,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исключаемые из перечня чувствительных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в отношении которых решение об изменении ставки ввозной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таможенной пошлины принимается Советом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экономической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4"/>
        <w:gridCol w:w="11046"/>
      </w:tblGrid>
      <w:tr>
        <w:trPr>
          <w:trHeight w:val="990" w:hRule="atLeast"/>
        </w:trPr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1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22"/>
        <w:gridCol w:w="11058"/>
      </w:tblGrid>
      <w:tr>
        <w:trPr>
          <w:trHeight w:val="30" w:hRule="atLeast"/>
        </w:trPr>
        <w:tc>
          <w:tcPr>
            <w:tcW w:w="2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3920 20 210 0</w:t>
            </w:r>
          </w:p>
        </w:tc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биаксиально ориентированные</w:t>
            </w:r>
          </w:p>
        </w:tc>
      </w:tr>
      <w:tr>
        <w:trPr>
          <w:trHeight w:val="30" w:hRule="atLeast"/>
        </w:trPr>
        <w:tc>
          <w:tcPr>
            <w:tcW w:w="2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3920 30 000 0</w:t>
            </w:r>
          </w:p>
        </w:tc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полимеров стирола</w:t>
            </w:r>
          </w:p>
        </w:tc>
      </w:tr>
      <w:tr>
        <w:trPr>
          <w:trHeight w:val="30" w:hRule="atLeast"/>
        </w:trPr>
        <w:tc>
          <w:tcPr>
            <w:tcW w:w="2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3920 43 100 0</w:t>
            </w:r>
          </w:p>
        </w:tc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толщиной не более 1 мм</w:t>
            </w:r>
          </w:p>
        </w:tc>
      </w:tr>
      <w:tr>
        <w:trPr>
          <w:trHeight w:val="30" w:hRule="atLeast"/>
        </w:trPr>
        <w:tc>
          <w:tcPr>
            <w:tcW w:w="2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3920 62 190 1</w:t>
            </w:r>
          </w:p>
        </w:tc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пленка</w:t>
            </w:r>
          </w:p>
        </w:tc>
      </w:tr>
      <w:tr>
        <w:trPr>
          <w:trHeight w:val="30" w:hRule="atLeast"/>
        </w:trPr>
        <w:tc>
          <w:tcPr>
            <w:tcW w:w="2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3920 62 900 0</w:t>
            </w:r>
          </w:p>
        </w:tc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толщиной более 0,35 мм</w:t>
            </w:r>
          </w:p>
        </w:tc>
      </w:tr>
      <w:tr>
        <w:trPr>
          <w:trHeight w:val="30" w:hRule="atLeast"/>
        </w:trPr>
        <w:tc>
          <w:tcPr>
            <w:tcW w:w="2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8457 10 900 8 </w:t>
            </w:r>
          </w:p>
        </w:tc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8458 11 200 0 </w:t>
            </w:r>
          </w:p>
        </w:tc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станки токарные многоцелевые </w:t>
            </w:r>
          </w:p>
        </w:tc>
      </w:tr>
      <w:tr>
        <w:trPr>
          <w:trHeight w:val="30" w:hRule="atLeast"/>
        </w:trPr>
        <w:tc>
          <w:tcPr>
            <w:tcW w:w="2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8458 11 490 0 </w:t>
            </w:r>
          </w:p>
        </w:tc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многошпиндельные </w:t>
            </w:r>
          </w:p>
        </w:tc>
      </w:tr>
      <w:tr>
        <w:trPr>
          <w:trHeight w:val="30" w:hRule="atLeast"/>
        </w:trPr>
        <w:tc>
          <w:tcPr>
            <w:tcW w:w="2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8458 91 200 9 </w:t>
            </w:r>
          </w:p>
        </w:tc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8459 61 900 9 </w:t>
            </w:r>
          </w:p>
        </w:tc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8460 21 900 9 </w:t>
            </w:r>
          </w:p>
        </w:tc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8460 29 900 0 </w:t>
            </w:r>
          </w:p>
        </w:tc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8461 20 000 9 </w:t>
            </w:r>
          </w:p>
        </w:tc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8461 40 110 7 </w:t>
            </w:r>
          </w:p>
        </w:tc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8462 21 800 8</w:t>
            </w:r>
          </w:p>
        </w:tc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9403 70 000 9</w:t>
            </w:r>
          </w:p>
        </w:tc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Решению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2015 г. № 98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ПОЗИЦИИ,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включаемые в перечень чувствительных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в отношении которых решение об изменении ставки ввозной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таможенной пошлины принимается Советом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экономической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6"/>
        <w:gridCol w:w="11094"/>
      </w:tblGrid>
      <w:tr>
        <w:trPr>
          <w:trHeight w:val="99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1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94"/>
        <w:gridCol w:w="11106"/>
      </w:tblGrid>
      <w:tr>
        <w:trPr>
          <w:trHeight w:val="675" w:hRule="atLeast"/>
        </w:trPr>
        <w:tc>
          <w:tcPr>
            <w:tcW w:w="2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3920 20 210 1</w:t>
            </w:r>
          </w:p>
        </w:tc>
        <w:tc>
          <w:tcPr>
            <w:tcW w:w="11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пленка для производства конденсаторов электрических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2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3920 20 210 9</w:t>
            </w:r>
          </w:p>
        </w:tc>
        <w:tc>
          <w:tcPr>
            <w:tcW w:w="11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3920 30 000 1</w:t>
            </w:r>
          </w:p>
        </w:tc>
        <w:tc>
          <w:tcPr>
            <w:tcW w:w="11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листы для декоративной облицовки поверхностей методом прессования при производстве мебели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2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3920 30 000 9</w:t>
            </w:r>
          </w:p>
        </w:tc>
        <w:tc>
          <w:tcPr>
            <w:tcW w:w="11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2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3920 43 100 1</w:t>
            </w:r>
          </w:p>
        </w:tc>
        <w:tc>
          <w:tcPr>
            <w:tcW w:w="11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пленка в рулонах для декоративной облицовки поверхностей методом прессования при производстве мебели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2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3920 43 100 9</w:t>
            </w:r>
          </w:p>
        </w:tc>
        <w:tc>
          <w:tcPr>
            <w:tcW w:w="11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3920 62 190 2</w:t>
            </w:r>
          </w:p>
        </w:tc>
        <w:tc>
          <w:tcPr>
            <w:tcW w:w="11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рулонах для декоративной облицовки поверхностей методом прессования при производстве мебели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2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3920 62 190 3</w:t>
            </w:r>
          </w:p>
        </w:tc>
        <w:tc>
          <w:tcPr>
            <w:tcW w:w="11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прочая</w:t>
            </w:r>
          </w:p>
        </w:tc>
      </w:tr>
      <w:tr>
        <w:trPr>
          <w:trHeight w:val="30" w:hRule="atLeast"/>
        </w:trPr>
        <w:tc>
          <w:tcPr>
            <w:tcW w:w="2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3920 62 900 1</w:t>
            </w:r>
          </w:p>
        </w:tc>
        <w:tc>
          <w:tcPr>
            <w:tcW w:w="11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пленка в рулонах для декоративной облицовки поверхностей методом прессования при производстве мебели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2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3920 62 900 9</w:t>
            </w:r>
          </w:p>
        </w:tc>
        <w:tc>
          <w:tcPr>
            <w:tcW w:w="11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8457 10 900 3</w:t>
            </w:r>
          </w:p>
        </w:tc>
        <w:tc>
          <w:tcPr>
            <w:tcW w:w="11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ракетно-космической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16)</w:t>
            </w:r>
          </w:p>
        </w:tc>
      </w:tr>
      <w:tr>
        <w:trPr>
          <w:trHeight w:val="30" w:hRule="atLeast"/>
        </w:trPr>
        <w:tc>
          <w:tcPr>
            <w:tcW w:w="2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8457 10 900 9</w:t>
            </w:r>
          </w:p>
        </w:tc>
        <w:tc>
          <w:tcPr>
            <w:tcW w:w="11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8458 11 200 1</w:t>
            </w:r>
          </w:p>
        </w:tc>
        <w:tc>
          <w:tcPr>
            <w:tcW w:w="11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ракетно-космической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16)</w:t>
            </w:r>
          </w:p>
        </w:tc>
      </w:tr>
      <w:tr>
        <w:trPr>
          <w:trHeight w:val="30" w:hRule="atLeast"/>
        </w:trPr>
        <w:tc>
          <w:tcPr>
            <w:tcW w:w="2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8458 11 200 9</w:t>
            </w:r>
          </w:p>
        </w:tc>
        <w:tc>
          <w:tcPr>
            <w:tcW w:w="11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8458 11 490 1</w:t>
            </w:r>
          </w:p>
        </w:tc>
        <w:tc>
          <w:tcPr>
            <w:tcW w:w="11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ракетно-космической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16)</w:t>
            </w:r>
          </w:p>
        </w:tc>
      </w:tr>
      <w:tr>
        <w:trPr>
          <w:trHeight w:val="30" w:hRule="atLeast"/>
        </w:trPr>
        <w:tc>
          <w:tcPr>
            <w:tcW w:w="2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8458 11 490 9</w:t>
            </w:r>
          </w:p>
        </w:tc>
        <w:tc>
          <w:tcPr>
            <w:tcW w:w="11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8458 91 200 2</w:t>
            </w:r>
          </w:p>
        </w:tc>
        <w:tc>
          <w:tcPr>
            <w:tcW w:w="11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ракетно-космической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16)</w:t>
            </w:r>
          </w:p>
        </w:tc>
      </w:tr>
      <w:tr>
        <w:trPr>
          <w:trHeight w:val="30" w:hRule="atLeast"/>
        </w:trPr>
        <w:tc>
          <w:tcPr>
            <w:tcW w:w="2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8458 91 200 8</w:t>
            </w:r>
          </w:p>
        </w:tc>
        <w:tc>
          <w:tcPr>
            <w:tcW w:w="11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8459 61 900 2 </w:t>
            </w:r>
          </w:p>
        </w:tc>
        <w:tc>
          <w:tcPr>
            <w:tcW w:w="11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ракетно-космической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16)</w:t>
            </w:r>
          </w:p>
        </w:tc>
      </w:tr>
      <w:tr>
        <w:trPr>
          <w:trHeight w:val="30" w:hRule="atLeast"/>
        </w:trPr>
        <w:tc>
          <w:tcPr>
            <w:tcW w:w="2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8459 61 900 8</w:t>
            </w:r>
          </w:p>
        </w:tc>
        <w:tc>
          <w:tcPr>
            <w:tcW w:w="11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8460 21 900 2</w:t>
            </w:r>
          </w:p>
        </w:tc>
        <w:tc>
          <w:tcPr>
            <w:tcW w:w="11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ракетно-космической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16)</w:t>
            </w:r>
          </w:p>
        </w:tc>
      </w:tr>
      <w:tr>
        <w:trPr>
          <w:trHeight w:val="30" w:hRule="atLeast"/>
        </w:trPr>
        <w:tc>
          <w:tcPr>
            <w:tcW w:w="2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8460 21 900 8</w:t>
            </w:r>
          </w:p>
        </w:tc>
        <w:tc>
          <w:tcPr>
            <w:tcW w:w="11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2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8460 29 900 1</w:t>
            </w:r>
          </w:p>
        </w:tc>
        <w:tc>
          <w:tcPr>
            <w:tcW w:w="11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ракетно-космической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16)</w:t>
            </w:r>
          </w:p>
        </w:tc>
      </w:tr>
      <w:tr>
        <w:trPr>
          <w:trHeight w:val="30" w:hRule="atLeast"/>
        </w:trPr>
        <w:tc>
          <w:tcPr>
            <w:tcW w:w="2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8460 29 900 9</w:t>
            </w:r>
          </w:p>
        </w:tc>
        <w:tc>
          <w:tcPr>
            <w:tcW w:w="11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8461 20 000 2 </w:t>
            </w:r>
          </w:p>
        </w:tc>
        <w:tc>
          <w:tcPr>
            <w:tcW w:w="11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ракетно-космической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16)</w:t>
            </w:r>
          </w:p>
        </w:tc>
      </w:tr>
      <w:tr>
        <w:trPr>
          <w:trHeight w:val="30" w:hRule="atLeast"/>
        </w:trPr>
        <w:tc>
          <w:tcPr>
            <w:tcW w:w="2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8461 20 000 8</w:t>
            </w:r>
          </w:p>
        </w:tc>
        <w:tc>
          <w:tcPr>
            <w:tcW w:w="11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2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8461 40 110 4</w:t>
            </w:r>
          </w:p>
        </w:tc>
        <w:tc>
          <w:tcPr>
            <w:tcW w:w="11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для ракетно-космической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16)</w:t>
            </w:r>
          </w:p>
        </w:tc>
      </w:tr>
      <w:tr>
        <w:trPr>
          <w:trHeight w:val="30" w:hRule="atLeast"/>
        </w:trPr>
        <w:tc>
          <w:tcPr>
            <w:tcW w:w="2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8461 40 110 9</w:t>
            </w:r>
          </w:p>
        </w:tc>
        <w:tc>
          <w:tcPr>
            <w:tcW w:w="11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8462 21 800 3</w:t>
            </w:r>
          </w:p>
        </w:tc>
        <w:tc>
          <w:tcPr>
            <w:tcW w:w="11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для ракетно-космической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16)</w:t>
            </w:r>
          </w:p>
        </w:tc>
      </w:tr>
      <w:tr>
        <w:trPr>
          <w:trHeight w:val="30" w:hRule="atLeast"/>
        </w:trPr>
        <w:tc>
          <w:tcPr>
            <w:tcW w:w="2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8462 21 800 7</w:t>
            </w:r>
          </w:p>
        </w:tc>
        <w:tc>
          <w:tcPr>
            <w:tcW w:w="11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</w:tr>
      <w:tr>
        <w:trPr>
          <w:trHeight w:val="30" w:hRule="atLeast"/>
        </w:trPr>
        <w:tc>
          <w:tcPr>
            <w:tcW w:w="2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9403 70 000 2</w:t>
            </w:r>
          </w:p>
        </w:tc>
        <w:tc>
          <w:tcPr>
            <w:tcW w:w="11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детей массой не более 15 кг</w:t>
            </w:r>
          </w:p>
        </w:tc>
      </w:tr>
      <w:tr>
        <w:trPr>
          <w:trHeight w:val="30" w:hRule="atLeast"/>
        </w:trPr>
        <w:tc>
          <w:tcPr>
            <w:tcW w:w="2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9403 70 000 3</w:t>
            </w:r>
          </w:p>
        </w:tc>
        <w:tc>
          <w:tcPr>
            <w:tcW w:w="11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2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9403 70 000 8</w:t>
            </w:r>
          </w:p>
        </w:tc>
        <w:tc>
          <w:tcPr>
            <w:tcW w:w="11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