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a802" w14:textId="729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Совета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позиции с кодом "0304 81 000 0" ТН ВЭД ЕАЭС слово "антлантического" заменить словом "атлантического";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позиции с кодом "4814 90 700 1" ТН ВЭД ЕАЭС слово "состоящее" заменить словом "состоящие";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наименовании позиции с кодом "8482 10 900 1" ТН ВЭД ЕАЭС слова "стран ввоза" заменить словами "страны ввоза".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