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5f92" w14:textId="e7c5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пропитывающей жидкости для производства силовых конденсаторов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апреля 2015 года № 33.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Евразийского экономического союза подсубпозицию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примечаниях к единой Товарной номенклатуре внешнеэкономической деятельности Евразийского экономического союза в таблице "Уполномоченный орган исполнительной власти, осуществляющий функции по выработке государственной политики и нормативно-правовому регулированию в сфере промышленности, государства – члена Евразийского экономического союза" позицию "Республика Беларусь" (в графе второй) дополнить словами "; орган (организация), уполномоченная Советом Министров Республики Беларусь на подтверждение целевого назначения ввозимого товара, – в иных сферах промышленности".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2015 г. № 33</w:t>
            </w:r>
          </w:p>
        </w:tc>
      </w:tr>
    </w:tbl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2015 г. № 33</w:t>
            </w:r>
          </w:p>
        </w:tc>
      </w:tr>
    </w:tbl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пропитывающая жидкость для производства силовых конденсаторов5)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2015 г. № 33</w:t>
            </w:r>
          </w:p>
        </w:tc>
      </w:tr>
    </w:tbl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процентах от таможенной стоимости либо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пропитывающая жидкость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силовых конденсаторов5)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