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688a" w14:textId="54a6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нетарифного регулирования</w:t>
      </w:r>
    </w:p>
    <w:p>
      <w:pPr>
        <w:spacing w:after="0"/>
        <w:ind w:left="0"/>
        <w:jc w:val="both"/>
      </w:pPr>
      <w:r>
        <w:rPr>
          <w:rFonts w:ascii="Times New Roman"/>
          <w:b w:val="false"/>
          <w:i w:val="false"/>
          <w:color w:val="000000"/>
          <w:sz w:val="28"/>
        </w:rPr>
        <w:t>Решение Коллегии Евразийской экономической комиссии от 21 апреля 2015 года № 30.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Ввести на таможенной территории Евразийского экономического союза следующие единые меры нетарифного регулирования:</w:t>
      </w:r>
    </w:p>
    <w:bookmarkEnd w:id="1"/>
    <w:bookmarkStart w:name="z9606" w:id="2"/>
    <w:p>
      <w:pPr>
        <w:spacing w:after="0"/>
        <w:ind w:left="0"/>
        <w:jc w:val="both"/>
      </w:pPr>
      <w:r>
        <w:rPr>
          <w:rFonts w:ascii="Times New Roman"/>
          <w:b w:val="false"/>
          <w:i w:val="false"/>
          <w:color w:val="000000"/>
          <w:sz w:val="28"/>
        </w:rPr>
        <w:t xml:space="preserve">
      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9607" w:id="3"/>
    <w:p>
      <w:pPr>
        <w:spacing w:after="0"/>
        <w:ind w:left="0"/>
        <w:jc w:val="both"/>
      </w:pPr>
      <w:r>
        <w:rPr>
          <w:rFonts w:ascii="Times New Roman"/>
          <w:b w:val="false"/>
          <w:i w:val="false"/>
          <w:color w:val="000000"/>
          <w:sz w:val="28"/>
        </w:rPr>
        <w:t xml:space="preserve">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12140" w:id="4"/>
    <w:p>
      <w:pPr>
        <w:spacing w:after="0"/>
        <w:ind w:left="0"/>
        <w:jc w:val="both"/>
      </w:pPr>
      <w:r>
        <w:rPr>
          <w:rFonts w:ascii="Times New Roman"/>
          <w:b w:val="false"/>
          <w:i w:val="false"/>
          <w:color w:val="000000"/>
          <w:sz w:val="28"/>
        </w:rPr>
        <w:t xml:space="preserve">
      количественные ограничения экспорта и импорта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решения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15.06.2021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Установить, что товары, в отношении которых введены единые меры нетарифного регулирования, указанные в пункте 1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bookmarkEnd w:id="5"/>
    <w:bookmarkStart w:name="z4" w:id="6"/>
    <w:p>
      <w:pPr>
        <w:spacing w:after="0"/>
        <w:ind w:left="0"/>
        <w:jc w:val="both"/>
      </w:pPr>
      <w:r>
        <w:rPr>
          <w:rFonts w:ascii="Times New Roman"/>
          <w:b w:val="false"/>
          <w:i w:val="false"/>
          <w:color w:val="000000"/>
          <w:sz w:val="28"/>
        </w:rPr>
        <w:t xml:space="preserve">
      3. Разрешительный порядок, указанный в пункте 1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 </w:t>
      </w:r>
    </w:p>
    <w:bookmarkEnd w:id="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w:t>
      </w:r>
      <w:r>
        <w:rPr>
          <w:rFonts w:ascii="Times New Roman"/>
          <w:b w:val="false"/>
          <w:i w:val="false"/>
          <w:color w:val="000000"/>
          <w:sz w:val="28"/>
        </w:rPr>
        <w:t>приложению №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минерального сырья согласно </w:t>
      </w:r>
      <w:r>
        <w:rPr>
          <w:rFonts w:ascii="Times New Roman"/>
          <w:b w:val="false"/>
          <w:i w:val="false"/>
          <w:color w:val="000000"/>
          <w:sz w:val="28"/>
        </w:rPr>
        <w:t>приложению №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w:t>
      </w:r>
      <w:r>
        <w:rPr>
          <w:rFonts w:ascii="Times New Roman"/>
          <w:b w:val="false"/>
          <w:i w:val="false"/>
          <w:color w:val="000000"/>
          <w:sz w:val="28"/>
        </w:rPr>
        <w:t>приложению №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w:t>
      </w:r>
      <w:r>
        <w:rPr>
          <w:rFonts w:ascii="Times New Roman"/>
          <w:b w:val="false"/>
          <w:i w:val="false"/>
          <w:color w:val="000000"/>
          <w:sz w:val="28"/>
        </w:rPr>
        <w:t>приложению № 6</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w:t>
      </w:r>
      <w:r>
        <w:rPr>
          <w:rFonts w:ascii="Times New Roman"/>
          <w:b w:val="false"/>
          <w:i w:val="false"/>
          <w:color w:val="000000"/>
          <w:sz w:val="28"/>
        </w:rPr>
        <w:t>приложению № 7</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w:t>
      </w:r>
      <w:r>
        <w:rPr>
          <w:rFonts w:ascii="Times New Roman"/>
          <w:b w:val="false"/>
          <w:i w:val="false"/>
          <w:color w:val="000000"/>
          <w:sz w:val="28"/>
        </w:rPr>
        <w:t>приложению № 8</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w:t>
      </w:r>
      <w:r>
        <w:rPr>
          <w:rFonts w:ascii="Times New Roman"/>
          <w:b w:val="false"/>
          <w:i w:val="false"/>
          <w:color w:val="000000"/>
          <w:sz w:val="28"/>
        </w:rPr>
        <w:t>приложению № 9</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w:t>
      </w:r>
      <w:r>
        <w:rPr>
          <w:rFonts w:ascii="Times New Roman"/>
          <w:b w:val="false"/>
          <w:i w:val="false"/>
          <w:color w:val="000000"/>
          <w:sz w:val="28"/>
        </w:rPr>
        <w:t>приложению № 10</w:t>
      </w:r>
      <w:r>
        <w:rPr>
          <w:rFonts w:ascii="Times New Roman"/>
          <w:b w:val="false"/>
          <w:i w:val="false"/>
          <w:color w:val="000000"/>
          <w:sz w:val="28"/>
        </w:rPr>
        <w:t>;</w:t>
      </w:r>
    </w:p>
    <w:bookmarkEnd w:id="10"/>
    <w:bookmarkStart w:name="z564" w:id="11"/>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(пестицидов)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1"/>
    <w:bookmarkStart w:name="z565" w:id="12"/>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w:t>
      </w:r>
      <w:r>
        <w:rPr>
          <w:rFonts w:ascii="Times New Roman"/>
          <w:b w:val="false"/>
          <w:i w:val="false"/>
          <w:color w:val="000000"/>
          <w:sz w:val="28"/>
        </w:rPr>
        <w:t>приложению № 12</w:t>
      </w:r>
      <w:r>
        <w:rPr>
          <w:rFonts w:ascii="Times New Roman"/>
          <w:b w:val="false"/>
          <w:i w:val="false"/>
          <w:color w:val="000000"/>
          <w:sz w:val="28"/>
        </w:rPr>
        <w:t>;</w:t>
      </w:r>
    </w:p>
    <w:bookmarkEnd w:id="12"/>
    <w:bookmarkStart w:name="z566" w:id="1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w:t>
      </w:r>
      <w:r>
        <w:rPr>
          <w:rFonts w:ascii="Times New Roman"/>
          <w:b w:val="false"/>
          <w:i w:val="false"/>
          <w:color w:val="000000"/>
          <w:sz w:val="28"/>
        </w:rPr>
        <w:t>приложению № 13</w:t>
      </w:r>
      <w:r>
        <w:rPr>
          <w:rFonts w:ascii="Times New Roman"/>
          <w:b w:val="false"/>
          <w:i w:val="false"/>
          <w:color w:val="000000"/>
          <w:sz w:val="28"/>
        </w:rPr>
        <w:t>;</w:t>
      </w:r>
    </w:p>
    <w:bookmarkEnd w:id="13"/>
    <w:bookmarkStart w:name="z567" w:id="1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w:t>
      </w:r>
      <w:r>
        <w:rPr>
          <w:rFonts w:ascii="Times New Roman"/>
          <w:b w:val="false"/>
          <w:i w:val="false"/>
          <w:color w:val="000000"/>
          <w:sz w:val="28"/>
        </w:rPr>
        <w:t>приложению № 14</w:t>
      </w:r>
      <w:r>
        <w:rPr>
          <w:rFonts w:ascii="Times New Roman"/>
          <w:b w:val="false"/>
          <w:i w:val="false"/>
          <w:color w:val="000000"/>
          <w:sz w:val="28"/>
        </w:rPr>
        <w:t>;</w:t>
      </w:r>
    </w:p>
    <w:bookmarkEnd w:id="14"/>
    <w:bookmarkStart w:name="z568" w:id="15"/>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w:t>
      </w:r>
      <w:r>
        <w:rPr>
          <w:rFonts w:ascii="Times New Roman"/>
          <w:b w:val="false"/>
          <w:i w:val="false"/>
          <w:color w:val="000000"/>
          <w:sz w:val="28"/>
        </w:rPr>
        <w:t>приложению № 15</w:t>
      </w:r>
      <w:r>
        <w:rPr>
          <w:rFonts w:ascii="Times New Roman"/>
          <w:b w:val="false"/>
          <w:i w:val="false"/>
          <w:color w:val="000000"/>
          <w:sz w:val="28"/>
        </w:rPr>
        <w:t>;</w:t>
      </w:r>
    </w:p>
    <w:bookmarkEnd w:id="15"/>
    <w:bookmarkStart w:name="z569" w:id="1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w:t>
      </w:r>
      <w:r>
        <w:rPr>
          <w:rFonts w:ascii="Times New Roman"/>
          <w:b w:val="false"/>
          <w:i w:val="false"/>
          <w:color w:val="000000"/>
          <w:sz w:val="28"/>
        </w:rPr>
        <w:t>приложению № 16</w:t>
      </w:r>
      <w:r>
        <w:rPr>
          <w:rFonts w:ascii="Times New Roman"/>
          <w:b w:val="false"/>
          <w:i w:val="false"/>
          <w:color w:val="000000"/>
          <w:sz w:val="28"/>
        </w:rPr>
        <w:t>;</w:t>
      </w:r>
    </w:p>
    <w:bookmarkEnd w:id="16"/>
    <w:bookmarkStart w:name="z570" w:id="1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w:t>
      </w:r>
    </w:p>
    <w:bookmarkEnd w:id="17"/>
    <w:bookmarkStart w:name="z960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17</w:t>
      </w:r>
      <w:r>
        <w:rPr>
          <w:rFonts w:ascii="Times New Roman"/>
          <w:b w:val="false"/>
          <w:i w:val="false"/>
          <w:color w:val="000000"/>
          <w:sz w:val="28"/>
        </w:rPr>
        <w:t>;</w:t>
      </w:r>
    </w:p>
    <w:bookmarkEnd w:id="18"/>
    <w:bookmarkStart w:name="z571" w:id="19"/>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w:t>
      </w:r>
      <w:r>
        <w:rPr>
          <w:rFonts w:ascii="Times New Roman"/>
          <w:b w:val="false"/>
          <w:i w:val="false"/>
          <w:color w:val="000000"/>
          <w:sz w:val="28"/>
        </w:rPr>
        <w:t>приложению № 18</w:t>
      </w:r>
      <w:r>
        <w:rPr>
          <w:rFonts w:ascii="Times New Roman"/>
          <w:b w:val="false"/>
          <w:i w:val="false"/>
          <w:color w:val="000000"/>
          <w:sz w:val="28"/>
        </w:rPr>
        <w:t>;</w:t>
      </w:r>
    </w:p>
    <w:bookmarkEnd w:id="19"/>
    <w:bookmarkStart w:name="z572" w:id="2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w:t>
      </w:r>
    </w:p>
    <w:bookmarkEnd w:id="20"/>
    <w:bookmarkStart w:name="z9610"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19</w:t>
      </w:r>
      <w:r>
        <w:rPr>
          <w:rFonts w:ascii="Times New Roman"/>
          <w:b w:val="false"/>
          <w:i w:val="false"/>
          <w:color w:val="000000"/>
          <w:sz w:val="28"/>
        </w:rPr>
        <w:t>;</w:t>
      </w:r>
    </w:p>
    <w:bookmarkEnd w:id="21"/>
    <w:bookmarkStart w:name="z574" w:id="22"/>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w:t>
      </w:r>
      <w:r>
        <w:rPr>
          <w:rFonts w:ascii="Times New Roman"/>
          <w:b w:val="false"/>
          <w:i w:val="false"/>
          <w:color w:val="000000"/>
          <w:sz w:val="28"/>
        </w:rPr>
        <w:t>приложению № 20</w:t>
      </w:r>
      <w:r>
        <w:rPr>
          <w:rFonts w:ascii="Times New Roman"/>
          <w:b w:val="false"/>
          <w:i w:val="false"/>
          <w:color w:val="000000"/>
          <w:sz w:val="28"/>
        </w:rPr>
        <w:t>;</w:t>
      </w:r>
    </w:p>
    <w:bookmarkEnd w:id="22"/>
    <w:bookmarkStart w:name="z573" w:id="2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лекарственных средств согласно </w:t>
      </w:r>
      <w:r>
        <w:rPr>
          <w:rFonts w:ascii="Times New Roman"/>
          <w:b w:val="false"/>
          <w:i w:val="false"/>
          <w:color w:val="000000"/>
          <w:sz w:val="28"/>
        </w:rPr>
        <w:t>приложению № 21</w:t>
      </w:r>
      <w:r>
        <w:rPr>
          <w:rFonts w:ascii="Times New Roman"/>
          <w:b w:val="false"/>
          <w:i w:val="false"/>
          <w:color w:val="000000"/>
          <w:sz w:val="28"/>
        </w:rPr>
        <w:t>;</w:t>
      </w:r>
    </w:p>
    <w:bookmarkEnd w:id="23"/>
    <w:bookmarkStart w:name="z9420" w:id="2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w:t>
      </w:r>
      <w:r>
        <w:rPr>
          <w:rFonts w:ascii="Times New Roman"/>
          <w:b w:val="false"/>
          <w:i w:val="false"/>
          <w:color w:val="000000"/>
          <w:sz w:val="28"/>
        </w:rPr>
        <w:t>приложению № 22</w:t>
      </w:r>
      <w:r>
        <w:rPr>
          <w:rFonts w:ascii="Times New Roman"/>
          <w:b w:val="false"/>
          <w:i w:val="false"/>
          <w:color w:val="000000"/>
          <w:sz w:val="28"/>
        </w:rPr>
        <w:t>.</w:t>
      </w:r>
    </w:p>
    <w:bookmarkEnd w:id="24"/>
    <w:bookmarkStart w:name="z9611"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color w:val="00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color w:val="00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25"/>
    <w:p>
      <w:pPr>
        <w:spacing w:after="0"/>
        <w:ind w:left="0"/>
        <w:jc w:val="both"/>
      </w:pPr>
      <w:r>
        <w:rPr>
          <w:rFonts w:ascii="Times New Roman"/>
          <w:b w:val="false"/>
          <w:i w:val="false"/>
          <w:color w:val="000000"/>
          <w:sz w:val="28"/>
        </w:rPr>
        <w:t>
      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pPr>
        <w:spacing w:after="0"/>
        <w:ind w:left="0"/>
        <w:jc w:val="both"/>
      </w:pPr>
      <w:r>
        <w:rPr>
          <w:rFonts w:ascii="Times New Roman"/>
          <w:b w:val="false"/>
          <w:i w:val="false"/>
          <w:color w:val="000000"/>
          <w:sz w:val="28"/>
        </w:rPr>
        <w:t xml:space="preserve">
      5. Признать утратившими силу решения Комиссии Таможенного союза и Коллегии Евразийской экономической комиссии по перечню согласно </w:t>
      </w:r>
      <w:r>
        <w:rPr>
          <w:rFonts w:ascii="Times New Roman"/>
          <w:b w:val="false"/>
          <w:i w:val="false"/>
          <w:color w:val="000000"/>
          <w:sz w:val="28"/>
        </w:rPr>
        <w:t>приложению № 23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Настоящее Решение вступает в силу по истечении 30 календарных дней с даты его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Коллегии</w:t>
            </w:r>
          </w:p>
          <w:p>
            <w:pPr>
              <w:spacing w:after="20"/>
              <w:ind w:left="20"/>
              <w:jc w:val="both"/>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21 апреля 2015 г. № 30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w:t>
      </w:r>
    </w:p>
    <w:bookmarkStart w:name="z9613" w:id="26"/>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03.10.2024 </w:t>
      </w:r>
      <w:r>
        <w:rPr>
          <w:rFonts w:ascii="Times New Roman"/>
          <w:b w:val="false"/>
          <w:i w:val="false"/>
          <w:color w:val="ff0000"/>
          <w:sz w:val="28"/>
        </w:rPr>
        <w:t>№ 113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
    <w:bookmarkStart w:name="z582" w:id="27"/>
    <w:p>
      <w:pPr>
        <w:spacing w:after="0"/>
        <w:ind w:left="0"/>
        <w:jc w:val="left"/>
      </w:pPr>
      <w:r>
        <w:rPr>
          <w:rFonts w:ascii="Times New Roman"/>
          <w:b/>
          <w:i w:val="false"/>
          <w:color w:val="000000"/>
        </w:rPr>
        <w:t xml:space="preserve"> 1.1. Озоноразрушающие вещества и продукция, содержащая озоноразрушающие вещества, запрещенные к ввозу и вывозу*</w:t>
      </w:r>
    </w:p>
    <w:bookmarkEnd w:id="27"/>
    <w:bookmarkStart w:name="z9614" w:id="28"/>
    <w:p>
      <w:pPr>
        <w:spacing w:after="0"/>
        <w:ind w:left="0"/>
        <w:jc w:val="both"/>
      </w:pPr>
      <w:r>
        <w:rPr>
          <w:rFonts w:ascii="Times New Roman"/>
          <w:b w:val="false"/>
          <w:i w:val="false"/>
          <w:color w:val="ff0000"/>
          <w:sz w:val="28"/>
        </w:rPr>
        <w:t xml:space="preserve">
      Сноска. Приложение 1 дополнено разделом 1.1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03.10.2024 </w:t>
      </w:r>
      <w:r>
        <w:rPr>
          <w:rFonts w:ascii="Times New Roman"/>
          <w:b w:val="false"/>
          <w:i w:val="false"/>
          <w:color w:val="ff0000"/>
          <w:sz w:val="28"/>
        </w:rPr>
        <w:t>№ 113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
    <w:bookmarkStart w:name="z575" w:id="29"/>
    <w:p>
      <w:pPr>
        <w:spacing w:after="0"/>
        <w:ind w:left="0"/>
        <w:jc w:val="both"/>
      </w:pPr>
      <w:r>
        <w:rPr>
          <w:rFonts w:ascii="Times New Roman"/>
          <w:b w:val="false"/>
          <w:i w:val="false"/>
          <w:color w:val="000000"/>
          <w:sz w:val="28"/>
        </w:rPr>
        <w:t>
      Список A</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C2F3Cl3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C2F5Cl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CF2BrCl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C2F4Br2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76 900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дифтортетрахлорэтаны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C3FCl7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фторгептахлорпропаны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C3F2Cl6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дифторгексахлорпропаны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C3F3Cl5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трифторпентахлорпропаны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C3F4Cl4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тетрафтортетрахлорпропаны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C3F5Cl3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пентафтортрихлорпропаны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гексафтордихлорпропаны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C3F7Cl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CСl4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четыреххлористый углерод (ЧХУ) или тетрахлорметан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30"/>
          <w:p>
            <w:pPr>
              <w:spacing w:after="20"/>
              <w:ind w:left="20"/>
              <w:jc w:val="both"/>
            </w:pPr>
            <w:r>
              <w:rPr>
                <w:rFonts w:ascii="Times New Roman"/>
                <w:b w:val="false"/>
                <w:i w:val="false"/>
                <w:color w:val="000000"/>
                <w:sz w:val="20"/>
              </w:rPr>
              <w:t xml:space="preserve">
метилхлороформ (МХФ), </w:t>
            </w:r>
          </w:p>
          <w:bookmarkEnd w:id="30"/>
          <w:p>
            <w:pPr>
              <w:spacing w:after="20"/>
              <w:ind w:left="20"/>
              <w:jc w:val="both"/>
            </w:pPr>
            <w:r>
              <w:rPr>
                <w:rFonts w:ascii="Times New Roman"/>
                <w:b w:val="false"/>
                <w:i w:val="false"/>
                <w:color w:val="000000"/>
                <w:sz w:val="20"/>
              </w:rPr>
              <w:t xml:space="preserve">
т.е. 1,1,1-трихлорэтан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19 000 0</w:t>
            </w:r>
          </w:p>
        </w:tc>
      </w:tr>
    </w:tbl>
    <w:p>
      <w:pPr>
        <w:spacing w:after="0"/>
        <w:ind w:left="0"/>
        <w:jc w:val="left"/>
      </w:pPr>
      <w:r>
        <w:br/>
      </w:r>
      <w:r>
        <w:rPr>
          <w:rFonts w:ascii="Times New Roman"/>
          <w:b w:val="false"/>
          <w:i w:val="false"/>
          <w:color w:val="000000"/>
          <w:sz w:val="28"/>
        </w:rPr>
        <w:t>
</w:t>
      </w:r>
    </w:p>
    <w:bookmarkStart w:name="z576" w:id="31"/>
    <w:p>
      <w:pPr>
        <w:spacing w:after="0"/>
        <w:ind w:left="0"/>
        <w:jc w:val="both"/>
      </w:pPr>
      <w:r>
        <w:rPr>
          <w:rFonts w:ascii="Times New Roman"/>
          <w:b w:val="false"/>
          <w:i w:val="false"/>
          <w:color w:val="000000"/>
          <w:sz w:val="28"/>
        </w:rPr>
        <w:t>
      Список C</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C3HFBr6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(ГБФУ-25B2)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(ГБФУ-26B1)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(ГБФУ-34B2)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(ГБФУ-35B1)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(ГБФУ-71B1)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32"/>
          <w:p>
            <w:pPr>
              <w:spacing w:after="20"/>
              <w:ind w:left="20"/>
              <w:jc w:val="both"/>
            </w:pPr>
            <w:r>
              <w:rPr>
                <w:rFonts w:ascii="Times New Roman"/>
                <w:b w:val="false"/>
                <w:i w:val="false"/>
                <w:color w:val="000000"/>
                <w:sz w:val="20"/>
              </w:rPr>
              <w:t>
Группа III</w:t>
            </w:r>
          </w:p>
          <w:bookmarkEnd w:id="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bl>
    <w:p>
      <w:pPr>
        <w:spacing w:after="0"/>
        <w:ind w:left="0"/>
        <w:jc w:val="left"/>
      </w:pPr>
      <w:r>
        <w:br/>
      </w:r>
      <w:r>
        <w:rPr>
          <w:rFonts w:ascii="Times New Roman"/>
          <w:b w:val="false"/>
          <w:i w:val="false"/>
          <w:color w:val="000000"/>
          <w:sz w:val="28"/>
        </w:rPr>
        <w:t>
</w:t>
      </w:r>
    </w:p>
    <w:bookmarkStart w:name="z577" w:id="33"/>
    <w:p>
      <w:pPr>
        <w:spacing w:after="0"/>
        <w:ind w:left="0"/>
        <w:jc w:val="both"/>
      </w:pPr>
      <w:r>
        <w:rPr>
          <w:rFonts w:ascii="Times New Roman"/>
          <w:b w:val="false"/>
          <w:i w:val="false"/>
          <w:color w:val="000000"/>
          <w:sz w:val="28"/>
        </w:rPr>
        <w:t>
      Список D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Охлаждающие смеси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34"/>
          <w:p>
            <w:pPr>
              <w:spacing w:after="20"/>
              <w:ind w:left="20"/>
              <w:jc w:val="both"/>
            </w:pPr>
            <w:r>
              <w:rPr>
                <w:rFonts w:ascii="Times New Roman"/>
                <w:b w:val="false"/>
                <w:i w:val="false"/>
                <w:color w:val="000000"/>
                <w:sz w:val="20"/>
              </w:rPr>
              <w:t>
из 3827 (кроме 3827 12 000 0)</w:t>
            </w:r>
          </w:p>
          <w:bookmarkEnd w:id="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Кондиционеры и их внешние блоки, тепловые насосы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35"/>
          <w:p>
            <w:pPr>
              <w:spacing w:after="20"/>
              <w:ind w:left="20"/>
              <w:jc w:val="both"/>
            </w:pPr>
            <w:r>
              <w:rPr>
                <w:rFonts w:ascii="Times New Roman"/>
                <w:b w:val="false"/>
                <w:i w:val="false"/>
                <w:color w:val="000000"/>
                <w:sz w:val="20"/>
              </w:rPr>
              <w:t>
8415 10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8415 81 00</w:t>
            </w:r>
          </w:p>
          <w:p>
            <w:pPr>
              <w:spacing w:after="20"/>
              <w:ind w:left="20"/>
              <w:jc w:val="both"/>
            </w:pPr>
            <w:r>
              <w:rPr>
                <w:rFonts w:ascii="Times New Roman"/>
                <w:b w:val="false"/>
                <w:i w:val="false"/>
                <w:color w:val="000000"/>
                <w:sz w:val="20"/>
              </w:rPr>
              <w:t>
</w:t>
            </w:r>
            <w:r>
              <w:rPr>
                <w:rFonts w:ascii="Times New Roman"/>
                <w:b w:val="false"/>
                <w:i w:val="false"/>
                <w:color w:val="000000"/>
                <w:sz w:val="20"/>
              </w:rPr>
              <w:t>8415 82 000 0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8415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8418 61 00</w:t>
            </w:r>
          </w:p>
          <w:p>
            <w:pPr>
              <w:spacing w:after="20"/>
              <w:ind w:left="20"/>
              <w:jc w:val="both"/>
            </w:pPr>
            <w:r>
              <w:rPr>
                <w:rFonts w:ascii="Times New Roman"/>
                <w:b w:val="false"/>
                <w:i w:val="false"/>
                <w:color w:val="000000"/>
                <w:sz w:val="20"/>
              </w:rPr>
              <w:t>
из 8418 69 000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Холодильники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36"/>
          <w:p>
            <w:pPr>
              <w:spacing w:after="20"/>
              <w:ind w:left="20"/>
              <w:jc w:val="both"/>
            </w:pPr>
            <w:r>
              <w:rPr>
                <w:rFonts w:ascii="Times New Roman"/>
                <w:b w:val="false"/>
                <w:i w:val="false"/>
                <w:color w:val="000000"/>
                <w:sz w:val="20"/>
              </w:rPr>
              <w:t xml:space="preserve">
из 8418 10 200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Льдогенераторы, молокоохладители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4" w:id="37"/>
          <w:p>
            <w:pPr>
              <w:spacing w:after="20"/>
              <w:ind w:left="20"/>
              <w:jc w:val="both"/>
            </w:pPr>
            <w:r>
              <w:rPr>
                <w:rFonts w:ascii="Times New Roman"/>
                <w:b w:val="false"/>
                <w:i w:val="false"/>
                <w:color w:val="000000"/>
                <w:sz w:val="20"/>
              </w:rPr>
              <w:t>
из 8418</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из 8419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Морозильные камеры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38"/>
          <w:p>
            <w:pPr>
              <w:spacing w:after="20"/>
              <w:ind w:left="20"/>
              <w:jc w:val="both"/>
            </w:pPr>
            <w:r>
              <w:rPr>
                <w:rFonts w:ascii="Times New Roman"/>
                <w:b w:val="false"/>
                <w:i w:val="false"/>
                <w:color w:val="000000"/>
                <w:sz w:val="20"/>
              </w:rPr>
              <w:t xml:space="preserve">
из 8418 10 200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8418 30 800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8418 40 800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39"/>
          <w:p>
            <w:pPr>
              <w:spacing w:after="20"/>
              <w:ind w:left="20"/>
              <w:jc w:val="both"/>
            </w:pPr>
            <w:r>
              <w:rPr>
                <w:rFonts w:ascii="Times New Roman"/>
                <w:b w:val="false"/>
                <w:i w:val="false"/>
                <w:color w:val="000000"/>
                <w:sz w:val="20"/>
              </w:rPr>
              <w:t>
6. Осушители воздуха</w:t>
            </w:r>
          </w:p>
          <w:bookmarkEnd w:id="3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40"/>
          <w:p>
            <w:pPr>
              <w:spacing w:after="20"/>
              <w:ind w:left="20"/>
              <w:jc w:val="both"/>
            </w:pPr>
            <w:r>
              <w:rPr>
                <w:rFonts w:ascii="Times New Roman"/>
                <w:b w:val="false"/>
                <w:i w:val="false"/>
                <w:color w:val="000000"/>
                <w:sz w:val="20"/>
              </w:rPr>
              <w:t>
из 8418 69 000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41"/>
          <w:p>
            <w:pPr>
              <w:spacing w:after="20"/>
              <w:ind w:left="20"/>
              <w:jc w:val="both"/>
            </w:pPr>
            <w:r>
              <w:rPr>
                <w:rFonts w:ascii="Times New Roman"/>
                <w:b w:val="false"/>
                <w:i w:val="false"/>
                <w:color w:val="000000"/>
                <w:sz w:val="20"/>
              </w:rPr>
              <w:t>
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bookmarkEnd w:id="4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42"/>
          <w:p>
            <w:pPr>
              <w:spacing w:after="20"/>
              <w:ind w:left="20"/>
              <w:jc w:val="both"/>
            </w:pPr>
            <w:r>
              <w:rPr>
                <w:rFonts w:ascii="Times New Roman"/>
                <w:b w:val="false"/>
                <w:i w:val="false"/>
                <w:color w:val="000000"/>
                <w:sz w:val="20"/>
              </w:rPr>
              <w:t>
из 3921 11 000 0</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из 3921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14 000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19 000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43"/>
          <w:p>
            <w:pPr>
              <w:spacing w:after="20"/>
              <w:ind w:left="20"/>
              <w:jc w:val="both"/>
            </w:pPr>
            <w:r>
              <w:rPr>
                <w:rFonts w:ascii="Times New Roman"/>
                <w:b w:val="false"/>
                <w:i w:val="false"/>
                <w:color w:val="000000"/>
                <w:sz w:val="20"/>
              </w:rPr>
              <w:t>
8. Компоненты, составы на основе полиэфиров (полиолов) для производства вспененного полиуретана (компонент А)</w:t>
            </w:r>
          </w:p>
          <w:bookmarkEnd w:id="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6" w:id="44"/>
          <w:p>
            <w:pPr>
              <w:spacing w:after="20"/>
              <w:ind w:left="20"/>
              <w:jc w:val="both"/>
            </w:pPr>
            <w:r>
              <w:rPr>
                <w:rFonts w:ascii="Times New Roman"/>
                <w:b w:val="false"/>
                <w:i w:val="false"/>
                <w:color w:val="000000"/>
                <w:sz w:val="20"/>
              </w:rPr>
              <w:t>
из 3907 29 900</w:t>
            </w:r>
          </w:p>
          <w:bookmarkEnd w:id="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45"/>
          <w:p>
            <w:pPr>
              <w:spacing w:after="20"/>
              <w:ind w:left="20"/>
              <w:jc w:val="both"/>
            </w:pPr>
            <w:r>
              <w:rPr>
                <w:rFonts w:ascii="Times New Roman"/>
                <w:b w:val="false"/>
                <w:i w:val="false"/>
                <w:color w:val="000000"/>
                <w:sz w:val="20"/>
              </w:rPr>
              <w:t xml:space="preserve">
9. Переносные огнетушители </w:t>
            </w:r>
          </w:p>
          <w:bookmarkEnd w:id="4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8424 10 000 0</w:t>
            </w:r>
          </w:p>
        </w:tc>
      </w:tr>
    </w:tbl>
    <w:p>
      <w:pPr>
        <w:spacing w:after="0"/>
        <w:ind w:left="0"/>
        <w:jc w:val="left"/>
      </w:pPr>
      <w:r>
        <w:br/>
      </w:r>
      <w:r>
        <w:rPr>
          <w:rFonts w:ascii="Times New Roman"/>
          <w:b w:val="false"/>
          <w:i w:val="false"/>
          <w:color w:val="000000"/>
          <w:sz w:val="28"/>
        </w:rPr>
        <w:t>
</w:t>
      </w:r>
    </w:p>
    <w:bookmarkStart w:name="z578" w:id="46"/>
    <w:p>
      <w:pPr>
        <w:spacing w:after="0"/>
        <w:ind w:left="0"/>
        <w:jc w:val="both"/>
      </w:pPr>
      <w:r>
        <w:rPr>
          <w:rFonts w:ascii="Times New Roman"/>
          <w:b w:val="false"/>
          <w:i w:val="false"/>
          <w:color w:val="000000"/>
          <w:sz w:val="28"/>
        </w:rPr>
        <w:t>
      Список E</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метил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2903 61 000 0 </w:t>
            </w:r>
          </w:p>
        </w:tc>
      </w:tr>
    </w:tbl>
    <w:p>
      <w:pPr>
        <w:spacing w:after="0"/>
        <w:ind w:left="0"/>
        <w:jc w:val="left"/>
      </w:pPr>
      <w:r>
        <w:br/>
      </w:r>
      <w:r>
        <w:rPr>
          <w:rFonts w:ascii="Times New Roman"/>
          <w:b w:val="false"/>
          <w:i w:val="false"/>
          <w:color w:val="000000"/>
          <w:sz w:val="28"/>
        </w:rPr>
        <w:t>
</w:t>
      </w:r>
    </w:p>
    <w:bookmarkStart w:name="z579" w:id="47"/>
    <w:p>
      <w:pPr>
        <w:spacing w:after="0"/>
        <w:ind w:left="0"/>
        <w:jc w:val="both"/>
      </w:pPr>
      <w:r>
        <w:rPr>
          <w:rFonts w:ascii="Times New Roman"/>
          <w:b w:val="false"/>
          <w:i w:val="false"/>
          <w:color w:val="000000"/>
          <w:sz w:val="28"/>
        </w:rPr>
        <w:t>
      ______________________</w:t>
      </w:r>
    </w:p>
    <w:bookmarkEnd w:id="47"/>
    <w:bookmarkStart w:name="z9658" w:id="4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w:t>
      </w:r>
      <w:r>
        <w:rPr>
          <w:rFonts w:ascii="Times New Roman"/>
          <w:b w:val="false"/>
          <w:i w:val="false"/>
          <w:color w:val="000000"/>
          <w:sz w:val="28"/>
        </w:rPr>
        <w:t>приложение № 20</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48"/>
    <w:bookmarkStart w:name="z580" w:id="49"/>
    <w:p>
      <w:pPr>
        <w:spacing w:after="0"/>
        <w:ind w:left="0"/>
        <w:jc w:val="both"/>
      </w:pPr>
      <w:r>
        <w:rPr>
          <w:rFonts w:ascii="Times New Roman"/>
          <w:b w:val="false"/>
          <w:i w:val="false"/>
          <w:color w:val="000000"/>
          <w:sz w:val="28"/>
        </w:rPr>
        <w:t>
      **Настоящая формула не относится к 1,1,2-трихлорэтану.</w:t>
      </w:r>
    </w:p>
    <w:bookmarkEnd w:id="49"/>
    <w:bookmarkStart w:name="z581" w:id="50"/>
    <w:p>
      <w:pPr>
        <w:spacing w:after="0"/>
        <w:ind w:left="0"/>
        <w:jc w:val="both"/>
      </w:pPr>
      <w:r>
        <w:rPr>
          <w:rFonts w:ascii="Times New Roman"/>
          <w:b w:val="false"/>
          <w:i w:val="false"/>
          <w:color w:val="000000"/>
          <w:sz w:val="28"/>
        </w:rPr>
        <w:t>
      ***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bookmarkEnd w:id="50"/>
    <w:bookmarkStart w:name="z583" w:id="51"/>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51"/>
    <w:bookmarkStart w:name="z9659" w:id="52"/>
    <w:p>
      <w:pPr>
        <w:spacing w:after="0"/>
        <w:ind w:left="0"/>
        <w:jc w:val="both"/>
      </w:pPr>
      <w:r>
        <w:rPr>
          <w:rFonts w:ascii="Times New Roman"/>
          <w:b w:val="false"/>
          <w:i w:val="false"/>
          <w:color w:val="000000"/>
          <w:sz w:val="28"/>
        </w:rPr>
        <w:t>
                                   руководствоваться как кодом ТН ВЭД ЕАЭС,</w:t>
      </w:r>
    </w:p>
    <w:bookmarkEnd w:id="52"/>
    <w:bookmarkStart w:name="z9660" w:id="53"/>
    <w:p>
      <w:pPr>
        <w:spacing w:after="0"/>
        <w:ind w:left="0"/>
        <w:jc w:val="both"/>
      </w:pPr>
      <w:r>
        <w:rPr>
          <w:rFonts w:ascii="Times New Roman"/>
          <w:b w:val="false"/>
          <w:i w:val="false"/>
          <w:color w:val="000000"/>
          <w:sz w:val="28"/>
        </w:rPr>
        <w:t>
      так и наименованием (физическими и</w:t>
      </w:r>
    </w:p>
    <w:bookmarkEnd w:id="53"/>
    <w:bookmarkStart w:name="z9661" w:id="54"/>
    <w:p>
      <w:pPr>
        <w:spacing w:after="0"/>
        <w:ind w:left="0"/>
        <w:jc w:val="both"/>
      </w:pPr>
      <w:r>
        <w:rPr>
          <w:rFonts w:ascii="Times New Roman"/>
          <w:b w:val="false"/>
          <w:i w:val="false"/>
          <w:color w:val="000000"/>
          <w:sz w:val="28"/>
        </w:rPr>
        <w:t>
                                   химическими характеристиками) товара.</w:t>
      </w:r>
    </w:p>
    <w:bookmarkEnd w:id="54"/>
    <w:p>
      <w:pPr>
        <w:spacing w:after="0"/>
        <w:ind w:left="0"/>
        <w:jc w:val="left"/>
      </w:pPr>
      <w:r>
        <w:rPr>
          <w:rFonts w:ascii="Times New Roman"/>
          <w:b/>
          <w:i w:val="false"/>
          <w:color w:val="000000"/>
        </w:rPr>
        <w:t xml:space="preserve"> 1.2. Опасные отходы, запрещенные к ввозу</w:t>
      </w:r>
    </w:p>
    <w:p>
      <w:pPr>
        <w:spacing w:after="0"/>
        <w:ind w:left="0"/>
        <w:jc w:val="both"/>
      </w:pPr>
      <w:r>
        <w:rPr>
          <w:rFonts w:ascii="Times New Roman"/>
          <w:b w:val="false"/>
          <w:i w:val="false"/>
          <w:color w:val="ff0000"/>
          <w:sz w:val="28"/>
        </w:rPr>
        <w:t xml:space="preserve">
      Сноска. Раздел 1.2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объединенный перечень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2" w:id="55"/>
          <w:p>
            <w:pPr>
              <w:spacing w:after="20"/>
              <w:ind w:left="20"/>
              <w:jc w:val="both"/>
            </w:pPr>
            <w:r>
              <w:rPr>
                <w:rFonts w:ascii="Times New Roman"/>
                <w:b w:val="false"/>
                <w:i w:val="false"/>
                <w:color w:val="000000"/>
                <w:sz w:val="20"/>
              </w:rPr>
              <w:t>
основной перечень регулируемых</w:t>
            </w:r>
          </w:p>
          <w:bookmarkEnd w:id="55"/>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Отходы, в состав которых в качестве компонента или загрязнителя входят любые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56"/>
          <w:p>
            <w:pPr>
              <w:spacing w:after="20"/>
              <w:ind w:left="20"/>
              <w:jc w:val="both"/>
            </w:pPr>
            <w:r>
              <w:rPr>
                <w:rFonts w:ascii="Times New Roman"/>
                <w:b w:val="false"/>
                <w:i w:val="false"/>
                <w:color w:val="000000"/>
                <w:sz w:val="20"/>
              </w:rPr>
              <w:t>
из 2805 40</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из 7404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соединения мышьяка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соединения ртути (исключая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57"/>
          <w:p>
            <w:pPr>
              <w:spacing w:after="20"/>
              <w:ind w:left="20"/>
              <w:jc w:val="both"/>
            </w:pPr>
            <w:r>
              <w:rPr>
                <w:rFonts w:ascii="Times New Roman"/>
                <w:b w:val="false"/>
                <w:i w:val="false"/>
                <w:color w:val="000000"/>
                <w:sz w:val="20"/>
              </w:rPr>
              <w:t>
из 7602 00</w:t>
            </w:r>
          </w:p>
          <w:bookmarkEnd w:id="57"/>
          <w:p>
            <w:pPr>
              <w:spacing w:after="20"/>
              <w:ind w:left="20"/>
              <w:jc w:val="both"/>
            </w:pPr>
            <w:r>
              <w:rPr>
                <w:rFonts w:ascii="Times New Roman"/>
                <w:b w:val="false"/>
                <w:i w:val="false"/>
                <w:color w:val="000000"/>
                <w:sz w:val="20"/>
              </w:rPr>
              <w:t>
из 7802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58"/>
          <w:p>
            <w:pPr>
              <w:spacing w:after="20"/>
              <w:ind w:left="20"/>
              <w:jc w:val="both"/>
            </w:pPr>
            <w:r>
              <w:rPr>
                <w:rFonts w:ascii="Times New Roman"/>
                <w:b w:val="false"/>
                <w:i w:val="false"/>
                <w:color w:val="000000"/>
                <w:sz w:val="20"/>
              </w:rPr>
              <w:t>
из 7902 00 000 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8101 97 000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из 8112 22 000 0</w:t>
            </w:r>
          </w:p>
          <w:p>
            <w:pPr>
              <w:spacing w:after="20"/>
              <w:ind w:left="20"/>
              <w:jc w:val="both"/>
            </w:pPr>
            <w:r>
              <w:rPr>
                <w:rFonts w:ascii="Times New Roman"/>
                <w:b w:val="false"/>
                <w:i w:val="false"/>
                <w:color w:val="000000"/>
                <w:sz w:val="20"/>
              </w:rPr>
              <w:t>
из 8112 31 000 0 из 8112 41 000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59"/>
          <w:p>
            <w:pPr>
              <w:spacing w:after="20"/>
              <w:ind w:left="20"/>
              <w:jc w:val="both"/>
            </w:pPr>
            <w:r>
              <w:rPr>
                <w:rFonts w:ascii="Times New Roman"/>
                <w:b w:val="false"/>
                <w:i w:val="false"/>
                <w:color w:val="000000"/>
                <w:sz w:val="20"/>
              </w:rPr>
              <w:t>
из 8112 52 000 0</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Пыль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4" w:id="60"/>
          <w:p>
            <w:pPr>
              <w:spacing w:after="20"/>
              <w:ind w:left="20"/>
              <w:jc w:val="both"/>
            </w:pPr>
            <w:r>
              <w:rPr>
                <w:rFonts w:ascii="Times New Roman"/>
                <w:b w:val="false"/>
                <w:i w:val="false"/>
                <w:color w:val="000000"/>
                <w:sz w:val="20"/>
              </w:rPr>
              <w:t>
из 8104 20 000 0</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из 8104 30 000 0</w:t>
            </w:r>
          </w:p>
          <w:p>
            <w:pPr>
              <w:spacing w:after="20"/>
              <w:ind w:left="20"/>
              <w:jc w:val="both"/>
            </w:pPr>
            <w:r>
              <w:rPr>
                <w:rFonts w:ascii="Times New Roman"/>
                <w:b w:val="false"/>
                <w:i w:val="false"/>
                <w:color w:val="000000"/>
                <w:sz w:val="20"/>
              </w:rPr>
              <w:t>
из 8104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Пыль металлургических производств и производства стекла, содержащая бериллий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Пыль, содержащая свинец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Пыль, содержащая соединения ванадия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Гальванические 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61"/>
          <w:p>
            <w:pPr>
              <w:spacing w:after="20"/>
              <w:ind w:left="20"/>
              <w:jc w:val="both"/>
            </w:pPr>
            <w:r>
              <w:rPr>
                <w:rFonts w:ascii="Times New Roman"/>
                <w:b w:val="false"/>
                <w:i w:val="false"/>
                <w:color w:val="000000"/>
                <w:sz w:val="20"/>
              </w:rPr>
              <w:t>
из 2620</w:t>
            </w:r>
          </w:p>
          <w:bookmarkEnd w:id="61"/>
          <w:p>
            <w:pPr>
              <w:spacing w:after="20"/>
              <w:ind w:left="20"/>
              <w:jc w:val="both"/>
            </w:pPr>
            <w:r>
              <w:rPr>
                <w:rFonts w:ascii="Times New Roman"/>
                <w:b w:val="false"/>
                <w:i w:val="false"/>
                <w:color w:val="000000"/>
                <w:sz w:val="20"/>
              </w:rPr>
              <w:t>
из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 Y7, Y21, Y22,  Y23, Y26,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62"/>
          <w:p>
            <w:pPr>
              <w:spacing w:after="20"/>
              <w:ind w:left="20"/>
              <w:jc w:val="both"/>
            </w:pPr>
            <w:r>
              <w:rPr>
                <w:rFonts w:ascii="Times New Roman"/>
                <w:b w:val="false"/>
                <w:i w:val="false"/>
                <w:color w:val="000000"/>
                <w:sz w:val="20"/>
              </w:rPr>
              <w:t>
1) металлические остатки и остатки, состоящие из сплавов любых из перечисленных веществ:</w:t>
            </w:r>
          </w:p>
          <w:bookmarkEnd w:id="62"/>
          <w:p>
            <w:pPr>
              <w:spacing w:after="20"/>
              <w:ind w:left="20"/>
              <w:jc w:val="both"/>
            </w:pPr>
            <w:r>
              <w:rPr>
                <w:rFonts w:ascii="Times New Roman"/>
                <w:b w:val="false"/>
                <w:i w:val="false"/>
                <w:color w:val="000000"/>
                <w:sz w:val="20"/>
              </w:rPr>
              <w:t>
мышьяк, бериллий, свинец,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 Y24, Y29,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марганцевые от производства электролитической двуокиси марганца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мышьяковистый производства меди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мышьяково-калиевый производства олова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арсенато-кальциевые производства свинца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селено-ртутный от производства серной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гидрооксидов свинца, никеля, кадмия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 Y26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хлористого алюминия с примесью ацетофенона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(щелок) после обработки цинка, пыль и осадки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сжигания изолированной медной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травления металлов, гидравлические жидкости, тормозные жидкости и антифризы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цинковые остатки, содержащие свинец и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7902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8" w:id="63"/>
          <w:p>
            <w:pPr>
              <w:spacing w:after="20"/>
              <w:ind w:left="20"/>
              <w:jc w:val="both"/>
            </w:pPr>
            <w:r>
              <w:rPr>
                <w:rFonts w:ascii="Times New Roman"/>
                <w:b w:val="false"/>
                <w:i w:val="false"/>
                <w:color w:val="000000"/>
                <w:sz w:val="20"/>
              </w:rPr>
              <w:t>
Y26</w:t>
            </w:r>
          </w:p>
          <w:bookmarkEnd w:id="63"/>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64"/>
          <w:p>
            <w:pPr>
              <w:spacing w:after="20"/>
              <w:ind w:left="20"/>
              <w:jc w:val="both"/>
            </w:pPr>
            <w:r>
              <w:rPr>
                <w:rFonts w:ascii="Times New Roman"/>
                <w:b w:val="false"/>
                <w:i w:val="false"/>
                <w:color w:val="000000"/>
                <w:sz w:val="20"/>
              </w:rPr>
              <w:t>
отработанные растворы электролитов</w:t>
            </w:r>
          </w:p>
          <w:bookmarkEnd w:id="64"/>
          <w:p>
            <w:pPr>
              <w:spacing w:after="20"/>
              <w:ind w:left="20"/>
              <w:jc w:val="both"/>
            </w:pPr>
            <w:r>
              <w:rPr>
                <w:rFonts w:ascii="Times New Roman"/>
                <w:b w:val="false"/>
                <w:i w:val="false"/>
                <w:color w:val="000000"/>
                <w:sz w:val="20"/>
              </w:rPr>
              <w:t>
от электролитических процессов выделения и очистки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0" w:id="65"/>
          <w:p>
            <w:pPr>
              <w:spacing w:after="20"/>
              <w:ind w:left="20"/>
              <w:jc w:val="both"/>
            </w:pPr>
            <w:r>
              <w:rPr>
                <w:rFonts w:ascii="Times New Roman"/>
                <w:b w:val="false"/>
                <w:i w:val="false"/>
                <w:color w:val="000000"/>
                <w:sz w:val="20"/>
              </w:rPr>
              <w:t>
Y34</w:t>
            </w:r>
          </w:p>
          <w:bookmarkEnd w:id="65"/>
          <w:p>
            <w:pPr>
              <w:spacing w:after="20"/>
              <w:ind w:left="20"/>
              <w:jc w:val="both"/>
            </w:pPr>
            <w:r>
              <w:rPr>
                <w:rFonts w:ascii="Times New Roman"/>
                <w:b w:val="false"/>
                <w:i w:val="false"/>
                <w:color w:val="000000"/>
                <w:sz w:val="20"/>
              </w:rPr>
              <w:t>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травильные медьсодержащие растворы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свинцово-кислотные аккумуляторы в неразобранном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стекла от катодно-лучевых трубок и другие виды отходов стекла, имеющего активное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7001 00 100 0</w:t>
            </w:r>
          </w:p>
          <w:p>
            <w:pPr>
              <w:spacing w:after="20"/>
              <w:ind w:left="20"/>
              <w:jc w:val="both"/>
            </w:pPr>
            <w:r>
              <w:rPr>
                <w:rFonts w:ascii="Times New Roman"/>
                <w:b w:val="false"/>
                <w:i w:val="false"/>
                <w:color w:val="000000"/>
                <w:sz w:val="20"/>
              </w:rPr>
              <w:t>
из 8549 31 000 1 из 8549 91 000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асбеста в виде пыли и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66"/>
          <w:p>
            <w:pPr>
              <w:spacing w:after="20"/>
              <w:ind w:left="20"/>
              <w:jc w:val="both"/>
            </w:pPr>
            <w:r>
              <w:rPr>
                <w:rFonts w:ascii="Times New Roman"/>
                <w:b w:val="false"/>
                <w:i w:val="false"/>
                <w:color w:val="000000"/>
                <w:sz w:val="20"/>
              </w:rPr>
              <w:t>
из 2524</w:t>
            </w:r>
          </w:p>
          <w:bookmarkEnd w:id="66"/>
          <w:p>
            <w:pPr>
              <w:spacing w:after="20"/>
              <w:ind w:left="20"/>
              <w:jc w:val="both"/>
            </w:pPr>
            <w:r>
              <w:rPr>
                <w:rFonts w:ascii="Times New Roman"/>
                <w:b w:val="false"/>
                <w:i w:val="false"/>
                <w:color w:val="000000"/>
                <w:sz w:val="20"/>
              </w:rPr>
              <w:t xml:space="preserve">
из 6812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содержащие асбест,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6811 40 000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стекловолокна, сходные по физико-химическим характеристикам с асбестом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67"/>
          <w:p>
            <w:pPr>
              <w:spacing w:after="20"/>
              <w:ind w:left="20"/>
              <w:jc w:val="both"/>
            </w:pPr>
            <w:r>
              <w:rPr>
                <w:rFonts w:ascii="Times New Roman"/>
                <w:b w:val="false"/>
                <w:i w:val="false"/>
                <w:color w:val="000000"/>
                <w:sz w:val="20"/>
              </w:rPr>
              <w:t>
из 8539</w:t>
            </w:r>
          </w:p>
          <w:bookmarkEnd w:id="67"/>
          <w:p>
            <w:pPr>
              <w:spacing w:after="20"/>
              <w:ind w:left="20"/>
              <w:jc w:val="both"/>
            </w:pPr>
            <w:r>
              <w:rPr>
                <w:rFonts w:ascii="Times New Roman"/>
                <w:b w:val="false"/>
                <w:i w:val="false"/>
                <w:color w:val="000000"/>
                <w:sz w:val="20"/>
              </w:rPr>
              <w:t>
из 8540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сорбенты, с примесью арсина или фосфина, отработанные более чем на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68"/>
          <w:p>
            <w:pPr>
              <w:spacing w:after="20"/>
              <w:ind w:left="20"/>
              <w:jc w:val="both"/>
            </w:pPr>
            <w:r>
              <w:rPr>
                <w:rFonts w:ascii="Times New Roman"/>
                <w:b w:val="false"/>
                <w:i w:val="false"/>
                <w:color w:val="000000"/>
                <w:sz w:val="20"/>
              </w:rPr>
              <w:t>
из 3802</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из 2818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3824</w:t>
            </w:r>
          </w:p>
          <w:p>
            <w:pPr>
              <w:spacing w:after="20"/>
              <w:ind w:left="20"/>
              <w:jc w:val="both"/>
            </w:pPr>
            <w:r>
              <w:rPr>
                <w:rFonts w:ascii="Times New Roman"/>
                <w:b w:val="false"/>
                <w:i w:val="false"/>
                <w:color w:val="000000"/>
                <w:sz w:val="20"/>
              </w:rPr>
              <w:t>
из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из установок по сжиганию отходов (включая летучие золы и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производства или переработки нефтяного кокса и битума (исключая смолу пиролизную),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6" w:id="69"/>
          <w:p>
            <w:pPr>
              <w:spacing w:after="20"/>
              <w:ind w:left="20"/>
              <w:jc w:val="both"/>
            </w:pPr>
            <w:r>
              <w:rPr>
                <w:rFonts w:ascii="Times New Roman"/>
                <w:b w:val="false"/>
                <w:i w:val="false"/>
                <w:color w:val="000000"/>
                <w:sz w:val="20"/>
              </w:rPr>
              <w:t>
из 2713 90</w:t>
            </w:r>
          </w:p>
          <w:bookmarkEnd w:id="69"/>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70"/>
          <w:p>
            <w:pPr>
              <w:spacing w:after="20"/>
              <w:ind w:left="20"/>
              <w:jc w:val="both"/>
            </w:pPr>
            <w:r>
              <w:rPr>
                <w:rFonts w:ascii="Times New Roman"/>
                <w:b w:val="false"/>
                <w:i w:val="false"/>
                <w:color w:val="000000"/>
                <w:sz w:val="20"/>
              </w:rPr>
              <w:t>
А3010,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А3030, </w:t>
            </w:r>
          </w:p>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71"/>
          <w:p>
            <w:pPr>
              <w:spacing w:after="20"/>
              <w:ind w:left="20"/>
              <w:jc w:val="both"/>
            </w:pPr>
            <w:r>
              <w:rPr>
                <w:rFonts w:ascii="Times New Roman"/>
                <w:b w:val="false"/>
                <w:i w:val="false"/>
                <w:color w:val="000000"/>
                <w:sz w:val="20"/>
              </w:rPr>
              <w:t>
Y11,</w:t>
            </w:r>
          </w:p>
          <w:bookmarkEnd w:id="71"/>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смола, кислый деготь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масел, содержащий серную кислоту, осмолившиеся сульфированные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ароматических углеводородов, содержащий серную кислоту, ароматические соединения, сульфокислоты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парафинов, содержащий серную кислоту, органические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смолка кислая сульфатного отделения цеха ректификации бензола коксохимического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72"/>
          <w:p>
            <w:pPr>
              <w:spacing w:after="20"/>
              <w:ind w:left="20"/>
              <w:jc w:val="both"/>
            </w:pPr>
            <w:r>
              <w:rPr>
                <w:rFonts w:ascii="Times New Roman"/>
                <w:b w:val="false"/>
                <w:i w:val="false"/>
                <w:color w:val="000000"/>
                <w:sz w:val="20"/>
              </w:rPr>
              <w:t>
Y11</w:t>
            </w:r>
          </w:p>
          <w:bookmarkEnd w:id="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переработки кислых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 коксовых и газовых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отработанные нефтепродукты,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этилированного бензина и шламы этилированной антидетонационной смеси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73"/>
          <w:p>
            <w:pPr>
              <w:spacing w:after="20"/>
              <w:ind w:left="20"/>
              <w:jc w:val="both"/>
            </w:pPr>
            <w:r>
              <w:rPr>
                <w:rFonts w:ascii="Times New Roman"/>
                <w:b w:val="false"/>
                <w:i w:val="false"/>
                <w:color w:val="000000"/>
                <w:sz w:val="20"/>
              </w:rPr>
              <w:t>
из 2620 21 000 0</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из 2710</w:t>
            </w:r>
          </w:p>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74"/>
          <w:p>
            <w:pPr>
              <w:spacing w:after="20"/>
              <w:ind w:left="20"/>
              <w:jc w:val="both"/>
            </w:pPr>
            <w:r>
              <w:rPr>
                <w:rFonts w:ascii="Times New Roman"/>
                <w:b w:val="false"/>
                <w:i w:val="false"/>
                <w:color w:val="000000"/>
                <w:sz w:val="20"/>
              </w:rPr>
              <w:t>
отходы, содержащие свинцовые антидетонаторы</w:t>
            </w:r>
          </w:p>
          <w:bookmarkEnd w:id="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4" w:id="75"/>
          <w:p>
            <w:pPr>
              <w:spacing w:after="20"/>
              <w:ind w:left="20"/>
              <w:jc w:val="both"/>
            </w:pPr>
            <w:r>
              <w:rPr>
                <w:rFonts w:ascii="Times New Roman"/>
                <w:b w:val="false"/>
                <w:i w:val="false"/>
                <w:color w:val="000000"/>
                <w:sz w:val="20"/>
              </w:rPr>
              <w:t>
из 2710</w:t>
            </w:r>
          </w:p>
          <w:bookmarkEnd w:id="75"/>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76"/>
          <w:p>
            <w:pPr>
              <w:spacing w:after="20"/>
              <w:ind w:left="20"/>
              <w:jc w:val="both"/>
            </w:pPr>
            <w:r>
              <w:rPr>
                <w:rFonts w:ascii="Times New Roman"/>
                <w:b w:val="false"/>
                <w:i w:val="false"/>
                <w:color w:val="000000"/>
                <w:sz w:val="20"/>
              </w:rPr>
              <w:t>
8. Отходы шкур или пушно-мехового сырья, содержащие возбудители инфекционных заболеваний человека</w:t>
            </w:r>
          </w:p>
          <w:bookmarkEnd w:id="76"/>
          <w:p>
            <w:pPr>
              <w:spacing w:after="20"/>
              <w:ind w:left="20"/>
              <w:jc w:val="both"/>
            </w:pPr>
            <w:r>
              <w:rPr>
                <w:rFonts w:ascii="Times New Roman"/>
                <w:b w:val="false"/>
                <w:i w:val="false"/>
                <w:color w:val="000000"/>
                <w:sz w:val="20"/>
              </w:rPr>
              <w:t>
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6" w:id="77"/>
          <w:p>
            <w:pPr>
              <w:spacing w:after="20"/>
              <w:ind w:left="20"/>
              <w:jc w:val="both"/>
            </w:pPr>
            <w:r>
              <w:rPr>
                <w:rFonts w:ascii="Times New Roman"/>
                <w:b w:val="false"/>
                <w:i w:val="false"/>
                <w:color w:val="000000"/>
                <w:sz w:val="20"/>
              </w:rPr>
              <w:t>
из 0511 99 100 0</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4101–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4103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4301</w:t>
            </w:r>
          </w:p>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0" w:id="78"/>
          <w:p>
            <w:pPr>
              <w:spacing w:after="20"/>
              <w:ind w:left="20"/>
              <w:jc w:val="both"/>
            </w:pPr>
            <w:r>
              <w:rPr>
                <w:rFonts w:ascii="Times New Roman"/>
                <w:b w:val="false"/>
                <w:i w:val="false"/>
                <w:color w:val="000000"/>
                <w:sz w:val="20"/>
              </w:rPr>
              <w:t>
Y21</w:t>
            </w:r>
          </w:p>
          <w:bookmarkEnd w:id="78"/>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Отходы, содержащие органические фосфорные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79"/>
          <w:p>
            <w:pPr>
              <w:spacing w:after="20"/>
              <w:ind w:left="20"/>
              <w:jc w:val="both"/>
            </w:pPr>
            <w:r>
              <w:rPr>
                <w:rFonts w:ascii="Times New Roman"/>
                <w:b w:val="false"/>
                <w:i w:val="false"/>
                <w:color w:val="000000"/>
                <w:sz w:val="20"/>
              </w:rPr>
              <w:t>
из 3101 00 000 0</w:t>
            </w:r>
          </w:p>
          <w:bookmarkEnd w:id="79"/>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Отходы фторорганических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80"/>
          <w:p>
            <w:pPr>
              <w:spacing w:after="20"/>
              <w:ind w:left="20"/>
              <w:jc w:val="both"/>
            </w:pPr>
            <w:r>
              <w:rPr>
                <w:rFonts w:ascii="Times New Roman"/>
                <w:b w:val="false"/>
                <w:i w:val="false"/>
                <w:color w:val="000000"/>
                <w:sz w:val="20"/>
              </w:rPr>
              <w:t>
из 2903</w:t>
            </w:r>
          </w:p>
          <w:bookmarkEnd w:id="80"/>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Отходы производства хлорорганических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81"/>
          <w:p>
            <w:pPr>
              <w:spacing w:after="20"/>
              <w:ind w:left="20"/>
              <w:jc w:val="both"/>
            </w:pPr>
            <w:r>
              <w:rPr>
                <w:rFonts w:ascii="Times New Roman"/>
                <w:b w:val="false"/>
                <w:i w:val="false"/>
                <w:color w:val="000000"/>
                <w:sz w:val="20"/>
              </w:rPr>
              <w:t>
из 2915</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из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негалогенированных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82"/>
          <w:p>
            <w:pPr>
              <w:spacing w:after="20"/>
              <w:ind w:left="20"/>
              <w:jc w:val="both"/>
            </w:pPr>
            <w:r>
              <w:rPr>
                <w:rFonts w:ascii="Times New Roman"/>
                <w:b w:val="false"/>
                <w:i w:val="false"/>
                <w:color w:val="000000"/>
                <w:sz w:val="20"/>
              </w:rPr>
              <w:t>
из 3825 61 000 0</w:t>
            </w:r>
          </w:p>
          <w:bookmarkEnd w:id="82"/>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Фусы смолообразные (отходы переработки сланцев), содержащие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3"/>
          <w:p>
            <w:pPr>
              <w:spacing w:after="20"/>
              <w:ind w:left="20"/>
              <w:jc w:val="both"/>
            </w:pPr>
            <w:r>
              <w:rPr>
                <w:rFonts w:ascii="Times New Roman"/>
                <w:b w:val="false"/>
                <w:i w:val="false"/>
                <w:color w:val="000000"/>
                <w:sz w:val="20"/>
              </w:rPr>
              <w:t>
17. Резиновые отходы из следующих материалов, если они не смешаны с другими отходами,</w:t>
            </w:r>
          </w:p>
          <w:bookmarkEnd w:id="8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изношенные камеры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твердой резины (например, эбонит)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84"/>
          <w:p>
            <w:pPr>
              <w:spacing w:after="20"/>
              <w:ind w:left="20"/>
              <w:jc w:val="both"/>
            </w:pPr>
            <w:r>
              <w:rPr>
                <w:rFonts w:ascii="Times New Roman"/>
                <w:b w:val="false"/>
                <w:i w:val="false"/>
                <w:color w:val="000000"/>
                <w:sz w:val="20"/>
              </w:rPr>
              <w:t>
18. Отходы, состоящие или загрязненные любым</w:t>
            </w:r>
          </w:p>
          <w:bookmarkEnd w:id="84"/>
          <w:p>
            <w:pPr>
              <w:spacing w:after="20"/>
              <w:ind w:left="20"/>
              <w:jc w:val="both"/>
            </w:pPr>
            <w:r>
              <w:rPr>
                <w:rFonts w:ascii="Times New Roman"/>
                <w:b w:val="false"/>
                <w:i w:val="false"/>
                <w:color w:val="000000"/>
                <w:sz w:val="20"/>
              </w:rPr>
              <w:t>
из нижеприведенных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любой аналог полихлорированного дибензофурана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любой аналог полихлорированного дибензодиоксина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упаковочной тары и контейнеров, загрязненные веществами, содержащими полихлорированные или полибромированные дифенилы: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9" w:id="85"/>
          <w:p>
            <w:pPr>
              <w:spacing w:after="20"/>
              <w:ind w:left="20"/>
              <w:jc w:val="both"/>
            </w:pPr>
            <w:r>
              <w:rPr>
                <w:rFonts w:ascii="Times New Roman"/>
                <w:b w:val="false"/>
                <w:i w:val="false"/>
                <w:color w:val="000000"/>
                <w:sz w:val="20"/>
              </w:rPr>
              <w:t>
из 3915</w:t>
            </w:r>
          </w:p>
          <w:bookmarkEnd w:id="85"/>
          <w:p>
            <w:pPr>
              <w:spacing w:after="20"/>
              <w:ind w:left="20"/>
              <w:jc w:val="both"/>
            </w:pPr>
            <w:r>
              <w:rPr>
                <w:rFonts w:ascii="Times New Roman"/>
                <w:b w:val="false"/>
                <w:i w:val="false"/>
                <w:color w:val="000000"/>
                <w:sz w:val="20"/>
              </w:rPr>
              <w:t>
из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86"/>
          <w:p>
            <w:pPr>
              <w:spacing w:after="20"/>
              <w:ind w:left="20"/>
              <w:jc w:val="both"/>
            </w:pPr>
            <w:r>
              <w:rPr>
                <w:rFonts w:ascii="Times New Roman"/>
                <w:b w:val="false"/>
                <w:i w:val="false"/>
                <w:color w:val="000000"/>
                <w:sz w:val="20"/>
              </w:rPr>
              <w:t>
из 4401 39 000 0</w:t>
            </w:r>
          </w:p>
          <w:bookmarkEnd w:id="86"/>
          <w:p>
            <w:pPr>
              <w:spacing w:after="20"/>
              <w:ind w:left="20"/>
              <w:jc w:val="both"/>
            </w:pPr>
            <w:r>
              <w:rPr>
                <w:rFonts w:ascii="Times New Roman"/>
                <w:b w:val="false"/>
                <w:i w:val="false"/>
                <w:color w:val="000000"/>
                <w:sz w:val="20"/>
              </w:rPr>
              <w:t>
из 4401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4401 49 000 0</w:t>
            </w:r>
          </w:p>
          <w:p>
            <w:pPr>
              <w:spacing w:after="20"/>
              <w:ind w:left="20"/>
              <w:jc w:val="both"/>
            </w:pPr>
            <w:r>
              <w:rPr>
                <w:rFonts w:ascii="Times New Roman"/>
                <w:b w:val="false"/>
                <w:i w:val="false"/>
                <w:color w:val="000000"/>
                <w:sz w:val="20"/>
              </w:rPr>
              <w:t>
из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87"/>
          <w:p>
            <w:pPr>
              <w:spacing w:after="20"/>
              <w:ind w:left="20"/>
              <w:jc w:val="both"/>
            </w:pPr>
            <w:r>
              <w:rPr>
                <w:rFonts w:ascii="Times New Roman"/>
                <w:b w:val="false"/>
                <w:i w:val="false"/>
                <w:color w:val="000000"/>
                <w:sz w:val="20"/>
              </w:rPr>
              <w:t>
из 4707</w:t>
            </w:r>
          </w:p>
          <w:bookmarkEnd w:id="87"/>
          <w:p>
            <w:pPr>
              <w:spacing w:after="20"/>
              <w:ind w:left="20"/>
              <w:jc w:val="both"/>
            </w:pPr>
            <w:r>
              <w:rPr>
                <w:rFonts w:ascii="Times New Roman"/>
                <w:b w:val="false"/>
                <w:i w:val="false"/>
                <w:color w:val="000000"/>
                <w:sz w:val="20"/>
              </w:rPr>
              <w:t>
из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 стекла, исключая стеклянный 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напольных покрытий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88"/>
          <w:p>
            <w:pPr>
              <w:spacing w:after="20"/>
              <w:ind w:left="20"/>
              <w:jc w:val="both"/>
            </w:pPr>
            <w:r>
              <w:rPr>
                <w:rFonts w:ascii="Times New Roman"/>
                <w:b w:val="false"/>
                <w:i w:val="false"/>
                <w:color w:val="000000"/>
                <w:sz w:val="20"/>
              </w:rPr>
              <w:t xml:space="preserve">
из 5701 90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42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5703 21 000 </w:t>
            </w:r>
          </w:p>
          <w:p>
            <w:pPr>
              <w:spacing w:after="20"/>
              <w:ind w:left="20"/>
              <w:jc w:val="both"/>
            </w:pPr>
            <w:r>
              <w:rPr>
                <w:rFonts w:ascii="Times New Roman"/>
                <w:b w:val="false"/>
                <w:i w:val="false"/>
                <w:color w:val="000000"/>
                <w:sz w:val="20"/>
              </w:rPr>
              <w:t xml:space="preserve">
из 5703 29 000 </w:t>
            </w:r>
          </w:p>
          <w:p>
            <w:pPr>
              <w:spacing w:after="20"/>
              <w:ind w:left="20"/>
              <w:jc w:val="both"/>
            </w:pPr>
            <w:r>
              <w:rPr>
                <w:rFonts w:ascii="Times New Roman"/>
                <w:b w:val="false"/>
                <w:i w:val="false"/>
                <w:color w:val="000000"/>
                <w:sz w:val="20"/>
              </w:rPr>
              <w:t xml:space="preserve">
из 5703 31 000 </w:t>
            </w:r>
          </w:p>
          <w:p>
            <w:pPr>
              <w:spacing w:after="20"/>
              <w:ind w:left="20"/>
              <w:jc w:val="both"/>
            </w:pPr>
            <w:r>
              <w:rPr>
                <w:rFonts w:ascii="Times New Roman"/>
                <w:b w:val="false"/>
                <w:i w:val="false"/>
                <w:color w:val="000000"/>
                <w:sz w:val="20"/>
              </w:rPr>
              <w:t>
из 5703 39 000</w:t>
            </w:r>
          </w:p>
          <w:p>
            <w:pPr>
              <w:spacing w:after="20"/>
              <w:ind w:left="20"/>
              <w:jc w:val="both"/>
            </w:pPr>
            <w:r>
              <w:rPr>
                <w:rFonts w:ascii="Times New Roman"/>
                <w:b w:val="false"/>
                <w:i w:val="false"/>
                <w:color w:val="000000"/>
                <w:sz w:val="20"/>
              </w:rPr>
              <w:t>
из 5705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Отходы производства, приготовления и использования фармацевтической продукции, включая лекарственные средства с истекшим сроком годности*, в том числе предназначенные для лечения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89"/>
          <w:p>
            <w:pPr>
              <w:spacing w:after="20"/>
              <w:ind w:left="20"/>
              <w:jc w:val="both"/>
            </w:pPr>
            <w:r>
              <w:rPr>
                <w:rFonts w:ascii="Times New Roman"/>
                <w:b w:val="false"/>
                <w:i w:val="false"/>
                <w:color w:val="000000"/>
                <w:sz w:val="20"/>
              </w:rPr>
              <w:t>
из 2106 90 980 3</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из 2901–2942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3006 92 000 0</w:t>
            </w:r>
          </w:p>
          <w:p>
            <w:pPr>
              <w:spacing w:after="20"/>
              <w:ind w:left="20"/>
              <w:jc w:val="both"/>
            </w:pPr>
            <w:r>
              <w:rPr>
                <w:rFonts w:ascii="Times New Roman"/>
                <w:b w:val="false"/>
                <w:i w:val="false"/>
                <w:color w:val="000000"/>
                <w:sz w:val="20"/>
              </w:rPr>
              <w:t>
из 3824 99 610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90"/>
          <w:p>
            <w:pPr>
              <w:spacing w:after="20"/>
              <w:ind w:left="20"/>
              <w:jc w:val="both"/>
            </w:pPr>
            <w:r>
              <w:rPr>
                <w:rFonts w:ascii="Times New Roman"/>
                <w:b w:val="false"/>
                <w:i w:val="false"/>
                <w:color w:val="000000"/>
                <w:sz w:val="20"/>
              </w:rPr>
              <w:t xml:space="preserve">
Y2 </w:t>
            </w:r>
          </w:p>
          <w:bookmarkEnd w:id="90"/>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91"/>
          <w:p>
            <w:pPr>
              <w:spacing w:after="20"/>
              <w:ind w:left="20"/>
              <w:jc w:val="both"/>
            </w:pPr>
            <w:r>
              <w:rPr>
                <w:rFonts w:ascii="Times New Roman"/>
                <w:b w:val="false"/>
                <w:i w:val="false"/>
                <w:color w:val="000000"/>
                <w:sz w:val="20"/>
              </w:rPr>
              <w:t>
Y1</w:t>
            </w:r>
          </w:p>
          <w:bookmarkEnd w:id="91"/>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92"/>
          <w:p>
            <w:pPr>
              <w:spacing w:after="20"/>
              <w:ind w:left="20"/>
              <w:jc w:val="both"/>
            </w:pPr>
            <w:r>
              <w:rPr>
                <w:rFonts w:ascii="Times New Roman"/>
                <w:b w:val="false"/>
                <w:i w:val="false"/>
                <w:color w:val="000000"/>
                <w:sz w:val="20"/>
              </w:rPr>
              <w:t>
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w:t>
            </w:r>
          </w:p>
          <w:bookmarkEnd w:id="92"/>
          <w:p>
            <w:pPr>
              <w:spacing w:after="20"/>
              <w:ind w:left="20"/>
              <w:jc w:val="both"/>
            </w:pPr>
            <w:r>
              <w:rPr>
                <w:rFonts w:ascii="Times New Roman"/>
                <w:b w:val="false"/>
                <w:i w:val="false"/>
                <w:color w:val="000000"/>
                <w:sz w:val="20"/>
              </w:rPr>
              <w:t>
или не годные для первоначально запланированного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93"/>
          <w:p>
            <w:pPr>
              <w:spacing w:after="20"/>
              <w:ind w:left="20"/>
              <w:jc w:val="both"/>
            </w:pPr>
            <w:r>
              <w:rPr>
                <w:rFonts w:ascii="Times New Roman"/>
                <w:b w:val="false"/>
                <w:i w:val="false"/>
                <w:color w:val="000000"/>
                <w:sz w:val="20"/>
              </w:rPr>
              <w:t>
из 3808</w:t>
            </w:r>
          </w:p>
          <w:bookmarkEnd w:id="93"/>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Отходы производства средств обработки растений и защиты их от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производства и применения химических консервантов древесины** (исключая соединения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креозотовое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битумные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фтористый натрий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кремнефтористый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медный купорос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динитрофенолят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2908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антраценовое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сланцевое шпалопропиточное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содержащие химические вещества (реагенты), не соответствующие стандарту, с истекшим сроком годности* или состоящие из таких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9" w:id="94"/>
          <w:p>
            <w:pPr>
              <w:spacing w:after="20"/>
              <w:ind w:left="20"/>
              <w:jc w:val="both"/>
            </w:pPr>
            <w:r>
              <w:rPr>
                <w:rFonts w:ascii="Times New Roman"/>
                <w:b w:val="false"/>
                <w:i w:val="false"/>
                <w:color w:val="000000"/>
                <w:sz w:val="20"/>
              </w:rPr>
              <w:t>
из группы 28</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95"/>
          <w:p>
            <w:pPr>
              <w:spacing w:after="20"/>
              <w:ind w:left="20"/>
              <w:jc w:val="both"/>
            </w:pPr>
            <w:r>
              <w:rPr>
                <w:rFonts w:ascii="Times New Roman"/>
                <w:b w:val="false"/>
                <w:i w:val="false"/>
                <w:color w:val="000000"/>
                <w:sz w:val="20"/>
              </w:rPr>
              <w:t>
из группы 28</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w:t>
            </w:r>
          </w:p>
        </w:tc>
      </w:tr>
    </w:tbl>
    <w:p>
      <w:pPr>
        <w:spacing w:after="0"/>
        <w:ind w:left="0"/>
        <w:jc w:val="left"/>
      </w:pPr>
      <w:r>
        <w:br/>
      </w:r>
      <w:r>
        <w:rPr>
          <w:rFonts w:ascii="Times New Roman"/>
          <w:b w:val="false"/>
          <w:i w:val="false"/>
          <w:color w:val="000000"/>
          <w:sz w:val="28"/>
        </w:rPr>
        <w:t>
</w:t>
      </w:r>
    </w:p>
    <w:bookmarkStart w:name="z9743" w:id="96"/>
    <w:p>
      <w:pPr>
        <w:spacing w:after="0"/>
        <w:ind w:left="0"/>
        <w:jc w:val="both"/>
      </w:pPr>
      <w:r>
        <w:rPr>
          <w:rFonts w:ascii="Times New Roman"/>
          <w:b w:val="false"/>
          <w:i w:val="false"/>
          <w:color w:val="000000"/>
          <w:sz w:val="28"/>
        </w:rPr>
        <w:t>
      ___________________________</w:t>
      </w:r>
    </w:p>
    <w:bookmarkEnd w:id="96"/>
    <w:bookmarkStart w:name="z9744" w:id="97"/>
    <w:p>
      <w:pPr>
        <w:spacing w:after="0"/>
        <w:ind w:left="0"/>
        <w:jc w:val="both"/>
      </w:pPr>
      <w:r>
        <w:rPr>
          <w:rFonts w:ascii="Times New Roman"/>
          <w:b w:val="false"/>
          <w:i w:val="false"/>
          <w:color w:val="000000"/>
          <w:sz w:val="28"/>
        </w:rPr>
        <w:t>
      * Вещество, не использованное в срок, установленный производителем.</w:t>
      </w:r>
    </w:p>
    <w:bookmarkEnd w:id="97"/>
    <w:bookmarkStart w:name="z9745" w:id="98"/>
    <w:p>
      <w:pPr>
        <w:spacing w:after="0"/>
        <w:ind w:left="0"/>
        <w:jc w:val="both"/>
      </w:pPr>
      <w:r>
        <w:rPr>
          <w:rFonts w:ascii="Times New Roman"/>
          <w:b w:val="false"/>
          <w:i w:val="false"/>
          <w:color w:val="000000"/>
          <w:sz w:val="28"/>
        </w:rPr>
        <w:t>
      ** За исключением древесины, обработанной консервантами.</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46" w:id="99"/>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pPr>
              <w:spacing w:after="20"/>
              <w:ind w:left="20"/>
              <w:jc w:val="both"/>
            </w:pPr>
            <w:r>
              <w:rPr>
                <w:rFonts w:ascii="Times New Roman"/>
                <w:b w:val="false"/>
                <w:i w:val="false"/>
                <w:color w:val="000000"/>
                <w:sz w:val="20"/>
              </w:rPr>
              <w:t>
3. Вывоз с таможенной территории Евразийского экономического союза опасных отходов, указанных в настоящем разделе,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 7 к Решению Коллегии Евразийской экономической комиссии от 21 апреля 2015 г. № 30).</w:t>
            </w:r>
          </w:p>
        </w:tc>
      </w:tr>
    </w:tbl>
    <w:p>
      <w:pPr>
        <w:spacing w:after="0"/>
        <w:ind w:left="0"/>
        <w:jc w:val="left"/>
      </w:pPr>
      <w:r>
        <w:rPr>
          <w:rFonts w:ascii="Times New Roman"/>
          <w:b/>
          <w:i w:val="false"/>
          <w:color w:val="000000"/>
        </w:rPr>
        <w:t xml:space="preserve"> 1.3. Информация на печатных, аудиовизуальных и иных носителях информации, запрещенная к ввозу 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4100" w:type="dxa"/>
            <w:tcBorders/>
            <w:tcMar>
              <w:top w:w="15" w:type="dxa"/>
              <w:left w:w="15" w:type="dxa"/>
              <w:bottom w:w="15" w:type="dxa"/>
              <w:right w:w="15" w:type="dxa"/>
            </w:tcMar>
            <w:vAlign w:val="center"/>
          </w:tcPr>
          <w:bookmarkStart w:name="z9748" w:id="100"/>
          <w:p>
            <w:pPr>
              <w:spacing w:after="20"/>
              <w:ind w:left="20"/>
              <w:jc w:val="both"/>
            </w:pPr>
            <w:r>
              <w:rPr>
                <w:rFonts w:ascii="Times New Roman"/>
                <w:b w:val="false"/>
                <w:i w:val="false"/>
                <w:color w:val="000000"/>
                <w:sz w:val="20"/>
              </w:rPr>
              <w:t>
из 3706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Печатные и аудиовизуальные материалы порнографического характера, перевозимые в целях сбыта</w:t>
            </w:r>
          </w:p>
        </w:tc>
        <w:tc>
          <w:tcPr>
            <w:tcW w:w="4100" w:type="dxa"/>
            <w:tcBorders/>
            <w:tcMar>
              <w:top w:w="15" w:type="dxa"/>
              <w:left w:w="15" w:type="dxa"/>
              <w:bottom w:w="15" w:type="dxa"/>
              <w:right w:w="15" w:type="dxa"/>
            </w:tcMar>
            <w:vAlign w:val="center"/>
          </w:tcPr>
          <w:bookmarkStart w:name="z9755" w:id="101"/>
          <w:p>
            <w:pPr>
              <w:spacing w:after="20"/>
              <w:ind w:left="20"/>
              <w:jc w:val="both"/>
            </w:pPr>
            <w:r>
              <w:rPr>
                <w:rFonts w:ascii="Times New Roman"/>
                <w:b w:val="false"/>
                <w:i w:val="false"/>
                <w:color w:val="000000"/>
                <w:sz w:val="20"/>
              </w:rPr>
              <w:t>
из 3706</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4100" w:type="dxa"/>
            <w:tcBorders/>
            <w:tcMar>
              <w:top w:w="15" w:type="dxa"/>
              <w:left w:w="15" w:type="dxa"/>
              <w:bottom w:w="15" w:type="dxa"/>
              <w:right w:w="15" w:type="dxa"/>
            </w:tcMar>
            <w:vAlign w:val="center"/>
          </w:tcPr>
          <w:bookmarkStart w:name="z9762" w:id="102"/>
          <w:p>
            <w:pPr>
              <w:spacing w:after="20"/>
              <w:ind w:left="20"/>
              <w:jc w:val="both"/>
            </w:pPr>
            <w:r>
              <w:rPr>
                <w:rFonts w:ascii="Times New Roman"/>
                <w:b w:val="false"/>
                <w:i w:val="false"/>
                <w:color w:val="000000"/>
                <w:sz w:val="20"/>
              </w:rPr>
              <w:t>
из 3706</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4100" w:type="dxa"/>
            <w:tcBorders/>
            <w:tcMar>
              <w:top w:w="15" w:type="dxa"/>
              <w:left w:w="15" w:type="dxa"/>
              <w:bottom w:w="15" w:type="dxa"/>
              <w:right w:w="15" w:type="dxa"/>
            </w:tcMar>
            <w:vAlign w:val="center"/>
          </w:tcPr>
          <w:bookmarkStart w:name="z9769" w:id="103"/>
          <w:p>
            <w:pPr>
              <w:spacing w:after="20"/>
              <w:ind w:left="20"/>
              <w:jc w:val="both"/>
            </w:pPr>
            <w:r>
              <w:rPr>
                <w:rFonts w:ascii="Times New Roman"/>
                <w:b w:val="false"/>
                <w:i w:val="false"/>
                <w:color w:val="000000"/>
                <w:sz w:val="20"/>
              </w:rPr>
              <w:t>
из 3706</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4100" w:type="dxa"/>
            <w:tcBorders/>
            <w:tcMar>
              <w:top w:w="15" w:type="dxa"/>
              <w:left w:w="15" w:type="dxa"/>
              <w:bottom w:w="15" w:type="dxa"/>
              <w:right w:w="15" w:type="dxa"/>
            </w:tcMar>
            <w:vAlign w:val="center"/>
          </w:tcPr>
          <w:bookmarkStart w:name="z9776" w:id="104"/>
          <w:p>
            <w:pPr>
              <w:spacing w:after="20"/>
              <w:ind w:left="20"/>
              <w:jc w:val="both"/>
            </w:pPr>
            <w:r>
              <w:rPr>
                <w:rFonts w:ascii="Times New Roman"/>
                <w:b w:val="false"/>
                <w:i w:val="false"/>
                <w:color w:val="000000"/>
                <w:sz w:val="20"/>
              </w:rPr>
              <w:t>
из 3706</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9783" w:id="105"/>
    <w:p>
      <w:pPr>
        <w:spacing w:after="0"/>
        <w:ind w:left="0"/>
        <w:jc w:val="left"/>
      </w:pPr>
      <w:r>
        <w:rPr>
          <w:rFonts w:ascii="Times New Roman"/>
          <w:b/>
          <w:i w:val="false"/>
          <w:color w:val="000000"/>
        </w:rPr>
        <w:t xml:space="preserve"> 1.4. Средства защиты растений и другие стойкие органические загрязнители, запрещенные к ввозу*</w:t>
      </w:r>
    </w:p>
    <w:bookmarkEnd w:id="105"/>
    <w:bookmarkStart w:name="z9784" w:id="106"/>
    <w:p>
      <w:pPr>
        <w:spacing w:after="0"/>
        <w:ind w:left="0"/>
        <w:jc w:val="both"/>
      </w:pPr>
      <w:r>
        <w:rPr>
          <w:rFonts w:ascii="Times New Roman"/>
          <w:b w:val="false"/>
          <w:i w:val="false"/>
          <w:color w:val="ff0000"/>
          <w:sz w:val="28"/>
        </w:rPr>
        <w:t xml:space="preserve">
      Сноска. Раздел 1.4 с изменением, внесенным решениями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Альдрин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Бета-гексахлорциклогексан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Хлордан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Дильдрин (диэлдрин)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Эндрин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Гептахлор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Гексахлорбензол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Линдан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Мирекс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Смеси и препараты, содержащие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ДДТ (1,1,1-трихлор-2,2-бис(п-хлорфенил)этан)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 xml:space="preserve">959-98-8 </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93" w:id="107"/>
    <w:p>
      <w:pPr>
        <w:spacing w:after="0"/>
        <w:ind w:left="0"/>
        <w:jc w:val="both"/>
      </w:pPr>
      <w:r>
        <w:rPr>
          <w:rFonts w:ascii="Times New Roman"/>
          <w:b w:val="false"/>
          <w:i w:val="false"/>
          <w:color w:val="000000"/>
          <w:sz w:val="28"/>
        </w:rPr>
        <w:t xml:space="preserve">
      *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w:t>
      </w:r>
    </w:p>
    <w:bookmarkEnd w:id="107"/>
    <w:bookmarkStart w:name="z9794" w:id="10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95" w:id="109"/>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09"/>
          <w:p>
            <w:pPr>
              <w:spacing w:after="20"/>
              <w:ind w:left="20"/>
              <w:jc w:val="both"/>
            </w:pPr>
            <w:r>
              <w:rPr>
                <w:rFonts w:ascii="Times New Roman"/>
                <w:b w:val="false"/>
                <w:i w:val="false"/>
                <w:color w:val="000000"/>
                <w:sz w:val="20"/>
              </w:rPr>
              <w:t>
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tc>
      </w:tr>
    </w:tbl>
    <w:p>
      <w:pPr>
        <w:spacing w:after="0"/>
        <w:ind w:left="0"/>
        <w:jc w:val="left"/>
      </w:pPr>
      <w:r>
        <w:rPr>
          <w:rFonts w:ascii="Times New Roman"/>
          <w:b/>
          <w:i w:val="false"/>
          <w:color w:val="000000"/>
        </w:rPr>
        <w:t xml:space="preserve">  1.6. Служебное и гражданское оружие, его основные части и патроны к нему, запрещенные к ввозу и (или)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Магазины (барабаны) емкостью более 10 патронов к огнестрельному длинноствольному оружию*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Оружие, позволяющее ведение стрельбы очередями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Оружие, которое имеет форму, имитирующую другие предметы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 нарезной части длины ствола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6" w:id="110"/>
          <w:p>
            <w:pPr>
              <w:spacing w:after="20"/>
              <w:ind w:left="20"/>
              <w:jc w:val="both"/>
            </w:pPr>
            <w:r>
              <w:rPr>
                <w:rFonts w:ascii="Times New Roman"/>
                <w:b w:val="false"/>
                <w:i w:val="false"/>
                <w:color w:val="000000"/>
                <w:sz w:val="20"/>
              </w:rPr>
              <w:t>
из 9304 00 000 0</w:t>
            </w:r>
          </w:p>
          <w:bookmarkEnd w:id="110"/>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 </w:t>
            </w:r>
          </w:p>
        </w:tc>
        <w:tc>
          <w:tcPr>
            <w:tcW w:w="6150" w:type="dxa"/>
            <w:tcBorders/>
            <w:tcMar>
              <w:top w:w="15" w:type="dxa"/>
              <w:left w:w="15" w:type="dxa"/>
              <w:bottom w:w="15" w:type="dxa"/>
              <w:right w:w="15" w:type="dxa"/>
            </w:tcMar>
            <w:vAlign w:val="center"/>
          </w:tcPr>
          <w:bookmarkStart w:name="z9797" w:id="111"/>
          <w:p>
            <w:pPr>
              <w:spacing w:after="20"/>
              <w:ind w:left="20"/>
              <w:jc w:val="both"/>
            </w:pPr>
            <w:r>
              <w:rPr>
                <w:rFonts w:ascii="Times New Roman"/>
                <w:b w:val="false"/>
                <w:i w:val="false"/>
                <w:color w:val="000000"/>
                <w:sz w:val="20"/>
              </w:rPr>
              <w:t xml:space="preserve">
из 9306 21 000 0 </w:t>
            </w:r>
          </w:p>
          <w:bookmarkEnd w:id="111"/>
          <w:p>
            <w:pPr>
              <w:spacing w:after="20"/>
              <w:ind w:left="20"/>
              <w:jc w:val="both"/>
            </w:pPr>
            <w:r>
              <w:rPr>
                <w:rFonts w:ascii="Times New Roman"/>
                <w:b w:val="false"/>
                <w:i w:val="false"/>
                <w:color w:val="000000"/>
                <w:sz w:val="20"/>
              </w:rPr>
              <w:t>
из 9306 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Оружие и иные предметы, поражающее действие которых основано на использовании радиоактивного излучения и биологического воздействия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6150" w:type="dxa"/>
            <w:tcBorders/>
            <w:tcMar>
              <w:top w:w="15" w:type="dxa"/>
              <w:left w:w="15" w:type="dxa"/>
              <w:bottom w:w="15" w:type="dxa"/>
              <w:right w:w="15" w:type="dxa"/>
            </w:tcMar>
            <w:vAlign w:val="center"/>
          </w:tcPr>
          <w:bookmarkStart w:name="z9798" w:id="112"/>
          <w:p>
            <w:pPr>
              <w:spacing w:after="20"/>
              <w:ind w:left="20"/>
              <w:jc w:val="both"/>
            </w:pPr>
            <w:r>
              <w:rPr>
                <w:rFonts w:ascii="Times New Roman"/>
                <w:b w:val="false"/>
                <w:i w:val="false"/>
                <w:color w:val="000000"/>
                <w:sz w:val="20"/>
              </w:rPr>
              <w:t>
из 9303</w:t>
            </w:r>
          </w:p>
          <w:bookmarkEnd w:id="112"/>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9" w:id="113"/>
          <w:p>
            <w:pPr>
              <w:spacing w:after="20"/>
              <w:ind w:left="20"/>
              <w:jc w:val="both"/>
            </w:pPr>
            <w:r>
              <w:rPr>
                <w:rFonts w:ascii="Times New Roman"/>
                <w:b w:val="false"/>
                <w:i w:val="false"/>
                <w:color w:val="000000"/>
                <w:sz w:val="20"/>
              </w:rPr>
              <w:t>
из 9303</w:t>
            </w:r>
          </w:p>
          <w:bookmarkEnd w:id="113"/>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Оружие, изготовленное из материалов, не позволяющих металлодетекторам его обнаружить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Макеты массо-габаритные, изготовленные из боевого оружия</w:t>
            </w:r>
          </w:p>
        </w:tc>
        <w:tc>
          <w:tcPr>
            <w:tcW w:w="6150" w:type="dxa"/>
            <w:tcBorders/>
            <w:tcMar>
              <w:top w:w="15" w:type="dxa"/>
              <w:left w:w="15" w:type="dxa"/>
              <w:bottom w:w="15" w:type="dxa"/>
              <w:right w:w="15" w:type="dxa"/>
            </w:tcMar>
            <w:vAlign w:val="center"/>
          </w:tcPr>
          <w:bookmarkStart w:name="z9800" w:id="114"/>
          <w:p>
            <w:pPr>
              <w:spacing w:after="20"/>
              <w:ind w:left="20"/>
              <w:jc w:val="both"/>
            </w:pPr>
            <w:r>
              <w:rPr>
                <w:rFonts w:ascii="Times New Roman"/>
                <w:b w:val="false"/>
                <w:i w:val="false"/>
                <w:color w:val="000000"/>
                <w:sz w:val="20"/>
              </w:rPr>
              <w:t xml:space="preserve">
из 9023 00 </w:t>
            </w:r>
          </w:p>
          <w:bookmarkEnd w:id="114"/>
          <w:p>
            <w:pPr>
              <w:spacing w:after="20"/>
              <w:ind w:left="20"/>
              <w:jc w:val="both"/>
            </w:pPr>
            <w:r>
              <w:rPr>
                <w:rFonts w:ascii="Times New Roman"/>
                <w:b w:val="false"/>
                <w:i w:val="false"/>
                <w:color w:val="000000"/>
                <w:sz w:val="20"/>
              </w:rPr>
              <w:t>
из 93</w:t>
            </w:r>
          </w:p>
        </w:tc>
      </w:tr>
    </w:tbl>
    <w:p>
      <w:pPr>
        <w:spacing w:after="0"/>
        <w:ind w:left="0"/>
        <w:jc w:val="left"/>
      </w:pPr>
      <w:r>
        <w:br/>
      </w:r>
      <w:r>
        <w:rPr>
          <w:rFonts w:ascii="Times New Roman"/>
          <w:b w:val="false"/>
          <w:i w:val="false"/>
          <w:color w:val="000000"/>
          <w:sz w:val="28"/>
        </w:rPr>
        <w:t>
</w:t>
      </w:r>
    </w:p>
    <w:bookmarkStart w:name="z9801" w:id="115"/>
    <w:p>
      <w:pPr>
        <w:spacing w:after="0"/>
        <w:ind w:left="0"/>
        <w:jc w:val="both"/>
      </w:pPr>
      <w:r>
        <w:rPr>
          <w:rFonts w:ascii="Times New Roman"/>
          <w:b w:val="false"/>
          <w:i w:val="false"/>
          <w:color w:val="000000"/>
          <w:sz w:val="28"/>
        </w:rPr>
        <w:t>
      * За исключением вывоза указанных товаров с таможенной территории Евразийского экономического союза.</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802" w:id="11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не применяется в отношении товаров, контролируемых системой экспортного контроля.</w:t>
            </w:r>
          </w:p>
          <w:p>
            <w:pPr>
              <w:spacing w:after="20"/>
              <w:ind w:left="20"/>
              <w:jc w:val="both"/>
            </w:pPr>
            <w:r>
              <w:rPr>
                <w:rFonts w:ascii="Times New Roman"/>
                <w:b w:val="false"/>
                <w:i w:val="false"/>
                <w:color w:val="000000"/>
                <w:sz w:val="20"/>
              </w:rPr>
              <w:t>
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p>
      <w:pPr>
        <w:spacing w:after="0"/>
        <w:ind w:left="0"/>
        <w:jc w:val="left"/>
      </w:pPr>
      <w:r>
        <w:rPr>
          <w:rFonts w:ascii="Times New Roman"/>
          <w:b/>
          <w:i w:val="false"/>
          <w:color w:val="000000"/>
        </w:rPr>
        <w:t xml:space="preserve"> 1.7. Орудия добычи (вылова) водных биологических ресурсов,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804" w:id="117"/>
          <w:p>
            <w:pPr>
              <w:spacing w:after="20"/>
              <w:ind w:left="20"/>
              <w:jc w:val="both"/>
            </w:pPr>
            <w:r>
              <w:rPr>
                <w:rFonts w:ascii="Times New Roman"/>
                <w:b w:val="false"/>
                <w:i w:val="false"/>
                <w:color w:val="000000"/>
                <w:sz w:val="20"/>
              </w:rPr>
              <w:t>
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w:t>
            </w:r>
          </w:p>
          <w:bookmarkEnd w:id="117"/>
          <w:p>
            <w:pPr>
              <w:spacing w:after="20"/>
              <w:ind w:left="20"/>
              <w:jc w:val="both"/>
            </w:pPr>
            <w:r>
              <w:rPr>
                <w:rFonts w:ascii="Times New Roman"/>
                <w:b w:val="false"/>
                <w:i w:val="false"/>
                <w:color w:val="000000"/>
                <w:sz w:val="20"/>
              </w:rPr>
              <w:t>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8543 20 000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1.8. Изделия из гренландского тюленя и детенышей</w:t>
      </w:r>
      <w:r>
        <w:br/>
      </w:r>
      <w:r>
        <w:rPr>
          <w:rFonts w:ascii="Times New Roman"/>
          <w:b/>
          <w:i w:val="false"/>
          <w:color w:val="000000"/>
        </w:rPr>
        <w:t>гренландского тюленя,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w:t>
            </w:r>
          </w:p>
        </w:tc>
        <w:tc>
          <w:tcPr>
            <w:tcW w:w="6150" w:type="dxa"/>
            <w:tcBorders/>
            <w:tcMar>
              <w:top w:w="15" w:type="dxa"/>
              <w:left w:w="15" w:type="dxa"/>
              <w:bottom w:w="15" w:type="dxa"/>
              <w:right w:w="15" w:type="dxa"/>
            </w:tcMar>
            <w:vAlign w:val="center"/>
          </w:tcPr>
          <w:bookmarkStart w:name="z9805" w:id="118"/>
          <w:p>
            <w:pPr>
              <w:spacing w:after="20"/>
              <w:ind w:left="20"/>
              <w:jc w:val="both"/>
            </w:pPr>
            <w:r>
              <w:rPr>
                <w:rFonts w:ascii="Times New Roman"/>
                <w:b w:val="false"/>
                <w:i w:val="false"/>
                <w:color w:val="000000"/>
                <w:sz w:val="20"/>
              </w:rPr>
              <w:t xml:space="preserve">
из 4301 80 709 5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из 4301 80 709 7</w:t>
            </w:r>
          </w:p>
          <w:p>
            <w:pPr>
              <w:spacing w:after="20"/>
              <w:ind w:left="20"/>
              <w:jc w:val="both"/>
            </w:pPr>
            <w:r>
              <w:rPr>
                <w:rFonts w:ascii="Times New Roman"/>
                <w:b w:val="false"/>
                <w:i w:val="false"/>
                <w:color w:val="000000"/>
                <w:sz w:val="20"/>
              </w:rPr>
              <w:t xml:space="preserve">
из 4301 90 009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w:t>
            </w:r>
          </w:p>
        </w:tc>
        <w:tc>
          <w:tcPr>
            <w:tcW w:w="6150" w:type="dxa"/>
            <w:tcBorders/>
            <w:tcMar>
              <w:top w:w="15" w:type="dxa"/>
              <w:left w:w="15" w:type="dxa"/>
              <w:bottom w:w="15" w:type="dxa"/>
              <w:right w:w="15" w:type="dxa"/>
            </w:tcMar>
            <w:vAlign w:val="center"/>
          </w:tcPr>
          <w:bookmarkStart w:name="z9807" w:id="119"/>
          <w:p>
            <w:pPr>
              <w:spacing w:after="20"/>
              <w:ind w:left="20"/>
              <w:jc w:val="both"/>
            </w:pPr>
            <w:r>
              <w:rPr>
                <w:rFonts w:ascii="Times New Roman"/>
                <w:b w:val="false"/>
                <w:i w:val="false"/>
                <w:color w:val="000000"/>
                <w:sz w:val="20"/>
              </w:rPr>
              <w:t xml:space="preserve">
из 4302 19 410 0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19 499 0 </w:t>
            </w:r>
          </w:p>
          <w:p>
            <w:pPr>
              <w:spacing w:after="20"/>
              <w:ind w:left="20"/>
              <w:jc w:val="both"/>
            </w:pPr>
            <w:r>
              <w:rPr>
                <w:rFonts w:ascii="Times New Roman"/>
                <w:b w:val="false"/>
                <w:i w:val="false"/>
                <w:color w:val="000000"/>
                <w:sz w:val="20"/>
              </w:rPr>
              <w:t xml:space="preserve">
из 4302 20 009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Дубленые или выделанные меховые шкурки гренландского тюленя и детенышей гренландского тюленя, целые и их части или лоскут, собранные*</w:t>
            </w:r>
          </w:p>
        </w:tc>
        <w:tc>
          <w:tcPr>
            <w:tcW w:w="6150" w:type="dxa"/>
            <w:tcBorders/>
            <w:tcMar>
              <w:top w:w="15" w:type="dxa"/>
              <w:left w:w="15" w:type="dxa"/>
              <w:bottom w:w="15" w:type="dxa"/>
              <w:right w:w="15" w:type="dxa"/>
            </w:tcMar>
            <w:vAlign w:val="center"/>
          </w:tcPr>
          <w:bookmarkStart w:name="z9809" w:id="120"/>
          <w:p>
            <w:pPr>
              <w:spacing w:after="20"/>
              <w:ind w:left="20"/>
              <w:jc w:val="both"/>
            </w:pPr>
            <w:r>
              <w:rPr>
                <w:rFonts w:ascii="Times New Roman"/>
                <w:b w:val="false"/>
                <w:i w:val="false"/>
                <w:color w:val="000000"/>
                <w:sz w:val="20"/>
              </w:rPr>
              <w:t>
из 4302 30 100 0</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30 510 0 </w:t>
            </w:r>
          </w:p>
          <w:p>
            <w:pPr>
              <w:spacing w:after="20"/>
              <w:ind w:left="20"/>
              <w:jc w:val="both"/>
            </w:pPr>
            <w:r>
              <w:rPr>
                <w:rFonts w:ascii="Times New Roman"/>
                <w:b w:val="false"/>
                <w:i w:val="false"/>
                <w:color w:val="000000"/>
                <w:sz w:val="20"/>
              </w:rPr>
              <w:t xml:space="preserve">
из 4302 30 559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Предметы одежды и принадлежности к одежде из шкурок бельков гренландского тюленя </w:t>
            </w:r>
          </w:p>
        </w:tc>
        <w:tc>
          <w:tcPr>
            <w:tcW w:w="6150" w:type="dxa"/>
            <w:tcBorders/>
            <w:tcMar>
              <w:top w:w="15" w:type="dxa"/>
              <w:left w:w="15" w:type="dxa"/>
              <w:bottom w:w="15" w:type="dxa"/>
              <w:right w:w="15" w:type="dxa"/>
            </w:tcMar>
            <w:vAlign w:val="center"/>
          </w:tcPr>
          <w:bookmarkStart w:name="z9811" w:id="121"/>
          <w:p>
            <w:pPr>
              <w:spacing w:after="20"/>
              <w:ind w:left="20"/>
              <w:jc w:val="both"/>
            </w:pPr>
            <w:r>
              <w:rPr>
                <w:rFonts w:ascii="Times New Roman"/>
                <w:b w:val="false"/>
                <w:i w:val="false"/>
                <w:color w:val="000000"/>
                <w:sz w:val="20"/>
              </w:rPr>
              <w:t>
из 4303 10 101 0</w:t>
            </w:r>
          </w:p>
          <w:bookmarkEnd w:id="121"/>
          <w:p>
            <w:pPr>
              <w:spacing w:after="20"/>
              <w:ind w:left="20"/>
              <w:jc w:val="both"/>
            </w:pPr>
            <w:r>
              <w:rPr>
                <w:rFonts w:ascii="Times New Roman"/>
                <w:b w:val="false"/>
                <w:i w:val="false"/>
                <w:color w:val="000000"/>
                <w:sz w:val="20"/>
              </w:rPr>
              <w:t>
из 4303 10 109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Предметы одежды и принадлежности к одежде из шкурок гренландского тюленя, или хохлуш, или серок гренландского тюленя*</w:t>
            </w:r>
          </w:p>
        </w:tc>
        <w:tc>
          <w:tcPr>
            <w:tcW w:w="6150" w:type="dxa"/>
            <w:tcBorders/>
            <w:tcMar>
              <w:top w:w="15" w:type="dxa"/>
              <w:left w:w="15" w:type="dxa"/>
              <w:bottom w:w="15" w:type="dxa"/>
              <w:right w:w="15" w:type="dxa"/>
            </w:tcMar>
            <w:vAlign w:val="center"/>
          </w:tcPr>
          <w:bookmarkStart w:name="z9812" w:id="122"/>
          <w:p>
            <w:pPr>
              <w:spacing w:after="20"/>
              <w:ind w:left="20"/>
              <w:jc w:val="both"/>
            </w:pPr>
            <w:r>
              <w:rPr>
                <w:rFonts w:ascii="Times New Roman"/>
                <w:b w:val="false"/>
                <w:i w:val="false"/>
                <w:color w:val="000000"/>
                <w:sz w:val="20"/>
              </w:rPr>
              <w:t>
из 4303 10 908 0</w:t>
            </w:r>
          </w:p>
          <w:bookmarkEnd w:id="122"/>
          <w:p>
            <w:pPr>
              <w:spacing w:after="20"/>
              <w:ind w:left="20"/>
              <w:jc w:val="both"/>
            </w:pPr>
            <w:r>
              <w:rPr>
                <w:rFonts w:ascii="Times New Roman"/>
                <w:b w:val="false"/>
                <w:i w:val="false"/>
                <w:color w:val="000000"/>
                <w:sz w:val="20"/>
              </w:rPr>
              <w:t>
из 4303 10 909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Головные уборы прочие, с подкладкой или без подкладки, с отделкой или без отделки, из шкурок гренландского тюленя и детенышей гренландского тюленя*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 99 908 0</w:t>
            </w:r>
          </w:p>
        </w:tc>
      </w:tr>
    </w:tbl>
    <w:p>
      <w:pPr>
        <w:spacing w:after="0"/>
        <w:ind w:left="0"/>
        <w:jc w:val="left"/>
      </w:pPr>
      <w:r>
        <w:br/>
      </w:r>
      <w:r>
        <w:rPr>
          <w:rFonts w:ascii="Times New Roman"/>
          <w:b w:val="false"/>
          <w:i w:val="false"/>
          <w:color w:val="000000"/>
          <w:sz w:val="28"/>
        </w:rPr>
        <w:t>
</w:t>
      </w:r>
    </w:p>
    <w:bookmarkStart w:name="z9813" w:id="123"/>
    <w:p>
      <w:pPr>
        <w:spacing w:after="0"/>
        <w:ind w:left="0"/>
        <w:jc w:val="both"/>
      </w:pPr>
      <w:r>
        <w:rPr>
          <w:rFonts w:ascii="Times New Roman"/>
          <w:b w:val="false"/>
          <w:i w:val="false"/>
          <w:color w:val="000000"/>
          <w:sz w:val="28"/>
        </w:rPr>
        <w:t>
      __________________________</w:t>
      </w:r>
    </w:p>
    <w:bookmarkEnd w:id="123"/>
    <w:bookmarkStart w:name="z9814" w:id="124"/>
    <w:p>
      <w:pPr>
        <w:spacing w:after="0"/>
        <w:ind w:left="0"/>
        <w:jc w:val="both"/>
      </w:pPr>
      <w:r>
        <w:rPr>
          <w:rFonts w:ascii="Times New Roman"/>
          <w:b w:val="false"/>
          <w:i w:val="false"/>
          <w:color w:val="000000"/>
          <w:sz w:val="28"/>
        </w:rPr>
        <w:t>
      * Ввоз изделий из гренландского тюленя (за исключением детенышей гренландского тюленя: бельков, хохлуш и серок) разрешается, если:</w:t>
      </w:r>
    </w:p>
    <w:bookmarkEnd w:id="124"/>
    <w:bookmarkStart w:name="z9815" w:id="125"/>
    <w:p>
      <w:pPr>
        <w:spacing w:after="0"/>
        <w:ind w:left="0"/>
        <w:jc w:val="both"/>
      </w:pPr>
      <w:r>
        <w:rPr>
          <w:rFonts w:ascii="Times New Roman"/>
          <w:b w:val="false"/>
          <w:i w:val="false"/>
          <w:color w:val="000000"/>
          <w:sz w:val="28"/>
        </w:rPr>
        <w:t>
      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bookmarkEnd w:id="125"/>
    <w:bookmarkStart w:name="z9816" w:id="126"/>
    <w:p>
      <w:pPr>
        <w:spacing w:after="0"/>
        <w:ind w:left="0"/>
        <w:jc w:val="both"/>
      </w:pPr>
      <w:r>
        <w:rPr>
          <w:rFonts w:ascii="Times New Roman"/>
          <w:b w:val="false"/>
          <w:i w:val="false"/>
          <w:color w:val="000000"/>
          <w:sz w:val="28"/>
        </w:rPr>
        <w:t>
      такие изделия ввозятся физическими лицами для личного пользования (в некоммерческих целях).</w:t>
      </w:r>
    </w:p>
    <w:bookmarkEnd w:id="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bookmarkStart w:name="z707" w:id="127"/>
    <w:p>
      <w:pPr>
        <w:spacing w:after="0"/>
        <w:ind w:left="0"/>
        <w:jc w:val="left"/>
      </w:pPr>
      <w:r>
        <w:rPr>
          <w:rFonts w:ascii="Times New Roman"/>
          <w:b/>
          <w:i w:val="false"/>
          <w:color w:val="000000"/>
        </w:rPr>
        <w:t xml:space="preserve"> 1.9. Соболи живые, запрещенные к вывозу</w:t>
      </w:r>
    </w:p>
    <w:bookmarkEnd w:id="127"/>
    <w:bookmarkStart w:name="z9817" w:id="128"/>
    <w:p>
      <w:pPr>
        <w:spacing w:after="0"/>
        <w:ind w:left="0"/>
        <w:jc w:val="both"/>
      </w:pPr>
      <w:r>
        <w:rPr>
          <w:rFonts w:ascii="Times New Roman"/>
          <w:b w:val="false"/>
          <w:i w:val="false"/>
          <w:color w:val="ff0000"/>
          <w:sz w:val="28"/>
        </w:rPr>
        <w:t xml:space="preserve">
      Сноска. Приложение 1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Соболи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0106 19 009 3</w:t>
            </w:r>
          </w:p>
        </w:tc>
      </w:tr>
    </w:tbl>
    <w:bookmarkStart w:name="z9446" w:id="129"/>
    <w:p>
      <w:pPr>
        <w:spacing w:after="0"/>
        <w:ind w:left="0"/>
        <w:jc w:val="left"/>
      </w:pPr>
      <w:r>
        <w:rPr>
          <w:rFonts w:ascii="Times New Roman"/>
          <w:b/>
          <w:i w:val="false"/>
          <w:color w:val="000000"/>
        </w:rPr>
        <w:t xml:space="preserve"> 1.10. Средства индивидуальной защиты, защитные и дезинфицирующие средства, продукция медицинского назначения и материалы, запрещенные к вывозу по 30 сентября 2020 г. включительно</w:t>
      </w:r>
    </w:p>
    <w:bookmarkEnd w:id="129"/>
    <w:bookmarkStart w:name="z9818" w:id="130"/>
    <w:p>
      <w:pPr>
        <w:spacing w:after="0"/>
        <w:ind w:left="0"/>
        <w:jc w:val="both"/>
      </w:pPr>
      <w:r>
        <w:rPr>
          <w:rFonts w:ascii="Times New Roman"/>
          <w:b w:val="false"/>
          <w:i w:val="false"/>
          <w:color w:val="ff0000"/>
          <w:sz w:val="28"/>
        </w:rPr>
        <w:t xml:space="preserve">
      Сноска. Приложение 1 дополнено разделом 1.10 в соответствии с Решением Коллегии Евразийской экономической комиссии от 24.03.2020 </w:t>
      </w:r>
      <w:r>
        <w:rPr>
          <w:rFonts w:ascii="Times New Roman"/>
          <w:b w:val="false"/>
          <w:i w:val="false"/>
          <w:color w:val="ff0000"/>
          <w:sz w:val="28"/>
        </w:rPr>
        <w:t>№ 41</w:t>
      </w:r>
      <w:r>
        <w:rPr>
          <w:rFonts w:ascii="Times New Roman"/>
          <w:b w:val="false"/>
          <w:i w:val="false"/>
          <w:color w:val="ff0000"/>
          <w:sz w:val="28"/>
        </w:rPr>
        <w:t xml:space="preserve"> (порядок введения в действие см. п. 3); с изменениями, внесенными решениями Коллегии Евразийской экономической комиссии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16.06.2020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(спирт пропиловый) и пропан-2-ол (спирт изопропиловый)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и изделия из марли, бинты**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131"/>
          <w:p>
            <w:pPr>
              <w:spacing w:after="20"/>
              <w:ind w:left="20"/>
              <w:jc w:val="both"/>
            </w:pPr>
            <w:r>
              <w:rPr>
                <w:rFonts w:ascii="Times New Roman"/>
                <w:b w:val="false"/>
                <w:i w:val="false"/>
                <w:color w:val="000000"/>
                <w:sz w:val="20"/>
              </w:rPr>
              <w:t>
3005 90 310 0*,</w:t>
            </w:r>
          </w:p>
          <w:bookmarkEnd w:id="131"/>
          <w:p>
            <w:pPr>
              <w:spacing w:after="20"/>
              <w:ind w:left="20"/>
              <w:jc w:val="both"/>
            </w:pPr>
            <w:r>
              <w:rPr>
                <w:rFonts w:ascii="Times New Roman"/>
                <w:b w:val="false"/>
                <w:i w:val="false"/>
                <w:color w:val="000000"/>
                <w:sz w:val="20"/>
              </w:rPr>
              <w:t>
3005 90 500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132"/>
          <w:p>
            <w:pPr>
              <w:spacing w:after="20"/>
              <w:ind w:left="20"/>
              <w:jc w:val="both"/>
            </w:pPr>
            <w:r>
              <w:rPr>
                <w:rFonts w:ascii="Times New Roman"/>
                <w:b w:val="false"/>
                <w:i w:val="false"/>
                <w:color w:val="000000"/>
                <w:sz w:val="20"/>
              </w:rPr>
              <w:t>
Бахилы**</w:t>
            </w:r>
            <w:r>
              <w:rPr>
                <w:rFonts w:ascii="Times New Roman"/>
                <w:b w:val="false"/>
                <w:i w:val="false"/>
                <w:color w:val="000000"/>
                <w:vertAlign w:val="superscript"/>
              </w:rPr>
              <w:t xml:space="preserve">, </w:t>
            </w:r>
            <w:r>
              <w:rPr>
                <w:rFonts w:ascii="Times New Roman"/>
                <w:b w:val="false"/>
                <w:i w:val="false"/>
                <w:color w:val="000000"/>
                <w:sz w:val="20"/>
              </w:rPr>
              <w:t>*****</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133"/>
          <w:p>
            <w:pPr>
              <w:spacing w:after="20"/>
              <w:ind w:left="20"/>
              <w:jc w:val="both"/>
            </w:pPr>
            <w:r>
              <w:rPr>
                <w:rFonts w:ascii="Times New Roman"/>
                <w:b w:val="false"/>
                <w:i w:val="false"/>
                <w:color w:val="000000"/>
                <w:sz w:val="20"/>
              </w:rPr>
              <w:t>
Одежда и принадлежности к одежде (включая перчатки)**</w:t>
            </w:r>
            <w:r>
              <w:rPr>
                <w:rFonts w:ascii="Times New Roman"/>
                <w:b w:val="false"/>
                <w:i w:val="false"/>
                <w:color w:val="000000"/>
                <w:vertAlign w:val="superscript"/>
              </w:rPr>
              <w:t>,</w:t>
            </w:r>
            <w:r>
              <w:rPr>
                <w:rFonts w:ascii="Times New Roman"/>
                <w:b w:val="false"/>
                <w:i w:val="false"/>
                <w:color w:val="000000"/>
                <w:sz w:val="20"/>
              </w:rPr>
              <w:t xml:space="preserve">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134"/>
          <w:p>
            <w:pPr>
              <w:spacing w:after="20"/>
              <w:ind w:left="20"/>
              <w:jc w:val="both"/>
            </w:pPr>
            <w:r>
              <w:rPr>
                <w:rFonts w:ascii="Times New Roman"/>
                <w:b w:val="false"/>
                <w:i w:val="false"/>
                <w:color w:val="000000"/>
                <w:sz w:val="20"/>
              </w:rPr>
              <w:t>
Одежда и принадлежности к одежде (включая перчатки) из вулканизованной резины, кроме твердой резины, для различных целей**</w:t>
            </w:r>
            <w:r>
              <w:rPr>
                <w:rFonts w:ascii="Times New Roman"/>
                <w:b w:val="false"/>
                <w:i w:val="false"/>
                <w:color w:val="000000"/>
                <w:vertAlign w:val="superscript"/>
              </w:rPr>
              <w:t xml:space="preserve">, </w:t>
            </w:r>
            <w:r>
              <w:rPr>
                <w:rFonts w:ascii="Times New Roman"/>
                <w:b w:val="false"/>
                <w:i w:val="false"/>
                <w:color w:val="000000"/>
                <w:sz w:val="20"/>
              </w:rPr>
              <w:t>*****</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135"/>
          <w:p>
            <w:pPr>
              <w:spacing w:after="20"/>
              <w:ind w:left="20"/>
              <w:jc w:val="both"/>
            </w:pPr>
            <w:r>
              <w:rPr>
                <w:rFonts w:ascii="Times New Roman"/>
                <w:b w:val="false"/>
                <w:i w:val="false"/>
                <w:color w:val="000000"/>
                <w:sz w:val="20"/>
              </w:rPr>
              <w:t>
5603 11 100 0,</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5603 11 900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5603 92 100 0,</w:t>
            </w:r>
          </w:p>
          <w:p>
            <w:pPr>
              <w:spacing w:after="20"/>
              <w:ind w:left="20"/>
              <w:jc w:val="both"/>
            </w:pPr>
            <w:r>
              <w:rPr>
                <w:rFonts w:ascii="Times New Roman"/>
                <w:b w:val="false"/>
                <w:i w:val="false"/>
                <w:color w:val="000000"/>
                <w:sz w:val="20"/>
              </w:rPr>
              <w:t>
5603 92 900 0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136"/>
          <w:p>
            <w:pPr>
              <w:spacing w:after="20"/>
              <w:ind w:left="20"/>
              <w:jc w:val="both"/>
            </w:pPr>
            <w:r>
              <w:rPr>
                <w:rFonts w:ascii="Times New Roman"/>
                <w:b w:val="false"/>
                <w:i w:val="false"/>
                <w:color w:val="000000"/>
                <w:sz w:val="20"/>
              </w:rPr>
              <w:t>
5903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(кроме 5903 10,</w:t>
            </w:r>
          </w:p>
          <w:p>
            <w:pPr>
              <w:spacing w:after="20"/>
              <w:ind w:left="20"/>
              <w:jc w:val="both"/>
            </w:pPr>
            <w:r>
              <w:rPr>
                <w:rFonts w:ascii="Times New Roman"/>
                <w:b w:val="false"/>
                <w:i w:val="false"/>
                <w:color w:val="000000"/>
                <w:sz w:val="20"/>
              </w:rPr>
              <w:t>
</w:t>
            </w:r>
            <w:r>
              <w:rPr>
                <w:rFonts w:ascii="Times New Roman"/>
                <w:b w:val="false"/>
                <w:i w:val="false"/>
                <w:color w:val="000000"/>
                <w:sz w:val="20"/>
              </w:rPr>
              <w:t>5903 20 900 0,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5903 90 100 0,</w:t>
            </w:r>
          </w:p>
          <w:p>
            <w:pPr>
              <w:spacing w:after="20"/>
              <w:ind w:left="20"/>
              <w:jc w:val="both"/>
            </w:pPr>
            <w:r>
              <w:rPr>
                <w:rFonts w:ascii="Times New Roman"/>
                <w:b w:val="false"/>
                <w:i w:val="false"/>
                <w:color w:val="000000"/>
                <w:sz w:val="20"/>
              </w:rPr>
              <w:t>
5903 90 990 0)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8" w:id="137"/>
          <w:p>
            <w:pPr>
              <w:spacing w:after="20"/>
              <w:ind w:left="20"/>
              <w:jc w:val="both"/>
            </w:pPr>
            <w:r>
              <w:rPr>
                <w:rFonts w:ascii="Times New Roman"/>
                <w:b w:val="false"/>
                <w:i w:val="false"/>
                <w:color w:val="000000"/>
                <w:sz w:val="20"/>
              </w:rPr>
              <w:t>
Предметы одежды, изготовленные из материалов товарной позиции 5603, 5903, 5906**</w:t>
            </w:r>
            <w:r>
              <w:rPr>
                <w:rFonts w:ascii="Times New Roman"/>
                <w:b w:val="false"/>
                <w:i w:val="false"/>
                <w:color w:val="000000"/>
                <w:vertAlign w:val="superscript"/>
              </w:rPr>
              <w:t xml:space="preserve">, </w:t>
            </w:r>
            <w:r>
              <w:rPr>
                <w:rFonts w:ascii="Times New Roman"/>
                <w:b w:val="false"/>
                <w:i w:val="false"/>
                <w:color w:val="000000"/>
                <w:sz w:val="20"/>
              </w:rPr>
              <w:t>*****</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5" w:id="138"/>
          <w:p>
            <w:pPr>
              <w:spacing w:after="20"/>
              <w:ind w:left="20"/>
              <w:jc w:val="both"/>
            </w:pPr>
            <w:r>
              <w:rPr>
                <w:rFonts w:ascii="Times New Roman"/>
                <w:b w:val="false"/>
                <w:i w:val="false"/>
                <w:color w:val="000000"/>
                <w:sz w:val="20"/>
              </w:rPr>
              <w:t>
6210 10 920 0*,</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6210 10 980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40 000 0*,</w:t>
            </w:r>
          </w:p>
          <w:p>
            <w:pPr>
              <w:spacing w:after="20"/>
              <w:ind w:left="20"/>
              <w:jc w:val="both"/>
            </w:pPr>
            <w:r>
              <w:rPr>
                <w:rFonts w:ascii="Times New Roman"/>
                <w:b w:val="false"/>
                <w:i w:val="false"/>
                <w:color w:val="000000"/>
                <w:sz w:val="20"/>
              </w:rPr>
              <w:t>
6210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полумаски, маски-респираторы, респираторы**</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139"/>
          <w:p>
            <w:pPr>
              <w:spacing w:after="20"/>
              <w:ind w:left="20"/>
              <w:jc w:val="both"/>
            </w:pPr>
            <w:r>
              <w:rPr>
                <w:rFonts w:ascii="Times New Roman"/>
                <w:b w:val="false"/>
                <w:i w:val="false"/>
                <w:color w:val="000000"/>
                <w:sz w:val="20"/>
              </w:rPr>
              <w:t>
Средства индивидуальной защиты органов дыхания фильтрующие**</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val="false"/>
                <w:color w:val="000000"/>
                <w:vertAlign w:val="superscript"/>
              </w:rPr>
              <w:t xml:space="preserve">, </w:t>
            </w:r>
            <w:r>
              <w:rPr>
                <w:rFonts w:ascii="Times New Roman"/>
                <w:b w:val="false"/>
                <w:i w:val="false"/>
                <w:color w:val="000000"/>
                <w:sz w:val="20"/>
              </w:rPr>
              <w:t>*****</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для средств индивидуальной защиты органов дыхания противоаэрозольные**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1" w:id="140"/>
          <w:p>
            <w:pPr>
              <w:spacing w:after="20"/>
              <w:ind w:left="20"/>
              <w:jc w:val="both"/>
            </w:pPr>
            <w:r>
              <w:rPr>
                <w:rFonts w:ascii="Times New Roman"/>
                <w:b w:val="false"/>
                <w:i w:val="false"/>
                <w:color w:val="000000"/>
                <w:sz w:val="20"/>
              </w:rPr>
              <w:t>
8421 39 200 9*,</w:t>
            </w:r>
          </w:p>
          <w:bookmarkEnd w:id="140"/>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141"/>
          <w:p>
            <w:pPr>
              <w:spacing w:after="20"/>
              <w:ind w:left="20"/>
              <w:jc w:val="both"/>
            </w:pPr>
            <w:r>
              <w:rPr>
                <w:rFonts w:ascii="Times New Roman"/>
                <w:b w:val="false"/>
                <w:i w:val="false"/>
                <w:color w:val="000000"/>
                <w:sz w:val="20"/>
              </w:rPr>
              <w:t>
Защитные очки, за исключением корректирующих **</w:t>
            </w:r>
            <w:r>
              <w:rPr>
                <w:rFonts w:ascii="Times New Roman"/>
                <w:b w:val="false"/>
                <w:i w:val="false"/>
                <w:color w:val="000000"/>
                <w:vertAlign w:val="superscript"/>
              </w:rPr>
              <w:t xml:space="preserve">, </w:t>
            </w:r>
            <w:r>
              <w:rPr>
                <w:rFonts w:ascii="Times New Roman"/>
                <w:b w:val="false"/>
                <w:i w:val="false"/>
                <w:color w:val="000000"/>
                <w:sz w:val="20"/>
              </w:rPr>
              <w:t>*****</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w:t>
            </w:r>
          </w:p>
        </w:tc>
      </w:tr>
    </w:tbl>
    <w:bookmarkStart w:name="z9832" w:id="142"/>
    <w:p>
      <w:pPr>
        <w:spacing w:after="0"/>
        <w:ind w:left="0"/>
        <w:jc w:val="both"/>
      </w:pPr>
      <w:r>
        <w:rPr>
          <w:rFonts w:ascii="Times New Roman"/>
          <w:b w:val="false"/>
          <w:i w:val="false"/>
          <w:color w:val="000000"/>
          <w:sz w:val="28"/>
        </w:rPr>
        <w:t xml:space="preserve">
      ____________ </w:t>
      </w:r>
    </w:p>
    <w:bookmarkEnd w:id="142"/>
    <w:bookmarkStart w:name="z9833" w:id="143"/>
    <w:p>
      <w:pPr>
        <w:spacing w:after="0"/>
        <w:ind w:left="0"/>
        <w:jc w:val="both"/>
      </w:pPr>
      <w:r>
        <w:rPr>
          <w:rFonts w:ascii="Times New Roman"/>
          <w:b w:val="false"/>
          <w:i w:val="false"/>
          <w:color w:val="000000"/>
          <w:sz w:val="28"/>
        </w:rPr>
        <w:t xml:space="preserve">
      * В отношении товаров, классифицируемых указанным кодом ТН ВЭД ЕАЭС, следует руководствоваться как кодом ТН ВЭД ЕАЭС, так и наименованием товара. </w:t>
      </w:r>
    </w:p>
    <w:bookmarkEnd w:id="143"/>
    <w:bookmarkStart w:name="z9834" w:id="144"/>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bookmarkEnd w:id="144"/>
    <w:bookmarkStart w:name="z9835" w:id="145"/>
    <w:p>
      <w:pPr>
        <w:spacing w:after="0"/>
        <w:ind w:left="0"/>
        <w:jc w:val="both"/>
      </w:pPr>
      <w:r>
        <w:rPr>
          <w:rFonts w:ascii="Times New Roman"/>
          <w:b w:val="false"/>
          <w:i w:val="false"/>
          <w:color w:val="000000"/>
          <w:sz w:val="28"/>
        </w:rPr>
        <w:t>
      ***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bookmarkEnd w:id="145"/>
    <w:bookmarkStart w:name="z9836" w:id="146"/>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w:t>
      </w:r>
    </w:p>
    <w:bookmarkEnd w:id="146"/>
    <w:bookmarkStart w:name="z9837" w:id="147"/>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bookmarkEnd w:id="147"/>
    <w:bookmarkStart w:name="z9838" w:id="148"/>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bookmarkEnd w:id="148"/>
    <w:bookmarkStart w:name="z9839" w:id="149"/>
    <w:p>
      <w:pPr>
        <w:spacing w:after="0"/>
        <w:ind w:left="0"/>
        <w:jc w:val="both"/>
      </w:pPr>
      <w:r>
        <w:rPr>
          <w:rFonts w:ascii="Times New Roman"/>
          <w:b w:val="false"/>
          <w:i w:val="false"/>
          <w:color w:val="000000"/>
          <w:sz w:val="28"/>
        </w:rPr>
        <w:t xml:space="preserve">
      Примечания к разделу: </w:t>
      </w:r>
    </w:p>
    <w:bookmarkEnd w:id="149"/>
    <w:bookmarkStart w:name="z9840" w:id="150"/>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 за исключением товаров, классифицируемых кодами ТН ВЭД ЕАЭС, которые отмечены знаком "*".</w:t>
      </w:r>
    </w:p>
    <w:bookmarkEnd w:id="150"/>
    <w:bookmarkStart w:name="z9841" w:id="15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51"/>
    <w:bookmarkStart w:name="z9842" w:id="15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 – членов Евразийского экономического союза; </w:t>
      </w:r>
    </w:p>
    <w:bookmarkEnd w:id="152"/>
    <w:bookmarkStart w:name="z9843" w:id="153"/>
    <w:p>
      <w:pPr>
        <w:spacing w:after="0"/>
        <w:ind w:left="0"/>
        <w:jc w:val="both"/>
      </w:pPr>
      <w:r>
        <w:rPr>
          <w:rFonts w:ascii="Times New Roman"/>
          <w:b w:val="false"/>
          <w:i w:val="false"/>
          <w:color w:val="000000"/>
          <w:sz w:val="28"/>
        </w:rPr>
        <w:t>
      физическими лицами для личного пользования.</w:t>
      </w:r>
    </w:p>
    <w:bookmarkEnd w:id="153"/>
    <w:bookmarkStart w:name="z9844" w:id="154"/>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государств-членов Евразийского экономического союза через территорию государств, не являющихся членами Евразийского экономического союза.</w:t>
      </w:r>
    </w:p>
    <w:bookmarkEnd w:id="154"/>
    <w:bookmarkStart w:name="z9447" w:id="155"/>
    <w:p>
      <w:pPr>
        <w:spacing w:after="0"/>
        <w:ind w:left="0"/>
        <w:jc w:val="left"/>
      </w:pPr>
      <w:r>
        <w:rPr>
          <w:rFonts w:ascii="Times New Roman"/>
          <w:b/>
          <w:i w:val="false"/>
          <w:color w:val="000000"/>
        </w:rPr>
        <w:t xml:space="preserve"> 1.11. Отдельные виды продовольственных товаров, запрещенные к вывозу по 30 июня 2020 г. включительно</w:t>
      </w:r>
    </w:p>
    <w:bookmarkEnd w:id="155"/>
    <w:bookmarkStart w:name="z9845" w:id="156"/>
    <w:p>
      <w:pPr>
        <w:spacing w:after="0"/>
        <w:ind w:left="0"/>
        <w:jc w:val="both"/>
      </w:pPr>
      <w:r>
        <w:rPr>
          <w:rFonts w:ascii="Times New Roman"/>
          <w:b w:val="false"/>
          <w:i w:val="false"/>
          <w:color w:val="ff0000"/>
          <w:sz w:val="28"/>
        </w:rPr>
        <w:t xml:space="preserve">
      Сноска. Приложение 1 дополнено разделом 1.11 в соответствии с Решением Коллегии Евразийской экономической комиссии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Коллегии Евразийской экономической комиссии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0703 10 110 0 </w:t>
            </w:r>
          </w:p>
          <w:p>
            <w:pPr>
              <w:spacing w:after="20"/>
              <w:ind w:left="20"/>
              <w:jc w:val="both"/>
            </w:pPr>
            <w:r>
              <w:rPr>
                <w:rFonts w:ascii="Times New Roman"/>
                <w:b w:val="false"/>
                <w:i w:val="false"/>
                <w:color w:val="000000"/>
                <w:sz w:val="20"/>
              </w:rPr>
              <w:t>0703 10 190 0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1008 21 000 0</w:t>
            </w:r>
          </w:p>
          <w:p>
            <w:pPr>
              <w:spacing w:after="20"/>
              <w:ind w:left="20"/>
              <w:jc w:val="both"/>
            </w:pPr>
            <w:r>
              <w:rPr>
                <w:rFonts w:ascii="Times New Roman"/>
                <w:b w:val="false"/>
                <w:i w:val="false"/>
                <w:color w:val="000000"/>
                <w:sz w:val="20"/>
              </w:rPr>
              <w:t>1008 29 000 0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(кроме</w:t>
            </w:r>
          </w:p>
          <w:p>
            <w:pPr>
              <w:spacing w:after="20"/>
              <w:ind w:left="20"/>
              <w:jc w:val="both"/>
            </w:pPr>
            <w:r>
              <w:rPr>
                <w:rFonts w:ascii="Times New Roman"/>
                <w:b w:val="false"/>
                <w:i w:val="false"/>
                <w:color w:val="000000"/>
                <w:sz w:val="20"/>
              </w:rPr>
              <w:t>1103 19 500 0,</w:t>
            </w:r>
          </w:p>
          <w:p>
            <w:pPr>
              <w:spacing w:after="20"/>
              <w:ind w:left="20"/>
              <w:jc w:val="both"/>
            </w:pPr>
            <w:r>
              <w:rPr>
                <w:rFonts w:ascii="Times New Roman"/>
                <w:b w:val="false"/>
                <w:i w:val="false"/>
                <w:color w:val="000000"/>
                <w:sz w:val="20"/>
              </w:rPr>
              <w:t>1103 20 500 0)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Гречневое зерно обрушенное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гречки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r>
    </w:tbl>
    <w:bookmarkStart w:name="z9846" w:id="157"/>
    <w:p>
      <w:pPr>
        <w:spacing w:after="0"/>
        <w:ind w:left="0"/>
        <w:jc w:val="both"/>
      </w:pPr>
      <w:r>
        <w:rPr>
          <w:rFonts w:ascii="Times New Roman"/>
          <w:b w:val="false"/>
          <w:i w:val="false"/>
          <w:color w:val="000000"/>
          <w:sz w:val="28"/>
        </w:rPr>
        <w:t>
      * За исключением риса, происходящего из Республики Казахстан.</w:t>
      </w:r>
    </w:p>
    <w:bookmarkEnd w:id="157"/>
    <w:bookmarkStart w:name="z9847" w:id="158"/>
    <w:p>
      <w:pPr>
        <w:spacing w:after="0"/>
        <w:ind w:left="0"/>
        <w:jc w:val="both"/>
      </w:pPr>
      <w:r>
        <w:rPr>
          <w:rFonts w:ascii="Times New Roman"/>
          <w:b w:val="false"/>
          <w:i w:val="false"/>
          <w:color w:val="000000"/>
          <w:sz w:val="28"/>
        </w:rPr>
        <w:t>
      **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bookmarkEnd w:id="158"/>
    <w:bookmarkStart w:name="z9488" w:id="159"/>
    <w:p>
      <w:pPr>
        <w:spacing w:after="0"/>
        <w:ind w:left="0"/>
        <w:jc w:val="both"/>
      </w:pPr>
      <w:r>
        <w:rPr>
          <w:rFonts w:ascii="Times New Roman"/>
          <w:b w:val="false"/>
          <w:i w:val="false"/>
          <w:color w:val="000000"/>
          <w:sz w:val="28"/>
        </w:rPr>
        <w:t xml:space="preserve">
      Примечания к разделу: </w:t>
      </w:r>
    </w:p>
    <w:bookmarkEnd w:id="159"/>
    <w:bookmarkStart w:name="z9489" w:id="160"/>
    <w:p>
      <w:pPr>
        <w:spacing w:after="0"/>
        <w:ind w:left="0"/>
        <w:jc w:val="both"/>
      </w:pPr>
      <w:r>
        <w:rPr>
          <w:rFonts w:ascii="Times New Roman"/>
          <w:b w:val="false"/>
          <w:i w:val="false"/>
          <w:color w:val="000000"/>
          <w:sz w:val="28"/>
        </w:rPr>
        <w:t>
      1. Для целей настоящего раздела необходимо руководствоваться как кодом ТН ВЭД ЕАЭС, так и наименованием товара.</w:t>
      </w:r>
    </w:p>
    <w:bookmarkEnd w:id="160"/>
    <w:bookmarkStart w:name="z9490" w:id="16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61"/>
    <w:bookmarkStart w:name="z9491" w:id="16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государств-членов; </w:t>
      </w:r>
    </w:p>
    <w:bookmarkEnd w:id="162"/>
    <w:bookmarkStart w:name="z9492" w:id="163"/>
    <w:p>
      <w:pPr>
        <w:spacing w:after="0"/>
        <w:ind w:left="0"/>
        <w:jc w:val="both"/>
      </w:pPr>
      <w:r>
        <w:rPr>
          <w:rFonts w:ascii="Times New Roman"/>
          <w:b w:val="false"/>
          <w:i w:val="false"/>
          <w:color w:val="000000"/>
          <w:sz w:val="28"/>
        </w:rPr>
        <w:t>
      физическими лицами для личного пользования;</w:t>
      </w:r>
    </w:p>
    <w:bookmarkEnd w:id="163"/>
    <w:bookmarkStart w:name="z9848" w:id="164"/>
    <w:p>
      <w:pPr>
        <w:spacing w:after="0"/>
        <w:ind w:left="0"/>
        <w:jc w:val="both"/>
      </w:pPr>
      <w:r>
        <w:rPr>
          <w:rFonts w:ascii="Times New Roman"/>
          <w:b w:val="false"/>
          <w:i w:val="false"/>
          <w:color w:val="000000"/>
          <w:sz w:val="28"/>
        </w:rPr>
        <w:t>
      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bookmarkEnd w:id="164"/>
    <w:bookmarkStart w:name="z9849" w:id="165"/>
    <w:p>
      <w:pPr>
        <w:spacing w:after="0"/>
        <w:ind w:left="0"/>
        <w:jc w:val="both"/>
      </w:pPr>
      <w:r>
        <w:rPr>
          <w:rFonts w:ascii="Times New Roman"/>
          <w:b w:val="false"/>
          <w:i w:val="false"/>
          <w:color w:val="000000"/>
          <w:sz w:val="28"/>
        </w:rPr>
        <w:t xml:space="preserve">
      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104 Таможенного кодекса Евразийского экономического союза.</w:t>
      </w:r>
    </w:p>
    <w:bookmarkEnd w:id="165"/>
    <w:bookmarkStart w:name="z9494" w:id="166"/>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bookmarkEnd w:id="166"/>
    <w:bookmarkStart w:name="z12160" w:id="167"/>
    <w:p>
      <w:pPr>
        <w:spacing w:after="0"/>
        <w:ind w:left="0"/>
        <w:jc w:val="left"/>
      </w:pPr>
      <w:r>
        <w:rPr>
          <w:rFonts w:ascii="Times New Roman"/>
          <w:b/>
          <w:i w:val="false"/>
          <w:color w:val="000000"/>
        </w:rPr>
        <w:t xml:space="preserve"> 1.12. Киты, дельфины и морские свиньи (млекопитающие отряда Cetacea), запрещенные к вывозу*</w:t>
      </w:r>
    </w:p>
    <w:bookmarkEnd w:id="167"/>
    <w:p>
      <w:pPr>
        <w:spacing w:after="0"/>
        <w:ind w:left="0"/>
        <w:jc w:val="both"/>
      </w:pPr>
      <w:r>
        <w:rPr>
          <w:rFonts w:ascii="Times New Roman"/>
          <w:b w:val="false"/>
          <w:i w:val="false"/>
          <w:color w:val="ff0000"/>
          <w:sz w:val="28"/>
        </w:rPr>
        <w:t xml:space="preserve">
      Сноска. Приложение 1 ополнено разделом 1.12 в соответствии с решением Коллегии Евразийской экономической комиссии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3" w:id="168"/>
          <w:p>
            <w:pPr>
              <w:spacing w:after="20"/>
              <w:ind w:left="20"/>
              <w:jc w:val="both"/>
            </w:pPr>
            <w:r>
              <w:rPr>
                <w:rFonts w:ascii="Times New Roman"/>
                <w:b w:val="false"/>
                <w:i w:val="false"/>
                <w:color w:val="000000"/>
                <w:sz w:val="20"/>
              </w:rPr>
              <w:t>
Наименование товара</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6" w:id="169"/>
          <w:p>
            <w:pPr>
              <w:spacing w:after="20"/>
              <w:ind w:left="20"/>
              <w:jc w:val="both"/>
            </w:pPr>
            <w:r>
              <w:rPr>
                <w:rFonts w:ascii="Times New Roman"/>
                <w:b w:val="false"/>
                <w:i w:val="false"/>
                <w:color w:val="000000"/>
                <w:sz w:val="20"/>
              </w:rPr>
              <w:t>
Киты, дельфины и морские свиньи</w:t>
            </w:r>
          </w:p>
          <w:bookmarkEnd w:id="169"/>
          <w:p>
            <w:pPr>
              <w:spacing w:after="20"/>
              <w:ind w:left="20"/>
              <w:jc w:val="both"/>
            </w:pPr>
            <w:r>
              <w:rPr>
                <w:rFonts w:ascii="Times New Roman"/>
                <w:b w:val="false"/>
                <w:i w:val="false"/>
                <w:color w:val="000000"/>
                <w:sz w:val="20"/>
              </w:rPr>
              <w:t xml:space="preserve">(млекопитающие отряда </w:t>
            </w:r>
            <w:r>
              <w:rPr>
                <w:rFonts w:ascii="Times New Roman"/>
                <w:b w:val="false"/>
                <w:i/>
                <w:color w:val="000000"/>
                <w:sz w:val="20"/>
              </w:rPr>
              <w:t>Cetacea</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w:t>
            </w:r>
          </w:p>
        </w:tc>
      </w:tr>
    </w:tbl>
    <w:p>
      <w:pPr>
        <w:spacing w:after="0"/>
        <w:ind w:left="0"/>
        <w:jc w:val="both"/>
      </w:pPr>
      <w:bookmarkStart w:name="z12167" w:id="170"/>
      <w:r>
        <w:rPr>
          <w:rFonts w:ascii="Times New Roman"/>
          <w:b w:val="false"/>
          <w:i w:val="false"/>
          <w:color w:val="000000"/>
          <w:sz w:val="28"/>
        </w:rPr>
        <w:t>
      _____________</w:t>
      </w:r>
    </w:p>
    <w:bookmarkEnd w:id="170"/>
    <w:p>
      <w:pPr>
        <w:spacing w:after="0"/>
        <w:ind w:left="0"/>
        <w:jc w:val="both"/>
      </w:pPr>
      <w:r>
        <w:rPr>
          <w:rFonts w:ascii="Times New Roman"/>
          <w:b w:val="false"/>
          <w:i w:val="false"/>
          <w:color w:val="000000"/>
          <w:sz w:val="28"/>
        </w:rPr>
        <w:t xml:space="preserve">       * В отношении млекопитающих отряда Cetaсea, находящихся в Республике Казахстан по состоянию на 1 января 2023 г., запрет, предусмотренный настоящим разделом, не применяется:</w:t>
      </w:r>
    </w:p>
    <w:bookmarkStart w:name="z12168" w:id="171"/>
    <w:p>
      <w:pPr>
        <w:spacing w:after="0"/>
        <w:ind w:left="0"/>
        <w:jc w:val="both"/>
      </w:pPr>
      <w:r>
        <w:rPr>
          <w:rFonts w:ascii="Times New Roman"/>
          <w:b w:val="false"/>
          <w:i w:val="false"/>
          <w:color w:val="000000"/>
          <w:sz w:val="28"/>
        </w:rPr>
        <w:t xml:space="preserve">
      по 31 декабря 2024 г. включительно – при вывозе млекопитающих отряда Cetaсea, временно ввезенных в Республику Казахстан передвижными зверинцами, контактными зоопарками, передвижными океанариумами, передвижными выставками; </w:t>
      </w:r>
    </w:p>
    <w:bookmarkEnd w:id="171"/>
    <w:bookmarkStart w:name="z12169" w:id="172"/>
    <w:p>
      <w:pPr>
        <w:spacing w:after="0"/>
        <w:ind w:left="0"/>
        <w:jc w:val="both"/>
      </w:pPr>
      <w:r>
        <w:rPr>
          <w:rFonts w:ascii="Times New Roman"/>
          <w:b w:val="false"/>
          <w:i w:val="false"/>
          <w:color w:val="000000"/>
          <w:sz w:val="28"/>
        </w:rPr>
        <w:t>
      по 31 декабря 2028 г. включительно – при вывозе млекопитающих отряда Cetacea, содержащихся в океанариуме в Республике Казахстан.</w:t>
      </w:r>
    </w:p>
    <w:bookmarkEnd w:id="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74" w:id="173"/>
          <w:p>
            <w:pPr>
              <w:spacing w:after="20"/>
              <w:ind w:left="20"/>
              <w:jc w:val="both"/>
            </w:pPr>
            <w:r>
              <w:rPr>
                <w:rFonts w:ascii="Times New Roman"/>
                <w:b w:val="false"/>
                <w:i w:val="false"/>
                <w:color w:val="000000"/>
                <w:sz w:val="20"/>
              </w:rPr>
              <w:t xml:space="preserve">
Примечание к разделу. </w:t>
            </w:r>
          </w:p>
          <w:bookmarkEnd w:id="173"/>
        </w:tc>
        <w:tc>
          <w:tcPr>
            <w:tcW w:w="6150" w:type="dxa"/>
            <w:tcBorders/>
            <w:tcMar>
              <w:top w:w="15" w:type="dxa"/>
              <w:left w:w="15" w:type="dxa"/>
              <w:bottom w:w="15" w:type="dxa"/>
              <w:right w:w="15" w:type="dxa"/>
            </w:tcMar>
            <w:vAlign w:val="center"/>
          </w:tcPr>
          <w:bookmarkStart w:name="z12171" w:id="174"/>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и наименованием товара.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bookmarkStart w:name="z9850" w:id="175"/>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17.05.2016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27.09.2016 </w:t>
      </w:r>
      <w:r>
        <w:rPr>
          <w:rFonts w:ascii="Times New Roman"/>
          <w:b w:val="false"/>
          <w:i w:val="false"/>
          <w:color w:val="ff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14.11.2017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29.01.2014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16.06.2020 </w:t>
      </w:r>
      <w:r>
        <w:rPr>
          <w:rFonts w:ascii="Times New Roman"/>
          <w:b w:val="false"/>
          <w:i w:val="false"/>
          <w:color w:val="ff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01.07.2020); от 11.08.2020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16.02.2021 </w:t>
      </w:r>
      <w:r>
        <w:rPr>
          <w:rFonts w:ascii="Times New Roman"/>
          <w:b w:val="false"/>
          <w:i w:val="false"/>
          <w:color w:val="ff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21.11.2023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5"/>
    <w:bookmarkStart w:name="z588" w:id="176"/>
    <w:p>
      <w:pPr>
        <w:spacing w:after="0"/>
        <w:ind w:left="0"/>
        <w:jc w:val="left"/>
      </w:pPr>
      <w:r>
        <w:rPr>
          <w:rFonts w:ascii="Times New Roman"/>
          <w:b/>
          <w:i w:val="false"/>
          <w:color w:val="000000"/>
        </w:rPr>
        <w:t xml:space="preserve"> 2.1. Озоноразрушающие вещества</w:t>
      </w:r>
    </w:p>
    <w:bookmarkEnd w:id="176"/>
    <w:bookmarkStart w:name="z9851" w:id="177"/>
    <w:p>
      <w:pPr>
        <w:spacing w:after="0"/>
        <w:ind w:left="0"/>
        <w:jc w:val="both"/>
      </w:pPr>
      <w:r>
        <w:rPr>
          <w:rFonts w:ascii="Times New Roman"/>
          <w:b w:val="false"/>
          <w:i w:val="false"/>
          <w:color w:val="ff0000"/>
          <w:sz w:val="28"/>
        </w:rPr>
        <w:t xml:space="preserve">
      Сноска. Приложение 2 дополнено разделом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16.04.2019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16.03.2021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77"/>
    <w:bookmarkStart w:name="z585" w:id="178"/>
    <w:p>
      <w:pPr>
        <w:spacing w:after="0"/>
        <w:ind w:left="0"/>
        <w:jc w:val="both"/>
      </w:pPr>
      <w:r>
        <w:rPr>
          <w:rFonts w:ascii="Times New Roman"/>
          <w:b w:val="false"/>
          <w:i w:val="false"/>
          <w:color w:val="000000"/>
          <w:sz w:val="28"/>
        </w:rPr>
        <w:t>
      Список C</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CHCl2CF3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1-фтор-2,2-дихлорэтан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2,2-дифторэтан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CF3CF2CHCl2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179"/>
          <w:p>
            <w:pPr>
              <w:spacing w:after="20"/>
              <w:ind w:left="20"/>
              <w:jc w:val="both"/>
            </w:pPr>
            <w:r>
              <w:rPr>
                <w:rFonts w:ascii="Times New Roman"/>
                <w:b w:val="false"/>
                <w:i w:val="false"/>
                <w:color w:val="000000"/>
                <w:sz w:val="20"/>
              </w:rPr>
              <w:t xml:space="preserve">
1-трифтор, 2-дифтор, </w:t>
            </w:r>
          </w:p>
          <w:bookmarkEnd w:id="179"/>
          <w:p>
            <w:pPr>
              <w:spacing w:after="20"/>
              <w:ind w:left="20"/>
              <w:jc w:val="both"/>
            </w:pPr>
            <w:r>
              <w:rPr>
                <w:rFonts w:ascii="Times New Roman"/>
                <w:b w:val="false"/>
                <w:i w:val="false"/>
                <w:color w:val="000000"/>
                <w:sz w:val="20"/>
              </w:rPr>
              <w:t>
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180"/>
          <w:p>
            <w:pPr>
              <w:spacing w:after="20"/>
              <w:ind w:left="20"/>
              <w:jc w:val="both"/>
            </w:pPr>
            <w:r>
              <w:rPr>
                <w:rFonts w:ascii="Times New Roman"/>
                <w:b w:val="false"/>
                <w:i w:val="false"/>
                <w:color w:val="000000"/>
                <w:sz w:val="20"/>
              </w:rPr>
              <w:t>
CF2ClCF2CHClF</w:t>
            </w:r>
          </w:p>
          <w:bookmarkEnd w:id="1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(ГХФУ-225сb)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1,1-дифторхлор, 2-дифтор, 3-хлорфторпропан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181"/>
          <w:p>
            <w:pPr>
              <w:spacing w:after="20"/>
              <w:ind w:left="20"/>
              <w:jc w:val="both"/>
            </w:pPr>
            <w:r>
              <w:rPr>
                <w:rFonts w:ascii="Times New Roman"/>
                <w:b w:val="false"/>
                <w:i w:val="false"/>
                <w:color w:val="000000"/>
                <w:sz w:val="20"/>
              </w:rPr>
              <w:t>
из 2903 79 300 0</w:t>
            </w:r>
          </w:p>
          <w:bookmarkEnd w:id="1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1" w:id="182"/>
    <w:p>
      <w:pPr>
        <w:spacing w:after="0"/>
        <w:ind w:left="0"/>
        <w:jc w:val="both"/>
      </w:pPr>
      <w:r>
        <w:rPr>
          <w:rFonts w:ascii="Times New Roman"/>
          <w:b w:val="false"/>
          <w:i w:val="false"/>
          <w:color w:val="000000"/>
          <w:sz w:val="28"/>
        </w:rPr>
        <w:t>
      Список F</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CF3CH2CF2CH3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ГФУ-365mfc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ГФУ-227еа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 гептафторпропан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ГФУ-236сb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CF3CHFCHFCF2CF3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1,1,1,2,2,3,4,5,5,5- декафторпентан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CH2FCH2F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r>
    </w:tbl>
    <w:bookmarkStart w:name="z589" w:id="183"/>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83"/>
    <w:bookmarkStart w:name="z9856" w:id="184"/>
    <w:p>
      <w:pPr>
        <w:spacing w:after="0"/>
        <w:ind w:left="0"/>
        <w:jc w:val="both"/>
      </w:pPr>
      <w:r>
        <w:rPr>
          <w:rFonts w:ascii="Times New Roman"/>
          <w:b w:val="false"/>
          <w:i w:val="false"/>
          <w:color w:val="000000"/>
          <w:sz w:val="28"/>
        </w:rPr>
        <w:t>
                                   руководствоваться как кодом ТН ВЭД ЕАЭС,</w:t>
      </w:r>
    </w:p>
    <w:bookmarkEnd w:id="184"/>
    <w:bookmarkStart w:name="z9857" w:id="185"/>
    <w:p>
      <w:pPr>
        <w:spacing w:after="0"/>
        <w:ind w:left="0"/>
        <w:jc w:val="both"/>
      </w:pPr>
      <w:r>
        <w:rPr>
          <w:rFonts w:ascii="Times New Roman"/>
          <w:b w:val="false"/>
          <w:i w:val="false"/>
          <w:color w:val="000000"/>
          <w:sz w:val="28"/>
        </w:rPr>
        <w:t>
      так и наименованием (физическими и</w:t>
      </w:r>
    </w:p>
    <w:bookmarkEnd w:id="185"/>
    <w:bookmarkStart w:name="z9858" w:id="186"/>
    <w:p>
      <w:pPr>
        <w:spacing w:after="0"/>
        <w:ind w:left="0"/>
        <w:jc w:val="both"/>
      </w:pPr>
      <w:r>
        <w:rPr>
          <w:rFonts w:ascii="Times New Roman"/>
          <w:b w:val="false"/>
          <w:i w:val="false"/>
          <w:color w:val="000000"/>
          <w:sz w:val="28"/>
        </w:rPr>
        <w:t>
                                   химическими характеристиками) товара.</w:t>
      </w:r>
    </w:p>
    <w:bookmarkEnd w:id="186"/>
    <w:bookmarkStart w:name="z584" w:id="187"/>
    <w:p>
      <w:pPr>
        <w:spacing w:after="0"/>
        <w:ind w:left="0"/>
        <w:jc w:val="left"/>
      </w:pPr>
      <w:r>
        <w:rPr>
          <w:rFonts w:ascii="Times New Roman"/>
          <w:b/>
          <w:i w:val="false"/>
          <w:color w:val="000000"/>
        </w:rPr>
        <w:t xml:space="preserve"> 2.2. Средства защиты растений (пестициды)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(пестициды), за исключением ленты с липким слоем для защиты деревьев от насекомых</w:t>
            </w:r>
          </w:p>
        </w:tc>
        <w:tc>
          <w:tcPr>
            <w:tcW w:w="6150" w:type="dxa"/>
            <w:tcBorders/>
            <w:tcMar>
              <w:top w:w="15" w:type="dxa"/>
              <w:left w:w="15" w:type="dxa"/>
              <w:bottom w:w="15" w:type="dxa"/>
              <w:right w:w="15" w:type="dxa"/>
            </w:tcMar>
            <w:vAlign w:val="center"/>
          </w:tcPr>
          <w:bookmarkStart w:name="z9859" w:id="188"/>
          <w:p>
            <w:pPr>
              <w:spacing w:after="20"/>
              <w:ind w:left="20"/>
              <w:jc w:val="both"/>
            </w:pPr>
            <w:r>
              <w:rPr>
                <w:rFonts w:ascii="Times New Roman"/>
                <w:b w:val="false"/>
                <w:i w:val="false"/>
                <w:color w:val="000000"/>
                <w:sz w:val="20"/>
              </w:rPr>
              <w:t>
из 3808</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w:t>
            </w:r>
          </w:p>
          <w:p>
            <w:pPr>
              <w:spacing w:after="20"/>
              <w:ind w:left="20"/>
              <w:jc w:val="both"/>
            </w:pPr>
            <w:r>
              <w:rPr>
                <w:rFonts w:ascii="Times New Roman"/>
                <w:b w:val="false"/>
                <w:i w:val="false"/>
                <w:color w:val="000000"/>
                <w:sz w:val="20"/>
              </w:rPr>
              <w:t>
3808 94)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586" w:id="189"/>
    <w:p>
      <w:pPr>
        <w:spacing w:after="0"/>
        <w:ind w:left="0"/>
        <w:jc w:val="left"/>
      </w:pPr>
      <w:r>
        <w:rPr>
          <w:rFonts w:ascii="Times New Roman"/>
          <w:b/>
          <w:i w:val="false"/>
          <w:color w:val="000000"/>
        </w:rPr>
        <w:t xml:space="preserve"> 2.3. Опасные отходы</w:t>
      </w:r>
    </w:p>
    <w:bookmarkEnd w:id="189"/>
    <w:p>
      <w:pPr>
        <w:spacing w:after="0"/>
        <w:ind w:left="0"/>
        <w:jc w:val="both"/>
      </w:pPr>
      <w:r>
        <w:rPr>
          <w:rFonts w:ascii="Times New Roman"/>
          <w:b w:val="false"/>
          <w:i w:val="false"/>
          <w:color w:val="ff0000"/>
          <w:sz w:val="28"/>
        </w:rPr>
        <w:t xml:space="preserve">
      Сноска. Раздел 2.3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190"/>
          <w:p>
            <w:pPr>
              <w:spacing w:after="20"/>
              <w:ind w:left="20"/>
              <w:jc w:val="both"/>
            </w:pPr>
            <w:r>
              <w:rPr>
                <w:rFonts w:ascii="Times New Roman"/>
                <w:b w:val="false"/>
                <w:i w:val="false"/>
                <w:color w:val="000000"/>
                <w:sz w:val="20"/>
              </w:rPr>
              <w:t>
объединенный перечень</w:t>
            </w:r>
          </w:p>
          <w:bookmarkEnd w:id="190"/>
          <w:p>
            <w:pPr>
              <w:spacing w:after="20"/>
              <w:ind w:left="20"/>
              <w:jc w:val="both"/>
            </w:pPr>
            <w:r>
              <w:rPr>
                <w:rFonts w:ascii="Times New Roman"/>
                <w:b w:val="false"/>
                <w:i w:val="false"/>
                <w:color w:val="000000"/>
                <w:sz w:val="20"/>
              </w:rPr>
              <w:t>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191"/>
          <w:p>
            <w:pPr>
              <w:spacing w:after="20"/>
              <w:ind w:left="20"/>
              <w:jc w:val="both"/>
            </w:pPr>
            <w:r>
              <w:rPr>
                <w:rFonts w:ascii="Times New Roman"/>
                <w:b w:val="false"/>
                <w:i w:val="false"/>
                <w:color w:val="000000"/>
                <w:sz w:val="20"/>
              </w:rPr>
              <w:t>
основной перечень</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регулируемых </w:t>
            </w:r>
          </w:p>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Шлак гранулированный (шлаковый песок), получаемый в процессе производства черных металлов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192"/>
          <w:p>
            <w:pPr>
              <w:spacing w:after="20"/>
              <w:ind w:left="20"/>
              <w:jc w:val="both"/>
            </w:pPr>
            <w:r>
              <w:rPr>
                <w:rFonts w:ascii="Times New Roman"/>
                <w:b w:val="false"/>
                <w:i w:val="false"/>
                <w:color w:val="000000"/>
                <w:sz w:val="20"/>
              </w:rPr>
              <w:t>
2. Шлак, дросс (кроме гранулированного шлака), окалина</w:t>
            </w:r>
          </w:p>
          <w:bookmarkEnd w:id="192"/>
          <w:p>
            <w:pPr>
              <w:spacing w:after="20"/>
              <w:ind w:left="20"/>
              <w:jc w:val="both"/>
            </w:pPr>
            <w:r>
              <w:rPr>
                <w:rFonts w:ascii="Times New Roman"/>
                <w:b w:val="false"/>
                <w:i w:val="false"/>
                <w:color w:val="000000"/>
                <w:sz w:val="20"/>
              </w:rPr>
              <w:t>
и прочие отходы производства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193"/>
          <w:p>
            <w:pPr>
              <w:spacing w:after="20"/>
              <w:ind w:left="20"/>
              <w:jc w:val="both"/>
            </w:pPr>
            <w:r>
              <w:rPr>
                <w:rFonts w:ascii="Times New Roman"/>
                <w:b w:val="false"/>
                <w:i w:val="false"/>
                <w:color w:val="000000"/>
                <w:sz w:val="20"/>
              </w:rPr>
              <w:t>
В1210,</w:t>
            </w:r>
          </w:p>
          <w:bookmarkEnd w:id="193"/>
          <w:p>
            <w:pPr>
              <w:spacing w:after="20"/>
              <w:ind w:left="20"/>
              <w:jc w:val="both"/>
            </w:pPr>
            <w:r>
              <w:rPr>
                <w:rFonts w:ascii="Times New Roman"/>
                <w:b w:val="false"/>
                <w:i w:val="false"/>
                <w:color w:val="000000"/>
                <w:sz w:val="20"/>
              </w:rPr>
              <w:t>
В1230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Окалина, содержащая окись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гартцинк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 свинцовый, изгарь свинцовая, шлам свинцовый с содержанием свинца 30 %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6" w:id="194"/>
          <w:p>
            <w:pPr>
              <w:spacing w:after="20"/>
              <w:ind w:left="20"/>
              <w:jc w:val="both"/>
            </w:pPr>
            <w:r>
              <w:rPr>
                <w:rFonts w:ascii="Times New Roman"/>
                <w:b w:val="false"/>
                <w:i w:val="false"/>
                <w:color w:val="000000"/>
                <w:sz w:val="20"/>
              </w:rPr>
              <w:t>
из 2620 21 000 0 –</w:t>
            </w:r>
          </w:p>
          <w:bookmarkEnd w:id="194"/>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шлаки,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съемы легкого металла,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катализаторы, пригодные только для извлечения металла или для производства химических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 А2030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Отходы, в состав которых в качестве компонента или загрязнителя входит любое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195"/>
          <w:p>
            <w:pPr>
              <w:spacing w:after="20"/>
              <w:ind w:left="20"/>
              <w:jc w:val="both"/>
            </w:pPr>
            <w:r>
              <w:rPr>
                <w:rFonts w:ascii="Times New Roman"/>
                <w:b w:val="false"/>
                <w:i w:val="false"/>
                <w:color w:val="000000"/>
                <w:sz w:val="20"/>
              </w:rPr>
              <w:t>
из 2620</w:t>
            </w:r>
          </w:p>
          <w:bookmarkEnd w:id="195"/>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шестивалентного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196"/>
          <w:p>
            <w:pPr>
              <w:spacing w:after="20"/>
              <w:ind w:left="20"/>
              <w:jc w:val="both"/>
            </w:pPr>
            <w:r>
              <w:rPr>
                <w:rFonts w:ascii="Times New Roman"/>
                <w:b w:val="false"/>
                <w:i w:val="false"/>
                <w:color w:val="000000"/>
                <w:sz w:val="20"/>
              </w:rPr>
              <w:t>
из 2620 91 000 0</w:t>
            </w:r>
          </w:p>
          <w:bookmarkEnd w:id="196"/>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Пыль и остатки от газовых очистных систем медеплавильных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Отходы в виде шлама от операций электролитического выделения и очистки меди (за исключением анодного шлама)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содержащие хлорид меди или цианид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197"/>
          <w:p>
            <w:pPr>
              <w:spacing w:after="20"/>
              <w:ind w:left="20"/>
              <w:jc w:val="both"/>
            </w:pPr>
            <w:r>
              <w:rPr>
                <w:rFonts w:ascii="Times New Roman"/>
                <w:b w:val="false"/>
                <w:i w:val="false"/>
                <w:color w:val="000000"/>
                <w:sz w:val="20"/>
              </w:rPr>
              <w:t>
из 2620 30 000 0</w:t>
            </w:r>
          </w:p>
          <w:bookmarkEnd w:id="197"/>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Шлак, образующийся при производстве чугуна и стали, применяемый в качестве сырья для получения титановой губки и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2619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Зола от сжигания печатных плат, содержащая драгоценный металл (металлы) или соединения драгоценного металла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Зола, содержащая драгоценный металл (металлы) или соединения драгоценного металла (металлов), образующаяся от сжигания фотопленки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фотопленки,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фотобумаги,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гипса, образующиеся в химических промышленных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198"/>
          <w:p>
            <w:pPr>
              <w:spacing w:after="20"/>
              <w:ind w:left="20"/>
              <w:jc w:val="both"/>
            </w:pPr>
            <w:r>
              <w:rPr>
                <w:rFonts w:ascii="Times New Roman"/>
                <w:b w:val="false"/>
                <w:i w:val="false"/>
                <w:color w:val="000000"/>
                <w:sz w:val="20"/>
              </w:rPr>
              <w:t>
из 2520 10 000 0</w:t>
            </w:r>
          </w:p>
          <w:bookmarkEnd w:id="198"/>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нитроцеллюлозы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Отходы фенолов и фенольных соединений, включая хлорфенол, в форме жидкостей или шламов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199"/>
          <w:p>
            <w:pPr>
              <w:spacing w:after="20"/>
              <w:ind w:left="20"/>
              <w:jc w:val="both"/>
            </w:pPr>
            <w:r>
              <w:rPr>
                <w:rFonts w:ascii="Times New Roman"/>
                <w:b w:val="false"/>
                <w:i w:val="false"/>
                <w:color w:val="000000"/>
                <w:sz w:val="20"/>
              </w:rPr>
              <w:t>
из 2907</w:t>
            </w:r>
          </w:p>
          <w:bookmarkEnd w:id="199"/>
          <w:p>
            <w:pPr>
              <w:spacing w:after="20"/>
              <w:ind w:left="20"/>
              <w:jc w:val="both"/>
            </w:pPr>
            <w:r>
              <w:rPr>
                <w:rFonts w:ascii="Times New Roman"/>
                <w:b w:val="false"/>
                <w:i w:val="false"/>
                <w:color w:val="000000"/>
                <w:sz w:val="20"/>
              </w:rPr>
              <w:t>
из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200"/>
          <w:p>
            <w:pPr>
              <w:spacing w:after="20"/>
              <w:ind w:left="20"/>
              <w:jc w:val="both"/>
            </w:pPr>
            <w:r>
              <w:rPr>
                <w:rFonts w:ascii="Times New Roman"/>
                <w:b w:val="false"/>
                <w:i w:val="false"/>
                <w:color w:val="000000"/>
                <w:sz w:val="20"/>
              </w:rPr>
              <w:t>
из 3825 41 000 0</w:t>
            </w:r>
          </w:p>
          <w:bookmarkEnd w:id="200"/>
          <w:p>
            <w:pPr>
              <w:spacing w:after="20"/>
              <w:ind w:left="20"/>
              <w:jc w:val="both"/>
            </w:pPr>
            <w:r>
              <w:rPr>
                <w:rFonts w:ascii="Times New Roman"/>
                <w:b w:val="false"/>
                <w:i w:val="false"/>
                <w:color w:val="000000"/>
                <w:sz w:val="20"/>
              </w:rPr>
              <w:t>
из 3825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содержащие нижеперечисленные соединения или загрязненные 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201"/>
          <w:p>
            <w:pPr>
              <w:spacing w:after="20"/>
              <w:ind w:left="20"/>
              <w:jc w:val="both"/>
            </w:pPr>
            <w:r>
              <w:rPr>
                <w:rFonts w:ascii="Times New Roman"/>
                <w:b w:val="false"/>
                <w:i w:val="false"/>
                <w:color w:val="000000"/>
                <w:sz w:val="20"/>
              </w:rPr>
              <w:t>
из 2837</w:t>
            </w:r>
          </w:p>
          <w:bookmarkEnd w:id="201"/>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цианиды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202"/>
          <w:p>
            <w:pPr>
              <w:spacing w:after="20"/>
              <w:ind w:left="20"/>
              <w:jc w:val="both"/>
            </w:pPr>
            <w:r>
              <w:rPr>
                <w:rFonts w:ascii="Times New Roman"/>
                <w:b w:val="false"/>
                <w:i w:val="false"/>
                <w:color w:val="000000"/>
                <w:sz w:val="20"/>
              </w:rPr>
              <w:t>
из 2926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кислотных и щелочных растворов, основной оставляющей которых являются следующие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2807 00 000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плавиковая (фтористоводородная)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бромистоводородная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Шлак от производства меди (за исключением химически стабилизированного, с высоким содержанием железа (выше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203"/>
          <w:p>
            <w:pPr>
              <w:spacing w:after="20"/>
              <w:ind w:left="20"/>
              <w:jc w:val="both"/>
            </w:pPr>
            <w:r>
              <w:rPr>
                <w:rFonts w:ascii="Times New Roman"/>
                <w:b w:val="false"/>
                <w:i w:val="false"/>
                <w:color w:val="000000"/>
                <w:sz w:val="20"/>
              </w:rPr>
              <w:t>
из 2620 30 000 0</w:t>
            </w:r>
          </w:p>
          <w:bookmarkEnd w:id="203"/>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Шлак от производства цинка (за исключением химически стабилизированного, с высоким содержанием железа (более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204"/>
          <w:p>
            <w:pPr>
              <w:spacing w:after="20"/>
              <w:ind w:left="20"/>
              <w:jc w:val="both"/>
            </w:pPr>
            <w:r>
              <w:rPr>
                <w:rFonts w:ascii="Times New Roman"/>
                <w:b w:val="false"/>
                <w:i w:val="false"/>
                <w:color w:val="000000"/>
                <w:sz w:val="20"/>
              </w:rPr>
              <w:t>
из 2620 11 000 0</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из 2620 19 000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205"/>
          <w:p>
            <w:pPr>
              <w:spacing w:after="20"/>
              <w:ind w:left="20"/>
              <w:jc w:val="both"/>
            </w:pPr>
            <w:r>
              <w:rPr>
                <w:rFonts w:ascii="Times New Roman"/>
                <w:b w:val="false"/>
                <w:i w:val="false"/>
                <w:color w:val="000000"/>
                <w:sz w:val="20"/>
              </w:rPr>
              <w:t xml:space="preserve">
23. Шлак и зола прочие, включая золу из морских водорослей (келп), в том числе: </w:t>
            </w:r>
          </w:p>
          <w:bookmarkEnd w:id="205"/>
          <w:p>
            <w:pPr>
              <w:spacing w:after="20"/>
              <w:ind w:left="20"/>
              <w:jc w:val="both"/>
            </w:pPr>
            <w:r>
              <w:rPr>
                <w:rFonts w:ascii="Times New Roman"/>
                <w:b w:val="false"/>
                <w:i w:val="false"/>
                <w:color w:val="000000"/>
                <w:sz w:val="20"/>
              </w:rPr>
              <w:t>
шлаки котельные остатки твердые солесодержащие и дымоулавливающих устройств топочных агрегатов с традиционным топливом (без реактивного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206"/>
          <w:p>
            <w:pPr>
              <w:spacing w:after="20"/>
              <w:ind w:left="20"/>
              <w:jc w:val="both"/>
            </w:pPr>
            <w:r>
              <w:rPr>
                <w:rFonts w:ascii="Times New Roman"/>
                <w:b w:val="false"/>
                <w:i w:val="false"/>
                <w:color w:val="000000"/>
                <w:sz w:val="20"/>
              </w:rPr>
              <w:t>
из 2620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2621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золы и пыль топочных установок (за исключением летучих зол и пыли установок по сжиганию отходов и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нейтрализованная красная глина от производства глинозема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энергоустановок, работающих на угле (в том числе летучая)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содержащие неорганические соединения фтора в форме жидкостей или шлама, за исключением шлама фторида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207"/>
          <w:p>
            <w:pPr>
              <w:spacing w:after="20"/>
              <w:ind w:left="20"/>
              <w:jc w:val="both"/>
            </w:pPr>
            <w:r>
              <w:rPr>
                <w:rFonts w:ascii="Times New Roman"/>
                <w:b w:val="false"/>
                <w:i w:val="false"/>
                <w:color w:val="000000"/>
                <w:sz w:val="20"/>
              </w:rPr>
              <w:t xml:space="preserve">
из 28,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3824, </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обрезки и скрап резины (за исключением твердой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208"/>
          <w:p>
            <w:pPr>
              <w:spacing w:after="20"/>
              <w:ind w:left="20"/>
              <w:jc w:val="both"/>
            </w:pPr>
            <w:r>
              <w:rPr>
                <w:rFonts w:ascii="Times New Roman"/>
                <w:b w:val="false"/>
                <w:i w:val="false"/>
                <w:color w:val="000000"/>
                <w:sz w:val="20"/>
              </w:rPr>
              <w:t>
В3040,</w:t>
            </w:r>
          </w:p>
          <w:bookmarkEnd w:id="208"/>
          <w:p>
            <w:pPr>
              <w:spacing w:after="20"/>
              <w:ind w:left="20"/>
              <w:jc w:val="both"/>
            </w:pPr>
            <w:r>
              <w:rPr>
                <w:rFonts w:ascii="Times New Roman"/>
                <w:b w:val="false"/>
                <w:i w:val="false"/>
                <w:color w:val="000000"/>
                <w:sz w:val="20"/>
              </w:rPr>
              <w:t>
В3080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Шины и покрышки пневматические,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6" w:id="209"/>
          <w:p>
            <w:pPr>
              <w:spacing w:after="20"/>
              <w:ind w:left="20"/>
              <w:jc w:val="both"/>
            </w:pPr>
            <w:r>
              <w:rPr>
                <w:rFonts w:ascii="Times New Roman"/>
                <w:b w:val="false"/>
                <w:i w:val="false"/>
                <w:color w:val="000000"/>
                <w:sz w:val="20"/>
              </w:rPr>
              <w:t>
4012 20 000 1*</w:t>
            </w:r>
          </w:p>
          <w:bookmarkEnd w:id="209"/>
          <w:p>
            <w:pPr>
              <w:spacing w:after="20"/>
              <w:ind w:left="20"/>
              <w:jc w:val="both"/>
            </w:pPr>
            <w:r>
              <w:rPr>
                <w:rFonts w:ascii="Times New Roman"/>
                <w:b w:val="false"/>
                <w:i w:val="false"/>
                <w:color w:val="000000"/>
                <w:sz w:val="20"/>
              </w:rPr>
              <w:t>
4012 20 000 9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210"/>
          <w:p>
            <w:pPr>
              <w:spacing w:after="20"/>
              <w:ind w:left="20"/>
              <w:jc w:val="both"/>
            </w:pPr>
            <w:r>
              <w:rPr>
                <w:rFonts w:ascii="Times New Roman"/>
                <w:b w:val="false"/>
                <w:i w:val="false"/>
                <w:color w:val="000000"/>
                <w:sz w:val="20"/>
              </w:rPr>
              <w:t>
В3040,</w:t>
            </w:r>
          </w:p>
          <w:bookmarkEnd w:id="210"/>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Винный отстой, винный камень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Отходы кожевенного производства в виде пыли, золы, шлама, порошка,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3504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211"/>
          <w:p>
            <w:pPr>
              <w:spacing w:after="20"/>
              <w:ind w:left="20"/>
              <w:jc w:val="both"/>
            </w:pPr>
            <w:r>
              <w:rPr>
                <w:rFonts w:ascii="Times New Roman"/>
                <w:b w:val="false"/>
                <w:i w:val="false"/>
                <w:color w:val="000000"/>
                <w:sz w:val="20"/>
              </w:rPr>
              <w:t>
Y21</w:t>
            </w:r>
          </w:p>
          <w:bookmarkEnd w:id="211"/>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212"/>
          <w:p>
            <w:pPr>
              <w:spacing w:after="20"/>
              <w:ind w:left="20"/>
              <w:jc w:val="both"/>
            </w:pPr>
            <w:r>
              <w:rPr>
                <w:rFonts w:ascii="Times New Roman"/>
                <w:b w:val="false"/>
                <w:i w:val="false"/>
                <w:color w:val="000000"/>
                <w:sz w:val="20"/>
              </w:rPr>
              <w:t xml:space="preserve">
из 4115 10 000 0 </w:t>
            </w:r>
          </w:p>
          <w:bookmarkEnd w:id="212"/>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0" w:id="213"/>
          <w:p>
            <w:pPr>
              <w:spacing w:after="20"/>
              <w:ind w:left="20"/>
              <w:jc w:val="both"/>
            </w:pPr>
            <w:r>
              <w:rPr>
                <w:rFonts w:ascii="Times New Roman"/>
                <w:b w:val="false"/>
                <w:i w:val="false"/>
                <w:color w:val="000000"/>
                <w:sz w:val="20"/>
              </w:rPr>
              <w:t>
Y21</w:t>
            </w:r>
          </w:p>
          <w:bookmarkEnd w:id="213"/>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Отходы шкур или пушно-мехового сырья, содержащие соединения шестивалентного хрома или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214"/>
          <w:p>
            <w:pPr>
              <w:spacing w:after="20"/>
              <w:ind w:left="20"/>
              <w:jc w:val="both"/>
            </w:pPr>
            <w:r>
              <w:rPr>
                <w:rFonts w:ascii="Times New Roman"/>
                <w:b w:val="false"/>
                <w:i w:val="false"/>
                <w:color w:val="000000"/>
                <w:sz w:val="20"/>
              </w:rPr>
              <w:t>
из 0511 99 100 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из 4101 – из 4103</w:t>
            </w:r>
          </w:p>
          <w:p>
            <w:pPr>
              <w:spacing w:after="20"/>
              <w:ind w:left="20"/>
              <w:jc w:val="both"/>
            </w:pPr>
            <w:r>
              <w:rPr>
                <w:rFonts w:ascii="Times New Roman"/>
                <w:b w:val="false"/>
                <w:i w:val="false"/>
                <w:color w:val="000000"/>
                <w:sz w:val="20"/>
              </w:rPr>
              <w:t>
из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215"/>
          <w:p>
            <w:pPr>
              <w:spacing w:after="20"/>
              <w:ind w:left="20"/>
              <w:jc w:val="both"/>
            </w:pPr>
            <w:r>
              <w:rPr>
                <w:rFonts w:ascii="Times New Roman"/>
                <w:b w:val="false"/>
                <w:i w:val="false"/>
                <w:color w:val="000000"/>
                <w:sz w:val="20"/>
              </w:rPr>
              <w:t>
Y21</w:t>
            </w:r>
          </w:p>
          <w:bookmarkEnd w:id="215"/>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Отходы в виде пуха от прядильного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216"/>
          <w:p>
            <w:pPr>
              <w:spacing w:after="20"/>
              <w:ind w:left="20"/>
              <w:jc w:val="both"/>
            </w:pPr>
            <w:r>
              <w:rPr>
                <w:rFonts w:ascii="Times New Roman"/>
                <w:b w:val="false"/>
                <w:i w:val="false"/>
                <w:color w:val="000000"/>
                <w:sz w:val="20"/>
              </w:rPr>
              <w:t>
из 5003 00 000 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из 5103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5202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5505</w:t>
            </w:r>
          </w:p>
          <w:p>
            <w:pPr>
              <w:spacing w:after="20"/>
              <w:ind w:left="20"/>
              <w:jc w:val="both"/>
            </w:pPr>
            <w:r>
              <w:rPr>
                <w:rFonts w:ascii="Times New Roman"/>
                <w:b w:val="false"/>
                <w:i w:val="false"/>
                <w:color w:val="000000"/>
                <w:sz w:val="20"/>
              </w:rPr>
              <w:t>
из 5601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Отходы пигментов, красителей, красок и лаков, содержащих тяжелые металлы и (или) органические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217"/>
          <w:p>
            <w:pPr>
              <w:spacing w:after="20"/>
              <w:ind w:left="20"/>
              <w:jc w:val="both"/>
            </w:pPr>
            <w:r>
              <w:rPr>
                <w:rFonts w:ascii="Times New Roman"/>
                <w:b w:val="false"/>
                <w:i w:val="false"/>
                <w:color w:val="000000"/>
                <w:sz w:val="20"/>
              </w:rPr>
              <w:t>
из 3206, из 3208</w:t>
            </w:r>
          </w:p>
          <w:bookmarkEnd w:id="217"/>
          <w:p>
            <w:pPr>
              <w:spacing w:after="20"/>
              <w:ind w:left="20"/>
              <w:jc w:val="both"/>
            </w:pPr>
            <w:r>
              <w:rPr>
                <w:rFonts w:ascii="Times New Roman"/>
                <w:b w:val="false"/>
                <w:i w:val="false"/>
                <w:color w:val="000000"/>
                <w:sz w:val="20"/>
              </w:rPr>
              <w:t>
из 3212,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218"/>
          <w:p>
            <w:pPr>
              <w:spacing w:after="20"/>
              <w:ind w:left="20"/>
              <w:jc w:val="both"/>
            </w:pPr>
            <w:r>
              <w:rPr>
                <w:rFonts w:ascii="Times New Roman"/>
                <w:b w:val="false"/>
                <w:i w:val="false"/>
                <w:color w:val="000000"/>
                <w:sz w:val="20"/>
              </w:rPr>
              <w:t>
из 2805 40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7404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7503 00</w:t>
            </w:r>
          </w:p>
          <w:p>
            <w:pPr>
              <w:spacing w:after="20"/>
              <w:ind w:left="20"/>
              <w:jc w:val="both"/>
            </w:pPr>
            <w:r>
              <w:rPr>
                <w:rFonts w:ascii="Times New Roman"/>
                <w:b w:val="false"/>
                <w:i w:val="false"/>
                <w:color w:val="000000"/>
                <w:sz w:val="20"/>
              </w:rPr>
              <w:t>
из 7602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219"/>
          <w:p>
            <w:pPr>
              <w:spacing w:after="20"/>
              <w:ind w:left="20"/>
              <w:jc w:val="both"/>
            </w:pPr>
            <w:r>
              <w:rPr>
                <w:rFonts w:ascii="Times New Roman"/>
                <w:b w:val="false"/>
                <w:i w:val="false"/>
                <w:color w:val="000000"/>
                <w:sz w:val="20"/>
              </w:rPr>
              <w:t>
сурьма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w:t>
            </w:r>
          </w:p>
          <w:p>
            <w:pPr>
              <w:spacing w:after="20"/>
              <w:ind w:left="20"/>
              <w:jc w:val="both"/>
            </w:pPr>
            <w:r>
              <w:rPr>
                <w:rFonts w:ascii="Times New Roman"/>
                <w:b w:val="false"/>
                <w:i w:val="false"/>
                <w:color w:val="000000"/>
                <w:sz w:val="20"/>
              </w:rPr>
              <w:t>
таллий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220"/>
          <w:p>
            <w:pPr>
              <w:spacing w:after="20"/>
              <w:ind w:left="20"/>
              <w:jc w:val="both"/>
            </w:pPr>
            <w:r>
              <w:rPr>
                <w:rFonts w:ascii="Times New Roman"/>
                <w:b w:val="false"/>
                <w:i w:val="false"/>
                <w:color w:val="000000"/>
                <w:sz w:val="20"/>
              </w:rPr>
              <w:t>
из 7802 00 000 0</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из 7902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8101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22 000 0</w:t>
            </w:r>
          </w:p>
          <w:p>
            <w:pPr>
              <w:spacing w:after="20"/>
              <w:ind w:left="20"/>
              <w:jc w:val="both"/>
            </w:pPr>
            <w:r>
              <w:rPr>
                <w:rFonts w:ascii="Times New Roman"/>
                <w:b w:val="false"/>
                <w:i w:val="false"/>
                <w:color w:val="000000"/>
                <w:sz w:val="20"/>
              </w:rPr>
              <w:t>
из 8112 41 000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52 000 0</w:t>
            </w:r>
          </w:p>
          <w:p>
            <w:pPr>
              <w:spacing w:after="20"/>
              <w:ind w:left="20"/>
              <w:jc w:val="both"/>
            </w:pPr>
            <w:r>
              <w:rPr>
                <w:rFonts w:ascii="Times New Roman"/>
                <w:b w:val="false"/>
                <w:i w:val="false"/>
                <w:color w:val="000000"/>
                <w:sz w:val="20"/>
              </w:rPr>
              <w:t>
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221"/>
          <w:p>
            <w:pPr>
              <w:spacing w:after="20"/>
              <w:ind w:left="20"/>
              <w:jc w:val="both"/>
            </w:pPr>
            <w:r>
              <w:rPr>
                <w:rFonts w:ascii="Times New Roman"/>
                <w:b w:val="false"/>
                <w:i w:val="false"/>
                <w:color w:val="000000"/>
                <w:sz w:val="20"/>
              </w:rPr>
              <w:t>
Y27</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222"/>
          <w:p>
            <w:pPr>
              <w:spacing w:after="20"/>
              <w:ind w:left="20"/>
              <w:jc w:val="both"/>
            </w:pPr>
            <w:r>
              <w:rPr>
                <w:rFonts w:ascii="Times New Roman"/>
                <w:b w:val="false"/>
                <w:i w:val="false"/>
                <w:color w:val="000000"/>
                <w:sz w:val="20"/>
              </w:rPr>
              <w:t>
из 2620 29 000 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из 2620 60 000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2620 91 000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223"/>
          <w:p>
            <w:pPr>
              <w:spacing w:after="20"/>
              <w:ind w:left="20"/>
              <w:jc w:val="both"/>
            </w:pPr>
            <w:r>
              <w:rPr>
                <w:rFonts w:ascii="Times New Roman"/>
                <w:b w:val="false"/>
                <w:i w:val="false"/>
                <w:color w:val="000000"/>
                <w:sz w:val="20"/>
              </w:rPr>
              <w:t>
сурьма, соединения сурьмы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бериллий, соединения бериллия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 соединения кадмия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свинец, соединения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 соединения селена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 соединения теллура</w:t>
            </w:r>
          </w:p>
          <w:p>
            <w:pPr>
              <w:spacing w:after="20"/>
              <w:ind w:left="20"/>
              <w:jc w:val="both"/>
            </w:pPr>
            <w:r>
              <w:rPr>
                <w:rFonts w:ascii="Times New Roman"/>
                <w:b w:val="false"/>
                <w:i w:val="false"/>
                <w:color w:val="000000"/>
                <w:sz w:val="20"/>
              </w:rPr>
              <w:t>
таллий, соединения таллия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224"/>
          <w:p>
            <w:pPr>
              <w:spacing w:after="20"/>
              <w:ind w:left="20"/>
              <w:jc w:val="both"/>
            </w:pPr>
            <w:r>
              <w:rPr>
                <w:rFonts w:ascii="Times New Roman"/>
                <w:b w:val="false"/>
                <w:i w:val="false"/>
                <w:color w:val="000000"/>
                <w:sz w:val="20"/>
              </w:rPr>
              <w:t>
Y27</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Y20</w:t>
            </w:r>
          </w:p>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Y31</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Остатки выщелачивания после обработки цинка в виде пыли, шлама (ярозит, гематит и т.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4" w:id="225"/>
          <w:p>
            <w:pPr>
              <w:spacing w:after="20"/>
              <w:ind w:left="20"/>
              <w:jc w:val="both"/>
            </w:pPr>
            <w:r>
              <w:rPr>
                <w:rFonts w:ascii="Times New Roman"/>
                <w:b w:val="false"/>
                <w:i w:val="false"/>
                <w:color w:val="000000"/>
                <w:sz w:val="20"/>
              </w:rPr>
              <w:t>
из 2620 19 000 0</w:t>
            </w:r>
          </w:p>
          <w:bookmarkEnd w:id="225"/>
          <w:p>
            <w:pPr>
              <w:spacing w:after="20"/>
              <w:ind w:left="20"/>
              <w:jc w:val="both"/>
            </w:pPr>
            <w:r>
              <w:rPr>
                <w:rFonts w:ascii="Times New Roman"/>
                <w:b w:val="false"/>
                <w:i w:val="false"/>
                <w:color w:val="000000"/>
                <w:sz w:val="20"/>
              </w:rPr>
              <w:t>
из 2530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Отработанные свинцово-кислотные аккумуляторы в 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226"/>
          <w:p>
            <w:pPr>
              <w:spacing w:after="20"/>
              <w:ind w:left="20"/>
              <w:jc w:val="both"/>
            </w:pPr>
            <w:r>
              <w:rPr>
                <w:rFonts w:ascii="Times New Roman"/>
                <w:b w:val="false"/>
                <w:i w:val="false"/>
                <w:color w:val="000000"/>
                <w:sz w:val="20"/>
              </w:rPr>
              <w:t>
из 7802 00 000 0</w:t>
            </w:r>
          </w:p>
          <w:bookmarkEnd w:id="226"/>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Несортированные использованные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227"/>
          <w:p>
            <w:pPr>
              <w:spacing w:after="20"/>
              <w:ind w:left="20"/>
              <w:jc w:val="both"/>
            </w:pPr>
            <w:r>
              <w:rPr>
                <w:rFonts w:ascii="Times New Roman"/>
                <w:b w:val="false"/>
                <w:i w:val="false"/>
                <w:color w:val="000000"/>
                <w:sz w:val="20"/>
              </w:rPr>
              <w:t>
из 8549 11 000 0</w:t>
            </w:r>
          </w:p>
          <w:bookmarkEnd w:id="227"/>
          <w:p>
            <w:pPr>
              <w:spacing w:after="20"/>
              <w:ind w:left="20"/>
              <w:jc w:val="both"/>
            </w:pPr>
            <w:r>
              <w:rPr>
                <w:rFonts w:ascii="Times New Roman"/>
                <w:b w:val="false"/>
                <w:i w:val="false"/>
                <w:color w:val="000000"/>
                <w:sz w:val="20"/>
              </w:rPr>
              <w:t>
из 8549 12 000 0</w:t>
            </w:r>
          </w:p>
          <w:p>
            <w:pPr>
              <w:spacing w:after="20"/>
              <w:ind w:left="20"/>
              <w:jc w:val="both"/>
            </w:pPr>
            <w:r>
              <w:rPr>
                <w:rFonts w:ascii="Times New Roman"/>
                <w:b w:val="false"/>
                <w:i w:val="false"/>
                <w:color w:val="000000"/>
                <w:sz w:val="20"/>
              </w:rPr>
              <w:t>
из 8549 14 000 0</w:t>
            </w:r>
          </w:p>
          <w:p>
            <w:pPr>
              <w:spacing w:after="20"/>
              <w:ind w:left="20"/>
              <w:jc w:val="both"/>
            </w:pPr>
            <w:r>
              <w:rPr>
                <w:rFonts w:ascii="Times New Roman"/>
                <w:b w:val="false"/>
                <w:i w:val="false"/>
                <w:color w:val="000000"/>
                <w:sz w:val="20"/>
              </w:rPr>
              <w:t>
из 8549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228"/>
          <w:p>
            <w:pPr>
              <w:spacing w:after="20"/>
              <w:ind w:left="20"/>
              <w:jc w:val="both"/>
            </w:pPr>
            <w:r>
              <w:rPr>
                <w:rFonts w:ascii="Times New Roman"/>
                <w:b w:val="false"/>
                <w:i w:val="false"/>
                <w:color w:val="000000"/>
                <w:sz w:val="20"/>
              </w:rPr>
              <w:t>
Y29</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Отработанные нефтепродукты,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 А4060,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229"/>
          <w:p>
            <w:pPr>
              <w:spacing w:after="20"/>
              <w:ind w:left="20"/>
              <w:jc w:val="both"/>
            </w:pPr>
            <w:r>
              <w:rPr>
                <w:rFonts w:ascii="Times New Roman"/>
                <w:b w:val="false"/>
                <w:i w:val="false"/>
                <w:color w:val="000000"/>
                <w:sz w:val="20"/>
              </w:rPr>
              <w:t xml:space="preserve">
Y8,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Y9, </w:t>
            </w:r>
          </w:p>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водных эмульсий или смесей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шлама из баков-хранилищ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непригодные для дальнейшего использования в качестве первичных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 содержащие полихлорбифенилы (ПХБ), полихлортерфенилы (ПХТ) или полибромбифенилы (ПББ)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bl>
    <w:p>
      <w:pPr>
        <w:spacing w:after="0"/>
        <w:ind w:left="0"/>
        <w:jc w:val="left"/>
      </w:pPr>
      <w:r>
        <w:br/>
      </w:r>
      <w:r>
        <w:rPr>
          <w:rFonts w:ascii="Times New Roman"/>
          <w:b w:val="false"/>
          <w:i w:val="false"/>
          <w:color w:val="000000"/>
          <w:sz w:val="28"/>
        </w:rPr>
        <w:t>
</w:t>
      </w:r>
    </w:p>
    <w:bookmarkStart w:name="z9952" w:id="230"/>
    <w:p>
      <w:pPr>
        <w:spacing w:after="0"/>
        <w:ind w:left="0"/>
        <w:jc w:val="both"/>
      </w:pPr>
      <w:r>
        <w:rPr>
          <w:rFonts w:ascii="Times New Roman"/>
          <w:b w:val="false"/>
          <w:i w:val="false"/>
          <w:color w:val="000000"/>
          <w:sz w:val="28"/>
        </w:rPr>
        <w:t>
      _____________________</w:t>
      </w:r>
    </w:p>
    <w:bookmarkEnd w:id="230"/>
    <w:bookmarkStart w:name="z9953" w:id="231"/>
    <w:p>
      <w:pPr>
        <w:spacing w:after="0"/>
        <w:ind w:left="0"/>
        <w:jc w:val="both"/>
      </w:pPr>
      <w:r>
        <w:rPr>
          <w:rFonts w:ascii="Times New Roman"/>
          <w:b w:val="false"/>
          <w:i w:val="false"/>
          <w:color w:val="000000"/>
          <w:sz w:val="28"/>
        </w:rPr>
        <w:t xml:space="preserve">
      *За исключением шин и покрышек пневматических, бывших в употреблении для гражданских воздушных судов, при вывозе.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Исключена решением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955" w:id="232"/>
    <w:p>
      <w:pPr>
        <w:spacing w:after="0"/>
        <w:ind w:left="0"/>
        <w:jc w:val="both"/>
      </w:pPr>
      <w:r>
        <w:rPr>
          <w:rFonts w:ascii="Times New Roman"/>
          <w:b w:val="false"/>
          <w:i w:val="false"/>
          <w:color w:val="000000"/>
          <w:sz w:val="28"/>
        </w:rPr>
        <w:t>
      Примечание к разделу.</w:t>
      </w:r>
    </w:p>
    <w:bookmarkEnd w:id="232"/>
    <w:bookmarkStart w:name="z9956" w:id="233"/>
    <w:p>
      <w:pPr>
        <w:spacing w:after="0"/>
        <w:ind w:left="0"/>
        <w:jc w:val="both"/>
      </w:pPr>
      <w:r>
        <w:rPr>
          <w:rFonts w:ascii="Times New Roman"/>
          <w:b w:val="false"/>
          <w:i w:val="false"/>
          <w:color w:val="000000"/>
          <w:sz w:val="28"/>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233"/>
    <w:bookmarkStart w:name="z587" w:id="234"/>
    <w:p>
      <w:pPr>
        <w:spacing w:after="0"/>
        <w:ind w:left="0"/>
        <w:jc w:val="left"/>
      </w:pPr>
      <w:r>
        <w:rPr>
          <w:rFonts w:ascii="Times New Roman"/>
          <w:b/>
          <w:i w:val="false"/>
          <w:color w:val="000000"/>
        </w:rPr>
        <w:t xml:space="preserve">  2.4. Коллекции и предметы коллекционирования по минералогии и палеонтологии, кости ископаемых животных</w:t>
      </w:r>
    </w:p>
    <w:bookmarkEnd w:id="234"/>
    <w:p>
      <w:pPr>
        <w:spacing w:after="0"/>
        <w:ind w:left="0"/>
        <w:jc w:val="both"/>
      </w:pPr>
      <w:r>
        <w:rPr>
          <w:rFonts w:ascii="Times New Roman"/>
          <w:b w:val="false"/>
          <w:i w:val="false"/>
          <w:color w:val="ff0000"/>
          <w:sz w:val="28"/>
        </w:rPr>
        <w:t xml:space="preserve">
      Сноска. Раздел 2.4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Ископаемые остатки любых организмов, независимо от формы</w:t>
            </w:r>
          </w:p>
          <w:p>
            <w:pPr>
              <w:spacing w:after="20"/>
              <w:ind w:left="20"/>
              <w:jc w:val="both"/>
            </w:pPr>
            <w:r>
              <w:rPr>
                <w:rFonts w:ascii="Times New Roman"/>
                <w:b w:val="false"/>
                <w:i w:val="false"/>
                <w:color w:val="000000"/>
                <w:sz w:val="20"/>
              </w:rPr>
              <w:t>
их сохранности, их отпечатки и следы их жизнедеятельности,</w:t>
            </w:r>
          </w:p>
          <w:p>
            <w:pPr>
              <w:spacing w:after="20"/>
              <w:ind w:left="20"/>
              <w:jc w:val="both"/>
            </w:pPr>
            <w:r>
              <w:rPr>
                <w:rFonts w:ascii="Times New Roman"/>
                <w:b w:val="false"/>
                <w:i w:val="false"/>
                <w:color w:val="000000"/>
                <w:sz w:val="20"/>
              </w:rPr>
              <w:t>
кости ископаемых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9601</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2.6. Дикие живые животные, водные биологические ресурсы*, отдельные дикорастущие растения и дикорастущее лекарственное сырье</w:t>
      </w:r>
    </w:p>
    <w:bookmarkStart w:name="z9958" w:id="235"/>
    <w:p>
      <w:pPr>
        <w:spacing w:after="0"/>
        <w:ind w:left="0"/>
        <w:jc w:val="both"/>
      </w:pPr>
      <w:r>
        <w:rPr>
          <w:rFonts w:ascii="Times New Roman"/>
          <w:b w:val="false"/>
          <w:i w:val="false"/>
          <w:color w:val="ff0000"/>
          <w:sz w:val="28"/>
        </w:rPr>
        <w:t xml:space="preserve">
      Сноска. Раздел 2.6 в редакции решения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Дикие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Дикие животные (за исключением соболей живых, классифицируемых кодом 0106 19 009 3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Яйца диких птиц, в скорлупе,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Водные биологические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Живая рыба (кроме декоративной 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Ракообразные, в панцире или без панциря, живые (за исключением пресноводных раков, классифицируемых кодом 0306 39 100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Моллюски, в раковине или без раковины, живые (за исключением улиток, кроме морских, классифицируемых кодом 0307 60 900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Водные беспозвоночные, кроме ракообразных и моллюсков,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Яйца (цисты) артемий (Аrtemia salina)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91 909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Отдельные дикорастущие растения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Кедровые орехи, в скорлупе и без скорлупы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0802 91 000</w:t>
            </w:r>
          </w:p>
          <w:p>
            <w:pPr>
              <w:spacing w:after="20"/>
              <w:ind w:left="20"/>
              <w:jc w:val="both"/>
            </w:pPr>
            <w:r>
              <w:rPr>
                <w:rFonts w:ascii="Times New Roman"/>
                <w:b w:val="false"/>
                <w:i w:val="false"/>
                <w:color w:val="000000"/>
                <w:sz w:val="20"/>
              </w:rPr>
              <w:t>
0802 92 000 0</w:t>
            </w:r>
          </w:p>
          <w:p>
            <w:pPr>
              <w:spacing w:after="20"/>
              <w:ind w:left="20"/>
              <w:jc w:val="both"/>
            </w:pPr>
            <w:r>
              <w:rPr>
                <w:rFonts w:ascii="Times New Roman"/>
                <w:b w:val="false"/>
                <w:i w:val="false"/>
                <w:color w:val="000000"/>
                <w:sz w:val="20"/>
              </w:rPr>
              <w:t>
из 0811 90 390 0</w:t>
            </w:r>
          </w:p>
          <w:p>
            <w:pPr>
              <w:spacing w:after="20"/>
              <w:ind w:left="20"/>
              <w:jc w:val="both"/>
            </w:pPr>
            <w:r>
              <w:rPr>
                <w:rFonts w:ascii="Times New Roman"/>
                <w:b w:val="false"/>
                <w:i w:val="false"/>
                <w:color w:val="000000"/>
                <w:sz w:val="20"/>
              </w:rPr>
              <w:t>
из 0811 90 950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Морские и прочие водоросли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p>
            <w:pPr>
              <w:spacing w:after="20"/>
              <w:ind w:left="20"/>
              <w:jc w:val="both"/>
            </w:pPr>
            <w:r>
              <w:rPr>
                <w:rFonts w:ascii="Times New Roman"/>
                <w:b w:val="false"/>
                <w:i w:val="false"/>
                <w:color w:val="000000"/>
                <w:sz w:val="20"/>
              </w:rPr>
              <w:t>
1212 29 000 0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Дикорастущее лекарственное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Соки и экстракты растительные, используемые в парфюмерных, фармацевтических, инсектицидных, фунгицидных и аналогичных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2.7.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w:t>
      </w:r>
    </w:p>
    <w:bookmarkStart w:name="z9963" w:id="236"/>
    <w:p>
      <w:pPr>
        <w:spacing w:after="0"/>
        <w:ind w:left="0"/>
        <w:jc w:val="both"/>
      </w:pPr>
      <w:r>
        <w:rPr>
          <w:rFonts w:ascii="Times New Roman"/>
          <w:b w:val="false"/>
          <w:i w:val="false"/>
          <w:color w:val="ff0000"/>
          <w:sz w:val="28"/>
        </w:rPr>
        <w:t xml:space="preserve">
      Сноска. Раздел 2.7 в редакции Решения Коллегии Евразийской экономической комиссии от 16.04.2020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9496" w:id="237"/>
    <w:p>
      <w:pPr>
        <w:spacing w:after="0"/>
        <w:ind w:left="0"/>
        <w:jc w:val="left"/>
      </w:pPr>
      <w:r>
        <w:rPr>
          <w:rFonts w:ascii="Times New Roman"/>
          <w:b/>
          <w:i w:val="false"/>
          <w:color w:val="000000"/>
        </w:rPr>
        <w:t xml:space="preserve"> Виды дикой фауны (FAUNA (ANIMALS))</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4" w:id="238"/>
          <w:p>
            <w:pPr>
              <w:spacing w:after="20"/>
              <w:ind w:left="20"/>
              <w:jc w:val="both"/>
            </w:pPr>
            <w:r>
              <w:rPr>
                <w:rFonts w:ascii="Times New Roman"/>
                <w:b w:val="false"/>
                <w:i w:val="false"/>
                <w:color w:val="000000"/>
                <w:sz w:val="20"/>
              </w:rPr>
              <w:t>
</w:t>
            </w:r>
            <w:r>
              <w:rPr>
                <w:rFonts w:ascii="Times New Roman"/>
                <w:b/>
                <w:i w:val="false"/>
                <w:color w:val="000000"/>
                <w:sz w:val="20"/>
              </w:rPr>
              <w:t>I. PHYLUM CHORDATA</w:t>
            </w:r>
          </w:p>
          <w:bookmarkEnd w:id="238"/>
          <w:p>
            <w:pPr>
              <w:spacing w:after="20"/>
              <w:ind w:left="20"/>
              <w:jc w:val="both"/>
            </w:pPr>
            <w:r>
              <w:rPr>
                <w:rFonts w:ascii="Times New Roman"/>
                <w:b w:val="false"/>
                <w:i w:val="false"/>
                <w:color w:val="000000"/>
                <w:sz w:val="20"/>
              </w:rPr>
              <w:t>
</w:t>
            </w:r>
            <w:r>
              <w:rPr>
                <w:rFonts w:ascii="Times New Roman"/>
                <w:b/>
                <w:i w:val="false"/>
                <w:color w:val="000000"/>
                <w:sz w:val="20"/>
              </w:rPr>
              <w:t>CLASS MAMMALIA</w:t>
            </w:r>
          </w:p>
          <w:p>
            <w:pPr>
              <w:spacing w:after="20"/>
              <w:ind w:left="20"/>
              <w:jc w:val="both"/>
            </w:pPr>
            <w:r>
              <w:rPr>
                <w:rFonts w:ascii="Times New Roman"/>
                <w:b w:val="false"/>
                <w:i w:val="false"/>
                <w:color w:val="000000"/>
                <w:sz w:val="20"/>
              </w:rPr>
              <w:t>
</w:t>
            </w:r>
            <w:r>
              <w:rPr>
                <w:rFonts w:ascii="Times New Roman"/>
                <w:b/>
                <w:i w:val="false"/>
                <w:color w:val="000000"/>
                <w:sz w:val="20"/>
              </w:rPr>
              <w:t>(MAMMALS)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239"/>
          <w:p>
            <w:pPr>
              <w:spacing w:after="20"/>
              <w:ind w:left="20"/>
              <w:jc w:val="both"/>
            </w:pPr>
            <w:r>
              <w:rPr>
                <w:rFonts w:ascii="Times New Roman"/>
                <w:b w:val="false"/>
                <w:i w:val="false"/>
                <w:color w:val="000000"/>
                <w:sz w:val="20"/>
              </w:rPr>
              <w:t>
</w:t>
            </w:r>
            <w:r>
              <w:rPr>
                <w:rFonts w:ascii="Times New Roman"/>
                <w:b/>
                <w:i w:val="false"/>
                <w:color w:val="000000"/>
                <w:sz w:val="20"/>
              </w:rPr>
              <w:t>ТИП ХОРДОВЫЕ</w:t>
            </w:r>
          </w:p>
          <w:bookmarkEnd w:id="239"/>
          <w:p>
            <w:pPr>
              <w:spacing w:after="20"/>
              <w:ind w:left="20"/>
              <w:jc w:val="both"/>
            </w:pPr>
            <w:r>
              <w:rPr>
                <w:rFonts w:ascii="Times New Roman"/>
                <w:b w:val="false"/>
                <w:i w:val="false"/>
                <w:color w:val="000000"/>
                <w:sz w:val="20"/>
              </w:rPr>
              <w:t>
</w:t>
            </w:r>
            <w:r>
              <w:rPr>
                <w:rFonts w:ascii="Times New Roman"/>
                <w:b/>
                <w:i w:val="false"/>
                <w:color w:val="000000"/>
                <w:sz w:val="20"/>
              </w:rPr>
              <w:t>КЛАСС МЛЕКОПИТАЮЩИЕ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ARTIODACTYLA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ПАРНОКОПЫТНЫЕ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240"/>
          <w:p>
            <w:pPr>
              <w:spacing w:after="20"/>
              <w:ind w:left="20"/>
              <w:jc w:val="both"/>
            </w:pPr>
            <w:r>
              <w:rPr>
                <w:rFonts w:ascii="Times New Roman"/>
                <w:b w:val="false"/>
                <w:i w:val="false"/>
                <w:color w:val="000000"/>
                <w:sz w:val="20"/>
              </w:rPr>
              <w:t>
</w:t>
            </w:r>
            <w:r>
              <w:rPr>
                <w:rFonts w:ascii="Times New Roman"/>
                <w:b/>
                <w:i w:val="false"/>
                <w:color w:val="000000"/>
                <w:sz w:val="20"/>
              </w:rPr>
              <w:t xml:space="preserve">1) Antilocapridae </w:t>
            </w:r>
          </w:p>
          <w:bookmarkEnd w:id="240"/>
          <w:p>
            <w:pPr>
              <w:spacing w:after="20"/>
              <w:ind w:left="20"/>
              <w:jc w:val="both"/>
            </w:pPr>
            <w:r>
              <w:rPr>
                <w:rFonts w:ascii="Times New Roman"/>
                <w:b w:val="false"/>
                <w:i w:val="false"/>
                <w:color w:val="000000"/>
                <w:sz w:val="20"/>
              </w:rPr>
              <w:t>
</w:t>
            </w:r>
            <w:r>
              <w:rPr>
                <w:rFonts w:ascii="Times New Roman"/>
                <w:b w:val="false"/>
                <w:i/>
                <w:color w:val="000000"/>
                <w:sz w:val="20"/>
              </w:rPr>
              <w:t xml:space="preserve"> Pronghorns: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241"/>
          <w:p>
            <w:pPr>
              <w:spacing w:after="20"/>
              <w:ind w:left="20"/>
              <w:jc w:val="both"/>
            </w:pPr>
            <w:r>
              <w:rPr>
                <w:rFonts w:ascii="Times New Roman"/>
                <w:b w:val="false"/>
                <w:i w:val="false"/>
                <w:color w:val="000000"/>
                <w:sz w:val="20"/>
              </w:rPr>
              <w:t>
</w:t>
            </w:r>
            <w:r>
              <w:rPr>
                <w:rFonts w:ascii="Times New Roman"/>
                <w:b/>
                <w:i w:val="false"/>
                <w:color w:val="000000"/>
                <w:sz w:val="20"/>
              </w:rPr>
              <w:t>Вилороговые</w:t>
            </w:r>
          </w:p>
          <w:bookmarkEnd w:id="241"/>
          <w:p>
            <w:pPr>
              <w:spacing w:after="20"/>
              <w:ind w:left="20"/>
              <w:jc w:val="both"/>
            </w:pPr>
            <w:r>
              <w:rPr>
                <w:rFonts w:ascii="Times New Roman"/>
                <w:b w:val="false"/>
                <w:i w:val="false"/>
                <w:color w:val="000000"/>
                <w:sz w:val="20"/>
              </w:rPr>
              <w:t>
</w:t>
            </w:r>
            <w:r>
              <w:rPr>
                <w:rFonts w:ascii="Times New Roman"/>
                <w:b w:val="false"/>
                <w:i/>
                <w:color w:val="000000"/>
                <w:sz w:val="20"/>
              </w:rPr>
              <w:t>Вилорогие антилопы: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Вилорог (только популяция Мексики, другие популяции в приложения к СИТЕС не включены)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242"/>
          <w:p>
            <w:pPr>
              <w:spacing w:after="20"/>
              <w:ind w:left="20"/>
              <w:jc w:val="both"/>
            </w:pPr>
            <w:r>
              <w:rPr>
                <w:rFonts w:ascii="Times New Roman"/>
                <w:b w:val="false"/>
                <w:i w:val="false"/>
                <w:color w:val="000000"/>
                <w:sz w:val="20"/>
              </w:rPr>
              <w:t>
</w:t>
            </w:r>
            <w:r>
              <w:rPr>
                <w:rFonts w:ascii="Times New Roman"/>
                <w:b/>
                <w:i w:val="false"/>
                <w:color w:val="000000"/>
                <w:sz w:val="20"/>
              </w:rPr>
              <w:t>2) Bovidae</w:t>
            </w:r>
          </w:p>
          <w:bookmarkEnd w:id="242"/>
          <w:p>
            <w:pPr>
              <w:spacing w:after="20"/>
              <w:ind w:left="20"/>
              <w:jc w:val="both"/>
            </w:pPr>
            <w:r>
              <w:rPr>
                <w:rFonts w:ascii="Times New Roman"/>
                <w:b w:val="false"/>
                <w:i w:val="false"/>
                <w:color w:val="000000"/>
                <w:sz w:val="20"/>
              </w:rPr>
              <w:t>
</w:t>
            </w:r>
            <w:r>
              <w:rPr>
                <w:rFonts w:ascii="Times New Roman"/>
                <w:b w:val="false"/>
                <w:i/>
                <w:color w:val="000000"/>
                <w:sz w:val="20"/>
              </w:rPr>
              <w:t xml:space="preserve"> Antelopes, cattle, duikers, gazelles, goats, sheep, etc.: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243"/>
          <w:p>
            <w:pPr>
              <w:spacing w:after="20"/>
              <w:ind w:left="20"/>
              <w:jc w:val="both"/>
            </w:pPr>
            <w:r>
              <w:rPr>
                <w:rFonts w:ascii="Times New Roman"/>
                <w:b w:val="false"/>
                <w:i w:val="false"/>
                <w:color w:val="000000"/>
                <w:sz w:val="20"/>
              </w:rPr>
              <w:t>
</w:t>
            </w:r>
            <w:r>
              <w:rPr>
                <w:rFonts w:ascii="Times New Roman"/>
                <w:b/>
                <w:i w:val="false"/>
                <w:color w:val="000000"/>
                <w:sz w:val="20"/>
              </w:rPr>
              <w:t>Полорогие</w:t>
            </w:r>
            <w:r>
              <w:rPr>
                <w:rFonts w:ascii="Times New Roman"/>
                <w:b w:val="false"/>
                <w:i w:val="false"/>
                <w:color w:val="000000"/>
                <w:sz w:val="20"/>
              </w:rPr>
              <w:t xml:space="preserve"> </w:t>
            </w:r>
          </w:p>
          <w:bookmarkEnd w:id="243"/>
          <w:p>
            <w:pPr>
              <w:spacing w:after="20"/>
              <w:ind w:left="20"/>
              <w:jc w:val="both"/>
            </w:pPr>
            <w:r>
              <w:rPr>
                <w:rFonts w:ascii="Times New Roman"/>
                <w:b w:val="false"/>
                <w:i w:val="false"/>
                <w:color w:val="000000"/>
                <w:sz w:val="20"/>
              </w:rPr>
              <w:t>
</w:t>
            </w:r>
            <w:r>
              <w:rPr>
                <w:rFonts w:ascii="Times New Roman"/>
                <w:b w:val="false"/>
                <w:i/>
                <w:color w:val="000000"/>
                <w:sz w:val="20"/>
              </w:rPr>
              <w:t>Антилопы, крупные рогатые копытные, дукеры, газели, козлы, бараны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гривистый североафриканский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Гарна или винторогая антилопа (Непал,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 frontalis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Гаур (за исключением одомашненной формы, которая именуется </w:t>
            </w:r>
            <w:r>
              <w:rPr>
                <w:rFonts w:ascii="Times New Roman"/>
                <w:b w:val="false"/>
                <w:i/>
                <w:color w:val="000000"/>
                <w:sz w:val="20"/>
              </w:rPr>
              <w:t>Bos frontalis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Bos grunniens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 дикий (за исключением одомашненной формы, которая именуется </w:t>
            </w:r>
            <w:r>
              <w:rPr>
                <w:rFonts w:ascii="Times New Roman"/>
                <w:b w:val="false"/>
                <w:i/>
                <w:color w:val="000000"/>
                <w:sz w:val="20"/>
              </w:rPr>
              <w:t xml:space="preserve">Bos grunniens </w:t>
            </w:r>
            <w:r>
              <w:rPr>
                <w:rFonts w:ascii="Times New Roman"/>
                <w:b w:val="false"/>
                <w:i w:val="false"/>
                <w:color w:val="000000"/>
                <w:sz w:val="20"/>
              </w:rPr>
              <w:t>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Буйвол азиатский (за исключением одомашненной формы, которая именуется </w:t>
            </w:r>
            <w:r>
              <w:rPr>
                <w:rFonts w:ascii="Times New Roman"/>
                <w:b w:val="false"/>
                <w:i/>
                <w:color w:val="000000"/>
                <w:sz w:val="20"/>
              </w:rPr>
              <w:t>Bubalus bubalis</w:t>
            </w:r>
            <w:r>
              <w:rPr>
                <w:rFonts w:ascii="Times New Roman"/>
                <w:b w:val="false"/>
                <w:i w:val="false"/>
                <w:color w:val="000000"/>
                <w:sz w:val="20"/>
              </w:rPr>
              <w:t xml:space="preserve"> и не подпадает под действие СИТЕС)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равнинный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миндоранский, или тамарау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горный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кавказский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винторогий (мархур)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Capra hircus aegagrus (Specimens of the domesticated form are not subject to the provisions of the Convention)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(образцы одомашненной формы не подпадают под действие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сибирский горный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Мильи-Эдвардса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гималайский или 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Брука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черноспинный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чепрачный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Оджильби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желтоспинный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зебровый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Беломордый бубал или Бонтбок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Беннетта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Кювьера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Газель-доркас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водяной, личи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обыкновенный или амурский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гималайский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Газель-дама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сахарский или Антилопа саблерогая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белый или аравийский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ammon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arabica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аравийский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bochariensis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Бухарский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Толсторог (только популяция Мексики; другие популяци в приложения к СИТЕС не включены)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collium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архар, или казахстанский горный баран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cycloceros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туркменский или устюртский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darwini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Дарвина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gmelini (Only the population of Cyprus;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(только популяция Кипра; другие популяции в приложения к СИТЕС не включены)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hodgsonii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jubata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северокитайский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karelini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тяньшаньский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nigrimontana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каратауский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polii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Марко Поло или памирский архар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punjabiensis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пенджабский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severtzovi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кызылкумский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или чиру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голубой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голубой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или саола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 абруцкая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монгольский (в отношении диких образцов установлена нулевая квота на экспорт в коммерческих целях)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обыкновенный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четырехрогая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Camels, guanacos, vicunas: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Верблюдовые</w:t>
            </w:r>
          </w:p>
          <w:p>
            <w:pPr>
              <w:spacing w:after="20"/>
              <w:ind w:left="20"/>
              <w:jc w:val="both"/>
            </w:pPr>
            <w:r>
              <w:rPr>
                <w:rFonts w:ascii="Times New Roman"/>
                <w:b w:val="false"/>
                <w:i/>
                <w:color w:val="000000"/>
                <w:sz w:val="20"/>
              </w:rPr>
              <w:t>Верблюды, гуанако, викуньи: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244"/>
          <w:p>
            <w:pPr>
              <w:spacing w:after="20"/>
              <w:ind w:left="20"/>
              <w:jc w:val="both"/>
            </w:pPr>
            <w:r>
              <w:rPr>
                <w:rFonts w:ascii="Times New Roman"/>
                <w:b w:val="false"/>
                <w:i w:val="false"/>
                <w:color w:val="000000"/>
                <w:sz w:val="20"/>
              </w:rPr>
              <w:t>
Vicugna vicugna (Except the populations of: Argentina (the populations of the Provinces of Jujuy,</w:t>
            </w:r>
          </w:p>
          <w:bookmarkEnd w:id="244"/>
          <w:p>
            <w:pPr>
              <w:spacing w:after="20"/>
              <w:ind w:left="20"/>
              <w:jc w:val="both"/>
            </w:pPr>
            <w:r>
              <w:rPr>
                <w:rFonts w:ascii="Times New Roman"/>
                <w:b w:val="false"/>
                <w:i w:val="false"/>
                <w:color w:val="000000"/>
                <w:sz w:val="20"/>
              </w:rPr>
              <w:t>
Catamarca and Salta,and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Vicugna vicugna (Only the populations of Argentina (the populations of the Provinces of Jujuy, Catamarca and Salta, 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all other populations are included in Appendix I)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(полуляции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СИТЕС)</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p>
          <w:p>
            <w:pPr>
              <w:spacing w:after="20"/>
              <w:ind w:left="20"/>
              <w:jc w:val="both"/>
            </w:pPr>
            <w:r>
              <w:rPr>
                <w:rFonts w:ascii="Times New Roman"/>
                <w:b w:val="false"/>
                <w:i/>
                <w:color w:val="000000"/>
                <w:sz w:val="20"/>
              </w:rPr>
              <w:t>Deer, huemuls, muntjacs, pudus: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Оленьи</w:t>
            </w:r>
          </w:p>
          <w:p>
            <w:pPr>
              <w:spacing w:after="20"/>
              <w:ind w:left="20"/>
              <w:jc w:val="both"/>
            </w:pPr>
            <w:r>
              <w:rPr>
                <w:rFonts w:ascii="Times New Roman"/>
                <w:b w:val="false"/>
                <w:i/>
                <w:color w:val="000000"/>
                <w:sz w:val="20"/>
              </w:rPr>
              <w:t>Олени, гуэмалы, мунтжаки, пуду: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каламианский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Куля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Свиной олень (за исключением подвидов, включенных в приложение I к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индокитайский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 олень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бухарский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берберийский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персидский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иранская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Андские олени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Мазама большой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белохвостый гватемальский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пампасный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северный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Олень-лира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245"/>
          <w:p>
            <w:pPr>
              <w:spacing w:after="20"/>
              <w:ind w:left="20"/>
              <w:jc w:val="both"/>
            </w:pPr>
            <w:r>
              <w:rPr>
                <w:rFonts w:ascii="Times New Roman"/>
                <w:b w:val="false"/>
                <w:i w:val="false"/>
                <w:color w:val="000000"/>
                <w:sz w:val="20"/>
              </w:rPr>
              <w:t>
</w:t>
            </w:r>
            <w:r>
              <w:rPr>
                <w:rFonts w:ascii="Times New Roman"/>
                <w:b/>
                <w:i w:val="false"/>
                <w:color w:val="000000"/>
                <w:sz w:val="20"/>
              </w:rPr>
              <w:t>Giraffidae</w:t>
            </w:r>
          </w:p>
          <w:bookmarkEnd w:id="245"/>
          <w:p>
            <w:pPr>
              <w:spacing w:after="20"/>
              <w:ind w:left="20"/>
              <w:jc w:val="both"/>
            </w:pPr>
            <w:r>
              <w:rPr>
                <w:rFonts w:ascii="Times New Roman"/>
                <w:b w:val="false"/>
                <w:i w:val="false"/>
                <w:color w:val="000000"/>
                <w:sz w:val="20"/>
              </w:rPr>
              <w:t>
</w:t>
            </w:r>
            <w:r>
              <w:rPr>
                <w:rFonts w:ascii="Times New Roman"/>
                <w:b w:val="false"/>
                <w:i/>
                <w:color w:val="000000"/>
                <w:sz w:val="20"/>
              </w:rPr>
              <w:t>Giraffies: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246"/>
          <w:p>
            <w:pPr>
              <w:spacing w:after="20"/>
              <w:ind w:left="20"/>
              <w:jc w:val="both"/>
            </w:pPr>
            <w:r>
              <w:rPr>
                <w:rFonts w:ascii="Times New Roman"/>
                <w:b w:val="false"/>
                <w:i w:val="false"/>
                <w:color w:val="000000"/>
                <w:sz w:val="20"/>
              </w:rPr>
              <w:t>
</w:t>
            </w:r>
            <w:r>
              <w:rPr>
                <w:rFonts w:ascii="Times New Roman"/>
                <w:b/>
                <w:i w:val="false"/>
                <w:color w:val="000000"/>
                <w:sz w:val="20"/>
              </w:rPr>
              <w:t>Жирафовые</w:t>
            </w:r>
          </w:p>
          <w:bookmarkEnd w:id="246"/>
          <w:p>
            <w:pPr>
              <w:spacing w:after="20"/>
              <w:ind w:left="20"/>
              <w:jc w:val="both"/>
            </w:pPr>
            <w:r>
              <w:rPr>
                <w:rFonts w:ascii="Times New Roman"/>
                <w:b w:val="false"/>
                <w:i w:val="false"/>
                <w:color w:val="000000"/>
                <w:sz w:val="20"/>
              </w:rPr>
              <w:t>
</w:t>
            </w:r>
            <w:r>
              <w:rPr>
                <w:rFonts w:ascii="Times New Roman"/>
                <w:b w:val="false"/>
                <w:i/>
                <w:color w:val="000000"/>
                <w:sz w:val="20"/>
              </w:rPr>
              <w:t>Жирафы: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Giraffa camelopardalis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Жираф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247"/>
          <w:p>
            <w:pPr>
              <w:spacing w:after="20"/>
              <w:ind w:left="20"/>
              <w:jc w:val="both"/>
            </w:pPr>
            <w:r>
              <w:rPr>
                <w:rFonts w:ascii="Times New Roman"/>
                <w:b w:val="false"/>
                <w:i w:val="false"/>
                <w:color w:val="000000"/>
                <w:sz w:val="20"/>
              </w:rPr>
              <w:t>
</w:t>
            </w:r>
            <w:r>
              <w:rPr>
                <w:rFonts w:ascii="Times New Roman"/>
                <w:b/>
                <w:i w:val="false"/>
                <w:color w:val="000000"/>
                <w:sz w:val="20"/>
              </w:rPr>
              <w:t xml:space="preserve">Hippopotamidae </w:t>
            </w:r>
          </w:p>
          <w:bookmarkEnd w:id="247"/>
          <w:p>
            <w:pPr>
              <w:spacing w:after="20"/>
              <w:ind w:left="20"/>
              <w:jc w:val="both"/>
            </w:pPr>
            <w:r>
              <w:rPr>
                <w:rFonts w:ascii="Times New Roman"/>
                <w:b w:val="false"/>
                <w:i w:val="false"/>
                <w:color w:val="000000"/>
                <w:sz w:val="20"/>
              </w:rPr>
              <w:t>
</w:t>
            </w:r>
            <w:r>
              <w:rPr>
                <w:rFonts w:ascii="Times New Roman"/>
                <w:b w:val="false"/>
                <w:i/>
                <w:color w:val="000000"/>
                <w:sz w:val="20"/>
              </w:rPr>
              <w:t>Hippopotamuses: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248"/>
          <w:p>
            <w:pPr>
              <w:spacing w:after="20"/>
              <w:ind w:left="20"/>
              <w:jc w:val="both"/>
            </w:pPr>
            <w:r>
              <w:rPr>
                <w:rFonts w:ascii="Times New Roman"/>
                <w:b w:val="false"/>
                <w:i w:val="false"/>
                <w:color w:val="000000"/>
                <w:sz w:val="20"/>
              </w:rPr>
              <w:t>
</w:t>
            </w:r>
            <w:r>
              <w:rPr>
                <w:rFonts w:ascii="Times New Roman"/>
                <w:b/>
                <w:i w:val="false"/>
                <w:color w:val="000000"/>
                <w:sz w:val="20"/>
              </w:rPr>
              <w:t>Бегемотовые</w:t>
            </w:r>
          </w:p>
          <w:bookmarkEnd w:id="248"/>
          <w:p>
            <w:pPr>
              <w:spacing w:after="20"/>
              <w:ind w:left="20"/>
              <w:jc w:val="both"/>
            </w:pPr>
            <w:r>
              <w:rPr>
                <w:rFonts w:ascii="Times New Roman"/>
                <w:b w:val="false"/>
                <w:i w:val="false"/>
                <w:color w:val="000000"/>
                <w:sz w:val="20"/>
              </w:rPr>
              <w:t>
</w:t>
            </w:r>
            <w:r>
              <w:rPr>
                <w:rFonts w:ascii="Times New Roman"/>
                <w:b w:val="false"/>
                <w:i/>
                <w:color w:val="000000"/>
                <w:sz w:val="20"/>
              </w:rPr>
              <w:t>Гиппопотамы: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6" w:id="249"/>
          <w:p>
            <w:pPr>
              <w:spacing w:after="20"/>
              <w:ind w:left="20"/>
              <w:jc w:val="both"/>
            </w:pPr>
            <w:r>
              <w:rPr>
                <w:rFonts w:ascii="Times New Roman"/>
                <w:b w:val="false"/>
                <w:i w:val="false"/>
                <w:color w:val="000000"/>
                <w:sz w:val="20"/>
              </w:rPr>
              <w:t>
</w:t>
            </w:r>
            <w:r>
              <w:rPr>
                <w:rFonts w:ascii="Times New Roman"/>
                <w:b/>
                <w:i w:val="false"/>
                <w:color w:val="000000"/>
                <w:sz w:val="20"/>
              </w:rPr>
              <w:t xml:space="preserve">Moschidae </w:t>
            </w:r>
          </w:p>
          <w:bookmarkEnd w:id="249"/>
          <w:p>
            <w:pPr>
              <w:spacing w:after="20"/>
              <w:ind w:left="20"/>
              <w:jc w:val="both"/>
            </w:pPr>
            <w:r>
              <w:rPr>
                <w:rFonts w:ascii="Times New Roman"/>
                <w:b w:val="false"/>
                <w:i w:val="false"/>
                <w:color w:val="000000"/>
                <w:sz w:val="20"/>
              </w:rPr>
              <w:t>
</w:t>
            </w:r>
            <w:r>
              <w:rPr>
                <w:rFonts w:ascii="Times New Roman"/>
                <w:b w:val="false"/>
                <w:i/>
                <w:color w:val="000000"/>
                <w:sz w:val="20"/>
              </w:rPr>
              <w:t>Musk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250"/>
          <w:p>
            <w:pPr>
              <w:spacing w:after="20"/>
              <w:ind w:left="20"/>
              <w:jc w:val="both"/>
            </w:pPr>
            <w:r>
              <w:rPr>
                <w:rFonts w:ascii="Times New Roman"/>
                <w:b w:val="false"/>
                <w:i w:val="false"/>
                <w:color w:val="000000"/>
                <w:sz w:val="20"/>
              </w:rPr>
              <w:t>
</w:t>
            </w:r>
            <w:r>
              <w:rPr>
                <w:rFonts w:ascii="Times New Roman"/>
                <w:b/>
                <w:i w:val="false"/>
                <w:color w:val="000000"/>
                <w:sz w:val="20"/>
              </w:rPr>
              <w:t>Кабарожьи</w:t>
            </w:r>
          </w:p>
          <w:bookmarkEnd w:id="250"/>
          <w:p>
            <w:pPr>
              <w:spacing w:after="20"/>
              <w:ind w:left="20"/>
              <w:jc w:val="both"/>
            </w:pPr>
            <w:r>
              <w:rPr>
                <w:rFonts w:ascii="Times New Roman"/>
                <w:b w:val="false"/>
                <w:i w:val="false"/>
                <w:color w:val="000000"/>
                <w:sz w:val="20"/>
              </w:rPr>
              <w:t>
</w:t>
            </w:r>
            <w:r>
              <w:rPr>
                <w:rFonts w:ascii="Times New Roman"/>
                <w:b w:val="false"/>
                <w:i/>
                <w:color w:val="000000"/>
                <w:sz w:val="20"/>
              </w:rPr>
              <w:t>Кабарги: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(все виды) (только популяции Афганистана, Бутана, Индии, Мьянмы, Непала и Пакистана; все другие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(все виды) (за исключением популяций Афганистана, Бутана, Индии, Мьянмы, Непала и Пакистана, которые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251"/>
          <w:p>
            <w:pPr>
              <w:spacing w:after="20"/>
              <w:ind w:left="20"/>
              <w:jc w:val="both"/>
            </w:pPr>
            <w:r>
              <w:rPr>
                <w:rFonts w:ascii="Times New Roman"/>
                <w:b w:val="false"/>
                <w:i w:val="false"/>
                <w:color w:val="000000"/>
                <w:sz w:val="20"/>
              </w:rPr>
              <w:t>
</w:t>
            </w:r>
            <w:r>
              <w:rPr>
                <w:rFonts w:ascii="Times New Roman"/>
                <w:b/>
                <w:i w:val="false"/>
                <w:color w:val="000000"/>
                <w:sz w:val="20"/>
              </w:rPr>
              <w:t xml:space="preserve">Suidae </w:t>
            </w:r>
          </w:p>
          <w:bookmarkEnd w:id="251"/>
          <w:p>
            <w:pPr>
              <w:spacing w:after="20"/>
              <w:ind w:left="20"/>
              <w:jc w:val="both"/>
            </w:pPr>
            <w:r>
              <w:rPr>
                <w:rFonts w:ascii="Times New Roman"/>
                <w:b w:val="false"/>
                <w:i w:val="false"/>
                <w:color w:val="000000"/>
                <w:sz w:val="20"/>
              </w:rPr>
              <w:t>
</w:t>
            </w:r>
            <w:r>
              <w:rPr>
                <w:rFonts w:ascii="Times New Roman"/>
                <w:b w:val="false"/>
                <w:i/>
                <w:color w:val="000000"/>
                <w:sz w:val="20"/>
              </w:rPr>
              <w:t>Babirusa, hogs,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252"/>
          <w:p>
            <w:pPr>
              <w:spacing w:after="20"/>
              <w:ind w:left="20"/>
              <w:jc w:val="both"/>
            </w:pPr>
            <w:r>
              <w:rPr>
                <w:rFonts w:ascii="Times New Roman"/>
                <w:b w:val="false"/>
                <w:i w:val="false"/>
                <w:color w:val="000000"/>
                <w:sz w:val="20"/>
              </w:rPr>
              <w:t>
</w:t>
            </w:r>
            <w:r>
              <w:rPr>
                <w:rFonts w:ascii="Times New Roman"/>
                <w:b/>
                <w:i w:val="false"/>
                <w:color w:val="000000"/>
                <w:sz w:val="20"/>
              </w:rPr>
              <w:t>Свиньи</w:t>
            </w:r>
          </w:p>
          <w:bookmarkEnd w:id="252"/>
          <w:p>
            <w:pPr>
              <w:spacing w:after="20"/>
              <w:ind w:left="20"/>
              <w:jc w:val="both"/>
            </w:pPr>
            <w:r>
              <w:rPr>
                <w:rFonts w:ascii="Times New Roman"/>
                <w:b w:val="false"/>
                <w:i w:val="false"/>
                <w:color w:val="000000"/>
                <w:sz w:val="20"/>
              </w:rPr>
              <w:t>
</w:t>
            </w:r>
            <w:r>
              <w:rPr>
                <w:rFonts w:ascii="Times New Roman"/>
                <w:b w:val="false"/>
                <w:i/>
                <w:color w:val="000000"/>
                <w:sz w:val="20"/>
              </w:rPr>
              <w:t>Бабирусса, кабаны</w:t>
            </w:r>
            <w:r>
              <w:rPr>
                <w:rFonts w:ascii="Times New Roman"/>
                <w:b w:val="false"/>
                <w:i w:val="false"/>
                <w:color w:val="000000"/>
                <w:sz w:val="20"/>
              </w:rPr>
              <w:t xml:space="preserve">, </w:t>
            </w:r>
            <w:r>
              <w:rPr>
                <w:rFonts w:ascii="Times New Roman"/>
                <w:b w:val="false"/>
                <w:i/>
                <w:color w:val="000000"/>
                <w:sz w:val="20"/>
              </w:rPr>
              <w:t>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болабатская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 сулавесийская или целебесская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тогеанская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 карликовая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253"/>
          <w:p>
            <w:pPr>
              <w:spacing w:after="20"/>
              <w:ind w:left="20"/>
              <w:jc w:val="both"/>
            </w:pPr>
            <w:r>
              <w:rPr>
                <w:rFonts w:ascii="Times New Roman"/>
                <w:b w:val="false"/>
                <w:i w:val="false"/>
                <w:color w:val="000000"/>
                <w:sz w:val="20"/>
              </w:rPr>
              <w:t>
</w:t>
            </w:r>
            <w:r>
              <w:rPr>
                <w:rFonts w:ascii="Times New Roman"/>
                <w:b/>
                <w:i w:val="false"/>
                <w:color w:val="000000"/>
                <w:sz w:val="20"/>
              </w:rPr>
              <w:t xml:space="preserve">Tayassuidae </w:t>
            </w:r>
          </w:p>
          <w:bookmarkEnd w:id="253"/>
          <w:p>
            <w:pPr>
              <w:spacing w:after="20"/>
              <w:ind w:left="20"/>
              <w:jc w:val="both"/>
            </w:pPr>
            <w:r>
              <w:rPr>
                <w:rFonts w:ascii="Times New Roman"/>
                <w:b w:val="false"/>
                <w:i w:val="false"/>
                <w:color w:val="000000"/>
                <w:sz w:val="20"/>
              </w:rPr>
              <w:t>
</w:t>
            </w:r>
            <w:r>
              <w:rPr>
                <w:rFonts w:ascii="Times New Roman"/>
                <w:b w:val="false"/>
                <w:i/>
                <w:color w:val="000000"/>
                <w:sz w:val="20"/>
              </w:rPr>
              <w:t>Peccaries: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254"/>
          <w:p>
            <w:pPr>
              <w:spacing w:after="20"/>
              <w:ind w:left="20"/>
              <w:jc w:val="both"/>
            </w:pPr>
            <w:r>
              <w:rPr>
                <w:rFonts w:ascii="Times New Roman"/>
                <w:b w:val="false"/>
                <w:i w:val="false"/>
                <w:color w:val="000000"/>
                <w:sz w:val="20"/>
              </w:rPr>
              <w:t>
</w:t>
            </w:r>
            <w:r>
              <w:rPr>
                <w:rFonts w:ascii="Times New Roman"/>
                <w:b/>
                <w:i w:val="false"/>
                <w:color w:val="000000"/>
                <w:sz w:val="20"/>
              </w:rPr>
              <w:t>Пекариевые</w:t>
            </w:r>
          </w:p>
          <w:bookmarkEnd w:id="254"/>
          <w:p>
            <w:pPr>
              <w:spacing w:after="20"/>
              <w:ind w:left="20"/>
              <w:jc w:val="both"/>
            </w:pPr>
            <w:r>
              <w:rPr>
                <w:rFonts w:ascii="Times New Roman"/>
                <w:b w:val="false"/>
                <w:i w:val="false"/>
                <w:color w:val="000000"/>
                <w:sz w:val="20"/>
              </w:rPr>
              <w:t>
</w:t>
            </w:r>
            <w:r>
              <w:rPr>
                <w:rFonts w:ascii="Times New Roman"/>
                <w:b w:val="false"/>
                <w:i/>
                <w:color w:val="000000"/>
                <w:sz w:val="20"/>
              </w:rPr>
              <w:t>Пекари: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 tajacu</w:t>
            </w:r>
            <w:r>
              <w:rPr>
                <w:rFonts w:ascii="Times New Roman"/>
                <w:b w:val="false"/>
                <w:i w:val="false"/>
                <w:color w:val="000000"/>
                <w:sz w:val="20"/>
              </w:rPr>
              <w:t xml:space="preserve"> of Mexico and the United States of America,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Пекари (все виды, за исключением видов, включенных в приложение I к СИТЕС, и популяций </w:t>
            </w:r>
            <w:r>
              <w:rPr>
                <w:rFonts w:ascii="Times New Roman"/>
                <w:b w:val="false"/>
                <w:i/>
                <w:color w:val="000000"/>
                <w:sz w:val="20"/>
              </w:rPr>
              <w:t xml:space="preserve">Pecari tajacu </w:t>
            </w:r>
            <w:r>
              <w:rPr>
                <w:rFonts w:ascii="Times New Roman"/>
                <w:b w:val="false"/>
                <w:i w:val="false"/>
                <w:color w:val="000000"/>
                <w:sz w:val="20"/>
              </w:rPr>
              <w:t>Мексики и Соединенных Штатов Америки,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255"/>
          <w:p>
            <w:pPr>
              <w:spacing w:after="20"/>
              <w:ind w:left="20"/>
              <w:jc w:val="both"/>
            </w:pPr>
            <w:r>
              <w:rPr>
                <w:rFonts w:ascii="Times New Roman"/>
                <w:b w:val="false"/>
                <w:i w:val="false"/>
                <w:color w:val="000000"/>
                <w:sz w:val="20"/>
              </w:rPr>
              <w:t>
</w:t>
            </w:r>
            <w:r>
              <w:rPr>
                <w:rFonts w:ascii="Times New Roman"/>
                <w:b/>
                <w:i w:val="false"/>
                <w:color w:val="000000"/>
                <w:sz w:val="20"/>
              </w:rPr>
              <w:t xml:space="preserve">Ailuridae </w:t>
            </w:r>
          </w:p>
          <w:bookmarkEnd w:id="255"/>
          <w:p>
            <w:pPr>
              <w:spacing w:after="20"/>
              <w:ind w:left="20"/>
              <w:jc w:val="both"/>
            </w:pPr>
            <w:r>
              <w:rPr>
                <w:rFonts w:ascii="Times New Roman"/>
                <w:b w:val="false"/>
                <w:i w:val="false"/>
                <w:color w:val="000000"/>
                <w:sz w:val="20"/>
              </w:rPr>
              <w:t>
</w:t>
            </w:r>
            <w:r>
              <w:rPr>
                <w:rFonts w:ascii="Times New Roman"/>
                <w:b w:val="false"/>
                <w:i/>
                <w:color w:val="000000"/>
                <w:sz w:val="20"/>
              </w:rPr>
              <w:t>Red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256"/>
          <w:p>
            <w:pPr>
              <w:spacing w:after="20"/>
              <w:ind w:left="20"/>
              <w:jc w:val="both"/>
            </w:pPr>
            <w:r>
              <w:rPr>
                <w:rFonts w:ascii="Times New Roman"/>
                <w:b w:val="false"/>
                <w:i w:val="false"/>
                <w:color w:val="000000"/>
                <w:sz w:val="20"/>
              </w:rPr>
              <w:t>
</w:t>
            </w:r>
            <w:r>
              <w:rPr>
                <w:rFonts w:ascii="Times New Roman"/>
                <w:b/>
                <w:i w:val="false"/>
                <w:color w:val="000000"/>
                <w:sz w:val="20"/>
              </w:rPr>
              <w:t>Пандовые</w:t>
            </w:r>
          </w:p>
          <w:bookmarkEnd w:id="256"/>
          <w:p>
            <w:pPr>
              <w:spacing w:after="20"/>
              <w:ind w:left="20"/>
              <w:jc w:val="both"/>
            </w:pPr>
            <w:r>
              <w:rPr>
                <w:rFonts w:ascii="Times New Roman"/>
                <w:b w:val="false"/>
                <w:i w:val="false"/>
                <w:color w:val="000000"/>
                <w:sz w:val="20"/>
              </w:rPr>
              <w:t>
</w:t>
            </w:r>
            <w:r>
              <w:rPr>
                <w:rFonts w:ascii="Times New Roman"/>
                <w:b w:val="false"/>
                <w:i/>
                <w:color w:val="000000"/>
                <w:sz w:val="20"/>
              </w:rPr>
              <w:t>Малые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малая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257"/>
          <w:p>
            <w:pPr>
              <w:spacing w:after="20"/>
              <w:ind w:left="20"/>
              <w:jc w:val="both"/>
            </w:pPr>
            <w:r>
              <w:rPr>
                <w:rFonts w:ascii="Times New Roman"/>
                <w:b w:val="false"/>
                <w:i w:val="false"/>
                <w:color w:val="000000"/>
                <w:sz w:val="20"/>
              </w:rPr>
              <w:t>
</w:t>
            </w:r>
            <w:r>
              <w:rPr>
                <w:rFonts w:ascii="Times New Roman"/>
                <w:b/>
                <w:i w:val="false"/>
                <w:color w:val="000000"/>
                <w:sz w:val="20"/>
              </w:rPr>
              <w:t xml:space="preserve">Canidae </w:t>
            </w:r>
          </w:p>
          <w:bookmarkEnd w:id="257"/>
          <w:p>
            <w:pPr>
              <w:spacing w:after="20"/>
              <w:ind w:left="20"/>
              <w:jc w:val="both"/>
            </w:pPr>
            <w:r>
              <w:rPr>
                <w:rFonts w:ascii="Times New Roman"/>
                <w:b w:val="false"/>
                <w:i w:val="false"/>
                <w:color w:val="000000"/>
                <w:sz w:val="20"/>
              </w:rPr>
              <w:t>
</w:t>
            </w:r>
            <w:r>
              <w:rPr>
                <w:rFonts w:ascii="Times New Roman"/>
                <w:b w:val="false"/>
                <w:i/>
                <w:color w:val="000000"/>
                <w:sz w:val="20"/>
              </w:rPr>
              <w:t>Dogs, foxes, wolves: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258"/>
          <w:p>
            <w:pPr>
              <w:spacing w:after="20"/>
              <w:ind w:left="20"/>
              <w:jc w:val="both"/>
            </w:pPr>
            <w:r>
              <w:rPr>
                <w:rFonts w:ascii="Times New Roman"/>
                <w:b w:val="false"/>
                <w:i w:val="false"/>
                <w:color w:val="000000"/>
                <w:sz w:val="20"/>
              </w:rPr>
              <w:t>
</w:t>
            </w:r>
            <w:r>
              <w:rPr>
                <w:rFonts w:ascii="Times New Roman"/>
                <w:b/>
                <w:i w:val="false"/>
                <w:color w:val="000000"/>
                <w:sz w:val="20"/>
              </w:rPr>
              <w:t>Псовые</w:t>
            </w:r>
          </w:p>
          <w:bookmarkEnd w:id="258"/>
          <w:p>
            <w:pPr>
              <w:spacing w:after="20"/>
              <w:ind w:left="20"/>
              <w:jc w:val="both"/>
            </w:pPr>
            <w:r>
              <w:rPr>
                <w:rFonts w:ascii="Times New Roman"/>
                <w:b w:val="false"/>
                <w:i w:val="false"/>
                <w:color w:val="000000"/>
                <w:sz w:val="20"/>
              </w:rPr>
              <w:t>
</w:t>
            </w:r>
            <w:r>
              <w:rPr>
                <w:rFonts w:ascii="Times New Roman"/>
                <w:b w:val="false"/>
                <w:i/>
                <w:color w:val="000000"/>
                <w:sz w:val="20"/>
              </w:rPr>
              <w:t>Собаки, лисы, волки: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азиатский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Canis lupus 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Pr>
                <w:rFonts w:ascii="Times New Roman"/>
                <w:b w:val="false"/>
                <w:i/>
                <w:color w:val="000000"/>
                <w:sz w:val="20"/>
              </w:rPr>
              <w:t xml:space="preserve">Canis lupus familiaris </w:t>
            </w:r>
            <w:r>
              <w:rPr>
                <w:rFonts w:ascii="Times New Roman"/>
                <w:b w:val="false"/>
                <w:i w:val="false"/>
                <w:color w:val="000000"/>
                <w:sz w:val="20"/>
              </w:rPr>
              <w:t xml:space="preserve">и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(за исключением популяций Бутана, Индии, Непала и Пакистана, которые включены в приложение I к СИТЕС. </w:t>
            </w:r>
          </w:p>
          <w:p>
            <w:pPr>
              <w:spacing w:after="20"/>
              <w:ind w:left="20"/>
              <w:jc w:val="both"/>
            </w:pPr>
            <w:r>
              <w:rPr>
                <w:rFonts w:ascii="Times New Roman"/>
                <w:b w:val="false"/>
                <w:i w:val="false"/>
                <w:color w:val="000000"/>
                <w:sz w:val="20"/>
              </w:rPr>
              <w:t xml:space="preserve">За исключением одомашненных форм и динго, которые именуются </w:t>
            </w:r>
            <w:r>
              <w:rPr>
                <w:rFonts w:ascii="Times New Roman"/>
                <w:b w:val="false"/>
                <w:i/>
                <w:color w:val="000000"/>
                <w:sz w:val="20"/>
              </w:rPr>
              <w:t>Canis lupus familiaris</w:t>
            </w:r>
            <w:r>
              <w:rPr>
                <w:rFonts w:ascii="Times New Roman"/>
                <w:b w:val="false"/>
                <w:i w:val="false"/>
                <w:color w:val="000000"/>
                <w:sz w:val="20"/>
              </w:rPr>
              <w:t xml:space="preserve"> и </w:t>
            </w:r>
            <w:r>
              <w:rPr>
                <w:rFonts w:ascii="Times New Roman"/>
                <w:b w:val="false"/>
                <w:i/>
                <w:color w:val="000000"/>
                <w:sz w:val="20"/>
              </w:rPr>
              <w:t xml:space="preserve">Canis lupus dingo </w:t>
            </w:r>
            <w:r>
              <w:rPr>
                <w:rFonts w:ascii="Times New Roman"/>
                <w:b w:val="false"/>
                <w:i w:val="false"/>
                <w:color w:val="000000"/>
                <w:sz w:val="20"/>
              </w:rPr>
              <w:t>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Майконг или саванновая лисица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Лисица Дарвиновская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парагвайская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кустарниковая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бенгальская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афганская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Гриффита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горная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259"/>
          <w:p>
            <w:pPr>
              <w:spacing w:after="20"/>
              <w:ind w:left="20"/>
              <w:jc w:val="both"/>
            </w:pPr>
            <w:r>
              <w:rPr>
                <w:rFonts w:ascii="Times New Roman"/>
                <w:b w:val="false"/>
                <w:i w:val="false"/>
                <w:color w:val="000000"/>
                <w:sz w:val="20"/>
              </w:rPr>
              <w:t>
</w:t>
            </w:r>
            <w:r>
              <w:rPr>
                <w:rFonts w:ascii="Times New Roman"/>
                <w:b/>
                <w:i w:val="false"/>
                <w:color w:val="000000"/>
                <w:sz w:val="20"/>
              </w:rPr>
              <w:t xml:space="preserve">Eupleridae </w:t>
            </w:r>
          </w:p>
          <w:bookmarkEnd w:id="259"/>
          <w:p>
            <w:pPr>
              <w:spacing w:after="20"/>
              <w:ind w:left="20"/>
              <w:jc w:val="both"/>
            </w:pPr>
            <w:r>
              <w:rPr>
                <w:rFonts w:ascii="Times New Roman"/>
                <w:b w:val="false"/>
                <w:i w:val="false"/>
                <w:color w:val="000000"/>
                <w:sz w:val="20"/>
              </w:rPr>
              <w:t>
</w:t>
            </w:r>
            <w:r>
              <w:rPr>
                <w:rFonts w:ascii="Times New Roman"/>
                <w:b w:val="false"/>
                <w:i/>
                <w:color w:val="000000"/>
                <w:sz w:val="20"/>
              </w:rPr>
              <w:t>Fossa, falanouc, Malagasy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260"/>
          <w:p>
            <w:pPr>
              <w:spacing w:after="20"/>
              <w:ind w:left="20"/>
              <w:jc w:val="both"/>
            </w:pPr>
            <w:r>
              <w:rPr>
                <w:rFonts w:ascii="Times New Roman"/>
                <w:b w:val="false"/>
                <w:i w:val="false"/>
                <w:color w:val="000000"/>
                <w:sz w:val="20"/>
              </w:rPr>
              <w:t>
</w:t>
            </w:r>
            <w:r>
              <w:rPr>
                <w:rFonts w:ascii="Times New Roman"/>
                <w:b/>
                <w:i w:val="false"/>
                <w:color w:val="000000"/>
                <w:sz w:val="20"/>
              </w:rPr>
              <w:t>Мадагаскарские виверры</w:t>
            </w:r>
          </w:p>
          <w:bookmarkEnd w:id="260"/>
          <w:p>
            <w:pPr>
              <w:spacing w:after="20"/>
              <w:ind w:left="20"/>
              <w:jc w:val="both"/>
            </w:pPr>
            <w:r>
              <w:rPr>
                <w:rFonts w:ascii="Times New Roman"/>
                <w:b w:val="false"/>
                <w:i w:val="false"/>
                <w:color w:val="000000"/>
                <w:sz w:val="20"/>
              </w:rPr>
              <w:t>
</w:t>
            </w:r>
            <w:r>
              <w:rPr>
                <w:rFonts w:ascii="Times New Roman"/>
                <w:b w:val="false"/>
                <w:i/>
                <w:color w:val="000000"/>
                <w:sz w:val="20"/>
              </w:rPr>
              <w:t>Фосса, фаланока, мадагаскарская цивета: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Мунго мелкозубый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8" w:id="261"/>
          <w:p>
            <w:pPr>
              <w:spacing w:after="20"/>
              <w:ind w:left="20"/>
              <w:jc w:val="both"/>
            </w:pPr>
            <w:r>
              <w:rPr>
                <w:rFonts w:ascii="Times New Roman"/>
                <w:b w:val="false"/>
                <w:i w:val="false"/>
                <w:color w:val="000000"/>
                <w:sz w:val="20"/>
              </w:rPr>
              <w:t>
</w:t>
            </w:r>
            <w:r>
              <w:rPr>
                <w:rFonts w:ascii="Times New Roman"/>
                <w:b/>
                <w:i w:val="false"/>
                <w:color w:val="000000"/>
                <w:sz w:val="20"/>
              </w:rPr>
              <w:t xml:space="preserve">Felidae </w:t>
            </w:r>
          </w:p>
          <w:bookmarkEnd w:id="261"/>
          <w:p>
            <w:pPr>
              <w:spacing w:after="20"/>
              <w:ind w:left="20"/>
              <w:jc w:val="both"/>
            </w:pPr>
            <w:r>
              <w:rPr>
                <w:rFonts w:ascii="Times New Roman"/>
                <w:b w:val="false"/>
                <w:i w:val="false"/>
                <w:color w:val="000000"/>
                <w:sz w:val="20"/>
              </w:rPr>
              <w:t>
</w:t>
            </w:r>
            <w:r>
              <w:rPr>
                <w:rFonts w:ascii="Times New Roman"/>
                <w:b w:val="false"/>
                <w:i/>
                <w:color w:val="000000"/>
                <w:sz w:val="20"/>
              </w:rPr>
              <w:t>Cats: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262"/>
          <w:p>
            <w:pPr>
              <w:spacing w:after="20"/>
              <w:ind w:left="20"/>
              <w:jc w:val="both"/>
            </w:pPr>
            <w:r>
              <w:rPr>
                <w:rFonts w:ascii="Times New Roman"/>
                <w:b w:val="false"/>
                <w:i w:val="false"/>
                <w:color w:val="000000"/>
                <w:sz w:val="20"/>
              </w:rPr>
              <w:t>
</w:t>
            </w:r>
            <w:r>
              <w:rPr>
                <w:rFonts w:ascii="Times New Roman"/>
                <w:b/>
                <w:i w:val="false"/>
                <w:color w:val="000000"/>
                <w:sz w:val="20"/>
              </w:rPr>
              <w:t>Кошачьи</w:t>
            </w:r>
          </w:p>
          <w:bookmarkEnd w:id="262"/>
          <w:p>
            <w:pPr>
              <w:spacing w:after="20"/>
              <w:ind w:left="20"/>
              <w:jc w:val="both"/>
            </w:pPr>
            <w:r>
              <w:rPr>
                <w:rFonts w:ascii="Times New Roman"/>
                <w:b w:val="false"/>
                <w:i w:val="false"/>
                <w:color w:val="000000"/>
                <w:sz w:val="20"/>
              </w:rPr>
              <w:t>
</w:t>
            </w:r>
            <w:r>
              <w:rPr>
                <w:rFonts w:ascii="Times New Roman"/>
                <w:b w:val="false"/>
                <w:i/>
                <w:color w:val="000000"/>
                <w:sz w:val="20"/>
              </w:rPr>
              <w:t>Коты: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 (Except the species included in Appendix I. Excludes specimens of the domesticated form, which are not subject to the provisions of the Convention. For</w:t>
            </w:r>
            <w:r>
              <w:rPr>
                <w:rFonts w:ascii="Times New Roman"/>
                <w:b w:val="false"/>
                <w:i/>
                <w:color w:val="000000"/>
                <w:sz w:val="20"/>
              </w:rPr>
              <w:t xml:space="preserve"> Panthera 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Pr>
                <w:rFonts w:ascii="Times New Roman"/>
                <w:b w:val="false"/>
                <w:i/>
                <w:color w:val="000000"/>
                <w:sz w:val="20"/>
              </w:rPr>
              <w:t>Panthera leo</w:t>
            </w:r>
            <w:r>
              <w:rPr>
                <w:rFonts w:ascii="Times New Roman"/>
                <w:b w:val="false"/>
                <w:i w:val="false"/>
                <w:color w:val="000000"/>
                <w:sz w:val="20"/>
              </w:rPr>
              <w:t xml:space="preserve">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статьи III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 (только популяция Азии;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Темминка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черноногая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Herpailurus yagouaroundi (Only the populations of Central and Nord America;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Ягуарунди (только популяции Центральной и Северной Америки; все остальные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guttulus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тигровая кошка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пиренейская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diardi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Калимантанский дымчатый леопард, или борнейский дымчатый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(только популяция Индии; все остальные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uncia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или снежный барс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мраморная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бенгальская (только популяции Бангладеш, Индии и Таиланда;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пятнисторыжая (только популяция Индии;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Puma concolor (Only the populations of Costa Rica and Panama; all other populations are included in </w:t>
            </w:r>
          </w:p>
          <w:p>
            <w:pPr>
              <w:spacing w:after="20"/>
              <w:ind w:left="20"/>
              <w:jc w:val="both"/>
            </w:pPr>
            <w:r>
              <w:rPr>
                <w:rFonts w:ascii="Times New Roman"/>
                <w:b w:val="false"/>
                <w:i w:val="false"/>
                <w:color w:val="000000"/>
                <w:sz w:val="20"/>
              </w:rPr>
              <w:t>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(только популяции Коста Рики и Панамы; все остальные популяции включены в приложение II </w:t>
            </w:r>
          </w:p>
          <w:p>
            <w:pPr>
              <w:spacing w:after="20"/>
              <w:ind w:left="20"/>
              <w:jc w:val="both"/>
            </w:pPr>
            <w:r>
              <w:rPr>
                <w:rFonts w:ascii="Times New Roman"/>
                <w:b w:val="false"/>
                <w:i w:val="false"/>
                <w:color w:val="000000"/>
                <w:sz w:val="20"/>
              </w:rPr>
              <w:t>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0" w:id="263"/>
          <w:p>
            <w:pPr>
              <w:spacing w:after="20"/>
              <w:ind w:left="20"/>
              <w:jc w:val="both"/>
            </w:pPr>
            <w:r>
              <w:rPr>
                <w:rFonts w:ascii="Times New Roman"/>
                <w:b w:val="false"/>
                <w:i w:val="false"/>
                <w:color w:val="000000"/>
                <w:sz w:val="20"/>
              </w:rPr>
              <w:t>
</w:t>
            </w:r>
            <w:r>
              <w:rPr>
                <w:rFonts w:ascii="Times New Roman"/>
                <w:b/>
                <w:i w:val="false"/>
                <w:color w:val="000000"/>
                <w:sz w:val="20"/>
              </w:rPr>
              <w:t>Herpestidae</w:t>
            </w:r>
          </w:p>
          <w:bookmarkEnd w:id="263"/>
          <w:p>
            <w:pPr>
              <w:spacing w:after="20"/>
              <w:ind w:left="20"/>
              <w:jc w:val="both"/>
            </w:pPr>
            <w:r>
              <w:rPr>
                <w:rFonts w:ascii="Times New Roman"/>
                <w:b w:val="false"/>
                <w:i w:val="false"/>
                <w:color w:val="000000"/>
                <w:sz w:val="20"/>
              </w:rPr>
              <w:t>
</w:t>
            </w:r>
            <w:r>
              <w:rPr>
                <w:rFonts w:ascii="Times New Roman"/>
                <w:b w:val="false"/>
                <w:i/>
                <w:color w:val="000000"/>
                <w:sz w:val="20"/>
              </w:rPr>
              <w:t>Mongooses: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264"/>
          <w:p>
            <w:pPr>
              <w:spacing w:after="20"/>
              <w:ind w:left="20"/>
              <w:jc w:val="both"/>
            </w:pPr>
            <w:r>
              <w:rPr>
                <w:rFonts w:ascii="Times New Roman"/>
                <w:b w:val="false"/>
                <w:i w:val="false"/>
                <w:color w:val="000000"/>
                <w:sz w:val="20"/>
              </w:rPr>
              <w:t>
</w:t>
            </w:r>
            <w:r>
              <w:rPr>
                <w:rFonts w:ascii="Times New Roman"/>
                <w:b/>
                <w:i w:val="false"/>
                <w:color w:val="000000"/>
                <w:sz w:val="20"/>
              </w:rPr>
              <w:t>Мангустовые</w:t>
            </w:r>
          </w:p>
          <w:bookmarkEnd w:id="264"/>
          <w:p>
            <w:pPr>
              <w:spacing w:after="20"/>
              <w:ind w:left="20"/>
              <w:jc w:val="both"/>
            </w:pPr>
            <w:r>
              <w:rPr>
                <w:rFonts w:ascii="Times New Roman"/>
                <w:b w:val="false"/>
                <w:i w:val="false"/>
                <w:color w:val="000000"/>
                <w:sz w:val="20"/>
              </w:rPr>
              <w:t>
</w:t>
            </w:r>
            <w:r>
              <w:rPr>
                <w:rFonts w:ascii="Times New Roman"/>
                <w:b w:val="false"/>
                <w:i/>
                <w:color w:val="000000"/>
                <w:sz w:val="20"/>
              </w:rPr>
              <w:t>Мангусты: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индийский серый (Индия,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бурый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золотистый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Смита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крабоед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полосатошейный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265"/>
          <w:p>
            <w:pPr>
              <w:spacing w:after="20"/>
              <w:ind w:left="20"/>
              <w:jc w:val="both"/>
            </w:pPr>
            <w:r>
              <w:rPr>
                <w:rFonts w:ascii="Times New Roman"/>
                <w:b w:val="false"/>
                <w:i w:val="false"/>
                <w:color w:val="000000"/>
                <w:sz w:val="20"/>
              </w:rPr>
              <w:t>
</w:t>
            </w:r>
            <w:r>
              <w:rPr>
                <w:rFonts w:ascii="Times New Roman"/>
                <w:b/>
                <w:i w:val="false"/>
                <w:color w:val="000000"/>
                <w:sz w:val="20"/>
              </w:rPr>
              <w:t xml:space="preserve">Hyaenidae </w:t>
            </w:r>
          </w:p>
          <w:bookmarkEnd w:id="265"/>
          <w:p>
            <w:pPr>
              <w:spacing w:after="20"/>
              <w:ind w:left="20"/>
              <w:jc w:val="both"/>
            </w:pPr>
            <w:r>
              <w:rPr>
                <w:rFonts w:ascii="Times New Roman"/>
                <w:b w:val="false"/>
                <w:i w:val="false"/>
                <w:color w:val="000000"/>
                <w:sz w:val="20"/>
              </w:rPr>
              <w:t>
</w:t>
            </w:r>
            <w:r>
              <w:rPr>
                <w:rFonts w:ascii="Times New Roman"/>
                <w:b w:val="false"/>
                <w:i/>
                <w:color w:val="000000"/>
                <w:sz w:val="20"/>
              </w:rPr>
              <w:t>Aardwolf, hyenas: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266"/>
          <w:p>
            <w:pPr>
              <w:spacing w:after="20"/>
              <w:ind w:left="20"/>
              <w:jc w:val="both"/>
            </w:pPr>
            <w:r>
              <w:rPr>
                <w:rFonts w:ascii="Times New Roman"/>
                <w:b w:val="false"/>
                <w:i w:val="false"/>
                <w:color w:val="000000"/>
                <w:sz w:val="20"/>
              </w:rPr>
              <w:t>
</w:t>
            </w:r>
            <w:r>
              <w:rPr>
                <w:rFonts w:ascii="Times New Roman"/>
                <w:b/>
                <w:i w:val="false"/>
                <w:color w:val="000000"/>
                <w:sz w:val="20"/>
              </w:rPr>
              <w:t>Гиеновые</w:t>
            </w:r>
          </w:p>
          <w:bookmarkEnd w:id="266"/>
          <w:p>
            <w:pPr>
              <w:spacing w:after="20"/>
              <w:ind w:left="20"/>
              <w:jc w:val="both"/>
            </w:pPr>
            <w:r>
              <w:rPr>
                <w:rFonts w:ascii="Times New Roman"/>
                <w:b w:val="false"/>
                <w:i w:val="false"/>
                <w:color w:val="000000"/>
                <w:sz w:val="20"/>
              </w:rPr>
              <w:t>
</w:t>
            </w:r>
            <w:r>
              <w:rPr>
                <w:rFonts w:ascii="Times New Roman"/>
                <w:b w:val="false"/>
                <w:i/>
                <w:color w:val="000000"/>
                <w:sz w:val="20"/>
              </w:rPr>
              <w:t>Земляные волки, гиены: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гиена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земляной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4" w:id="267"/>
          <w:p>
            <w:pPr>
              <w:spacing w:after="20"/>
              <w:ind w:left="20"/>
              <w:jc w:val="both"/>
            </w:pPr>
            <w:r>
              <w:rPr>
                <w:rFonts w:ascii="Times New Roman"/>
                <w:b w:val="false"/>
                <w:i w:val="false"/>
                <w:color w:val="000000"/>
                <w:sz w:val="20"/>
              </w:rPr>
              <w:t>
</w:t>
            </w:r>
            <w:r>
              <w:rPr>
                <w:rFonts w:ascii="Times New Roman"/>
                <w:b/>
                <w:i w:val="false"/>
                <w:color w:val="000000"/>
                <w:sz w:val="20"/>
              </w:rPr>
              <w:t xml:space="preserve">Mephitidae </w:t>
            </w:r>
          </w:p>
          <w:bookmarkEnd w:id="267"/>
          <w:p>
            <w:pPr>
              <w:spacing w:after="20"/>
              <w:ind w:left="20"/>
              <w:jc w:val="both"/>
            </w:pPr>
            <w:r>
              <w:rPr>
                <w:rFonts w:ascii="Times New Roman"/>
                <w:b w:val="false"/>
                <w:i w:val="false"/>
                <w:color w:val="000000"/>
                <w:sz w:val="20"/>
              </w:rPr>
              <w:t>
</w:t>
            </w:r>
            <w:r>
              <w:rPr>
                <w:rFonts w:ascii="Times New Roman"/>
                <w:b w:val="false"/>
                <w:i/>
                <w:color w:val="000000"/>
                <w:sz w:val="20"/>
              </w:rPr>
              <w:t>Skunks: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268"/>
          <w:p>
            <w:pPr>
              <w:spacing w:after="20"/>
              <w:ind w:left="20"/>
              <w:jc w:val="both"/>
            </w:pPr>
            <w:r>
              <w:rPr>
                <w:rFonts w:ascii="Times New Roman"/>
                <w:b w:val="false"/>
                <w:i w:val="false"/>
                <w:color w:val="000000"/>
                <w:sz w:val="20"/>
              </w:rPr>
              <w:t>
</w:t>
            </w:r>
            <w:r>
              <w:rPr>
                <w:rFonts w:ascii="Times New Roman"/>
                <w:b/>
                <w:i w:val="false"/>
                <w:color w:val="000000"/>
                <w:sz w:val="20"/>
              </w:rPr>
              <w:t>Скунсовые</w:t>
            </w:r>
          </w:p>
          <w:bookmarkEnd w:id="268"/>
          <w:p>
            <w:pPr>
              <w:spacing w:after="20"/>
              <w:ind w:left="20"/>
              <w:jc w:val="both"/>
            </w:pPr>
            <w:r>
              <w:rPr>
                <w:rFonts w:ascii="Times New Roman"/>
                <w:b w:val="false"/>
                <w:i w:val="false"/>
                <w:color w:val="000000"/>
                <w:sz w:val="20"/>
              </w:rPr>
              <w:t>
</w:t>
            </w:r>
            <w:r>
              <w:rPr>
                <w:rFonts w:ascii="Times New Roman"/>
                <w:b w:val="false"/>
                <w:i/>
                <w:color w:val="000000"/>
                <w:sz w:val="20"/>
              </w:rPr>
              <w:t>Скунсы: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Скунс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269"/>
          <w:p>
            <w:pPr>
              <w:spacing w:after="20"/>
              <w:ind w:left="20"/>
              <w:jc w:val="both"/>
            </w:pPr>
            <w:r>
              <w:rPr>
                <w:rFonts w:ascii="Times New Roman"/>
                <w:b w:val="false"/>
                <w:i w:val="false"/>
                <w:color w:val="000000"/>
                <w:sz w:val="20"/>
              </w:rPr>
              <w:t>
</w:t>
            </w:r>
            <w:r>
              <w:rPr>
                <w:rFonts w:ascii="Times New Roman"/>
                <w:b/>
                <w:i w:val="false"/>
                <w:color w:val="000000"/>
                <w:sz w:val="20"/>
              </w:rPr>
              <w:t xml:space="preserve">Mustelidae </w:t>
            </w:r>
          </w:p>
          <w:bookmarkEnd w:id="269"/>
          <w:p>
            <w:pPr>
              <w:spacing w:after="20"/>
              <w:ind w:left="20"/>
              <w:jc w:val="both"/>
            </w:pPr>
            <w:r>
              <w:rPr>
                <w:rFonts w:ascii="Times New Roman"/>
                <w:b w:val="false"/>
                <w:i w:val="false"/>
                <w:color w:val="000000"/>
                <w:sz w:val="20"/>
              </w:rPr>
              <w:t>
</w:t>
            </w:r>
            <w:r>
              <w:rPr>
                <w:rFonts w:ascii="Times New Roman"/>
                <w:b w:val="false"/>
                <w:i/>
                <w:color w:val="000000"/>
                <w:sz w:val="20"/>
              </w:rPr>
              <w:t>Badgers, martens, otters, weasels,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270"/>
          <w:p>
            <w:pPr>
              <w:spacing w:after="20"/>
              <w:ind w:left="20"/>
              <w:jc w:val="both"/>
            </w:pPr>
            <w:r>
              <w:rPr>
                <w:rFonts w:ascii="Times New Roman"/>
                <w:b w:val="false"/>
                <w:i w:val="false"/>
                <w:color w:val="000000"/>
                <w:sz w:val="20"/>
              </w:rPr>
              <w:t>
</w:t>
            </w:r>
            <w:r>
              <w:rPr>
                <w:rFonts w:ascii="Times New Roman"/>
                <w:b/>
                <w:i w:val="false"/>
                <w:color w:val="000000"/>
                <w:sz w:val="20"/>
              </w:rPr>
              <w:t xml:space="preserve">Куньи или куницевые </w:t>
            </w:r>
          </w:p>
          <w:bookmarkEnd w:id="270"/>
          <w:p>
            <w:pPr>
              <w:spacing w:after="20"/>
              <w:ind w:left="20"/>
              <w:jc w:val="both"/>
            </w:pPr>
            <w:r>
              <w:rPr>
                <w:rFonts w:ascii="Times New Roman"/>
                <w:b w:val="false"/>
                <w:i w:val="false"/>
                <w:color w:val="000000"/>
                <w:sz w:val="20"/>
              </w:rPr>
              <w:t>
</w:t>
            </w:r>
            <w:r>
              <w:rPr>
                <w:rFonts w:ascii="Times New Roman"/>
                <w:b w:val="false"/>
                <w:i/>
                <w:color w:val="000000"/>
                <w:sz w:val="20"/>
              </w:rPr>
              <w:t>Барсуки, куницы, выдры, ласки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271"/>
          <w:p>
            <w:pPr>
              <w:spacing w:after="20"/>
              <w:ind w:left="20"/>
              <w:jc w:val="both"/>
            </w:pPr>
            <w:r>
              <w:rPr>
                <w:rFonts w:ascii="Times New Roman"/>
                <w:b w:val="false"/>
                <w:i w:val="false"/>
                <w:color w:val="000000"/>
                <w:sz w:val="20"/>
              </w:rPr>
              <w:t>
</w:t>
            </w:r>
            <w:r>
              <w:rPr>
                <w:rFonts w:ascii="Times New Roman"/>
                <w:b/>
                <w:i w:val="false"/>
                <w:color w:val="000000"/>
                <w:sz w:val="20"/>
              </w:rPr>
              <w:t xml:space="preserve">Lutrinae </w:t>
            </w:r>
          </w:p>
          <w:bookmarkEnd w:id="271"/>
          <w:p>
            <w:pPr>
              <w:spacing w:after="20"/>
              <w:ind w:left="20"/>
              <w:jc w:val="both"/>
            </w:pPr>
            <w:r>
              <w:rPr>
                <w:rFonts w:ascii="Times New Roman"/>
                <w:b w:val="false"/>
                <w:i w:val="false"/>
                <w:color w:val="000000"/>
                <w:sz w:val="20"/>
              </w:rPr>
              <w:t>
</w:t>
            </w:r>
            <w:r>
              <w:rPr>
                <w:rFonts w:ascii="Times New Roman"/>
                <w:b w:val="false"/>
                <w:i/>
                <w:color w:val="000000"/>
                <w:sz w:val="20"/>
              </w:rPr>
              <w:t>Otters: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9" w:id="272"/>
          <w:p>
            <w:pPr>
              <w:spacing w:after="20"/>
              <w:ind w:left="20"/>
              <w:jc w:val="both"/>
            </w:pPr>
            <w:r>
              <w:rPr>
                <w:rFonts w:ascii="Times New Roman"/>
                <w:b w:val="false"/>
                <w:i w:val="false"/>
                <w:color w:val="000000"/>
                <w:sz w:val="20"/>
              </w:rPr>
              <w:t>
</w:t>
            </w:r>
            <w:r>
              <w:rPr>
                <w:rFonts w:ascii="Times New Roman"/>
                <w:b/>
                <w:i w:val="false"/>
                <w:color w:val="000000"/>
                <w:sz w:val="20"/>
              </w:rPr>
              <w:t>Выдровые</w:t>
            </w:r>
          </w:p>
          <w:bookmarkEnd w:id="272"/>
          <w:p>
            <w:pPr>
              <w:spacing w:after="20"/>
              <w:ind w:left="20"/>
              <w:jc w:val="both"/>
            </w:pPr>
            <w:r>
              <w:rPr>
                <w:rFonts w:ascii="Times New Roman"/>
                <w:b w:val="false"/>
                <w:i w:val="false"/>
                <w:color w:val="000000"/>
                <w:sz w:val="20"/>
              </w:rPr>
              <w:t>
</w:t>
            </w:r>
            <w:r>
              <w:rPr>
                <w:rFonts w:ascii="Times New Roman"/>
                <w:b w:val="false"/>
                <w:i/>
                <w:color w:val="000000"/>
                <w:sz w:val="20"/>
              </w:rPr>
              <w:t>Выдры: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Выдровые (все виды, за исключением 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камерунская (только популяции Камеруна и Нигерии;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бескоготная выдра, или азиатская бескоготная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кошачья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южная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Lutrogale perspicillata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ГладкошҰрстная выдра, или индийская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273"/>
          <w:p>
            <w:pPr>
              <w:spacing w:after="20"/>
              <w:ind w:left="20"/>
              <w:jc w:val="both"/>
            </w:pPr>
            <w:r>
              <w:rPr>
                <w:rFonts w:ascii="Times New Roman"/>
                <w:b w:val="false"/>
                <w:i w:val="false"/>
                <w:color w:val="000000"/>
                <w:sz w:val="20"/>
              </w:rPr>
              <w:t>
</w:t>
            </w:r>
            <w:r>
              <w:rPr>
                <w:rFonts w:ascii="Times New Roman"/>
                <w:b/>
                <w:i w:val="false"/>
                <w:color w:val="000000"/>
                <w:sz w:val="20"/>
              </w:rPr>
              <w:t xml:space="preserve">Mustelinae </w:t>
            </w:r>
          </w:p>
          <w:bookmarkEnd w:id="273"/>
          <w:p>
            <w:pPr>
              <w:spacing w:after="20"/>
              <w:ind w:left="20"/>
              <w:jc w:val="both"/>
            </w:pPr>
            <w:r>
              <w:rPr>
                <w:rFonts w:ascii="Times New Roman"/>
                <w:b w:val="false"/>
                <w:i w:val="false"/>
                <w:color w:val="000000"/>
                <w:sz w:val="20"/>
              </w:rPr>
              <w:t>
</w:t>
            </w:r>
            <w:r>
              <w:rPr>
                <w:rFonts w:ascii="Times New Roman"/>
                <w:b w:val="false"/>
                <w:i/>
                <w:color w:val="000000"/>
                <w:sz w:val="20"/>
              </w:rPr>
              <w:t>Grisons, honey badgers, martens, tayra, weasels: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274"/>
          <w:p>
            <w:pPr>
              <w:spacing w:after="20"/>
              <w:ind w:left="20"/>
              <w:jc w:val="both"/>
            </w:pPr>
            <w:r>
              <w:rPr>
                <w:rFonts w:ascii="Times New Roman"/>
                <w:b w:val="false"/>
                <w:i w:val="false"/>
                <w:color w:val="000000"/>
                <w:sz w:val="20"/>
              </w:rPr>
              <w:t>
</w:t>
            </w:r>
            <w:r>
              <w:rPr>
                <w:rFonts w:ascii="Times New Roman"/>
                <w:b/>
                <w:i w:val="false"/>
                <w:color w:val="000000"/>
                <w:sz w:val="20"/>
              </w:rPr>
              <w:t>Куньи</w:t>
            </w:r>
          </w:p>
          <w:bookmarkEnd w:id="274"/>
          <w:p>
            <w:pPr>
              <w:spacing w:after="20"/>
              <w:ind w:left="20"/>
              <w:jc w:val="both"/>
            </w:pPr>
            <w:r>
              <w:rPr>
                <w:rFonts w:ascii="Times New Roman"/>
                <w:b w:val="false"/>
                <w:i w:val="false"/>
                <w:color w:val="000000"/>
                <w:sz w:val="20"/>
              </w:rPr>
              <w:t>
</w:t>
            </w:r>
            <w:r>
              <w:rPr>
                <w:rFonts w:ascii="Times New Roman"/>
                <w:b w:val="false"/>
                <w:i/>
                <w:color w:val="000000"/>
                <w:sz w:val="20"/>
              </w:rPr>
              <w:t>Гризон, медоеды, куницы, тайры, горностаи: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обыкновенная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 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южноиндийская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желтобрюхий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черноногий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275"/>
          <w:p>
            <w:pPr>
              <w:spacing w:after="20"/>
              <w:ind w:left="20"/>
              <w:jc w:val="both"/>
            </w:pPr>
            <w:r>
              <w:rPr>
                <w:rFonts w:ascii="Times New Roman"/>
                <w:b w:val="false"/>
                <w:i w:val="false"/>
                <w:color w:val="000000"/>
                <w:sz w:val="20"/>
              </w:rPr>
              <w:t>
</w:t>
            </w:r>
            <w:r>
              <w:rPr>
                <w:rFonts w:ascii="Times New Roman"/>
                <w:b/>
                <w:i w:val="false"/>
                <w:color w:val="000000"/>
                <w:sz w:val="20"/>
              </w:rPr>
              <w:t>Odobenidae</w:t>
            </w:r>
          </w:p>
          <w:bookmarkEnd w:id="275"/>
          <w:p>
            <w:pPr>
              <w:spacing w:after="20"/>
              <w:ind w:left="20"/>
              <w:jc w:val="both"/>
            </w:pPr>
            <w:r>
              <w:rPr>
                <w:rFonts w:ascii="Times New Roman"/>
                <w:b w:val="false"/>
                <w:i w:val="false"/>
                <w:color w:val="000000"/>
                <w:sz w:val="20"/>
              </w:rPr>
              <w:t>
</w:t>
            </w:r>
            <w:r>
              <w:rPr>
                <w:rFonts w:ascii="Times New Roman"/>
                <w:b w:val="false"/>
                <w:i/>
                <w:color w:val="000000"/>
                <w:sz w:val="20"/>
              </w:rPr>
              <w:t>Walruses: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276"/>
          <w:p>
            <w:pPr>
              <w:spacing w:after="20"/>
              <w:ind w:left="20"/>
              <w:jc w:val="both"/>
            </w:pPr>
            <w:r>
              <w:rPr>
                <w:rFonts w:ascii="Times New Roman"/>
                <w:b w:val="false"/>
                <w:i w:val="false"/>
                <w:color w:val="000000"/>
                <w:sz w:val="20"/>
              </w:rPr>
              <w:t>
</w:t>
            </w:r>
            <w:r>
              <w:rPr>
                <w:rFonts w:ascii="Times New Roman"/>
                <w:b/>
                <w:i w:val="false"/>
                <w:color w:val="000000"/>
                <w:sz w:val="20"/>
              </w:rPr>
              <w:t>Моржовые</w:t>
            </w:r>
          </w:p>
          <w:bookmarkEnd w:id="276"/>
          <w:p>
            <w:pPr>
              <w:spacing w:after="20"/>
              <w:ind w:left="20"/>
              <w:jc w:val="both"/>
            </w:pPr>
            <w:r>
              <w:rPr>
                <w:rFonts w:ascii="Times New Roman"/>
                <w:b w:val="false"/>
                <w:i w:val="false"/>
                <w:color w:val="000000"/>
                <w:sz w:val="20"/>
              </w:rPr>
              <w:t>
</w:t>
            </w:r>
            <w:r>
              <w:rPr>
                <w:rFonts w:ascii="Times New Roman"/>
                <w:b w:val="false"/>
                <w:i/>
                <w:color w:val="000000"/>
                <w:sz w:val="20"/>
              </w:rPr>
              <w:t>Моржи: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277"/>
          <w:p>
            <w:pPr>
              <w:spacing w:after="20"/>
              <w:ind w:left="20"/>
              <w:jc w:val="both"/>
            </w:pPr>
            <w:r>
              <w:rPr>
                <w:rFonts w:ascii="Times New Roman"/>
                <w:b w:val="false"/>
                <w:i w:val="false"/>
                <w:color w:val="000000"/>
                <w:sz w:val="20"/>
              </w:rPr>
              <w:t>
</w:t>
            </w:r>
            <w:r>
              <w:rPr>
                <w:rFonts w:ascii="Times New Roman"/>
                <w:b/>
                <w:i w:val="false"/>
                <w:color w:val="000000"/>
                <w:sz w:val="20"/>
              </w:rPr>
              <w:t xml:space="preserve">Otariidae </w:t>
            </w:r>
          </w:p>
          <w:bookmarkEnd w:id="277"/>
          <w:p>
            <w:pPr>
              <w:spacing w:after="20"/>
              <w:ind w:left="20"/>
              <w:jc w:val="both"/>
            </w:pPr>
            <w:r>
              <w:rPr>
                <w:rFonts w:ascii="Times New Roman"/>
                <w:b w:val="false"/>
                <w:i w:val="false"/>
                <w:color w:val="000000"/>
                <w:sz w:val="20"/>
              </w:rPr>
              <w:t>
</w:t>
            </w:r>
            <w:r>
              <w:rPr>
                <w:rFonts w:ascii="Times New Roman"/>
                <w:b w:val="false"/>
                <w:i/>
                <w:color w:val="000000"/>
                <w:sz w:val="20"/>
              </w:rPr>
              <w:t>Fur seals, sealions: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278"/>
          <w:p>
            <w:pPr>
              <w:spacing w:after="20"/>
              <w:ind w:left="20"/>
              <w:jc w:val="both"/>
            </w:pPr>
            <w:r>
              <w:rPr>
                <w:rFonts w:ascii="Times New Roman"/>
                <w:b w:val="false"/>
                <w:i w:val="false"/>
                <w:color w:val="000000"/>
                <w:sz w:val="20"/>
              </w:rPr>
              <w:t>
</w:t>
            </w:r>
            <w:r>
              <w:rPr>
                <w:rFonts w:ascii="Times New Roman"/>
                <w:b/>
                <w:i w:val="false"/>
                <w:color w:val="000000"/>
                <w:sz w:val="20"/>
              </w:rPr>
              <w:t>Ушастые тюлени</w:t>
            </w:r>
          </w:p>
          <w:bookmarkEnd w:id="278"/>
          <w:p>
            <w:pPr>
              <w:spacing w:after="20"/>
              <w:ind w:left="20"/>
              <w:jc w:val="both"/>
            </w:pPr>
            <w:r>
              <w:rPr>
                <w:rFonts w:ascii="Times New Roman"/>
                <w:b w:val="false"/>
                <w:i w:val="false"/>
                <w:color w:val="000000"/>
                <w:sz w:val="20"/>
              </w:rPr>
              <w:t>
</w:t>
            </w:r>
            <w:r>
              <w:rPr>
                <w:rFonts w:ascii="Times New Roman"/>
                <w:b w:val="false"/>
                <w:i/>
                <w:color w:val="000000"/>
                <w:sz w:val="20"/>
              </w:rPr>
              <w:t>Морские котики, морские 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южный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гваделупский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6" w:id="279"/>
          <w:p>
            <w:pPr>
              <w:spacing w:after="20"/>
              <w:ind w:left="20"/>
              <w:jc w:val="both"/>
            </w:pPr>
            <w:r>
              <w:rPr>
                <w:rFonts w:ascii="Times New Roman"/>
                <w:b w:val="false"/>
                <w:i w:val="false"/>
                <w:color w:val="000000"/>
                <w:sz w:val="20"/>
              </w:rPr>
              <w:t>
</w:t>
            </w:r>
            <w:r>
              <w:rPr>
                <w:rFonts w:ascii="Times New Roman"/>
                <w:b/>
                <w:i w:val="false"/>
                <w:color w:val="000000"/>
                <w:sz w:val="20"/>
              </w:rPr>
              <w:t xml:space="preserve">Phocidae </w:t>
            </w:r>
          </w:p>
          <w:bookmarkEnd w:id="279"/>
          <w:p>
            <w:pPr>
              <w:spacing w:after="20"/>
              <w:ind w:left="20"/>
              <w:jc w:val="both"/>
            </w:pPr>
            <w:r>
              <w:rPr>
                <w:rFonts w:ascii="Times New Roman"/>
                <w:b w:val="false"/>
                <w:i w:val="false"/>
                <w:color w:val="000000"/>
                <w:sz w:val="20"/>
              </w:rPr>
              <w:t>
</w:t>
            </w:r>
            <w:r>
              <w:rPr>
                <w:rFonts w:ascii="Times New Roman"/>
                <w:b w:val="false"/>
                <w:i/>
                <w:color w:val="000000"/>
                <w:sz w:val="20"/>
              </w:rPr>
              <w:t>Seals: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280"/>
          <w:p>
            <w:pPr>
              <w:spacing w:after="20"/>
              <w:ind w:left="20"/>
              <w:jc w:val="both"/>
            </w:pPr>
            <w:r>
              <w:rPr>
                <w:rFonts w:ascii="Times New Roman"/>
                <w:b w:val="false"/>
                <w:i w:val="false"/>
                <w:color w:val="000000"/>
                <w:sz w:val="20"/>
              </w:rPr>
              <w:t>
</w:t>
            </w:r>
            <w:r>
              <w:rPr>
                <w:rFonts w:ascii="Times New Roman"/>
                <w:b/>
                <w:i w:val="false"/>
                <w:color w:val="000000"/>
                <w:sz w:val="20"/>
              </w:rPr>
              <w:t>Настоящие тюлени</w:t>
            </w:r>
          </w:p>
          <w:bookmarkEnd w:id="280"/>
          <w:p>
            <w:pPr>
              <w:spacing w:after="20"/>
              <w:ind w:left="20"/>
              <w:jc w:val="both"/>
            </w:pPr>
            <w:r>
              <w:rPr>
                <w:rFonts w:ascii="Times New Roman"/>
                <w:b w:val="false"/>
                <w:i w:val="false"/>
                <w:color w:val="000000"/>
                <w:sz w:val="20"/>
              </w:rPr>
              <w:t>
</w:t>
            </w:r>
            <w:r>
              <w:rPr>
                <w:rFonts w:ascii="Times New Roman"/>
                <w:b w:val="false"/>
                <w:i/>
                <w:color w:val="000000"/>
                <w:sz w:val="20"/>
              </w:rPr>
              <w:t>Тюлень: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слон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281"/>
          <w:p>
            <w:pPr>
              <w:spacing w:after="20"/>
              <w:ind w:left="20"/>
              <w:jc w:val="both"/>
            </w:pPr>
            <w:r>
              <w:rPr>
                <w:rFonts w:ascii="Times New Roman"/>
                <w:b w:val="false"/>
                <w:i w:val="false"/>
                <w:color w:val="000000"/>
                <w:sz w:val="20"/>
              </w:rPr>
              <w:t>
</w:t>
            </w:r>
            <w:r>
              <w:rPr>
                <w:rFonts w:ascii="Times New Roman"/>
                <w:b/>
                <w:i w:val="false"/>
                <w:color w:val="000000"/>
                <w:sz w:val="20"/>
              </w:rPr>
              <w:t xml:space="preserve">Procyonidae </w:t>
            </w:r>
          </w:p>
          <w:bookmarkEnd w:id="281"/>
          <w:p>
            <w:pPr>
              <w:spacing w:after="20"/>
              <w:ind w:left="20"/>
              <w:jc w:val="both"/>
            </w:pPr>
            <w:r>
              <w:rPr>
                <w:rFonts w:ascii="Times New Roman"/>
                <w:b w:val="false"/>
                <w:i w:val="false"/>
                <w:color w:val="000000"/>
                <w:sz w:val="20"/>
              </w:rPr>
              <w:t>
</w:t>
            </w:r>
            <w:r>
              <w:rPr>
                <w:rFonts w:ascii="Times New Roman"/>
                <w:b w:val="false"/>
                <w:i/>
                <w:color w:val="000000"/>
                <w:sz w:val="20"/>
              </w:rPr>
              <w:t>Coatis, kinkajous, olingos: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282"/>
          <w:p>
            <w:pPr>
              <w:spacing w:after="20"/>
              <w:ind w:left="20"/>
              <w:jc w:val="both"/>
            </w:pPr>
            <w:r>
              <w:rPr>
                <w:rFonts w:ascii="Times New Roman"/>
                <w:b w:val="false"/>
                <w:i w:val="false"/>
                <w:color w:val="000000"/>
                <w:sz w:val="20"/>
              </w:rPr>
              <w:t>
</w:t>
            </w:r>
            <w:r>
              <w:rPr>
                <w:rFonts w:ascii="Times New Roman"/>
                <w:b/>
                <w:i w:val="false"/>
                <w:color w:val="000000"/>
                <w:sz w:val="20"/>
              </w:rPr>
              <w:t>Енотовые</w:t>
            </w:r>
          </w:p>
          <w:bookmarkEnd w:id="282"/>
          <w:p>
            <w:pPr>
              <w:spacing w:after="20"/>
              <w:ind w:left="20"/>
              <w:jc w:val="both"/>
            </w:pPr>
            <w:r>
              <w:rPr>
                <w:rFonts w:ascii="Times New Roman"/>
                <w:b w:val="false"/>
                <w:i w:val="false"/>
                <w:color w:val="000000"/>
                <w:sz w:val="20"/>
              </w:rPr>
              <w:t>
</w:t>
            </w:r>
            <w:r>
              <w:rPr>
                <w:rFonts w:ascii="Times New Roman"/>
                <w:b w:val="false"/>
                <w:i/>
                <w:color w:val="000000"/>
                <w:sz w:val="20"/>
              </w:rPr>
              <w:t>Носухи, кинкажу, олинго: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Носуха обыкновенная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283"/>
          <w:p>
            <w:pPr>
              <w:spacing w:after="20"/>
              <w:ind w:left="20"/>
              <w:jc w:val="both"/>
            </w:pPr>
            <w:r>
              <w:rPr>
                <w:rFonts w:ascii="Times New Roman"/>
                <w:b w:val="false"/>
                <w:i w:val="false"/>
                <w:color w:val="000000"/>
                <w:sz w:val="20"/>
              </w:rPr>
              <w:t>
</w:t>
            </w:r>
            <w:r>
              <w:rPr>
                <w:rFonts w:ascii="Times New Roman"/>
                <w:b/>
                <w:i w:val="false"/>
                <w:color w:val="000000"/>
                <w:sz w:val="20"/>
              </w:rPr>
              <w:t xml:space="preserve">Ursidae </w:t>
            </w:r>
          </w:p>
          <w:bookmarkEnd w:id="283"/>
          <w:p>
            <w:pPr>
              <w:spacing w:after="20"/>
              <w:ind w:left="20"/>
              <w:jc w:val="both"/>
            </w:pPr>
            <w:r>
              <w:rPr>
                <w:rFonts w:ascii="Times New Roman"/>
                <w:b w:val="false"/>
                <w:i w:val="false"/>
                <w:color w:val="000000"/>
                <w:sz w:val="20"/>
              </w:rPr>
              <w:t>
</w:t>
            </w:r>
            <w:r>
              <w:rPr>
                <w:rFonts w:ascii="Times New Roman"/>
                <w:b w:val="false"/>
                <w:i/>
                <w:color w:val="000000"/>
                <w:sz w:val="20"/>
              </w:rPr>
              <w:t>Bears, giant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284"/>
          <w:p>
            <w:pPr>
              <w:spacing w:after="20"/>
              <w:ind w:left="20"/>
              <w:jc w:val="both"/>
            </w:pPr>
            <w:r>
              <w:rPr>
                <w:rFonts w:ascii="Times New Roman"/>
                <w:b w:val="false"/>
                <w:i w:val="false"/>
                <w:color w:val="000000"/>
                <w:sz w:val="20"/>
              </w:rPr>
              <w:t>
</w:t>
            </w:r>
            <w:r>
              <w:rPr>
                <w:rFonts w:ascii="Times New Roman"/>
                <w:b/>
                <w:i w:val="false"/>
                <w:color w:val="000000"/>
                <w:sz w:val="20"/>
              </w:rPr>
              <w:t>Медвежьи</w:t>
            </w:r>
          </w:p>
          <w:bookmarkEnd w:id="284"/>
          <w:p>
            <w:pPr>
              <w:spacing w:after="20"/>
              <w:ind w:left="20"/>
              <w:jc w:val="both"/>
            </w:pPr>
            <w:r>
              <w:rPr>
                <w:rFonts w:ascii="Times New Roman"/>
                <w:b w:val="false"/>
                <w:i w:val="false"/>
                <w:color w:val="000000"/>
                <w:sz w:val="20"/>
              </w:rPr>
              <w:t>
</w:t>
            </w:r>
            <w:r>
              <w:rPr>
                <w:rFonts w:ascii="Times New Roman"/>
                <w:b w:val="false"/>
                <w:i/>
                <w:color w:val="000000"/>
                <w:sz w:val="20"/>
              </w:rPr>
              <w:t>Медведи, гигантские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Медведь-губач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(только популяции Бутана, Китая, Мексики и Монголии;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гималайский, или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285"/>
          <w:p>
            <w:pPr>
              <w:spacing w:after="20"/>
              <w:ind w:left="20"/>
              <w:jc w:val="both"/>
            </w:pPr>
            <w:r>
              <w:rPr>
                <w:rFonts w:ascii="Times New Roman"/>
                <w:b w:val="false"/>
                <w:i w:val="false"/>
                <w:color w:val="000000"/>
                <w:sz w:val="20"/>
              </w:rPr>
              <w:t>
</w:t>
            </w:r>
            <w:r>
              <w:rPr>
                <w:rFonts w:ascii="Times New Roman"/>
                <w:b/>
                <w:i w:val="false"/>
                <w:color w:val="000000"/>
                <w:sz w:val="20"/>
              </w:rPr>
              <w:t xml:space="preserve">Viverridae </w:t>
            </w:r>
          </w:p>
          <w:bookmarkEnd w:id="285"/>
          <w:p>
            <w:pPr>
              <w:spacing w:after="20"/>
              <w:ind w:left="20"/>
              <w:jc w:val="both"/>
            </w:pPr>
            <w:r>
              <w:rPr>
                <w:rFonts w:ascii="Times New Roman"/>
                <w:b w:val="false"/>
                <w:i w:val="false"/>
                <w:color w:val="000000"/>
                <w:sz w:val="20"/>
              </w:rPr>
              <w:t>
</w:t>
            </w:r>
            <w:r>
              <w:rPr>
                <w:rFonts w:ascii="Times New Roman"/>
                <w:b w:val="false"/>
                <w:i/>
                <w:color w:val="000000"/>
                <w:sz w:val="20"/>
              </w:rPr>
              <w:t>Binturong, civets, linsangs, otter-civet, palm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286"/>
          <w:p>
            <w:pPr>
              <w:spacing w:after="20"/>
              <w:ind w:left="20"/>
              <w:jc w:val="both"/>
            </w:pPr>
            <w:r>
              <w:rPr>
                <w:rFonts w:ascii="Times New Roman"/>
                <w:b w:val="false"/>
                <w:i w:val="false"/>
                <w:color w:val="000000"/>
                <w:sz w:val="20"/>
              </w:rPr>
              <w:t>
</w:t>
            </w:r>
            <w:r>
              <w:rPr>
                <w:rFonts w:ascii="Times New Roman"/>
                <w:b/>
                <w:i w:val="false"/>
                <w:color w:val="000000"/>
                <w:sz w:val="20"/>
              </w:rPr>
              <w:t>Виверровые</w:t>
            </w:r>
          </w:p>
          <w:bookmarkEnd w:id="286"/>
          <w:p>
            <w:pPr>
              <w:spacing w:after="20"/>
              <w:ind w:left="20"/>
              <w:jc w:val="both"/>
            </w:pPr>
            <w:r>
              <w:rPr>
                <w:rFonts w:ascii="Times New Roman"/>
                <w:b w:val="false"/>
                <w:i w:val="false"/>
                <w:color w:val="000000"/>
                <w:sz w:val="20"/>
              </w:rPr>
              <w:t>
</w:t>
            </w:r>
            <w:r>
              <w:rPr>
                <w:rFonts w:ascii="Times New Roman"/>
                <w:b w:val="false"/>
                <w:i/>
                <w:color w:val="000000"/>
                <w:sz w:val="20"/>
              </w:rPr>
              <w:t>Бинтуронги, виверры, линзанги, выдровые циветы, пальмовые куницы: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африканская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выдровая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гималайская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обыкновенный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южноиндийский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или линзанг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крупнопятнистая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азиатская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287"/>
          <w:p>
            <w:pPr>
              <w:spacing w:after="20"/>
              <w:ind w:left="20"/>
              <w:jc w:val="both"/>
            </w:pPr>
            <w:r>
              <w:rPr>
                <w:rFonts w:ascii="Times New Roman"/>
                <w:b w:val="false"/>
                <w:i w:val="false"/>
                <w:color w:val="000000"/>
                <w:sz w:val="20"/>
              </w:rPr>
              <w:t xml:space="preserve">
CETACEA* </w:t>
            </w:r>
          </w:p>
          <w:bookmarkEnd w:id="287"/>
          <w:p>
            <w:pPr>
              <w:spacing w:after="20"/>
              <w:ind w:left="20"/>
              <w:jc w:val="both"/>
            </w:pPr>
            <w:r>
              <w:rPr>
                <w:rFonts w:ascii="Times New Roman"/>
                <w:b w:val="false"/>
                <w:i w:val="false"/>
                <w:color w:val="000000"/>
                <w:sz w:val="20"/>
              </w:rPr>
              <w:t>
</w:t>
            </w:r>
            <w:r>
              <w:rPr>
                <w:rFonts w:ascii="Times New Roman"/>
                <w:b w:val="false"/>
                <w:i/>
                <w:color w:val="000000"/>
                <w:sz w:val="20"/>
              </w:rPr>
              <w:t>Dolphins, porpoises,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288"/>
          <w:p>
            <w:pPr>
              <w:spacing w:after="20"/>
              <w:ind w:left="20"/>
              <w:jc w:val="both"/>
            </w:pPr>
            <w:r>
              <w:rPr>
                <w:rFonts w:ascii="Times New Roman"/>
                <w:b w:val="false"/>
                <w:i w:val="false"/>
                <w:color w:val="000000"/>
                <w:sz w:val="20"/>
              </w:rPr>
              <w:t>
КИТООБРАЗНЫЕ*</w:t>
            </w:r>
          </w:p>
          <w:bookmarkEnd w:id="288"/>
          <w:p>
            <w:pPr>
              <w:spacing w:after="20"/>
              <w:ind w:left="20"/>
              <w:jc w:val="both"/>
            </w:pPr>
            <w:r>
              <w:rPr>
                <w:rFonts w:ascii="Times New Roman"/>
                <w:b w:val="false"/>
                <w:i w:val="false"/>
                <w:color w:val="000000"/>
                <w:sz w:val="20"/>
              </w:rPr>
              <w:t>
</w:t>
            </w:r>
            <w:r>
              <w:rPr>
                <w:rFonts w:ascii="Times New Roman"/>
                <w:b w:val="false"/>
                <w:i/>
                <w:color w:val="000000"/>
                <w:sz w:val="20"/>
              </w:rPr>
              <w:t>Дельфины, морские свиньи,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Tursiops truncatus</w:t>
            </w:r>
            <w:r>
              <w:rPr>
                <w:rFonts w:ascii="Times New Roman"/>
                <w:b w:val="false"/>
                <w:i w:val="false"/>
                <w:color w:val="000000"/>
                <w:sz w:val="20"/>
              </w:rPr>
              <w:t xml:space="preserve">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КИТООБРАЗНЫЕ (все виды, за исключением видов, включенных в приложение I к СИТЕС. В отношении живых образцов популяции афалины </w:t>
            </w:r>
            <w:r>
              <w:rPr>
                <w:rFonts w:ascii="Times New Roman"/>
                <w:b w:val="false"/>
                <w:i/>
                <w:color w:val="000000"/>
                <w:sz w:val="20"/>
              </w:rPr>
              <w:t xml:space="preserve">Tursiops truncatus </w:t>
            </w:r>
            <w:r>
              <w:rPr>
                <w:rFonts w:ascii="Times New Roman"/>
                <w:b w:val="false"/>
                <w:i w:val="false"/>
                <w:color w:val="000000"/>
                <w:sz w:val="20"/>
              </w:rPr>
              <w:t>из Черного моря, изъятых из дикой природы и перемещаемых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289"/>
          <w:p>
            <w:pPr>
              <w:spacing w:after="20"/>
              <w:ind w:left="20"/>
              <w:jc w:val="both"/>
            </w:pPr>
            <w:r>
              <w:rPr>
                <w:rFonts w:ascii="Times New Roman"/>
                <w:b w:val="false"/>
                <w:i w:val="false"/>
                <w:color w:val="000000"/>
                <w:sz w:val="20"/>
              </w:rPr>
              <w:t>
</w:t>
            </w:r>
            <w:r>
              <w:rPr>
                <w:rFonts w:ascii="Times New Roman"/>
                <w:b/>
                <w:i w:val="false"/>
                <w:color w:val="000000"/>
                <w:sz w:val="20"/>
              </w:rPr>
              <w:t xml:space="preserve">Balaenidae </w:t>
            </w:r>
          </w:p>
          <w:bookmarkEnd w:id="289"/>
          <w:p>
            <w:pPr>
              <w:spacing w:after="20"/>
              <w:ind w:left="20"/>
              <w:jc w:val="both"/>
            </w:pPr>
            <w:r>
              <w:rPr>
                <w:rFonts w:ascii="Times New Roman"/>
                <w:b w:val="false"/>
                <w:i w:val="false"/>
                <w:color w:val="000000"/>
                <w:sz w:val="20"/>
              </w:rPr>
              <w:t>
</w:t>
            </w:r>
            <w:r>
              <w:rPr>
                <w:rFonts w:ascii="Times New Roman"/>
                <w:b w:val="false"/>
                <w:i/>
                <w:color w:val="000000"/>
                <w:sz w:val="20"/>
              </w:rPr>
              <w:t>Bowhead whale, right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29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290"/>
          <w:p>
            <w:pPr>
              <w:spacing w:after="20"/>
              <w:ind w:left="20"/>
              <w:jc w:val="both"/>
            </w:pPr>
            <w:r>
              <w:rPr>
                <w:rFonts w:ascii="Times New Roman"/>
                <w:b w:val="false"/>
                <w:i w:val="false"/>
                <w:color w:val="000000"/>
                <w:sz w:val="20"/>
              </w:rPr>
              <w:t>
</w:t>
            </w:r>
            <w:r>
              <w:rPr>
                <w:rFonts w:ascii="Times New Roman"/>
                <w:b w:val="false"/>
                <w:i/>
                <w:color w:val="000000"/>
                <w:sz w:val="20"/>
              </w:rPr>
              <w:t>Гренландские киты, южные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Киты южные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291"/>
          <w:p>
            <w:pPr>
              <w:spacing w:after="20"/>
              <w:ind w:left="20"/>
              <w:jc w:val="both"/>
            </w:pPr>
            <w:r>
              <w:rPr>
                <w:rFonts w:ascii="Times New Roman"/>
                <w:b w:val="false"/>
                <w:i w:val="false"/>
                <w:color w:val="000000"/>
                <w:sz w:val="20"/>
              </w:rPr>
              <w:t>
</w:t>
            </w:r>
            <w:r>
              <w:rPr>
                <w:rFonts w:ascii="Times New Roman"/>
                <w:b/>
                <w:i w:val="false"/>
                <w:color w:val="000000"/>
                <w:sz w:val="20"/>
              </w:rPr>
              <w:t xml:space="preserve">Balaenopteridae </w:t>
            </w:r>
          </w:p>
          <w:bookmarkEnd w:id="291"/>
          <w:p>
            <w:pPr>
              <w:spacing w:after="20"/>
              <w:ind w:left="20"/>
              <w:jc w:val="both"/>
            </w:pPr>
            <w:r>
              <w:rPr>
                <w:rFonts w:ascii="Times New Roman"/>
                <w:b w:val="false"/>
                <w:i w:val="false"/>
                <w:color w:val="000000"/>
                <w:sz w:val="20"/>
              </w:rPr>
              <w:t>
</w:t>
            </w:r>
            <w:r>
              <w:rPr>
                <w:rFonts w:ascii="Times New Roman"/>
                <w:b w:val="false"/>
                <w:i/>
                <w:color w:val="000000"/>
                <w:sz w:val="20"/>
              </w:rPr>
              <w:t>Fin whales, humpback whales, rorquals: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292"/>
          <w:p>
            <w:pPr>
              <w:spacing w:after="20"/>
              <w:ind w:left="20"/>
              <w:jc w:val="both"/>
            </w:pPr>
            <w:r>
              <w:rPr>
                <w:rFonts w:ascii="Times New Roman"/>
                <w:b w:val="false"/>
                <w:i w:val="false"/>
                <w:color w:val="000000"/>
                <w:sz w:val="20"/>
              </w:rPr>
              <w:t>
</w:t>
            </w:r>
            <w:r>
              <w:rPr>
                <w:rFonts w:ascii="Times New Roman"/>
                <w:b/>
                <w:i w:val="false"/>
                <w:color w:val="000000"/>
                <w:sz w:val="20"/>
              </w:rPr>
              <w:t>Полосатиковые</w:t>
            </w:r>
          </w:p>
          <w:bookmarkEnd w:id="292"/>
          <w:p>
            <w:pPr>
              <w:spacing w:after="20"/>
              <w:ind w:left="20"/>
              <w:jc w:val="both"/>
            </w:pPr>
            <w:r>
              <w:rPr>
                <w:rFonts w:ascii="Times New Roman"/>
                <w:b w:val="false"/>
                <w:i w:val="false"/>
                <w:color w:val="000000"/>
                <w:sz w:val="20"/>
              </w:rPr>
              <w:t>
</w:t>
            </w:r>
            <w:r>
              <w:rPr>
                <w:rFonts w:ascii="Times New Roman"/>
                <w:b w:val="false"/>
                <w:i/>
                <w:color w:val="000000"/>
                <w:sz w:val="20"/>
              </w:rPr>
              <w:t>Финвалы, горбатые киты, киты-полосатики: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малый полосатик (за исключением популяции Западной Гренландии,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малый полосатик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Брайда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омураи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293"/>
          <w:p>
            <w:pPr>
              <w:spacing w:after="20"/>
              <w:ind w:left="20"/>
              <w:jc w:val="both"/>
            </w:pPr>
            <w:r>
              <w:rPr>
                <w:rFonts w:ascii="Times New Roman"/>
                <w:b w:val="false"/>
                <w:i w:val="false"/>
                <w:color w:val="000000"/>
                <w:sz w:val="20"/>
              </w:rPr>
              <w:t>
</w:t>
            </w:r>
            <w:r>
              <w:rPr>
                <w:rFonts w:ascii="Times New Roman"/>
                <w:b/>
                <w:i w:val="false"/>
                <w:color w:val="000000"/>
                <w:sz w:val="20"/>
              </w:rPr>
              <w:t>Delphinidae</w:t>
            </w:r>
          </w:p>
          <w:bookmarkEnd w:id="293"/>
          <w:p>
            <w:pPr>
              <w:spacing w:after="20"/>
              <w:ind w:left="20"/>
              <w:jc w:val="both"/>
            </w:pPr>
            <w:r>
              <w:rPr>
                <w:rFonts w:ascii="Times New Roman"/>
                <w:b w:val="false"/>
                <w:i w:val="false"/>
                <w:color w:val="000000"/>
                <w:sz w:val="20"/>
              </w:rPr>
              <w:t>
</w:t>
            </w:r>
            <w:r>
              <w:rPr>
                <w:rFonts w:ascii="Times New Roman"/>
                <w:b w:val="false"/>
                <w:i/>
                <w:color w:val="000000"/>
                <w:sz w:val="20"/>
              </w:rPr>
              <w:t>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294"/>
          <w:p>
            <w:pPr>
              <w:spacing w:after="20"/>
              <w:ind w:left="20"/>
              <w:jc w:val="both"/>
            </w:pPr>
            <w:r>
              <w:rPr>
                <w:rFonts w:ascii="Times New Roman"/>
                <w:b w:val="false"/>
                <w:i w:val="false"/>
                <w:color w:val="000000"/>
                <w:sz w:val="20"/>
              </w:rPr>
              <w:t>
</w:t>
            </w:r>
            <w:r>
              <w:rPr>
                <w:rFonts w:ascii="Times New Roman"/>
                <w:b/>
                <w:i w:val="false"/>
                <w:color w:val="000000"/>
                <w:sz w:val="20"/>
              </w:rPr>
              <w:t>Дельфиновые</w:t>
            </w:r>
          </w:p>
          <w:bookmarkEnd w:id="294"/>
          <w:p>
            <w:pPr>
              <w:spacing w:after="20"/>
              <w:ind w:left="20"/>
              <w:jc w:val="both"/>
            </w:pPr>
            <w:r>
              <w:rPr>
                <w:rFonts w:ascii="Times New Roman"/>
                <w:b w:val="false"/>
                <w:i w:val="false"/>
                <w:color w:val="000000"/>
                <w:sz w:val="20"/>
              </w:rPr>
              <w:t>
</w:t>
            </w:r>
            <w:r>
              <w:rPr>
                <w:rFonts w:ascii="Times New Roman"/>
                <w:b w:val="false"/>
                <w:i/>
                <w:color w:val="000000"/>
                <w:sz w:val="20"/>
              </w:rPr>
              <w:t>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Иравадийский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бесклювый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Длинноклювые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2" w:id="295"/>
          <w:p>
            <w:pPr>
              <w:spacing w:after="20"/>
              <w:ind w:left="20"/>
              <w:jc w:val="both"/>
            </w:pPr>
            <w:r>
              <w:rPr>
                <w:rFonts w:ascii="Times New Roman"/>
                <w:b w:val="false"/>
                <w:i w:val="false"/>
                <w:color w:val="000000"/>
                <w:sz w:val="20"/>
              </w:rPr>
              <w:t>
</w:t>
            </w:r>
            <w:r>
              <w:rPr>
                <w:rFonts w:ascii="Times New Roman"/>
                <w:b/>
                <w:i w:val="false"/>
                <w:color w:val="000000"/>
                <w:sz w:val="20"/>
              </w:rPr>
              <w:t xml:space="preserve">Eschrichtiidae </w:t>
            </w:r>
          </w:p>
          <w:bookmarkEnd w:id="295"/>
          <w:p>
            <w:pPr>
              <w:spacing w:after="20"/>
              <w:ind w:left="20"/>
              <w:jc w:val="both"/>
            </w:pPr>
            <w:r>
              <w:rPr>
                <w:rFonts w:ascii="Times New Roman"/>
                <w:b w:val="false"/>
                <w:i w:val="false"/>
                <w:color w:val="000000"/>
                <w:sz w:val="20"/>
              </w:rPr>
              <w:t>
</w:t>
            </w:r>
            <w:r>
              <w:rPr>
                <w:rFonts w:ascii="Times New Roman"/>
                <w:b w:val="false"/>
                <w:i/>
                <w:color w:val="000000"/>
                <w:sz w:val="20"/>
              </w:rPr>
              <w:t>Grey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3" w:id="296"/>
          <w:p>
            <w:pPr>
              <w:spacing w:after="20"/>
              <w:ind w:left="20"/>
              <w:jc w:val="both"/>
            </w:pPr>
            <w:r>
              <w:rPr>
                <w:rFonts w:ascii="Times New Roman"/>
                <w:b w:val="false"/>
                <w:i w:val="false"/>
                <w:color w:val="000000"/>
                <w:sz w:val="20"/>
              </w:rPr>
              <w:t>
</w:t>
            </w:r>
            <w:r>
              <w:rPr>
                <w:rFonts w:ascii="Times New Roman"/>
                <w:b/>
                <w:i w:val="false"/>
                <w:color w:val="000000"/>
                <w:sz w:val="20"/>
              </w:rPr>
              <w:t>Серые киты</w:t>
            </w:r>
          </w:p>
          <w:bookmarkEnd w:id="296"/>
          <w:p>
            <w:pPr>
              <w:spacing w:after="20"/>
              <w:ind w:left="20"/>
              <w:jc w:val="both"/>
            </w:pPr>
            <w:r>
              <w:rPr>
                <w:rFonts w:ascii="Times New Roman"/>
                <w:b w:val="false"/>
                <w:i w:val="false"/>
                <w:color w:val="000000"/>
                <w:sz w:val="20"/>
              </w:rPr>
              <w:t>
</w:t>
            </w:r>
            <w:r>
              <w:rPr>
                <w:rFonts w:ascii="Times New Roman"/>
                <w:b w:val="false"/>
                <w:i/>
                <w:color w:val="000000"/>
                <w:sz w:val="20"/>
              </w:rPr>
              <w:t>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4" w:id="297"/>
          <w:p>
            <w:pPr>
              <w:spacing w:after="20"/>
              <w:ind w:left="20"/>
              <w:jc w:val="both"/>
            </w:pPr>
            <w:r>
              <w:rPr>
                <w:rFonts w:ascii="Times New Roman"/>
                <w:b w:val="false"/>
                <w:i w:val="false"/>
                <w:color w:val="000000"/>
                <w:sz w:val="20"/>
              </w:rPr>
              <w:t>
</w:t>
            </w:r>
            <w:r>
              <w:rPr>
                <w:rFonts w:ascii="Times New Roman"/>
                <w:b/>
                <w:i w:val="false"/>
                <w:color w:val="000000"/>
                <w:sz w:val="20"/>
              </w:rPr>
              <w:t xml:space="preserve">Iniidae </w:t>
            </w:r>
          </w:p>
          <w:bookmarkEnd w:id="297"/>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298"/>
          <w:p>
            <w:pPr>
              <w:spacing w:after="20"/>
              <w:ind w:left="20"/>
              <w:jc w:val="both"/>
            </w:pPr>
            <w:r>
              <w:rPr>
                <w:rFonts w:ascii="Times New Roman"/>
                <w:b w:val="false"/>
                <w:i w:val="false"/>
                <w:color w:val="000000"/>
                <w:sz w:val="20"/>
              </w:rPr>
              <w:t>
</w:t>
            </w:r>
            <w:r>
              <w:rPr>
                <w:rFonts w:ascii="Times New Roman"/>
                <w:b/>
                <w:i w:val="false"/>
                <w:color w:val="000000"/>
                <w:sz w:val="20"/>
              </w:rPr>
              <w:t>Речные дельфины</w:t>
            </w:r>
          </w:p>
          <w:bookmarkEnd w:id="298"/>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озерный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299"/>
          <w:p>
            <w:pPr>
              <w:spacing w:after="20"/>
              <w:ind w:left="20"/>
              <w:jc w:val="both"/>
            </w:pPr>
            <w:r>
              <w:rPr>
                <w:rFonts w:ascii="Times New Roman"/>
                <w:b w:val="false"/>
                <w:i w:val="false"/>
                <w:color w:val="000000"/>
                <w:sz w:val="20"/>
              </w:rPr>
              <w:t>
</w:t>
            </w:r>
            <w:r>
              <w:rPr>
                <w:rFonts w:ascii="Times New Roman"/>
                <w:b/>
                <w:i w:val="false"/>
                <w:color w:val="000000"/>
                <w:sz w:val="20"/>
              </w:rPr>
              <w:t xml:space="preserve">Neobalaenidae </w:t>
            </w:r>
          </w:p>
          <w:bookmarkEnd w:id="299"/>
          <w:p>
            <w:pPr>
              <w:spacing w:after="20"/>
              <w:ind w:left="20"/>
              <w:jc w:val="both"/>
            </w:pPr>
            <w:r>
              <w:rPr>
                <w:rFonts w:ascii="Times New Roman"/>
                <w:b w:val="false"/>
                <w:i w:val="false"/>
                <w:color w:val="000000"/>
                <w:sz w:val="20"/>
              </w:rPr>
              <w:t>
</w:t>
            </w:r>
            <w:r>
              <w:rPr>
                <w:rFonts w:ascii="Times New Roman"/>
                <w:b w:val="false"/>
                <w:i/>
                <w:color w:val="000000"/>
                <w:sz w:val="20"/>
              </w:rPr>
              <w:t>Pygmy right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30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300"/>
          <w:p>
            <w:pPr>
              <w:spacing w:after="20"/>
              <w:ind w:left="20"/>
              <w:jc w:val="both"/>
            </w:pPr>
            <w:r>
              <w:rPr>
                <w:rFonts w:ascii="Times New Roman"/>
                <w:b w:val="false"/>
                <w:i w:val="false"/>
                <w:color w:val="000000"/>
                <w:sz w:val="20"/>
              </w:rPr>
              <w:t>
</w:t>
            </w:r>
            <w:r>
              <w:rPr>
                <w:rFonts w:ascii="Times New Roman"/>
                <w:b w:val="false"/>
                <w:i/>
                <w:color w:val="000000"/>
                <w:sz w:val="20"/>
              </w:rPr>
              <w:t>Карликовый гладкий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короткоголовый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301"/>
          <w:p>
            <w:pPr>
              <w:spacing w:after="20"/>
              <w:ind w:left="20"/>
              <w:jc w:val="both"/>
            </w:pPr>
            <w:r>
              <w:rPr>
                <w:rFonts w:ascii="Times New Roman"/>
                <w:b w:val="false"/>
                <w:i w:val="false"/>
                <w:color w:val="000000"/>
                <w:sz w:val="20"/>
              </w:rPr>
              <w:t>
</w:t>
            </w:r>
            <w:r>
              <w:rPr>
                <w:rFonts w:ascii="Times New Roman"/>
                <w:b/>
                <w:i w:val="false"/>
                <w:color w:val="000000"/>
                <w:sz w:val="20"/>
              </w:rPr>
              <w:t xml:space="preserve">Phocoenidae </w:t>
            </w:r>
          </w:p>
          <w:bookmarkEnd w:id="301"/>
          <w:p>
            <w:pPr>
              <w:spacing w:after="20"/>
              <w:ind w:left="20"/>
              <w:jc w:val="both"/>
            </w:pPr>
            <w:r>
              <w:rPr>
                <w:rFonts w:ascii="Times New Roman"/>
                <w:b w:val="false"/>
                <w:i w:val="false"/>
                <w:color w:val="000000"/>
                <w:sz w:val="20"/>
              </w:rPr>
              <w:t>
</w:t>
            </w:r>
            <w:r>
              <w:rPr>
                <w:rFonts w:ascii="Times New Roman"/>
                <w:b w:val="false"/>
                <w:i/>
                <w:color w:val="000000"/>
                <w:sz w:val="20"/>
              </w:rPr>
              <w:t>Porpoises: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302"/>
          <w:p>
            <w:pPr>
              <w:spacing w:after="20"/>
              <w:ind w:left="20"/>
              <w:jc w:val="both"/>
            </w:pPr>
            <w:r>
              <w:rPr>
                <w:rFonts w:ascii="Times New Roman"/>
                <w:b w:val="false"/>
                <w:i w:val="false"/>
                <w:color w:val="000000"/>
                <w:sz w:val="20"/>
              </w:rPr>
              <w:t>
</w:t>
            </w:r>
            <w:r>
              <w:rPr>
                <w:rFonts w:ascii="Times New Roman"/>
                <w:b/>
                <w:i w:val="false"/>
                <w:color w:val="000000"/>
                <w:sz w:val="20"/>
              </w:rPr>
              <w:t>Морские свиньи</w:t>
            </w:r>
          </w:p>
          <w:bookmarkEnd w:id="302"/>
          <w:p>
            <w:pPr>
              <w:spacing w:after="20"/>
              <w:ind w:left="20"/>
              <w:jc w:val="both"/>
            </w:pPr>
            <w:r>
              <w:rPr>
                <w:rFonts w:ascii="Times New Roman"/>
                <w:b w:val="false"/>
                <w:i w:val="false"/>
                <w:color w:val="000000"/>
                <w:sz w:val="20"/>
              </w:rPr>
              <w:t>
</w:t>
            </w:r>
            <w:r>
              <w:rPr>
                <w:rFonts w:ascii="Times New Roman"/>
                <w:b w:val="false"/>
                <w:i/>
                <w:color w:val="000000"/>
                <w:sz w:val="20"/>
              </w:rPr>
              <w:t>Морские 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восточноазиатская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бесперая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калифорнийская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303"/>
          <w:p>
            <w:pPr>
              <w:spacing w:after="20"/>
              <w:ind w:left="20"/>
              <w:jc w:val="both"/>
            </w:pPr>
            <w:r>
              <w:rPr>
                <w:rFonts w:ascii="Times New Roman"/>
                <w:b w:val="false"/>
                <w:i w:val="false"/>
                <w:color w:val="000000"/>
                <w:sz w:val="20"/>
              </w:rPr>
              <w:t>
</w:t>
            </w:r>
            <w:r>
              <w:rPr>
                <w:rFonts w:ascii="Times New Roman"/>
                <w:b/>
                <w:i w:val="false"/>
                <w:color w:val="000000"/>
                <w:sz w:val="20"/>
              </w:rPr>
              <w:t xml:space="preserve">Physeteridae </w:t>
            </w:r>
          </w:p>
          <w:bookmarkEnd w:id="303"/>
          <w:p>
            <w:pPr>
              <w:spacing w:after="20"/>
              <w:ind w:left="20"/>
              <w:jc w:val="both"/>
            </w:pPr>
            <w:r>
              <w:rPr>
                <w:rFonts w:ascii="Times New Roman"/>
                <w:b w:val="false"/>
                <w:i w:val="false"/>
                <w:color w:val="000000"/>
                <w:sz w:val="20"/>
              </w:rPr>
              <w:t>
</w:t>
            </w:r>
            <w:r>
              <w:rPr>
                <w:rFonts w:ascii="Times New Roman"/>
                <w:b w:val="false"/>
                <w:i/>
                <w:color w:val="000000"/>
                <w:sz w:val="20"/>
              </w:rPr>
              <w:t>Sperm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304"/>
          <w:p>
            <w:pPr>
              <w:spacing w:after="20"/>
              <w:ind w:left="20"/>
              <w:jc w:val="both"/>
            </w:pPr>
            <w:r>
              <w:rPr>
                <w:rFonts w:ascii="Times New Roman"/>
                <w:b w:val="false"/>
                <w:i w:val="false"/>
                <w:color w:val="000000"/>
                <w:sz w:val="20"/>
              </w:rPr>
              <w:t>
</w:t>
            </w:r>
            <w:r>
              <w:rPr>
                <w:rFonts w:ascii="Times New Roman"/>
                <w:b/>
                <w:i w:val="false"/>
                <w:color w:val="000000"/>
                <w:sz w:val="20"/>
              </w:rPr>
              <w:t>Кашалотовые</w:t>
            </w:r>
          </w:p>
          <w:bookmarkEnd w:id="304"/>
          <w:p>
            <w:pPr>
              <w:spacing w:after="20"/>
              <w:ind w:left="20"/>
              <w:jc w:val="both"/>
            </w:pPr>
            <w:r>
              <w:rPr>
                <w:rFonts w:ascii="Times New Roman"/>
                <w:b w:val="false"/>
                <w:i w:val="false"/>
                <w:color w:val="000000"/>
                <w:sz w:val="20"/>
              </w:rPr>
              <w:t>
</w:t>
            </w:r>
            <w:r>
              <w:rPr>
                <w:rFonts w:ascii="Times New Roman"/>
                <w:b w:val="false"/>
                <w:i/>
                <w:color w:val="000000"/>
                <w:sz w:val="20"/>
              </w:rPr>
              <w:t>Кашалоты: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305"/>
          <w:p>
            <w:pPr>
              <w:spacing w:after="20"/>
              <w:ind w:left="20"/>
              <w:jc w:val="both"/>
            </w:pPr>
            <w:r>
              <w:rPr>
                <w:rFonts w:ascii="Times New Roman"/>
                <w:b w:val="false"/>
                <w:i w:val="false"/>
                <w:color w:val="000000"/>
                <w:sz w:val="20"/>
              </w:rPr>
              <w:t>
</w:t>
            </w:r>
            <w:r>
              <w:rPr>
                <w:rFonts w:ascii="Times New Roman"/>
                <w:b/>
                <w:i w:val="false"/>
                <w:color w:val="000000"/>
                <w:sz w:val="20"/>
              </w:rPr>
              <w:t>Platanistidae</w:t>
            </w:r>
          </w:p>
          <w:bookmarkEnd w:id="305"/>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306"/>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дельфины</w:t>
            </w:r>
          </w:p>
          <w:bookmarkEnd w:id="306"/>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гангский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307"/>
          <w:p>
            <w:pPr>
              <w:spacing w:after="20"/>
              <w:ind w:left="20"/>
              <w:jc w:val="both"/>
            </w:pPr>
            <w:r>
              <w:rPr>
                <w:rFonts w:ascii="Times New Roman"/>
                <w:b w:val="false"/>
                <w:i w:val="false"/>
                <w:color w:val="000000"/>
                <w:sz w:val="20"/>
              </w:rPr>
              <w:t>
</w:t>
            </w:r>
            <w:r>
              <w:rPr>
                <w:rFonts w:ascii="Times New Roman"/>
                <w:b/>
                <w:i w:val="false"/>
                <w:color w:val="000000"/>
                <w:sz w:val="20"/>
              </w:rPr>
              <w:t xml:space="preserve">Ziphiidae </w:t>
            </w:r>
          </w:p>
          <w:bookmarkEnd w:id="307"/>
          <w:p>
            <w:pPr>
              <w:spacing w:after="20"/>
              <w:ind w:left="20"/>
              <w:jc w:val="both"/>
            </w:pPr>
            <w:r>
              <w:rPr>
                <w:rFonts w:ascii="Times New Roman"/>
                <w:b w:val="false"/>
                <w:i w:val="false"/>
                <w:color w:val="000000"/>
                <w:sz w:val="20"/>
              </w:rPr>
              <w:t>
</w:t>
            </w:r>
            <w:r>
              <w:rPr>
                <w:rFonts w:ascii="Times New Roman"/>
                <w:b w:val="false"/>
                <w:i/>
                <w:color w:val="000000"/>
                <w:sz w:val="20"/>
              </w:rPr>
              <w:t>Beaked whales, bottle-nosed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308"/>
          <w:p>
            <w:pPr>
              <w:spacing w:after="20"/>
              <w:ind w:left="20"/>
              <w:jc w:val="both"/>
            </w:pPr>
            <w:r>
              <w:rPr>
                <w:rFonts w:ascii="Times New Roman"/>
                <w:b w:val="false"/>
                <w:i w:val="false"/>
                <w:color w:val="000000"/>
                <w:sz w:val="20"/>
              </w:rPr>
              <w:t>
</w:t>
            </w:r>
            <w:r>
              <w:rPr>
                <w:rFonts w:ascii="Times New Roman"/>
                <w:b/>
                <w:i w:val="false"/>
                <w:color w:val="000000"/>
                <w:sz w:val="20"/>
              </w:rPr>
              <w:t>Клюворыловые</w:t>
            </w:r>
          </w:p>
          <w:bookmarkEnd w:id="308"/>
          <w:p>
            <w:pPr>
              <w:spacing w:after="20"/>
              <w:ind w:left="20"/>
              <w:jc w:val="both"/>
            </w:pPr>
            <w:r>
              <w:rPr>
                <w:rFonts w:ascii="Times New Roman"/>
                <w:b w:val="false"/>
                <w:i w:val="false"/>
                <w:color w:val="000000"/>
                <w:sz w:val="20"/>
              </w:rPr>
              <w:t>
</w:t>
            </w:r>
            <w:r>
              <w:rPr>
                <w:rFonts w:ascii="Times New Roman"/>
                <w:b w:val="false"/>
                <w:i/>
                <w:color w:val="000000"/>
                <w:sz w:val="20"/>
              </w:rPr>
              <w:t>Ремнезубы, бутылконосы: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309"/>
          <w:p>
            <w:pPr>
              <w:spacing w:after="20"/>
              <w:ind w:left="20"/>
              <w:jc w:val="both"/>
            </w:pPr>
            <w:r>
              <w:rPr>
                <w:rFonts w:ascii="Times New Roman"/>
                <w:b w:val="false"/>
                <w:i w:val="false"/>
                <w:color w:val="000000"/>
                <w:sz w:val="20"/>
              </w:rPr>
              <w:t>
</w:t>
            </w:r>
            <w:r>
              <w:rPr>
                <w:rFonts w:ascii="Times New Roman"/>
                <w:b/>
                <w:i w:val="false"/>
                <w:color w:val="000000"/>
                <w:sz w:val="20"/>
              </w:rPr>
              <w:t xml:space="preserve">Phyllostomidae </w:t>
            </w:r>
          </w:p>
          <w:bookmarkEnd w:id="309"/>
          <w:p>
            <w:pPr>
              <w:spacing w:after="20"/>
              <w:ind w:left="20"/>
              <w:jc w:val="both"/>
            </w:pPr>
            <w:r>
              <w:rPr>
                <w:rFonts w:ascii="Times New Roman"/>
                <w:b w:val="false"/>
                <w:i w:val="false"/>
                <w:color w:val="000000"/>
                <w:sz w:val="20"/>
              </w:rPr>
              <w:t>
</w:t>
            </w:r>
            <w:r>
              <w:rPr>
                <w:rFonts w:ascii="Times New Roman"/>
                <w:b w:val="false"/>
                <w:i/>
                <w:color w:val="000000"/>
                <w:sz w:val="20"/>
              </w:rPr>
              <w:t>Broad-nosed 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310"/>
          <w:p>
            <w:pPr>
              <w:spacing w:after="20"/>
              <w:ind w:left="20"/>
              <w:jc w:val="both"/>
            </w:pPr>
            <w:r>
              <w:rPr>
                <w:rFonts w:ascii="Times New Roman"/>
                <w:b w:val="false"/>
                <w:i w:val="false"/>
                <w:color w:val="000000"/>
                <w:sz w:val="20"/>
              </w:rPr>
              <w:t>
</w:t>
            </w:r>
            <w:r>
              <w:rPr>
                <w:rFonts w:ascii="Times New Roman"/>
                <w:b/>
                <w:i w:val="false"/>
                <w:color w:val="000000"/>
                <w:sz w:val="20"/>
              </w:rPr>
              <w:t>Листоносовые</w:t>
            </w:r>
          </w:p>
          <w:bookmarkEnd w:id="310"/>
          <w:p>
            <w:pPr>
              <w:spacing w:after="20"/>
              <w:ind w:left="20"/>
              <w:jc w:val="both"/>
            </w:pPr>
            <w:r>
              <w:rPr>
                <w:rFonts w:ascii="Times New Roman"/>
                <w:b w:val="false"/>
                <w:i w:val="false"/>
                <w:color w:val="000000"/>
                <w:sz w:val="20"/>
              </w:rPr>
              <w:t>
</w:t>
            </w:r>
            <w:r>
              <w:rPr>
                <w:rFonts w:ascii="Times New Roman"/>
                <w:b w:val="false"/>
                <w:i/>
                <w:color w:val="000000"/>
                <w:sz w:val="20"/>
              </w:rPr>
              <w:t>Широконосы: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 линейчатый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311"/>
          <w:p>
            <w:pPr>
              <w:spacing w:after="20"/>
              <w:ind w:left="20"/>
              <w:jc w:val="both"/>
            </w:pPr>
            <w:r>
              <w:rPr>
                <w:rFonts w:ascii="Times New Roman"/>
                <w:b w:val="false"/>
                <w:i w:val="false"/>
                <w:color w:val="000000"/>
                <w:sz w:val="20"/>
              </w:rPr>
              <w:t>
</w:t>
            </w:r>
            <w:r>
              <w:rPr>
                <w:rFonts w:ascii="Times New Roman"/>
                <w:b/>
                <w:i w:val="false"/>
                <w:color w:val="000000"/>
                <w:sz w:val="20"/>
              </w:rPr>
              <w:t xml:space="preserve">Pteropodidae </w:t>
            </w:r>
          </w:p>
          <w:bookmarkEnd w:id="311"/>
          <w:p>
            <w:pPr>
              <w:spacing w:after="20"/>
              <w:ind w:left="20"/>
              <w:jc w:val="both"/>
            </w:pPr>
            <w:r>
              <w:rPr>
                <w:rFonts w:ascii="Times New Roman"/>
                <w:b w:val="false"/>
                <w:i w:val="false"/>
                <w:color w:val="000000"/>
                <w:sz w:val="20"/>
              </w:rPr>
              <w:t>
</w:t>
            </w:r>
            <w:r>
              <w:rPr>
                <w:rFonts w:ascii="Times New Roman"/>
                <w:b w:val="false"/>
                <w:i/>
                <w:color w:val="000000"/>
                <w:sz w:val="20"/>
              </w:rPr>
              <w:t>Fruit bats, fiying foxes: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312"/>
          <w:p>
            <w:pPr>
              <w:spacing w:after="20"/>
              <w:ind w:left="20"/>
              <w:jc w:val="both"/>
            </w:pPr>
            <w:r>
              <w:rPr>
                <w:rFonts w:ascii="Times New Roman"/>
                <w:b w:val="false"/>
                <w:i w:val="false"/>
                <w:color w:val="000000"/>
                <w:sz w:val="20"/>
              </w:rPr>
              <w:t>
</w:t>
            </w:r>
            <w:r>
              <w:rPr>
                <w:rFonts w:ascii="Times New Roman"/>
                <w:b/>
                <w:i w:val="false"/>
                <w:color w:val="000000"/>
                <w:sz w:val="20"/>
              </w:rPr>
              <w:t>Крылановые</w:t>
            </w:r>
          </w:p>
          <w:bookmarkEnd w:id="312"/>
          <w:p>
            <w:pPr>
              <w:spacing w:after="20"/>
              <w:ind w:left="20"/>
              <w:jc w:val="both"/>
            </w:pPr>
            <w:r>
              <w:rPr>
                <w:rFonts w:ascii="Times New Roman"/>
                <w:b w:val="false"/>
                <w:i w:val="false"/>
                <w:color w:val="000000"/>
                <w:sz w:val="20"/>
              </w:rPr>
              <w:t>
</w:t>
            </w:r>
            <w:r>
              <w:rPr>
                <w:rFonts w:ascii="Times New Roman"/>
                <w:b w:val="false"/>
                <w:i/>
                <w:color w:val="000000"/>
                <w:sz w:val="20"/>
              </w:rPr>
              <w:t>Крыланы, летучие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гривастый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 brunneus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Летучие лисицы (все виды, за исключением видов, включенных в приложение I к СИТЕС, и </w:t>
            </w:r>
            <w:r>
              <w:rPr>
                <w:rFonts w:ascii="Times New Roman"/>
                <w:b w:val="false"/>
                <w:i/>
                <w:color w:val="000000"/>
                <w:sz w:val="20"/>
              </w:rPr>
              <w:t>Pteropus brunneus</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трукская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лисица марианская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понапенская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пелевенсис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палаанская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самоанская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тонганская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косрийская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CINGULATA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БРОНЕНОСЦЫ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0" w:id="313"/>
          <w:p>
            <w:pPr>
              <w:spacing w:after="20"/>
              <w:ind w:left="20"/>
              <w:jc w:val="both"/>
            </w:pPr>
            <w:r>
              <w:rPr>
                <w:rFonts w:ascii="Times New Roman"/>
                <w:b w:val="false"/>
                <w:i w:val="false"/>
                <w:color w:val="000000"/>
                <w:sz w:val="20"/>
              </w:rPr>
              <w:t>
</w:t>
            </w:r>
            <w:r>
              <w:rPr>
                <w:rFonts w:ascii="Times New Roman"/>
                <w:b/>
                <w:i w:val="false"/>
                <w:color w:val="000000"/>
                <w:sz w:val="20"/>
              </w:rPr>
              <w:t xml:space="preserve">Dasypodidae </w:t>
            </w:r>
          </w:p>
          <w:bookmarkEnd w:id="313"/>
          <w:p>
            <w:pPr>
              <w:spacing w:after="20"/>
              <w:ind w:left="20"/>
              <w:jc w:val="both"/>
            </w:pPr>
            <w:r>
              <w:rPr>
                <w:rFonts w:ascii="Times New Roman"/>
                <w:b w:val="false"/>
                <w:i w:val="false"/>
                <w:color w:val="000000"/>
                <w:sz w:val="20"/>
              </w:rPr>
              <w:t>
</w:t>
            </w:r>
            <w:r>
              <w:rPr>
                <w:rFonts w:ascii="Times New Roman"/>
                <w:b w:val="false"/>
                <w:i/>
                <w:color w:val="000000"/>
                <w:sz w:val="20"/>
              </w:rPr>
              <w:t>Armadillos: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314"/>
          <w:p>
            <w:pPr>
              <w:spacing w:after="20"/>
              <w:ind w:left="20"/>
              <w:jc w:val="both"/>
            </w:pPr>
            <w:r>
              <w:rPr>
                <w:rFonts w:ascii="Times New Roman"/>
                <w:b w:val="false"/>
                <w:i w:val="false"/>
                <w:color w:val="000000"/>
                <w:sz w:val="20"/>
              </w:rPr>
              <w:t>
</w:t>
            </w:r>
            <w:r>
              <w:rPr>
                <w:rFonts w:ascii="Times New Roman"/>
                <w:b/>
                <w:i w:val="false"/>
                <w:color w:val="000000"/>
                <w:sz w:val="20"/>
              </w:rPr>
              <w:t>Броненосцевые</w:t>
            </w:r>
          </w:p>
          <w:bookmarkEnd w:id="314"/>
          <w:p>
            <w:pPr>
              <w:spacing w:after="20"/>
              <w:ind w:left="20"/>
              <w:jc w:val="both"/>
            </w:pPr>
            <w:r>
              <w:rPr>
                <w:rFonts w:ascii="Times New Roman"/>
                <w:b w:val="false"/>
                <w:i w:val="false"/>
                <w:color w:val="000000"/>
                <w:sz w:val="20"/>
              </w:rPr>
              <w:t>
</w:t>
            </w:r>
            <w:r>
              <w:rPr>
                <w:rFonts w:ascii="Times New Roman"/>
                <w:b w:val="false"/>
                <w:i/>
                <w:color w:val="000000"/>
                <w:sz w:val="20"/>
              </w:rPr>
              <w:t>Армадиллы: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уругвайский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315"/>
          <w:p>
            <w:pPr>
              <w:spacing w:after="20"/>
              <w:ind w:left="20"/>
              <w:jc w:val="both"/>
            </w:pPr>
            <w:r>
              <w:rPr>
                <w:rFonts w:ascii="Times New Roman"/>
                <w:b w:val="false"/>
                <w:i w:val="false"/>
                <w:color w:val="000000"/>
                <w:sz w:val="20"/>
              </w:rPr>
              <w:t>
</w:t>
            </w:r>
            <w:r>
              <w:rPr>
                <w:rFonts w:ascii="Times New Roman"/>
                <w:b/>
                <w:i w:val="false"/>
                <w:color w:val="000000"/>
                <w:sz w:val="20"/>
              </w:rPr>
              <w:t xml:space="preserve">Dasyuridae </w:t>
            </w:r>
          </w:p>
          <w:bookmarkEnd w:id="315"/>
          <w:p>
            <w:pPr>
              <w:spacing w:after="20"/>
              <w:ind w:left="20"/>
              <w:jc w:val="both"/>
            </w:pPr>
            <w:r>
              <w:rPr>
                <w:rFonts w:ascii="Times New Roman"/>
                <w:b w:val="false"/>
                <w:i w:val="false"/>
                <w:color w:val="000000"/>
                <w:sz w:val="20"/>
              </w:rPr>
              <w:t>
</w:t>
            </w:r>
            <w:r>
              <w:rPr>
                <w:rFonts w:ascii="Times New Roman"/>
                <w:b w:val="false"/>
                <w:i/>
                <w:color w:val="000000"/>
                <w:sz w:val="20"/>
              </w:rPr>
              <w:t>Dunnarts: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316"/>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bookmarkEnd w:id="316"/>
          <w:p>
            <w:pPr>
              <w:spacing w:after="20"/>
              <w:ind w:left="20"/>
              <w:jc w:val="both"/>
            </w:pPr>
            <w:r>
              <w:rPr>
                <w:rFonts w:ascii="Times New Roman"/>
                <w:b w:val="false"/>
                <w:i w:val="false"/>
                <w:color w:val="000000"/>
                <w:sz w:val="20"/>
              </w:rPr>
              <w:t>
</w:t>
            </w:r>
            <w:r>
              <w:rPr>
                <w:rFonts w:ascii="Times New Roman"/>
                <w:b w:val="false"/>
                <w:i/>
                <w:color w:val="000000"/>
                <w:sz w:val="20"/>
              </w:rPr>
              <w:t>Узколапые сумчатые мыши: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ДВУРЕЗЦОВЫЕ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4" w:id="317"/>
          <w:p>
            <w:pPr>
              <w:spacing w:after="20"/>
              <w:ind w:left="20"/>
              <w:jc w:val="both"/>
            </w:pPr>
            <w:r>
              <w:rPr>
                <w:rFonts w:ascii="Times New Roman"/>
                <w:b w:val="false"/>
                <w:i w:val="false"/>
                <w:color w:val="000000"/>
                <w:sz w:val="20"/>
              </w:rPr>
              <w:t>
</w:t>
            </w:r>
            <w:r>
              <w:rPr>
                <w:rFonts w:ascii="Times New Roman"/>
                <w:b/>
                <w:i w:val="false"/>
                <w:color w:val="000000"/>
                <w:sz w:val="20"/>
              </w:rPr>
              <w:t>Macropodidae</w:t>
            </w:r>
            <w:r>
              <w:rPr>
                <w:rFonts w:ascii="Times New Roman"/>
                <w:b w:val="false"/>
                <w:i w:val="false"/>
                <w:color w:val="000000"/>
                <w:sz w:val="20"/>
              </w:rPr>
              <w:t xml:space="preserve"> </w:t>
            </w:r>
          </w:p>
          <w:bookmarkEnd w:id="317"/>
          <w:p>
            <w:pPr>
              <w:spacing w:after="20"/>
              <w:ind w:left="20"/>
              <w:jc w:val="both"/>
            </w:pPr>
            <w:r>
              <w:rPr>
                <w:rFonts w:ascii="Times New Roman"/>
                <w:b w:val="false"/>
                <w:i w:val="false"/>
                <w:color w:val="000000"/>
                <w:sz w:val="20"/>
              </w:rPr>
              <w:t>
</w:t>
            </w:r>
            <w:r>
              <w:rPr>
                <w:rFonts w:ascii="Times New Roman"/>
                <w:b w:val="false"/>
                <w:i/>
                <w:color w:val="000000"/>
                <w:sz w:val="20"/>
              </w:rPr>
              <w:t>Kangaroos, wallabies: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5" w:id="318"/>
          <w:p>
            <w:pPr>
              <w:spacing w:after="20"/>
              <w:ind w:left="20"/>
              <w:jc w:val="both"/>
            </w:pPr>
            <w:r>
              <w:rPr>
                <w:rFonts w:ascii="Times New Roman"/>
                <w:b w:val="false"/>
                <w:i w:val="false"/>
                <w:color w:val="000000"/>
                <w:sz w:val="20"/>
              </w:rPr>
              <w:t>
</w:t>
            </w:r>
            <w:r>
              <w:rPr>
                <w:rFonts w:ascii="Times New Roman"/>
                <w:b/>
                <w:i w:val="false"/>
                <w:color w:val="000000"/>
                <w:sz w:val="20"/>
              </w:rPr>
              <w:t>Кенгуровые</w:t>
            </w:r>
          </w:p>
          <w:bookmarkEnd w:id="318"/>
          <w:p>
            <w:pPr>
              <w:spacing w:after="20"/>
              <w:ind w:left="20"/>
              <w:jc w:val="both"/>
            </w:pPr>
            <w:r>
              <w:rPr>
                <w:rFonts w:ascii="Times New Roman"/>
                <w:b w:val="false"/>
                <w:i w:val="false"/>
                <w:color w:val="000000"/>
                <w:sz w:val="20"/>
              </w:rPr>
              <w:t>
</w:t>
            </w:r>
            <w:r>
              <w:rPr>
                <w:rFonts w:ascii="Times New Roman"/>
                <w:b w:val="false"/>
                <w:i/>
                <w:color w:val="000000"/>
                <w:sz w:val="20"/>
              </w:rPr>
              <w:t>Кенгуру, валлаби: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инустус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медвежий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пучкохвостый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короткокоготный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319"/>
          <w:p>
            <w:pPr>
              <w:spacing w:after="20"/>
              <w:ind w:left="20"/>
              <w:jc w:val="both"/>
            </w:pPr>
            <w:r>
              <w:rPr>
                <w:rFonts w:ascii="Times New Roman"/>
                <w:b w:val="false"/>
                <w:i w:val="false"/>
                <w:color w:val="000000"/>
                <w:sz w:val="20"/>
              </w:rPr>
              <w:t>
</w:t>
            </w:r>
            <w:r>
              <w:rPr>
                <w:rFonts w:ascii="Times New Roman"/>
                <w:b/>
                <w:i w:val="false"/>
                <w:color w:val="000000"/>
                <w:sz w:val="20"/>
              </w:rPr>
              <w:t xml:space="preserve">Phalangeridae </w:t>
            </w:r>
          </w:p>
          <w:bookmarkEnd w:id="319"/>
          <w:p>
            <w:pPr>
              <w:spacing w:after="20"/>
              <w:ind w:left="20"/>
              <w:jc w:val="both"/>
            </w:pPr>
            <w:r>
              <w:rPr>
                <w:rFonts w:ascii="Times New Roman"/>
                <w:b w:val="false"/>
                <w:i w:val="false"/>
                <w:color w:val="000000"/>
                <w:sz w:val="20"/>
              </w:rPr>
              <w:t>
</w:t>
            </w:r>
            <w:r>
              <w:rPr>
                <w:rFonts w:ascii="Times New Roman"/>
                <w:b w:val="false"/>
                <w:i/>
                <w:color w:val="000000"/>
                <w:sz w:val="20"/>
              </w:rPr>
              <w:t>Cuscuses: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320"/>
          <w:p>
            <w:pPr>
              <w:spacing w:after="20"/>
              <w:ind w:left="20"/>
              <w:jc w:val="both"/>
            </w:pPr>
            <w:r>
              <w:rPr>
                <w:rFonts w:ascii="Times New Roman"/>
                <w:b w:val="false"/>
                <w:i w:val="false"/>
                <w:color w:val="000000"/>
                <w:sz w:val="20"/>
              </w:rPr>
              <w:t>
</w:t>
            </w:r>
            <w:r>
              <w:rPr>
                <w:rFonts w:ascii="Times New Roman"/>
                <w:b/>
                <w:i w:val="false"/>
                <w:color w:val="000000"/>
                <w:sz w:val="20"/>
              </w:rPr>
              <w:t>Кускусовые или поссумы</w:t>
            </w:r>
          </w:p>
          <w:bookmarkEnd w:id="320"/>
          <w:p>
            <w:pPr>
              <w:spacing w:after="20"/>
              <w:ind w:left="20"/>
              <w:jc w:val="both"/>
            </w:pPr>
            <w:r>
              <w:rPr>
                <w:rFonts w:ascii="Times New Roman"/>
                <w:b w:val="false"/>
                <w:i w:val="false"/>
                <w:color w:val="000000"/>
                <w:sz w:val="20"/>
              </w:rPr>
              <w:t>
</w:t>
            </w:r>
            <w:r>
              <w:rPr>
                <w:rFonts w:ascii="Times New Roman"/>
                <w:b w:val="false"/>
                <w:i/>
                <w:color w:val="000000"/>
                <w:sz w:val="20"/>
              </w:rPr>
              <w:t>Кускусы: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мимический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пушистый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крамери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(прыщистый)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321"/>
          <w:p>
            <w:pPr>
              <w:spacing w:after="20"/>
              <w:ind w:left="20"/>
              <w:jc w:val="both"/>
            </w:pPr>
            <w:r>
              <w:rPr>
                <w:rFonts w:ascii="Times New Roman"/>
                <w:b w:val="false"/>
                <w:i w:val="false"/>
                <w:color w:val="000000"/>
                <w:sz w:val="20"/>
              </w:rPr>
              <w:t>
</w:t>
            </w:r>
            <w:r>
              <w:rPr>
                <w:rFonts w:ascii="Times New Roman"/>
                <w:b/>
                <w:i w:val="false"/>
                <w:color w:val="000000"/>
                <w:sz w:val="20"/>
              </w:rPr>
              <w:t>Potoroidae</w:t>
            </w:r>
            <w:r>
              <w:rPr>
                <w:rFonts w:ascii="Times New Roman"/>
                <w:b w:val="false"/>
                <w:i w:val="false"/>
                <w:color w:val="000000"/>
                <w:sz w:val="20"/>
              </w:rPr>
              <w:t xml:space="preserve"> </w:t>
            </w:r>
          </w:p>
          <w:bookmarkEnd w:id="321"/>
          <w:p>
            <w:pPr>
              <w:spacing w:after="20"/>
              <w:ind w:left="20"/>
              <w:jc w:val="both"/>
            </w:pPr>
            <w:r>
              <w:rPr>
                <w:rFonts w:ascii="Times New Roman"/>
                <w:b w:val="false"/>
                <w:i w:val="false"/>
                <w:color w:val="000000"/>
                <w:sz w:val="20"/>
              </w:rPr>
              <w:t>
</w:t>
            </w:r>
            <w:r>
              <w:rPr>
                <w:rFonts w:ascii="Times New Roman"/>
                <w:b w:val="false"/>
                <w:i/>
                <w:color w:val="000000"/>
                <w:sz w:val="20"/>
              </w:rPr>
              <w:t>Rat-kangaroos: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322"/>
          <w:p>
            <w:pPr>
              <w:spacing w:after="20"/>
              <w:ind w:left="20"/>
              <w:jc w:val="both"/>
            </w:pPr>
            <w:r>
              <w:rPr>
                <w:rFonts w:ascii="Times New Roman"/>
                <w:b w:val="false"/>
                <w:i w:val="false"/>
                <w:color w:val="000000"/>
                <w:sz w:val="20"/>
              </w:rPr>
              <w:t>
</w:t>
            </w:r>
            <w:r>
              <w:rPr>
                <w:rFonts w:ascii="Times New Roman"/>
                <w:b/>
                <w:i w:val="false"/>
                <w:color w:val="000000"/>
                <w:sz w:val="20"/>
              </w:rPr>
              <w:t>Потору</w:t>
            </w:r>
          </w:p>
          <w:bookmarkEnd w:id="322"/>
          <w:p>
            <w:pPr>
              <w:spacing w:after="20"/>
              <w:ind w:left="20"/>
              <w:jc w:val="both"/>
            </w:pPr>
            <w:r>
              <w:rPr>
                <w:rFonts w:ascii="Times New Roman"/>
                <w:b w:val="false"/>
                <w:i w:val="false"/>
                <w:color w:val="000000"/>
                <w:sz w:val="20"/>
              </w:rPr>
              <w:t>
</w:t>
            </w:r>
            <w:r>
              <w:rPr>
                <w:rFonts w:ascii="Times New Roman"/>
                <w:b w:val="false"/>
                <w:i/>
                <w:color w:val="000000"/>
                <w:sz w:val="20"/>
              </w:rPr>
              <w:t>Кенгуровые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Короткомордые кенгуру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323"/>
          <w:p>
            <w:pPr>
              <w:spacing w:after="20"/>
              <w:ind w:left="20"/>
              <w:jc w:val="both"/>
            </w:pPr>
            <w:r>
              <w:rPr>
                <w:rFonts w:ascii="Times New Roman"/>
                <w:b w:val="false"/>
                <w:i w:val="false"/>
                <w:color w:val="000000"/>
                <w:sz w:val="20"/>
              </w:rPr>
              <w:t>
</w:t>
            </w:r>
            <w:r>
              <w:rPr>
                <w:rFonts w:ascii="Times New Roman"/>
                <w:b/>
                <w:i w:val="false"/>
                <w:color w:val="000000"/>
                <w:sz w:val="20"/>
              </w:rPr>
              <w:t>Vombatidae</w:t>
            </w:r>
            <w:r>
              <w:rPr>
                <w:rFonts w:ascii="Times New Roman"/>
                <w:b w:val="false"/>
                <w:i w:val="false"/>
                <w:color w:val="000000"/>
                <w:sz w:val="20"/>
              </w:rPr>
              <w:t xml:space="preserve"> </w:t>
            </w:r>
          </w:p>
          <w:bookmarkEnd w:id="323"/>
          <w:p>
            <w:pPr>
              <w:spacing w:after="20"/>
              <w:ind w:left="20"/>
              <w:jc w:val="both"/>
            </w:pPr>
            <w:r>
              <w:rPr>
                <w:rFonts w:ascii="Times New Roman"/>
                <w:b w:val="false"/>
                <w:i w:val="false"/>
                <w:color w:val="000000"/>
                <w:sz w:val="20"/>
              </w:rPr>
              <w:t>
</w:t>
            </w:r>
            <w:r>
              <w:rPr>
                <w:rFonts w:ascii="Times New Roman"/>
                <w:b w:val="false"/>
                <w:i/>
                <w:color w:val="000000"/>
                <w:sz w:val="20"/>
              </w:rPr>
              <w:t>Wombats: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1" w:id="324"/>
          <w:p>
            <w:pPr>
              <w:spacing w:after="20"/>
              <w:ind w:left="20"/>
              <w:jc w:val="both"/>
            </w:pPr>
            <w:r>
              <w:rPr>
                <w:rFonts w:ascii="Times New Roman"/>
                <w:b w:val="false"/>
                <w:i w:val="false"/>
                <w:color w:val="000000"/>
                <w:sz w:val="20"/>
              </w:rPr>
              <w:t>
</w:t>
            </w:r>
            <w:r>
              <w:rPr>
                <w:rFonts w:ascii="Times New Roman"/>
                <w:b/>
                <w:i w:val="false"/>
                <w:color w:val="000000"/>
                <w:sz w:val="20"/>
              </w:rPr>
              <w:t>Вомбатовые</w:t>
            </w:r>
          </w:p>
          <w:bookmarkEnd w:id="324"/>
          <w:p>
            <w:pPr>
              <w:spacing w:after="20"/>
              <w:ind w:left="20"/>
              <w:jc w:val="both"/>
            </w:pPr>
            <w:r>
              <w:rPr>
                <w:rFonts w:ascii="Times New Roman"/>
                <w:b w:val="false"/>
                <w:i w:val="false"/>
                <w:color w:val="000000"/>
                <w:sz w:val="20"/>
              </w:rPr>
              <w:t>
</w:t>
            </w:r>
            <w:r>
              <w:rPr>
                <w:rFonts w:ascii="Times New Roman"/>
                <w:b w:val="false"/>
                <w:i/>
                <w:color w:val="000000"/>
                <w:sz w:val="20"/>
              </w:rPr>
              <w:t>Вомбаты: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Вомбат Крефта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ЗАЙЦЕОБРАЗНЫЕ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325"/>
          <w:p>
            <w:pPr>
              <w:spacing w:after="20"/>
              <w:ind w:left="20"/>
              <w:jc w:val="both"/>
            </w:pPr>
            <w:r>
              <w:rPr>
                <w:rFonts w:ascii="Times New Roman"/>
                <w:b w:val="false"/>
                <w:i w:val="false"/>
                <w:color w:val="000000"/>
                <w:sz w:val="20"/>
              </w:rPr>
              <w:t>
</w:t>
            </w:r>
            <w:r>
              <w:rPr>
                <w:rFonts w:ascii="Times New Roman"/>
                <w:b/>
                <w:i w:val="false"/>
                <w:color w:val="000000"/>
                <w:sz w:val="20"/>
              </w:rPr>
              <w:t xml:space="preserve">Leporidae </w:t>
            </w:r>
          </w:p>
          <w:bookmarkEnd w:id="325"/>
          <w:p>
            <w:pPr>
              <w:spacing w:after="20"/>
              <w:ind w:left="20"/>
              <w:jc w:val="both"/>
            </w:pPr>
            <w:r>
              <w:rPr>
                <w:rFonts w:ascii="Times New Roman"/>
                <w:b w:val="false"/>
                <w:i w:val="false"/>
                <w:color w:val="000000"/>
                <w:sz w:val="20"/>
              </w:rPr>
              <w:t>
</w:t>
            </w:r>
            <w:r>
              <w:rPr>
                <w:rFonts w:ascii="Times New Roman"/>
                <w:b w:val="false"/>
                <w:i/>
                <w:color w:val="000000"/>
                <w:sz w:val="20"/>
              </w:rPr>
              <w:t>Hares, rabbits: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3" w:id="326"/>
          <w:p>
            <w:pPr>
              <w:spacing w:after="20"/>
              <w:ind w:left="20"/>
              <w:jc w:val="both"/>
            </w:pPr>
            <w:r>
              <w:rPr>
                <w:rFonts w:ascii="Times New Roman"/>
                <w:b w:val="false"/>
                <w:i w:val="false"/>
                <w:color w:val="000000"/>
                <w:sz w:val="20"/>
              </w:rPr>
              <w:t>
</w:t>
            </w:r>
            <w:r>
              <w:rPr>
                <w:rFonts w:ascii="Times New Roman"/>
                <w:b/>
                <w:i w:val="false"/>
                <w:color w:val="000000"/>
                <w:sz w:val="20"/>
              </w:rPr>
              <w:t>Заячьи</w:t>
            </w:r>
          </w:p>
          <w:bookmarkEnd w:id="326"/>
          <w:p>
            <w:pPr>
              <w:spacing w:after="20"/>
              <w:ind w:left="20"/>
              <w:jc w:val="both"/>
            </w:pPr>
            <w:r>
              <w:rPr>
                <w:rFonts w:ascii="Times New Roman"/>
                <w:b w:val="false"/>
                <w:i w:val="false"/>
                <w:color w:val="000000"/>
                <w:sz w:val="20"/>
              </w:rPr>
              <w:t>
</w:t>
            </w:r>
            <w:r>
              <w:rPr>
                <w:rFonts w:ascii="Times New Roman"/>
                <w:b w:val="false"/>
                <w:i/>
                <w:color w:val="000000"/>
                <w:sz w:val="20"/>
              </w:rPr>
              <w:t>Зайцы, кролики: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щетинистый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 бесхвостый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ОДНОПРОХОДНЫЕ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4" w:id="327"/>
          <w:p>
            <w:pPr>
              <w:spacing w:after="20"/>
              <w:ind w:left="20"/>
              <w:jc w:val="both"/>
            </w:pPr>
            <w:r>
              <w:rPr>
                <w:rFonts w:ascii="Times New Roman"/>
                <w:b w:val="false"/>
                <w:i w:val="false"/>
                <w:color w:val="000000"/>
                <w:sz w:val="20"/>
              </w:rPr>
              <w:t>
</w:t>
            </w:r>
            <w:r>
              <w:rPr>
                <w:rFonts w:ascii="Times New Roman"/>
                <w:b/>
                <w:i w:val="false"/>
                <w:color w:val="000000"/>
                <w:sz w:val="20"/>
              </w:rPr>
              <w:t xml:space="preserve">Tachyglossidae </w:t>
            </w:r>
          </w:p>
          <w:bookmarkEnd w:id="327"/>
          <w:p>
            <w:pPr>
              <w:spacing w:after="20"/>
              <w:ind w:left="20"/>
              <w:jc w:val="both"/>
            </w:pPr>
            <w:r>
              <w:rPr>
                <w:rFonts w:ascii="Times New Roman"/>
                <w:b w:val="false"/>
                <w:i w:val="false"/>
                <w:color w:val="000000"/>
                <w:sz w:val="20"/>
              </w:rPr>
              <w:t>
</w:t>
            </w:r>
            <w:r>
              <w:rPr>
                <w:rFonts w:ascii="Times New Roman"/>
                <w:b w:val="false"/>
                <w:i/>
                <w:color w:val="000000"/>
                <w:sz w:val="20"/>
              </w:rPr>
              <w:t>Echidnas, spiny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328"/>
          <w:p>
            <w:pPr>
              <w:spacing w:after="20"/>
              <w:ind w:left="20"/>
              <w:jc w:val="both"/>
            </w:pPr>
            <w:r>
              <w:rPr>
                <w:rFonts w:ascii="Times New Roman"/>
                <w:b w:val="false"/>
                <w:i w:val="false"/>
                <w:color w:val="000000"/>
                <w:sz w:val="20"/>
              </w:rPr>
              <w:t>
</w:t>
            </w:r>
            <w:r>
              <w:rPr>
                <w:rFonts w:ascii="Times New Roman"/>
                <w:b/>
                <w:i w:val="false"/>
                <w:color w:val="000000"/>
                <w:sz w:val="20"/>
              </w:rPr>
              <w:t>Ехидновые</w:t>
            </w:r>
          </w:p>
          <w:bookmarkEnd w:id="328"/>
          <w:p>
            <w:pPr>
              <w:spacing w:after="20"/>
              <w:ind w:left="20"/>
              <w:jc w:val="both"/>
            </w:pPr>
            <w:r>
              <w:rPr>
                <w:rFonts w:ascii="Times New Roman"/>
                <w:b w:val="false"/>
                <w:i w:val="false"/>
                <w:color w:val="000000"/>
                <w:sz w:val="20"/>
              </w:rPr>
              <w:t>
</w:t>
            </w:r>
            <w:r>
              <w:rPr>
                <w:rFonts w:ascii="Times New Roman"/>
                <w:b w:val="false"/>
                <w:i/>
                <w:color w:val="000000"/>
                <w:sz w:val="20"/>
              </w:rPr>
              <w:t>Ехидны, проехидны: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329"/>
          <w:p>
            <w:pPr>
              <w:spacing w:after="20"/>
              <w:ind w:left="20"/>
              <w:jc w:val="both"/>
            </w:pPr>
            <w:r>
              <w:rPr>
                <w:rFonts w:ascii="Times New Roman"/>
                <w:b w:val="false"/>
                <w:i w:val="false"/>
                <w:color w:val="000000"/>
                <w:sz w:val="20"/>
              </w:rPr>
              <w:t>
</w:t>
            </w:r>
            <w:r>
              <w:rPr>
                <w:rFonts w:ascii="Times New Roman"/>
                <w:b/>
                <w:i w:val="false"/>
                <w:color w:val="000000"/>
                <w:sz w:val="20"/>
              </w:rPr>
              <w:t xml:space="preserve">Peramelidae </w:t>
            </w:r>
          </w:p>
          <w:bookmarkEnd w:id="329"/>
          <w:p>
            <w:pPr>
              <w:spacing w:after="20"/>
              <w:ind w:left="20"/>
              <w:jc w:val="both"/>
            </w:pPr>
            <w:r>
              <w:rPr>
                <w:rFonts w:ascii="Times New Roman"/>
                <w:b w:val="false"/>
                <w:i w:val="false"/>
                <w:color w:val="000000"/>
                <w:sz w:val="20"/>
              </w:rPr>
              <w:t>
</w:t>
            </w:r>
            <w:r>
              <w:rPr>
                <w:rFonts w:ascii="Times New Roman"/>
                <w:b w:val="false"/>
                <w:i/>
                <w:color w:val="000000"/>
                <w:sz w:val="20"/>
              </w:rPr>
              <w:t>Bandicoots, echymiperas: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330"/>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bookmarkEnd w:id="330"/>
          <w:p>
            <w:pPr>
              <w:spacing w:after="20"/>
              <w:ind w:left="20"/>
              <w:jc w:val="both"/>
            </w:pPr>
            <w:r>
              <w:rPr>
                <w:rFonts w:ascii="Times New Roman"/>
                <w:b w:val="false"/>
                <w:i w:val="false"/>
                <w:color w:val="000000"/>
                <w:sz w:val="20"/>
              </w:rPr>
              <w:t>
</w:t>
            </w:r>
            <w:r>
              <w:rPr>
                <w:rFonts w:ascii="Times New Roman"/>
                <w:b w:val="false"/>
                <w:i/>
                <w:color w:val="000000"/>
                <w:sz w:val="20"/>
              </w:rPr>
              <w:t>Бандикуты, колючие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западный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331"/>
          <w:p>
            <w:pPr>
              <w:spacing w:after="20"/>
              <w:ind w:left="20"/>
              <w:jc w:val="both"/>
            </w:pPr>
            <w:r>
              <w:rPr>
                <w:rFonts w:ascii="Times New Roman"/>
                <w:b w:val="false"/>
                <w:i w:val="false"/>
                <w:color w:val="000000"/>
                <w:sz w:val="20"/>
              </w:rPr>
              <w:t>
</w:t>
            </w:r>
            <w:r>
              <w:rPr>
                <w:rFonts w:ascii="Times New Roman"/>
                <w:b/>
                <w:i w:val="false"/>
                <w:color w:val="000000"/>
                <w:sz w:val="20"/>
              </w:rPr>
              <w:t xml:space="preserve">Thylacomyidae </w:t>
            </w:r>
          </w:p>
          <w:bookmarkEnd w:id="331"/>
          <w:p>
            <w:pPr>
              <w:spacing w:after="20"/>
              <w:ind w:left="20"/>
              <w:jc w:val="both"/>
            </w:pPr>
            <w:r>
              <w:rPr>
                <w:rFonts w:ascii="Times New Roman"/>
                <w:b w:val="false"/>
                <w:i w:val="false"/>
                <w:color w:val="000000"/>
                <w:sz w:val="20"/>
              </w:rPr>
              <w:t>
</w:t>
            </w:r>
            <w:r>
              <w:rPr>
                <w:rFonts w:ascii="Times New Roman"/>
                <w:b w:val="false"/>
                <w:i/>
                <w:color w:val="000000"/>
                <w:sz w:val="20"/>
              </w:rPr>
              <w:t>Bilbies: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9" w:id="332"/>
          <w:p>
            <w:pPr>
              <w:spacing w:after="20"/>
              <w:ind w:left="20"/>
              <w:jc w:val="both"/>
            </w:pPr>
            <w:r>
              <w:rPr>
                <w:rFonts w:ascii="Times New Roman"/>
                <w:b w:val="false"/>
                <w:i w:val="false"/>
                <w:color w:val="000000"/>
                <w:sz w:val="20"/>
              </w:rPr>
              <w:t>
</w:t>
            </w:r>
            <w:r>
              <w:rPr>
                <w:rFonts w:ascii="Times New Roman"/>
                <w:b/>
                <w:i w:val="false"/>
                <w:color w:val="000000"/>
                <w:sz w:val="20"/>
              </w:rPr>
              <w:t>Кроличьи бандикуты</w:t>
            </w:r>
          </w:p>
          <w:bookmarkEnd w:id="332"/>
          <w:p>
            <w:pPr>
              <w:spacing w:after="20"/>
              <w:ind w:left="20"/>
              <w:jc w:val="both"/>
            </w:pPr>
            <w:r>
              <w:rPr>
                <w:rFonts w:ascii="Times New Roman"/>
                <w:b w:val="false"/>
                <w:i w:val="false"/>
                <w:color w:val="000000"/>
                <w:sz w:val="20"/>
              </w:rPr>
              <w:t>
</w:t>
            </w:r>
            <w:r>
              <w:rPr>
                <w:rFonts w:ascii="Times New Roman"/>
                <w:b w:val="false"/>
                <w:i/>
                <w:color w:val="000000"/>
                <w:sz w:val="20"/>
              </w:rPr>
              <w:t>Кроличьи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кроличий, или билби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НЕПАРНОКОПЫТНЫЕ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333"/>
          <w:p>
            <w:pPr>
              <w:spacing w:after="20"/>
              <w:ind w:left="20"/>
              <w:jc w:val="both"/>
            </w:pPr>
            <w:r>
              <w:rPr>
                <w:rFonts w:ascii="Times New Roman"/>
                <w:b w:val="false"/>
                <w:i w:val="false"/>
                <w:color w:val="000000"/>
                <w:sz w:val="20"/>
              </w:rPr>
              <w:t>
</w:t>
            </w:r>
            <w:r>
              <w:rPr>
                <w:rFonts w:ascii="Times New Roman"/>
                <w:b/>
                <w:i w:val="false"/>
                <w:color w:val="000000"/>
                <w:sz w:val="20"/>
              </w:rPr>
              <w:t>Equidae</w:t>
            </w:r>
          </w:p>
          <w:bookmarkEnd w:id="333"/>
          <w:p>
            <w:pPr>
              <w:spacing w:after="20"/>
              <w:ind w:left="20"/>
              <w:jc w:val="both"/>
            </w:pPr>
            <w:r>
              <w:rPr>
                <w:rFonts w:ascii="Times New Roman"/>
                <w:b w:val="false"/>
                <w:i w:val="false"/>
                <w:color w:val="000000"/>
                <w:sz w:val="20"/>
              </w:rPr>
              <w:t>
</w:t>
            </w:r>
            <w:r>
              <w:rPr>
                <w:rFonts w:ascii="Times New Roman"/>
                <w:b w:val="false"/>
                <w:i/>
                <w:color w:val="000000"/>
                <w:sz w:val="20"/>
              </w:rPr>
              <w:t>Horses, wild asses, zebras: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1" w:id="334"/>
          <w:p>
            <w:pPr>
              <w:spacing w:after="20"/>
              <w:ind w:left="20"/>
              <w:jc w:val="both"/>
            </w:pPr>
            <w:r>
              <w:rPr>
                <w:rFonts w:ascii="Times New Roman"/>
                <w:b w:val="false"/>
                <w:i w:val="false"/>
                <w:color w:val="000000"/>
                <w:sz w:val="20"/>
              </w:rPr>
              <w:t>
</w:t>
            </w:r>
            <w:r>
              <w:rPr>
                <w:rFonts w:ascii="Times New Roman"/>
                <w:b/>
                <w:i w:val="false"/>
                <w:color w:val="000000"/>
                <w:sz w:val="20"/>
              </w:rPr>
              <w:t>Лошадиные</w:t>
            </w:r>
          </w:p>
          <w:bookmarkEnd w:id="334"/>
          <w:p>
            <w:pPr>
              <w:spacing w:after="20"/>
              <w:ind w:left="20"/>
              <w:jc w:val="both"/>
            </w:pPr>
            <w:r>
              <w:rPr>
                <w:rFonts w:ascii="Times New Roman"/>
                <w:b w:val="false"/>
                <w:i w:val="false"/>
                <w:color w:val="000000"/>
                <w:sz w:val="20"/>
              </w:rPr>
              <w:t>
</w:t>
            </w:r>
            <w:r>
              <w:rPr>
                <w:rFonts w:ascii="Times New Roman"/>
                <w:b w:val="false"/>
                <w:i/>
                <w:color w:val="000000"/>
                <w:sz w:val="20"/>
              </w:rPr>
              <w:t>Лошади, дикие ослы, зебры: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 asinus</w:t>
            </w:r>
            <w:r>
              <w:rPr>
                <w:rFonts w:ascii="Times New Roman"/>
                <w:b w:val="false"/>
                <w:i w:val="false"/>
                <w:color w:val="000000"/>
                <w:sz w:val="20"/>
              </w:rPr>
              <w:t>, and is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 дикий (за исключением одомашненной формы, которая именуется </w:t>
            </w:r>
            <w:r>
              <w:rPr>
                <w:rFonts w:ascii="Times New Roman"/>
                <w:b w:val="false"/>
                <w:i/>
                <w:color w:val="000000"/>
                <w:sz w:val="20"/>
              </w:rPr>
              <w:t>Equus asinus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Греви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или джегетай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монгольский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индийский, или 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Хартмана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капская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335"/>
          <w:p>
            <w:pPr>
              <w:spacing w:after="20"/>
              <w:ind w:left="20"/>
              <w:jc w:val="both"/>
            </w:pPr>
            <w:r>
              <w:rPr>
                <w:rFonts w:ascii="Times New Roman"/>
                <w:b w:val="false"/>
                <w:i w:val="false"/>
                <w:color w:val="000000"/>
                <w:sz w:val="20"/>
              </w:rPr>
              <w:t>
</w:t>
            </w:r>
            <w:r>
              <w:rPr>
                <w:rFonts w:ascii="Times New Roman"/>
                <w:b/>
                <w:i w:val="false"/>
                <w:color w:val="000000"/>
                <w:sz w:val="20"/>
              </w:rPr>
              <w:t xml:space="preserve">Rhinocerotidae </w:t>
            </w:r>
          </w:p>
          <w:bookmarkEnd w:id="335"/>
          <w:p>
            <w:pPr>
              <w:spacing w:after="20"/>
              <w:ind w:left="20"/>
              <w:jc w:val="both"/>
            </w:pPr>
            <w:r>
              <w:rPr>
                <w:rFonts w:ascii="Times New Roman"/>
                <w:b w:val="false"/>
                <w:i w:val="false"/>
                <w:color w:val="000000"/>
                <w:sz w:val="20"/>
              </w:rPr>
              <w:t>
</w:t>
            </w:r>
            <w:r>
              <w:rPr>
                <w:rFonts w:ascii="Times New Roman"/>
                <w:b w:val="false"/>
                <w:i/>
                <w:color w:val="000000"/>
                <w:sz w:val="20"/>
              </w:rPr>
              <w:t>Rhinoceroses: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336"/>
          <w:p>
            <w:pPr>
              <w:spacing w:after="20"/>
              <w:ind w:left="20"/>
              <w:jc w:val="both"/>
            </w:pPr>
            <w:r>
              <w:rPr>
                <w:rFonts w:ascii="Times New Roman"/>
                <w:b w:val="false"/>
                <w:i w:val="false"/>
                <w:color w:val="000000"/>
                <w:sz w:val="20"/>
              </w:rPr>
              <w:t>
</w:t>
            </w:r>
            <w:r>
              <w:rPr>
                <w:rFonts w:ascii="Times New Roman"/>
                <w:b/>
                <w:i w:val="false"/>
                <w:color w:val="000000"/>
                <w:sz w:val="20"/>
              </w:rPr>
              <w:t>Носороговые</w:t>
            </w:r>
          </w:p>
          <w:bookmarkEnd w:id="336"/>
          <w:p>
            <w:pPr>
              <w:spacing w:after="20"/>
              <w:ind w:left="20"/>
              <w:jc w:val="both"/>
            </w:pPr>
            <w:r>
              <w:rPr>
                <w:rFonts w:ascii="Times New Roman"/>
                <w:b w:val="false"/>
                <w:i w:val="false"/>
                <w:color w:val="000000"/>
                <w:sz w:val="20"/>
              </w:rPr>
              <w:t>
</w:t>
            </w:r>
            <w:r>
              <w:rPr>
                <w:rFonts w:ascii="Times New Roman"/>
                <w:b w:val="false"/>
                <w:i/>
                <w:color w:val="000000"/>
                <w:sz w:val="20"/>
              </w:rPr>
              <w:t>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Носороги (все виды) (кроме подвидов, включенных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 белый южноафриканский (только популяции Эсватини и Южной Африки;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337"/>
          <w:p>
            <w:pPr>
              <w:spacing w:after="20"/>
              <w:ind w:left="20"/>
              <w:jc w:val="both"/>
            </w:pPr>
            <w:r>
              <w:rPr>
                <w:rFonts w:ascii="Times New Roman"/>
                <w:b w:val="false"/>
                <w:i w:val="false"/>
                <w:color w:val="000000"/>
                <w:sz w:val="20"/>
              </w:rPr>
              <w:t>
</w:t>
            </w:r>
            <w:r>
              <w:rPr>
                <w:rFonts w:ascii="Times New Roman"/>
                <w:b/>
                <w:i w:val="false"/>
                <w:color w:val="000000"/>
                <w:sz w:val="20"/>
              </w:rPr>
              <w:t xml:space="preserve">Tapiridae </w:t>
            </w:r>
          </w:p>
          <w:bookmarkEnd w:id="337"/>
          <w:p>
            <w:pPr>
              <w:spacing w:after="20"/>
              <w:ind w:left="20"/>
              <w:jc w:val="both"/>
            </w:pPr>
            <w:r>
              <w:rPr>
                <w:rFonts w:ascii="Times New Roman"/>
                <w:b w:val="false"/>
                <w:i w:val="false"/>
                <w:color w:val="000000"/>
                <w:sz w:val="20"/>
              </w:rPr>
              <w:t>
</w:t>
            </w:r>
            <w:r>
              <w:rPr>
                <w:rFonts w:ascii="Times New Roman"/>
                <w:b w:val="false"/>
                <w:i/>
                <w:color w:val="000000"/>
                <w:sz w:val="20"/>
              </w:rPr>
              <w:t>Tapirs: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5" w:id="338"/>
          <w:p>
            <w:pPr>
              <w:spacing w:after="20"/>
              <w:ind w:left="20"/>
              <w:jc w:val="both"/>
            </w:pPr>
            <w:r>
              <w:rPr>
                <w:rFonts w:ascii="Times New Roman"/>
                <w:b w:val="false"/>
                <w:i w:val="false"/>
                <w:color w:val="000000"/>
                <w:sz w:val="20"/>
              </w:rPr>
              <w:t>
</w:t>
            </w:r>
            <w:r>
              <w:rPr>
                <w:rFonts w:ascii="Times New Roman"/>
                <w:b/>
                <w:i w:val="false"/>
                <w:color w:val="000000"/>
                <w:sz w:val="20"/>
              </w:rPr>
              <w:t>Тапировые</w:t>
            </w:r>
          </w:p>
          <w:bookmarkEnd w:id="338"/>
          <w:p>
            <w:pPr>
              <w:spacing w:after="20"/>
              <w:ind w:left="20"/>
              <w:jc w:val="both"/>
            </w:pPr>
            <w:r>
              <w:rPr>
                <w:rFonts w:ascii="Times New Roman"/>
                <w:b w:val="false"/>
                <w:i w:val="false"/>
                <w:color w:val="000000"/>
                <w:sz w:val="20"/>
              </w:rPr>
              <w:t>
</w:t>
            </w:r>
            <w:r>
              <w:rPr>
                <w:rFonts w:ascii="Times New Roman"/>
                <w:b w:val="false"/>
                <w:i/>
                <w:color w:val="000000"/>
                <w:sz w:val="20"/>
              </w:rPr>
              <w:t>Тапиры: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Тапировые (все виды, за исключением видов, включенных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339"/>
          <w:p>
            <w:pPr>
              <w:spacing w:after="20"/>
              <w:ind w:left="20"/>
              <w:jc w:val="both"/>
            </w:pPr>
            <w:r>
              <w:rPr>
                <w:rFonts w:ascii="Times New Roman"/>
                <w:b w:val="false"/>
                <w:i w:val="false"/>
                <w:color w:val="000000"/>
                <w:sz w:val="20"/>
              </w:rPr>
              <w:t>
</w:t>
            </w:r>
            <w:r>
              <w:rPr>
                <w:rFonts w:ascii="Times New Roman"/>
                <w:b/>
                <w:i w:val="false"/>
                <w:color w:val="000000"/>
                <w:sz w:val="20"/>
              </w:rPr>
              <w:t>Manidae</w:t>
            </w:r>
            <w:r>
              <w:rPr>
                <w:rFonts w:ascii="Times New Roman"/>
                <w:b w:val="false"/>
                <w:i w:val="false"/>
                <w:color w:val="000000"/>
                <w:sz w:val="20"/>
              </w:rPr>
              <w:t xml:space="preserve"> </w:t>
            </w:r>
          </w:p>
          <w:bookmarkEnd w:id="339"/>
          <w:p>
            <w:pPr>
              <w:spacing w:after="20"/>
              <w:ind w:left="20"/>
              <w:jc w:val="both"/>
            </w:pPr>
            <w:r>
              <w:rPr>
                <w:rFonts w:ascii="Times New Roman"/>
                <w:b w:val="false"/>
                <w:i w:val="false"/>
                <w:color w:val="000000"/>
                <w:sz w:val="20"/>
              </w:rPr>
              <w:t>
</w:t>
            </w:r>
            <w:r>
              <w:rPr>
                <w:rFonts w:ascii="Times New Roman"/>
                <w:b w:val="false"/>
                <w:i/>
                <w:color w:val="000000"/>
                <w:sz w:val="20"/>
              </w:rPr>
              <w:t>Pangolins: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7" w:id="340"/>
          <w:p>
            <w:pPr>
              <w:spacing w:after="20"/>
              <w:ind w:left="20"/>
              <w:jc w:val="both"/>
            </w:pPr>
            <w:r>
              <w:rPr>
                <w:rFonts w:ascii="Times New Roman"/>
                <w:b w:val="false"/>
                <w:i w:val="false"/>
                <w:color w:val="000000"/>
                <w:sz w:val="20"/>
              </w:rPr>
              <w:t>
</w:t>
            </w:r>
            <w:r>
              <w:rPr>
                <w:rFonts w:ascii="Times New Roman"/>
                <w:b/>
                <w:i w:val="false"/>
                <w:color w:val="000000"/>
                <w:sz w:val="20"/>
              </w:rPr>
              <w:t>Панголиновые</w:t>
            </w:r>
          </w:p>
          <w:bookmarkEnd w:id="340"/>
          <w:p>
            <w:pPr>
              <w:spacing w:after="20"/>
              <w:ind w:left="20"/>
              <w:jc w:val="both"/>
            </w:pPr>
            <w:r>
              <w:rPr>
                <w:rFonts w:ascii="Times New Roman"/>
                <w:b w:val="false"/>
                <w:i w:val="false"/>
                <w:color w:val="000000"/>
                <w:sz w:val="20"/>
              </w:rPr>
              <w:t>
</w:t>
            </w:r>
            <w:r>
              <w:rPr>
                <w:rFonts w:ascii="Times New Roman"/>
                <w:b w:val="false"/>
                <w:i/>
                <w:color w:val="000000"/>
                <w:sz w:val="20"/>
              </w:rPr>
              <w:t>Панголины: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r>
              <w:rPr>
                <w:rFonts w:ascii="Times New Roman"/>
                <w:b/>
                <w:i w:val="false"/>
                <w:color w:val="000000"/>
                <w:sz w:val="20"/>
              </w:rPr>
              <w:t xml:space="preserve"> (</w:t>
            </w:r>
            <w:r>
              <w:rPr>
                <w:rFonts w:ascii="Times New Roman"/>
                <w:b w:val="false"/>
                <w:i w:val="false"/>
                <w:color w:val="000000"/>
                <w:sz w:val="20"/>
              </w:rPr>
              <w:t>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341"/>
          <w:p>
            <w:pPr>
              <w:spacing w:after="20"/>
              <w:ind w:left="20"/>
              <w:jc w:val="both"/>
            </w:pPr>
            <w:r>
              <w:rPr>
                <w:rFonts w:ascii="Times New Roman"/>
                <w:b w:val="false"/>
                <w:i w:val="false"/>
                <w:color w:val="000000"/>
                <w:sz w:val="20"/>
              </w:rPr>
              <w:t>
II</w:t>
            </w:r>
          </w:p>
          <w:bookmarkEnd w:id="3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филлипинский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яванский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степной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длиннохвостый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белобрюхий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НЕПОЛНОЗУБЫЕ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9" w:id="342"/>
          <w:p>
            <w:pPr>
              <w:spacing w:after="20"/>
              <w:ind w:left="20"/>
              <w:jc w:val="both"/>
            </w:pPr>
            <w:r>
              <w:rPr>
                <w:rFonts w:ascii="Times New Roman"/>
                <w:b w:val="false"/>
                <w:i w:val="false"/>
                <w:color w:val="000000"/>
                <w:sz w:val="20"/>
              </w:rPr>
              <w:t>
</w:t>
            </w:r>
            <w:r>
              <w:rPr>
                <w:rFonts w:ascii="Times New Roman"/>
                <w:b/>
                <w:i w:val="false"/>
                <w:color w:val="000000"/>
                <w:sz w:val="20"/>
              </w:rPr>
              <w:t>Bradypodidae</w:t>
            </w:r>
            <w:r>
              <w:rPr>
                <w:rFonts w:ascii="Times New Roman"/>
                <w:b w:val="false"/>
                <w:i w:val="false"/>
                <w:color w:val="000000"/>
                <w:sz w:val="20"/>
              </w:rPr>
              <w:t xml:space="preserve"> </w:t>
            </w:r>
          </w:p>
          <w:bookmarkEnd w:id="342"/>
          <w:p>
            <w:pPr>
              <w:spacing w:after="20"/>
              <w:ind w:left="20"/>
              <w:jc w:val="both"/>
            </w:pPr>
            <w:r>
              <w:rPr>
                <w:rFonts w:ascii="Times New Roman"/>
                <w:b w:val="false"/>
                <w:i w:val="false"/>
                <w:color w:val="000000"/>
                <w:sz w:val="20"/>
              </w:rPr>
              <w:t>
</w:t>
            </w:r>
            <w:r>
              <w:rPr>
                <w:rFonts w:ascii="Times New Roman"/>
                <w:b w:val="false"/>
                <w:i/>
                <w:color w:val="000000"/>
                <w:sz w:val="20"/>
              </w:rPr>
              <w:t>Three-toed sloths: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343"/>
          <w:p>
            <w:pPr>
              <w:spacing w:after="20"/>
              <w:ind w:left="20"/>
              <w:jc w:val="both"/>
            </w:pPr>
            <w:r>
              <w:rPr>
                <w:rFonts w:ascii="Times New Roman"/>
                <w:b w:val="false"/>
                <w:i w:val="false"/>
                <w:color w:val="000000"/>
                <w:sz w:val="20"/>
              </w:rPr>
              <w:t>
</w:t>
            </w:r>
            <w:r>
              <w:rPr>
                <w:rFonts w:ascii="Times New Roman"/>
                <w:b/>
                <w:i w:val="false"/>
                <w:color w:val="000000"/>
                <w:sz w:val="20"/>
              </w:rPr>
              <w:t>Ленивцевые</w:t>
            </w:r>
          </w:p>
          <w:bookmarkEnd w:id="343"/>
          <w:p>
            <w:pPr>
              <w:spacing w:after="20"/>
              <w:ind w:left="20"/>
              <w:jc w:val="both"/>
            </w:pPr>
            <w:r>
              <w:rPr>
                <w:rFonts w:ascii="Times New Roman"/>
                <w:b w:val="false"/>
                <w:i w:val="false"/>
                <w:color w:val="000000"/>
                <w:sz w:val="20"/>
              </w:rPr>
              <w:t>
</w:t>
            </w:r>
            <w:r>
              <w:rPr>
                <w:rFonts w:ascii="Times New Roman"/>
                <w:b w:val="false"/>
                <w:i/>
                <w:color w:val="000000"/>
                <w:sz w:val="20"/>
              </w:rPr>
              <w:t>Трехпалые ленивцы: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бурогорлый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1" w:id="344"/>
          <w:p>
            <w:pPr>
              <w:spacing w:after="20"/>
              <w:ind w:left="20"/>
              <w:jc w:val="both"/>
            </w:pPr>
            <w:r>
              <w:rPr>
                <w:rFonts w:ascii="Times New Roman"/>
                <w:b w:val="false"/>
                <w:i w:val="false"/>
                <w:color w:val="000000"/>
                <w:sz w:val="20"/>
              </w:rPr>
              <w:t>
</w:t>
            </w:r>
            <w:r>
              <w:rPr>
                <w:rFonts w:ascii="Times New Roman"/>
                <w:b/>
                <w:i w:val="false"/>
                <w:color w:val="000000"/>
                <w:sz w:val="20"/>
              </w:rPr>
              <w:t xml:space="preserve">Myrmecophagidae </w:t>
            </w:r>
          </w:p>
          <w:bookmarkEnd w:id="344"/>
          <w:p>
            <w:pPr>
              <w:spacing w:after="20"/>
              <w:ind w:left="20"/>
              <w:jc w:val="both"/>
            </w:pPr>
            <w:r>
              <w:rPr>
                <w:rFonts w:ascii="Times New Roman"/>
                <w:b w:val="false"/>
                <w:i w:val="false"/>
                <w:color w:val="000000"/>
                <w:sz w:val="20"/>
              </w:rPr>
              <w:t>
</w:t>
            </w:r>
            <w:r>
              <w:rPr>
                <w:rFonts w:ascii="Times New Roman"/>
                <w:b w:val="false"/>
                <w:i/>
                <w:color w:val="000000"/>
                <w:sz w:val="20"/>
              </w:rPr>
              <w:t>American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2" w:id="345"/>
          <w:p>
            <w:pPr>
              <w:spacing w:after="20"/>
              <w:ind w:left="20"/>
              <w:jc w:val="both"/>
            </w:pPr>
            <w:r>
              <w:rPr>
                <w:rFonts w:ascii="Times New Roman"/>
                <w:b w:val="false"/>
                <w:i w:val="false"/>
                <w:color w:val="000000"/>
                <w:sz w:val="20"/>
              </w:rPr>
              <w:t>
</w:t>
            </w:r>
            <w:r>
              <w:rPr>
                <w:rFonts w:ascii="Times New Roman"/>
                <w:b/>
                <w:i w:val="false"/>
                <w:color w:val="000000"/>
                <w:sz w:val="20"/>
              </w:rPr>
              <w:t>Муравьедовые</w:t>
            </w:r>
          </w:p>
          <w:bookmarkEnd w:id="345"/>
          <w:p>
            <w:pPr>
              <w:spacing w:after="20"/>
              <w:ind w:left="20"/>
              <w:jc w:val="both"/>
            </w:pPr>
            <w:r>
              <w:rPr>
                <w:rFonts w:ascii="Times New Roman"/>
                <w:b w:val="false"/>
                <w:i w:val="false"/>
                <w:color w:val="000000"/>
                <w:sz w:val="20"/>
              </w:rPr>
              <w:t>
</w:t>
            </w:r>
            <w:r>
              <w:rPr>
                <w:rFonts w:ascii="Times New Roman"/>
                <w:b w:val="false"/>
                <w:i/>
                <w:color w:val="000000"/>
                <w:sz w:val="20"/>
              </w:rPr>
              <w:t>Муравьеды: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трехпалый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четырехпалый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346"/>
          <w:p>
            <w:pPr>
              <w:spacing w:after="20"/>
              <w:ind w:left="20"/>
              <w:jc w:val="both"/>
            </w:pPr>
            <w:r>
              <w:rPr>
                <w:rFonts w:ascii="Times New Roman"/>
                <w:b w:val="false"/>
                <w:i w:val="false"/>
                <w:color w:val="000000"/>
                <w:sz w:val="20"/>
              </w:rPr>
              <w:t>
</w:t>
            </w:r>
            <w:r>
              <w:rPr>
                <w:rFonts w:ascii="Times New Roman"/>
                <w:b/>
                <w:i w:val="false"/>
                <w:color w:val="000000"/>
                <w:sz w:val="20"/>
              </w:rPr>
              <w:t>PRIMATES</w:t>
            </w:r>
            <w:r>
              <w:rPr>
                <w:rFonts w:ascii="Times New Roman"/>
                <w:b w:val="false"/>
                <w:i w:val="false"/>
                <w:color w:val="000000"/>
                <w:sz w:val="20"/>
              </w:rPr>
              <w:t xml:space="preserve"> </w:t>
            </w:r>
          </w:p>
          <w:bookmarkEnd w:id="346"/>
          <w:p>
            <w:pPr>
              <w:spacing w:after="20"/>
              <w:ind w:left="20"/>
              <w:jc w:val="both"/>
            </w:pPr>
            <w:r>
              <w:rPr>
                <w:rFonts w:ascii="Times New Roman"/>
                <w:b w:val="false"/>
                <w:i w:val="false"/>
                <w:color w:val="000000"/>
                <w:sz w:val="20"/>
              </w:rPr>
              <w:t>
</w:t>
            </w:r>
            <w:r>
              <w:rPr>
                <w:rFonts w:ascii="Times New Roman"/>
                <w:b w:val="false"/>
                <w:i/>
                <w:color w:val="000000"/>
                <w:sz w:val="20"/>
              </w:rPr>
              <w:t>Apes,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347"/>
          <w:p>
            <w:pPr>
              <w:spacing w:after="20"/>
              <w:ind w:left="20"/>
              <w:jc w:val="both"/>
            </w:pPr>
            <w:r>
              <w:rPr>
                <w:rFonts w:ascii="Times New Roman"/>
                <w:b w:val="false"/>
                <w:i w:val="false"/>
                <w:color w:val="000000"/>
                <w:sz w:val="20"/>
              </w:rPr>
              <w:t>
</w:t>
            </w:r>
            <w:r>
              <w:rPr>
                <w:rFonts w:ascii="Times New Roman"/>
                <w:b/>
                <w:i w:val="false"/>
                <w:color w:val="000000"/>
                <w:sz w:val="20"/>
              </w:rPr>
              <w:t>ПРИМАТЫ</w:t>
            </w:r>
          </w:p>
          <w:bookmarkEnd w:id="347"/>
          <w:p>
            <w:pPr>
              <w:spacing w:after="20"/>
              <w:ind w:left="20"/>
              <w:jc w:val="both"/>
            </w:pPr>
            <w:r>
              <w:rPr>
                <w:rFonts w:ascii="Times New Roman"/>
                <w:b w:val="false"/>
                <w:i w:val="false"/>
                <w:color w:val="000000"/>
                <w:sz w:val="20"/>
              </w:rPr>
              <w:t>
</w:t>
            </w:r>
            <w:r>
              <w:rPr>
                <w:rFonts w:ascii="Times New Roman"/>
                <w:b w:val="false"/>
                <w:i/>
                <w:color w:val="000000"/>
                <w:sz w:val="20"/>
              </w:rPr>
              <w:t>Обезьяны, мартышки: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5" w:id="348"/>
          <w:p>
            <w:pPr>
              <w:spacing w:after="20"/>
              <w:ind w:left="20"/>
              <w:jc w:val="both"/>
            </w:pPr>
            <w:r>
              <w:rPr>
                <w:rFonts w:ascii="Times New Roman"/>
                <w:b w:val="false"/>
                <w:i w:val="false"/>
                <w:color w:val="000000"/>
                <w:sz w:val="20"/>
              </w:rPr>
              <w:t>
</w:t>
            </w:r>
            <w:r>
              <w:rPr>
                <w:rFonts w:ascii="Times New Roman"/>
                <w:b/>
                <w:i w:val="false"/>
                <w:color w:val="000000"/>
                <w:sz w:val="20"/>
              </w:rPr>
              <w:t xml:space="preserve">Atelidae </w:t>
            </w:r>
          </w:p>
          <w:bookmarkEnd w:id="348"/>
          <w:p>
            <w:pPr>
              <w:spacing w:after="20"/>
              <w:ind w:left="20"/>
              <w:jc w:val="both"/>
            </w:pPr>
            <w:r>
              <w:rPr>
                <w:rFonts w:ascii="Times New Roman"/>
                <w:b w:val="false"/>
                <w:i w:val="false"/>
                <w:color w:val="000000"/>
                <w:sz w:val="20"/>
              </w:rPr>
              <w:t>
</w:t>
            </w:r>
            <w:r>
              <w:rPr>
                <w:rFonts w:ascii="Times New Roman"/>
                <w:b w:val="false"/>
                <w:i/>
                <w:color w:val="000000"/>
                <w:sz w:val="20"/>
              </w:rPr>
              <w:t>Howler monkeys, spider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6" w:id="349"/>
          <w:p>
            <w:pPr>
              <w:spacing w:after="20"/>
              <w:ind w:left="20"/>
              <w:jc w:val="both"/>
            </w:pPr>
            <w:r>
              <w:rPr>
                <w:rFonts w:ascii="Times New Roman"/>
                <w:b w:val="false"/>
                <w:i w:val="false"/>
                <w:color w:val="000000"/>
                <w:sz w:val="20"/>
              </w:rPr>
              <w:t>
</w:t>
            </w:r>
            <w:r>
              <w:rPr>
                <w:rFonts w:ascii="Times New Roman"/>
                <w:b/>
                <w:i w:val="false"/>
                <w:color w:val="000000"/>
                <w:sz w:val="20"/>
              </w:rPr>
              <w:t>Ревуны</w:t>
            </w:r>
          </w:p>
          <w:bookmarkEnd w:id="349"/>
          <w:p>
            <w:pPr>
              <w:spacing w:after="20"/>
              <w:ind w:left="20"/>
              <w:jc w:val="both"/>
            </w:pPr>
            <w:r>
              <w:rPr>
                <w:rFonts w:ascii="Times New Roman"/>
                <w:b w:val="false"/>
                <w:i w:val="false"/>
                <w:color w:val="000000"/>
                <w:sz w:val="20"/>
              </w:rPr>
              <w:t>
</w:t>
            </w:r>
            <w:r>
              <w:rPr>
                <w:rFonts w:ascii="Times New Roman"/>
                <w:b w:val="false"/>
                <w:i/>
                <w:color w:val="000000"/>
                <w:sz w:val="20"/>
              </w:rPr>
              <w:t>Ревуны, паукообразные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коибский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колумбийский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гватемальский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 толстоголовая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Коата Жоффруа обыкновенная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паукообразная бурая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Обезьяна паукообразная северная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желтохвостая шерстистая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7" w:id="350"/>
          <w:p>
            <w:pPr>
              <w:spacing w:after="20"/>
              <w:ind w:left="20"/>
              <w:jc w:val="both"/>
            </w:pPr>
            <w:r>
              <w:rPr>
                <w:rFonts w:ascii="Times New Roman"/>
                <w:b w:val="false"/>
                <w:i w:val="false"/>
                <w:color w:val="000000"/>
                <w:sz w:val="20"/>
              </w:rPr>
              <w:t>
</w:t>
            </w:r>
            <w:r>
              <w:rPr>
                <w:rFonts w:ascii="Times New Roman"/>
                <w:b/>
                <w:i w:val="false"/>
                <w:color w:val="000000"/>
                <w:sz w:val="20"/>
              </w:rPr>
              <w:t>Cebidae</w:t>
            </w:r>
            <w:r>
              <w:rPr>
                <w:rFonts w:ascii="Times New Roman"/>
                <w:b w:val="false"/>
                <w:i w:val="false"/>
                <w:color w:val="000000"/>
                <w:sz w:val="20"/>
              </w:rPr>
              <w:t xml:space="preserve"> </w:t>
            </w:r>
          </w:p>
          <w:bookmarkEnd w:id="350"/>
          <w:p>
            <w:pPr>
              <w:spacing w:after="20"/>
              <w:ind w:left="20"/>
              <w:jc w:val="both"/>
            </w:pPr>
            <w:r>
              <w:rPr>
                <w:rFonts w:ascii="Times New Roman"/>
                <w:b w:val="false"/>
                <w:i w:val="false"/>
                <w:color w:val="000000"/>
                <w:sz w:val="20"/>
              </w:rPr>
              <w:t>
</w:t>
            </w:r>
            <w:r>
              <w:rPr>
                <w:rFonts w:ascii="Times New Roman"/>
                <w:b w:val="false"/>
                <w:i/>
                <w:color w:val="000000"/>
                <w:sz w:val="20"/>
              </w:rPr>
              <w:t>Marmosets, tamarins, new-world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351"/>
          <w:p>
            <w:pPr>
              <w:spacing w:after="20"/>
              <w:ind w:left="20"/>
              <w:jc w:val="both"/>
            </w:pPr>
            <w:r>
              <w:rPr>
                <w:rFonts w:ascii="Times New Roman"/>
                <w:b w:val="false"/>
                <w:i w:val="false"/>
                <w:color w:val="000000"/>
                <w:sz w:val="20"/>
              </w:rPr>
              <w:t>
</w:t>
            </w:r>
            <w:r>
              <w:rPr>
                <w:rFonts w:ascii="Times New Roman"/>
                <w:b/>
                <w:i w:val="false"/>
                <w:color w:val="000000"/>
                <w:sz w:val="20"/>
              </w:rPr>
              <w:t>Капуциновые</w:t>
            </w:r>
          </w:p>
          <w:bookmarkEnd w:id="351"/>
          <w:p>
            <w:pPr>
              <w:spacing w:after="20"/>
              <w:ind w:left="20"/>
              <w:jc w:val="both"/>
            </w:pPr>
            <w:r>
              <w:rPr>
                <w:rFonts w:ascii="Times New Roman"/>
                <w:b w:val="false"/>
                <w:i w:val="false"/>
                <w:color w:val="000000"/>
                <w:sz w:val="20"/>
              </w:rPr>
              <w:t>
</w:t>
            </w:r>
            <w:r>
              <w:rPr>
                <w:rFonts w:ascii="Times New Roman"/>
                <w:b w:val="false"/>
                <w:i/>
                <w:color w:val="000000"/>
                <w:sz w:val="20"/>
              </w:rPr>
              <w:t>Игрунки, тамарины, цепкохвостые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желтоголовая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 львиные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пегий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белоногий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 гололобый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эдипов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Саймири рыжеспинный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9" w:id="352"/>
          <w:p>
            <w:pPr>
              <w:spacing w:after="20"/>
              <w:ind w:left="20"/>
              <w:jc w:val="both"/>
            </w:pPr>
            <w:r>
              <w:rPr>
                <w:rFonts w:ascii="Times New Roman"/>
                <w:b w:val="false"/>
                <w:i w:val="false"/>
                <w:color w:val="000000"/>
                <w:sz w:val="20"/>
              </w:rPr>
              <w:t>
</w:t>
            </w:r>
            <w:r>
              <w:rPr>
                <w:rFonts w:ascii="Times New Roman"/>
                <w:b/>
                <w:i w:val="false"/>
                <w:color w:val="000000"/>
                <w:sz w:val="20"/>
              </w:rPr>
              <w:t>Cercopithecidae</w:t>
            </w:r>
          </w:p>
          <w:bookmarkEnd w:id="352"/>
          <w:p>
            <w:pPr>
              <w:spacing w:after="20"/>
              <w:ind w:left="20"/>
              <w:jc w:val="both"/>
            </w:pPr>
            <w:r>
              <w:rPr>
                <w:rFonts w:ascii="Times New Roman"/>
                <w:b w:val="false"/>
                <w:i w:val="false"/>
                <w:color w:val="000000"/>
                <w:sz w:val="20"/>
              </w:rPr>
              <w:t>
</w:t>
            </w:r>
            <w:r>
              <w:rPr>
                <w:rFonts w:ascii="Times New Roman"/>
                <w:b w:val="false"/>
                <w:i/>
                <w:color w:val="000000"/>
                <w:sz w:val="20"/>
              </w:rPr>
              <w:t>Old-world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353"/>
          <w:p>
            <w:pPr>
              <w:spacing w:after="20"/>
              <w:ind w:left="20"/>
              <w:jc w:val="both"/>
            </w:pPr>
            <w:r>
              <w:rPr>
                <w:rFonts w:ascii="Times New Roman"/>
                <w:b w:val="false"/>
                <w:i w:val="false"/>
                <w:color w:val="000000"/>
                <w:sz w:val="20"/>
              </w:rPr>
              <w:t>
</w:t>
            </w:r>
            <w:r>
              <w:rPr>
                <w:rFonts w:ascii="Times New Roman"/>
                <w:b/>
                <w:i w:val="false"/>
                <w:color w:val="000000"/>
                <w:sz w:val="20"/>
              </w:rPr>
              <w:t>Мартышковые</w:t>
            </w:r>
          </w:p>
          <w:bookmarkEnd w:id="353"/>
          <w:p>
            <w:pPr>
              <w:spacing w:after="20"/>
              <w:ind w:left="20"/>
              <w:jc w:val="both"/>
            </w:pPr>
            <w:r>
              <w:rPr>
                <w:rFonts w:ascii="Times New Roman"/>
                <w:b w:val="false"/>
                <w:i w:val="false"/>
                <w:color w:val="000000"/>
                <w:sz w:val="20"/>
              </w:rPr>
              <w:t>
</w:t>
            </w:r>
            <w:r>
              <w:rPr>
                <w:rFonts w:ascii="Times New Roman"/>
                <w:b w:val="false"/>
                <w:i/>
                <w:color w:val="000000"/>
                <w:sz w:val="20"/>
              </w:rPr>
              <w:t>Низшие узконосые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Мангобей чубаcтый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диана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 львинохвостый, или вандеру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берберийская, или магот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занзибарский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 или лангур ментавайский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Пигатриксы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носатые тонкотелые (гульманы или лангуры)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кашмирский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южноравнинный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североравнинный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тарайский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черностопый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свинохвостый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золотой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Шортриджа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1" w:id="354"/>
          <w:p>
            <w:pPr>
              <w:spacing w:after="20"/>
              <w:ind w:left="20"/>
              <w:jc w:val="both"/>
            </w:pPr>
            <w:r>
              <w:rPr>
                <w:rFonts w:ascii="Times New Roman"/>
                <w:b w:val="false"/>
                <w:i w:val="false"/>
                <w:color w:val="000000"/>
                <w:sz w:val="20"/>
              </w:rPr>
              <w:t>
</w:t>
            </w:r>
            <w:r>
              <w:rPr>
                <w:rFonts w:ascii="Times New Roman"/>
                <w:b/>
                <w:i w:val="false"/>
                <w:color w:val="000000"/>
                <w:sz w:val="20"/>
              </w:rPr>
              <w:t xml:space="preserve">Cheirogaleidae </w:t>
            </w:r>
          </w:p>
          <w:bookmarkEnd w:id="354"/>
          <w:p>
            <w:pPr>
              <w:spacing w:after="20"/>
              <w:ind w:left="20"/>
              <w:jc w:val="both"/>
            </w:pPr>
            <w:r>
              <w:rPr>
                <w:rFonts w:ascii="Times New Roman"/>
                <w:b w:val="false"/>
                <w:i w:val="false"/>
                <w:color w:val="000000"/>
                <w:sz w:val="20"/>
              </w:rPr>
              <w:t>
</w:t>
            </w:r>
            <w:r>
              <w:rPr>
                <w:rFonts w:ascii="Times New Roman"/>
                <w:b w:val="false"/>
                <w:i/>
                <w:color w:val="000000"/>
                <w:sz w:val="20"/>
              </w:rPr>
              <w:t>Dwarf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2" w:id="355"/>
          <w:p>
            <w:pPr>
              <w:spacing w:after="20"/>
              <w:ind w:left="20"/>
              <w:jc w:val="both"/>
            </w:pPr>
            <w:r>
              <w:rPr>
                <w:rFonts w:ascii="Times New Roman"/>
                <w:b w:val="false"/>
                <w:i w:val="false"/>
                <w:color w:val="000000"/>
                <w:sz w:val="20"/>
              </w:rPr>
              <w:t>
</w:t>
            </w:r>
            <w:r>
              <w:rPr>
                <w:rFonts w:ascii="Times New Roman"/>
                <w:b/>
                <w:i w:val="false"/>
                <w:color w:val="000000"/>
                <w:sz w:val="20"/>
              </w:rPr>
              <w:t>Карликовые лемуры</w:t>
            </w:r>
          </w:p>
          <w:bookmarkEnd w:id="355"/>
          <w:p>
            <w:pPr>
              <w:spacing w:after="20"/>
              <w:ind w:left="20"/>
              <w:jc w:val="both"/>
            </w:pPr>
            <w:r>
              <w:rPr>
                <w:rFonts w:ascii="Times New Roman"/>
                <w:b w:val="false"/>
                <w:i w:val="false"/>
                <w:color w:val="000000"/>
                <w:sz w:val="20"/>
              </w:rPr>
              <w:t>
</w:t>
            </w:r>
            <w:r>
              <w:rPr>
                <w:rFonts w:ascii="Times New Roman"/>
                <w:b w:val="false"/>
                <w:i/>
                <w:color w:val="000000"/>
                <w:sz w:val="20"/>
              </w:rPr>
              <w:t>Карликовые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356"/>
          <w:p>
            <w:pPr>
              <w:spacing w:after="20"/>
              <w:ind w:left="20"/>
              <w:jc w:val="both"/>
            </w:pPr>
            <w:r>
              <w:rPr>
                <w:rFonts w:ascii="Times New Roman"/>
                <w:b w:val="false"/>
                <w:i w:val="false"/>
                <w:color w:val="000000"/>
                <w:sz w:val="20"/>
              </w:rPr>
              <w:t>
</w:t>
            </w:r>
            <w:r>
              <w:rPr>
                <w:rFonts w:ascii="Times New Roman"/>
                <w:b/>
                <w:i w:val="false"/>
                <w:color w:val="000000"/>
                <w:sz w:val="20"/>
              </w:rPr>
              <w:t>Daubentoniidae</w:t>
            </w:r>
            <w:r>
              <w:rPr>
                <w:rFonts w:ascii="Times New Roman"/>
                <w:b w:val="false"/>
                <w:i w:val="false"/>
                <w:color w:val="000000"/>
                <w:sz w:val="20"/>
              </w:rPr>
              <w:t xml:space="preserve"> </w:t>
            </w:r>
          </w:p>
          <w:bookmarkEnd w:id="356"/>
          <w:p>
            <w:pPr>
              <w:spacing w:after="20"/>
              <w:ind w:left="20"/>
              <w:jc w:val="both"/>
            </w:pPr>
            <w:r>
              <w:rPr>
                <w:rFonts w:ascii="Times New Roman"/>
                <w:b w:val="false"/>
                <w:i w:val="false"/>
                <w:color w:val="000000"/>
                <w:sz w:val="20"/>
              </w:rPr>
              <w:t>
</w:t>
            </w:r>
            <w:r>
              <w:rPr>
                <w:rFonts w:ascii="Times New Roman"/>
                <w:b w:val="false"/>
                <w:i/>
                <w:color w:val="000000"/>
                <w:sz w:val="20"/>
              </w:rPr>
              <w:t>Aye-aye: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357"/>
          <w:p>
            <w:pPr>
              <w:spacing w:after="20"/>
              <w:ind w:left="20"/>
              <w:jc w:val="both"/>
            </w:pPr>
            <w:r>
              <w:rPr>
                <w:rFonts w:ascii="Times New Roman"/>
                <w:b w:val="false"/>
                <w:i w:val="false"/>
                <w:color w:val="000000"/>
                <w:sz w:val="20"/>
              </w:rPr>
              <w:t>
</w:t>
            </w:r>
            <w:r>
              <w:rPr>
                <w:rFonts w:ascii="Times New Roman"/>
                <w:b/>
                <w:i w:val="false"/>
                <w:color w:val="000000"/>
                <w:sz w:val="20"/>
              </w:rPr>
              <w:t>Руконожковые</w:t>
            </w:r>
          </w:p>
          <w:bookmarkEnd w:id="357"/>
          <w:p>
            <w:pPr>
              <w:spacing w:after="20"/>
              <w:ind w:left="20"/>
              <w:jc w:val="both"/>
            </w:pPr>
            <w:r>
              <w:rPr>
                <w:rFonts w:ascii="Times New Roman"/>
                <w:b w:val="false"/>
                <w:i w:val="false"/>
                <w:color w:val="000000"/>
                <w:sz w:val="20"/>
              </w:rPr>
              <w:t>
</w:t>
            </w:r>
            <w:r>
              <w:rPr>
                <w:rFonts w:ascii="Times New Roman"/>
                <w:b w:val="false"/>
                <w:i/>
                <w:color w:val="000000"/>
                <w:sz w:val="20"/>
              </w:rPr>
              <w:t>Руконожка: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Руконожка, или ай-ай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358"/>
          <w:p>
            <w:pPr>
              <w:spacing w:after="20"/>
              <w:ind w:left="20"/>
              <w:jc w:val="both"/>
            </w:pPr>
            <w:r>
              <w:rPr>
                <w:rFonts w:ascii="Times New Roman"/>
                <w:b w:val="false"/>
                <w:i w:val="false"/>
                <w:color w:val="000000"/>
                <w:sz w:val="20"/>
              </w:rPr>
              <w:t>
</w:t>
            </w:r>
            <w:r>
              <w:rPr>
                <w:rFonts w:ascii="Times New Roman"/>
                <w:b/>
                <w:i w:val="false"/>
                <w:color w:val="000000"/>
                <w:sz w:val="20"/>
              </w:rPr>
              <w:t>Hominidae</w:t>
            </w:r>
            <w:r>
              <w:rPr>
                <w:rFonts w:ascii="Times New Roman"/>
                <w:b w:val="false"/>
                <w:i w:val="false"/>
                <w:color w:val="000000"/>
                <w:sz w:val="20"/>
              </w:rPr>
              <w:t xml:space="preserve"> </w:t>
            </w:r>
          </w:p>
          <w:bookmarkEnd w:id="358"/>
          <w:p>
            <w:pPr>
              <w:spacing w:after="20"/>
              <w:ind w:left="20"/>
              <w:jc w:val="both"/>
            </w:pPr>
            <w:r>
              <w:rPr>
                <w:rFonts w:ascii="Times New Roman"/>
                <w:b w:val="false"/>
                <w:i w:val="false"/>
                <w:color w:val="000000"/>
                <w:sz w:val="20"/>
              </w:rPr>
              <w:t>
</w:t>
            </w:r>
            <w:r>
              <w:rPr>
                <w:rFonts w:ascii="Times New Roman"/>
                <w:b w:val="false"/>
                <w:i/>
                <w:color w:val="000000"/>
                <w:sz w:val="20"/>
              </w:rPr>
              <w:t>Apes, chimpanzees, gorillas, orang-utans: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6" w:id="359"/>
          <w:p>
            <w:pPr>
              <w:spacing w:after="20"/>
              <w:ind w:left="20"/>
              <w:jc w:val="both"/>
            </w:pPr>
            <w:r>
              <w:rPr>
                <w:rFonts w:ascii="Times New Roman"/>
                <w:b w:val="false"/>
                <w:i w:val="false"/>
                <w:color w:val="000000"/>
                <w:sz w:val="20"/>
              </w:rPr>
              <w:t>
</w:t>
            </w:r>
            <w:r>
              <w:rPr>
                <w:rFonts w:ascii="Times New Roman"/>
                <w:b/>
                <w:i w:val="false"/>
                <w:color w:val="000000"/>
                <w:sz w:val="20"/>
              </w:rPr>
              <w:t>Человекообразные обезьяны</w:t>
            </w:r>
          </w:p>
          <w:bookmarkEnd w:id="359"/>
          <w:p>
            <w:pPr>
              <w:spacing w:after="20"/>
              <w:ind w:left="20"/>
              <w:jc w:val="both"/>
            </w:pPr>
            <w:r>
              <w:rPr>
                <w:rFonts w:ascii="Times New Roman"/>
                <w:b w:val="false"/>
                <w:i w:val="false"/>
                <w:color w:val="000000"/>
                <w:sz w:val="20"/>
              </w:rPr>
              <w:t>
</w:t>
            </w:r>
            <w:r>
              <w:rPr>
                <w:rFonts w:ascii="Times New Roman"/>
                <w:b w:val="false"/>
                <w:i/>
                <w:color w:val="000000"/>
                <w:sz w:val="20"/>
              </w:rPr>
              <w:t>Обезьяны, шимпанзе, гориллы, орангутаны: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восточная,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западная, или равнинная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калимантанский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7" w:id="360"/>
          <w:p>
            <w:pPr>
              <w:spacing w:after="20"/>
              <w:ind w:left="20"/>
              <w:jc w:val="both"/>
            </w:pPr>
            <w:r>
              <w:rPr>
                <w:rFonts w:ascii="Times New Roman"/>
                <w:b w:val="false"/>
                <w:i w:val="false"/>
                <w:color w:val="000000"/>
                <w:sz w:val="20"/>
              </w:rPr>
              <w:t>
</w:t>
            </w:r>
            <w:r>
              <w:rPr>
                <w:rFonts w:ascii="Times New Roman"/>
                <w:b/>
                <w:i w:val="false"/>
                <w:color w:val="000000"/>
                <w:sz w:val="20"/>
              </w:rPr>
              <w:t>Hylobatidae</w:t>
            </w:r>
            <w:r>
              <w:rPr>
                <w:rFonts w:ascii="Times New Roman"/>
                <w:b w:val="false"/>
                <w:i w:val="false"/>
                <w:color w:val="000000"/>
                <w:sz w:val="20"/>
              </w:rPr>
              <w:t xml:space="preserve"> </w:t>
            </w:r>
          </w:p>
          <w:bookmarkEnd w:id="360"/>
          <w:p>
            <w:pPr>
              <w:spacing w:after="20"/>
              <w:ind w:left="20"/>
              <w:jc w:val="both"/>
            </w:pPr>
            <w:r>
              <w:rPr>
                <w:rFonts w:ascii="Times New Roman"/>
                <w:b w:val="false"/>
                <w:i w:val="false"/>
                <w:color w:val="000000"/>
                <w:sz w:val="20"/>
              </w:rPr>
              <w:t>
</w:t>
            </w:r>
            <w:r>
              <w:rPr>
                <w:rFonts w:ascii="Times New Roman"/>
                <w:b w:val="false"/>
                <w:i/>
                <w:color w:val="000000"/>
                <w:sz w:val="20"/>
              </w:rPr>
              <w:t>Gibbons: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361"/>
          <w:p>
            <w:pPr>
              <w:spacing w:after="20"/>
              <w:ind w:left="20"/>
              <w:jc w:val="both"/>
            </w:pPr>
            <w:r>
              <w:rPr>
                <w:rFonts w:ascii="Times New Roman"/>
                <w:b w:val="false"/>
                <w:i w:val="false"/>
                <w:color w:val="000000"/>
                <w:sz w:val="20"/>
              </w:rPr>
              <w:t>
</w:t>
            </w:r>
            <w:r>
              <w:rPr>
                <w:rFonts w:ascii="Times New Roman"/>
                <w:b/>
                <w:i w:val="false"/>
                <w:color w:val="000000"/>
                <w:sz w:val="20"/>
              </w:rPr>
              <w:t>Гиббоновые</w:t>
            </w:r>
          </w:p>
          <w:bookmarkEnd w:id="361"/>
          <w:p>
            <w:pPr>
              <w:spacing w:after="20"/>
              <w:ind w:left="20"/>
              <w:jc w:val="both"/>
            </w:pPr>
            <w:r>
              <w:rPr>
                <w:rFonts w:ascii="Times New Roman"/>
                <w:b w:val="false"/>
                <w:i w:val="false"/>
                <w:color w:val="000000"/>
                <w:sz w:val="20"/>
              </w:rPr>
              <w:t>
</w:t>
            </w:r>
            <w:r>
              <w:rPr>
                <w:rFonts w:ascii="Times New Roman"/>
                <w:b w:val="false"/>
                <w:i/>
                <w:color w:val="000000"/>
                <w:sz w:val="20"/>
              </w:rPr>
              <w:t>Гиббоны: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9" w:id="362"/>
          <w:p>
            <w:pPr>
              <w:spacing w:after="20"/>
              <w:ind w:left="20"/>
              <w:jc w:val="both"/>
            </w:pPr>
            <w:r>
              <w:rPr>
                <w:rFonts w:ascii="Times New Roman"/>
                <w:b w:val="false"/>
                <w:i w:val="false"/>
                <w:color w:val="000000"/>
                <w:sz w:val="20"/>
              </w:rPr>
              <w:t>
</w:t>
            </w:r>
            <w:r>
              <w:rPr>
                <w:rFonts w:ascii="Times New Roman"/>
                <w:b/>
                <w:i w:val="false"/>
                <w:color w:val="000000"/>
                <w:sz w:val="20"/>
              </w:rPr>
              <w:t xml:space="preserve">Indriidae </w:t>
            </w:r>
          </w:p>
          <w:bookmarkEnd w:id="362"/>
          <w:p>
            <w:pPr>
              <w:spacing w:after="20"/>
              <w:ind w:left="20"/>
              <w:jc w:val="both"/>
            </w:pPr>
            <w:r>
              <w:rPr>
                <w:rFonts w:ascii="Times New Roman"/>
                <w:b w:val="false"/>
                <w:i w:val="false"/>
                <w:color w:val="000000"/>
                <w:sz w:val="20"/>
              </w:rPr>
              <w:t>
</w:t>
            </w:r>
            <w:r>
              <w:rPr>
                <w:rFonts w:ascii="Times New Roman"/>
                <w:b w:val="false"/>
                <w:i/>
                <w:color w:val="000000"/>
                <w:sz w:val="20"/>
              </w:rPr>
              <w:t>Indris, sifakas, woolly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363"/>
          <w:p>
            <w:pPr>
              <w:spacing w:after="20"/>
              <w:ind w:left="20"/>
              <w:jc w:val="both"/>
            </w:pPr>
            <w:r>
              <w:rPr>
                <w:rFonts w:ascii="Times New Roman"/>
                <w:b w:val="false"/>
                <w:i w:val="false"/>
                <w:color w:val="000000"/>
                <w:sz w:val="20"/>
              </w:rPr>
              <w:t>
</w:t>
            </w:r>
            <w:r>
              <w:rPr>
                <w:rFonts w:ascii="Times New Roman"/>
                <w:b/>
                <w:i w:val="false"/>
                <w:color w:val="000000"/>
                <w:sz w:val="20"/>
              </w:rPr>
              <w:t>Индриевые</w:t>
            </w:r>
          </w:p>
          <w:bookmarkEnd w:id="363"/>
          <w:p>
            <w:pPr>
              <w:spacing w:after="20"/>
              <w:ind w:left="20"/>
              <w:jc w:val="both"/>
            </w:pPr>
            <w:r>
              <w:rPr>
                <w:rFonts w:ascii="Times New Roman"/>
                <w:b w:val="false"/>
                <w:i w:val="false"/>
                <w:color w:val="000000"/>
                <w:sz w:val="20"/>
              </w:rPr>
              <w:t>
</w:t>
            </w:r>
            <w:r>
              <w:rPr>
                <w:rFonts w:ascii="Times New Roman"/>
                <w:b w:val="false"/>
                <w:i/>
                <w:color w:val="000000"/>
                <w:sz w:val="20"/>
              </w:rPr>
              <w:t>Индри, сифака, мохнатый индри: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Индриевые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1" w:id="364"/>
          <w:p>
            <w:pPr>
              <w:spacing w:after="20"/>
              <w:ind w:left="20"/>
              <w:jc w:val="both"/>
            </w:pPr>
            <w:r>
              <w:rPr>
                <w:rFonts w:ascii="Times New Roman"/>
                <w:b w:val="false"/>
                <w:i w:val="false"/>
                <w:color w:val="000000"/>
                <w:sz w:val="20"/>
              </w:rPr>
              <w:t>
</w:t>
            </w:r>
            <w:r>
              <w:rPr>
                <w:rFonts w:ascii="Times New Roman"/>
                <w:b/>
                <w:i w:val="false"/>
                <w:color w:val="000000"/>
                <w:sz w:val="20"/>
              </w:rPr>
              <w:t xml:space="preserve">Lemuridae </w:t>
            </w:r>
          </w:p>
          <w:bookmarkEnd w:id="364"/>
          <w:p>
            <w:pPr>
              <w:spacing w:after="20"/>
              <w:ind w:left="20"/>
              <w:jc w:val="both"/>
            </w:pPr>
            <w:r>
              <w:rPr>
                <w:rFonts w:ascii="Times New Roman"/>
                <w:b w:val="false"/>
                <w:i w:val="false"/>
                <w:color w:val="000000"/>
                <w:sz w:val="20"/>
              </w:rPr>
              <w:t>
</w:t>
            </w:r>
            <w:r>
              <w:rPr>
                <w:rFonts w:ascii="Times New Roman"/>
                <w:b w:val="false"/>
                <w:i/>
                <w:color w:val="000000"/>
                <w:sz w:val="20"/>
              </w:rPr>
              <w:t>Large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365"/>
          <w:p>
            <w:pPr>
              <w:spacing w:after="20"/>
              <w:ind w:left="20"/>
              <w:jc w:val="both"/>
            </w:pPr>
            <w:r>
              <w:rPr>
                <w:rFonts w:ascii="Times New Roman"/>
                <w:b w:val="false"/>
                <w:i w:val="false"/>
                <w:color w:val="000000"/>
                <w:sz w:val="20"/>
              </w:rPr>
              <w:t>
</w:t>
            </w:r>
            <w:r>
              <w:rPr>
                <w:rFonts w:ascii="Times New Roman"/>
                <w:b/>
                <w:i w:val="false"/>
                <w:color w:val="000000"/>
                <w:sz w:val="20"/>
              </w:rPr>
              <w:t>Лемуровые</w:t>
            </w:r>
          </w:p>
          <w:bookmarkEnd w:id="365"/>
          <w:p>
            <w:pPr>
              <w:spacing w:after="20"/>
              <w:ind w:left="20"/>
              <w:jc w:val="both"/>
            </w:pPr>
            <w:r>
              <w:rPr>
                <w:rFonts w:ascii="Times New Roman"/>
                <w:b w:val="false"/>
                <w:i w:val="false"/>
                <w:color w:val="000000"/>
                <w:sz w:val="20"/>
              </w:rPr>
              <w:t>
</w:t>
            </w:r>
            <w:r>
              <w:rPr>
                <w:rFonts w:ascii="Times New Roman"/>
                <w:b w:val="false"/>
                <w:i/>
                <w:color w:val="000000"/>
                <w:sz w:val="20"/>
              </w:rPr>
              <w:t>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366"/>
          <w:p>
            <w:pPr>
              <w:spacing w:after="20"/>
              <w:ind w:left="20"/>
              <w:jc w:val="both"/>
            </w:pPr>
            <w:r>
              <w:rPr>
                <w:rFonts w:ascii="Times New Roman"/>
                <w:b w:val="false"/>
                <w:i w:val="false"/>
                <w:color w:val="000000"/>
                <w:sz w:val="20"/>
              </w:rPr>
              <w:t>
</w:t>
            </w:r>
            <w:r>
              <w:rPr>
                <w:rFonts w:ascii="Times New Roman"/>
                <w:b/>
                <w:i w:val="false"/>
                <w:color w:val="000000"/>
                <w:sz w:val="20"/>
              </w:rPr>
              <w:t xml:space="preserve">Lepilemuridae </w:t>
            </w:r>
          </w:p>
          <w:bookmarkEnd w:id="366"/>
          <w:p>
            <w:pPr>
              <w:spacing w:after="20"/>
              <w:ind w:left="20"/>
              <w:jc w:val="both"/>
            </w:pPr>
            <w:r>
              <w:rPr>
                <w:rFonts w:ascii="Times New Roman"/>
                <w:b w:val="false"/>
                <w:i w:val="false"/>
                <w:color w:val="000000"/>
                <w:sz w:val="20"/>
              </w:rPr>
              <w:t>
</w:t>
            </w:r>
            <w:r>
              <w:rPr>
                <w:rFonts w:ascii="Times New Roman"/>
                <w:b w:val="false"/>
                <w:i/>
                <w:color w:val="000000"/>
                <w:sz w:val="20"/>
              </w:rPr>
              <w:t>Sportive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367"/>
          <w:p>
            <w:pPr>
              <w:spacing w:after="20"/>
              <w:ind w:left="20"/>
              <w:jc w:val="both"/>
            </w:pPr>
            <w:r>
              <w:rPr>
                <w:rFonts w:ascii="Times New Roman"/>
                <w:b w:val="false"/>
                <w:i w:val="false"/>
                <w:color w:val="000000"/>
                <w:sz w:val="20"/>
              </w:rPr>
              <w:t>
</w:t>
            </w:r>
            <w:r>
              <w:rPr>
                <w:rFonts w:ascii="Times New Roman"/>
                <w:b/>
                <w:i w:val="false"/>
                <w:color w:val="000000"/>
                <w:sz w:val="20"/>
              </w:rPr>
              <w:t>Лепилемуровые</w:t>
            </w:r>
          </w:p>
          <w:bookmarkEnd w:id="367"/>
          <w:p>
            <w:pPr>
              <w:spacing w:after="20"/>
              <w:ind w:left="20"/>
              <w:jc w:val="both"/>
            </w:pPr>
            <w:r>
              <w:rPr>
                <w:rFonts w:ascii="Times New Roman"/>
                <w:b w:val="false"/>
                <w:i w:val="false"/>
                <w:color w:val="000000"/>
                <w:sz w:val="20"/>
              </w:rPr>
              <w:t>
</w:t>
            </w:r>
            <w:r>
              <w:rPr>
                <w:rFonts w:ascii="Times New Roman"/>
                <w:b w:val="false"/>
                <w:i/>
                <w:color w:val="000000"/>
                <w:sz w:val="20"/>
              </w:rPr>
              <w:t>Тонкотелые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368"/>
          <w:p>
            <w:pPr>
              <w:spacing w:after="20"/>
              <w:ind w:left="20"/>
              <w:jc w:val="both"/>
            </w:pPr>
            <w:r>
              <w:rPr>
                <w:rFonts w:ascii="Times New Roman"/>
                <w:b w:val="false"/>
                <w:i w:val="false"/>
                <w:color w:val="000000"/>
                <w:sz w:val="20"/>
              </w:rPr>
              <w:t>
</w:t>
            </w:r>
            <w:r>
              <w:rPr>
                <w:rFonts w:ascii="Times New Roman"/>
                <w:b/>
                <w:i w:val="false"/>
                <w:color w:val="000000"/>
                <w:sz w:val="20"/>
              </w:rPr>
              <w:t xml:space="preserve">Lorisidae </w:t>
            </w:r>
          </w:p>
          <w:bookmarkEnd w:id="368"/>
          <w:p>
            <w:pPr>
              <w:spacing w:after="20"/>
              <w:ind w:left="20"/>
              <w:jc w:val="both"/>
            </w:pPr>
            <w:r>
              <w:rPr>
                <w:rFonts w:ascii="Times New Roman"/>
                <w:b w:val="false"/>
                <w:i w:val="false"/>
                <w:color w:val="000000"/>
                <w:sz w:val="20"/>
              </w:rPr>
              <w:t>
</w:t>
            </w:r>
            <w:r>
              <w:rPr>
                <w:rFonts w:ascii="Times New Roman"/>
                <w:b w:val="false"/>
                <w:i/>
                <w:color w:val="000000"/>
                <w:sz w:val="20"/>
              </w:rPr>
              <w:t>Lorises: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6" w:id="369"/>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369"/>
          <w:p>
            <w:pPr>
              <w:spacing w:after="20"/>
              <w:ind w:left="20"/>
              <w:jc w:val="both"/>
            </w:pPr>
            <w:r>
              <w:rPr>
                <w:rFonts w:ascii="Times New Roman"/>
                <w:b w:val="false"/>
                <w:i w:val="false"/>
                <w:color w:val="000000"/>
                <w:sz w:val="20"/>
              </w:rPr>
              <w:t>
</w:t>
            </w:r>
            <w:r>
              <w:rPr>
                <w:rFonts w:ascii="Times New Roman"/>
                <w:b w:val="false"/>
                <w:i/>
                <w:color w:val="000000"/>
                <w:sz w:val="20"/>
              </w:rPr>
              <w:t>Лори: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Толстые лори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370"/>
          <w:p>
            <w:pPr>
              <w:spacing w:after="20"/>
              <w:ind w:left="20"/>
              <w:jc w:val="both"/>
            </w:pPr>
            <w:r>
              <w:rPr>
                <w:rFonts w:ascii="Times New Roman"/>
                <w:b w:val="false"/>
                <w:i w:val="false"/>
                <w:color w:val="000000"/>
                <w:sz w:val="20"/>
              </w:rPr>
              <w:t>
</w:t>
            </w:r>
            <w:r>
              <w:rPr>
                <w:rFonts w:ascii="Times New Roman"/>
                <w:b/>
                <w:i w:val="false"/>
                <w:color w:val="000000"/>
                <w:sz w:val="20"/>
              </w:rPr>
              <w:t xml:space="preserve">Pitheciidae </w:t>
            </w:r>
          </w:p>
          <w:bookmarkEnd w:id="370"/>
          <w:p>
            <w:pPr>
              <w:spacing w:after="20"/>
              <w:ind w:left="20"/>
              <w:jc w:val="both"/>
            </w:pPr>
            <w:r>
              <w:rPr>
                <w:rFonts w:ascii="Times New Roman"/>
                <w:b w:val="false"/>
                <w:i w:val="false"/>
                <w:color w:val="000000"/>
                <w:sz w:val="20"/>
              </w:rPr>
              <w:t>
</w:t>
            </w:r>
            <w:r>
              <w:rPr>
                <w:rFonts w:ascii="Times New Roman"/>
                <w:b w:val="false"/>
                <w:i/>
                <w:color w:val="000000"/>
                <w:sz w:val="20"/>
              </w:rPr>
              <w:t>Sakis, uakaris: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371"/>
          <w:p>
            <w:pPr>
              <w:spacing w:after="20"/>
              <w:ind w:left="20"/>
              <w:jc w:val="both"/>
            </w:pPr>
            <w:r>
              <w:rPr>
                <w:rFonts w:ascii="Times New Roman"/>
                <w:b w:val="false"/>
                <w:i w:val="false"/>
                <w:color w:val="000000"/>
                <w:sz w:val="20"/>
              </w:rPr>
              <w:t>
</w:t>
            </w:r>
            <w:r>
              <w:rPr>
                <w:rFonts w:ascii="Times New Roman"/>
                <w:b/>
                <w:i w:val="false"/>
                <w:color w:val="000000"/>
                <w:sz w:val="20"/>
              </w:rPr>
              <w:t>Саковые</w:t>
            </w:r>
          </w:p>
          <w:bookmarkEnd w:id="371"/>
          <w:p>
            <w:pPr>
              <w:spacing w:after="20"/>
              <w:ind w:left="20"/>
              <w:jc w:val="both"/>
            </w:pPr>
            <w:r>
              <w:rPr>
                <w:rFonts w:ascii="Times New Roman"/>
                <w:b w:val="false"/>
                <w:i w:val="false"/>
                <w:color w:val="000000"/>
                <w:sz w:val="20"/>
              </w:rPr>
              <w:t>
</w:t>
            </w:r>
            <w:r>
              <w:rPr>
                <w:rFonts w:ascii="Times New Roman"/>
                <w:b w:val="false"/>
                <w:i/>
                <w:color w:val="000000"/>
                <w:sz w:val="20"/>
              </w:rPr>
              <w:t>Саки, уакари: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или уакари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 белоносый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ХОБОТНЫЕ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372"/>
          <w:p>
            <w:pPr>
              <w:spacing w:after="20"/>
              <w:ind w:left="20"/>
              <w:jc w:val="both"/>
            </w:pPr>
            <w:r>
              <w:rPr>
                <w:rFonts w:ascii="Times New Roman"/>
                <w:b w:val="false"/>
                <w:i w:val="false"/>
                <w:color w:val="000000"/>
                <w:sz w:val="20"/>
              </w:rPr>
              <w:t>
</w:t>
            </w:r>
            <w:r>
              <w:rPr>
                <w:rFonts w:ascii="Times New Roman"/>
                <w:b/>
                <w:i w:val="false"/>
                <w:color w:val="000000"/>
                <w:sz w:val="20"/>
              </w:rPr>
              <w:t>Elephantidae</w:t>
            </w:r>
            <w:r>
              <w:rPr>
                <w:rFonts w:ascii="Times New Roman"/>
                <w:b w:val="false"/>
                <w:i w:val="false"/>
                <w:color w:val="000000"/>
                <w:sz w:val="20"/>
              </w:rPr>
              <w:t xml:space="preserve"> </w:t>
            </w:r>
          </w:p>
          <w:bookmarkEnd w:id="372"/>
          <w:p>
            <w:pPr>
              <w:spacing w:after="20"/>
              <w:ind w:left="20"/>
              <w:jc w:val="both"/>
            </w:pPr>
            <w:r>
              <w:rPr>
                <w:rFonts w:ascii="Times New Roman"/>
                <w:b w:val="false"/>
                <w:i w:val="false"/>
                <w:color w:val="000000"/>
                <w:sz w:val="20"/>
              </w:rPr>
              <w:t>
</w:t>
            </w:r>
            <w:r>
              <w:rPr>
                <w:rFonts w:ascii="Times New Roman"/>
                <w:b w:val="false"/>
                <w:i/>
                <w:color w:val="000000"/>
                <w:sz w:val="20"/>
              </w:rPr>
              <w:t>Elephants: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373"/>
          <w:p>
            <w:pPr>
              <w:spacing w:after="20"/>
              <w:ind w:left="20"/>
              <w:jc w:val="both"/>
            </w:pPr>
            <w:r>
              <w:rPr>
                <w:rFonts w:ascii="Times New Roman"/>
                <w:b w:val="false"/>
                <w:i w:val="false"/>
                <w:color w:val="000000"/>
                <w:sz w:val="20"/>
              </w:rPr>
              <w:t>
</w:t>
            </w:r>
            <w:r>
              <w:rPr>
                <w:rFonts w:ascii="Times New Roman"/>
                <w:b/>
                <w:i w:val="false"/>
                <w:color w:val="000000"/>
                <w:sz w:val="20"/>
              </w:rPr>
              <w:t>Слоновые</w:t>
            </w:r>
          </w:p>
          <w:bookmarkEnd w:id="373"/>
          <w:p>
            <w:pPr>
              <w:spacing w:after="20"/>
              <w:ind w:left="20"/>
              <w:jc w:val="both"/>
            </w:pPr>
            <w:r>
              <w:rPr>
                <w:rFonts w:ascii="Times New Roman"/>
                <w:b w:val="false"/>
                <w:i w:val="false"/>
                <w:color w:val="000000"/>
                <w:sz w:val="20"/>
              </w:rPr>
              <w:t>
</w:t>
            </w:r>
            <w:r>
              <w:rPr>
                <w:rFonts w:ascii="Times New Roman"/>
                <w:b w:val="false"/>
                <w:i/>
                <w:color w:val="000000"/>
                <w:sz w:val="20"/>
              </w:rPr>
              <w:t>Слоны: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 subject to annotation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(за исключением популяций Ботсваны, Намибии, Южной Африки и Зимбабве, которые включены в приложение II к СИТЕС и подпадают под действие сноски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r>
              <w:rPr>
                <w:rFonts w:ascii="Times New Roman"/>
                <w:b w:val="false"/>
                <w:i w:val="false"/>
                <w:color w:val="000000"/>
                <w:vertAlign w:val="superscript"/>
              </w:rPr>
              <w:t>2</w:t>
            </w:r>
            <w:r>
              <w:rPr>
                <w:rFonts w:ascii="Times New Roman"/>
                <w:b w:val="false"/>
                <w:i w:val="false"/>
                <w:color w:val="000000"/>
                <w:sz w:val="20"/>
              </w:rPr>
              <w:t xml:space="preserve"> (Only the populations of Botswana, Namibia, South Africa and Zimbabwe; all other populations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w:t>
            </w:r>
            <w:r>
              <w:rPr>
                <w:rFonts w:ascii="Times New Roman"/>
                <w:b w:val="false"/>
                <w:i w:val="false"/>
                <w:color w:val="000000"/>
                <w:vertAlign w:val="superscript"/>
              </w:rPr>
              <w:t>2</w:t>
            </w:r>
            <w:r>
              <w:rPr>
                <w:rFonts w:ascii="Times New Roman"/>
                <w:b w:val="false"/>
                <w:i w:val="false"/>
                <w:color w:val="000000"/>
                <w:sz w:val="20"/>
              </w:rPr>
              <w:t xml:space="preserve"> (только популяции Ботсваны, Намибии, Южной Африки и Зимбабве; все другие популяции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ГРЫЗУНЫ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374"/>
          <w:p>
            <w:pPr>
              <w:spacing w:after="20"/>
              <w:ind w:left="20"/>
              <w:jc w:val="both"/>
            </w:pPr>
            <w:r>
              <w:rPr>
                <w:rFonts w:ascii="Times New Roman"/>
                <w:b w:val="false"/>
                <w:i w:val="false"/>
                <w:color w:val="000000"/>
                <w:sz w:val="20"/>
              </w:rPr>
              <w:t>
</w:t>
            </w:r>
            <w:r>
              <w:rPr>
                <w:rFonts w:ascii="Times New Roman"/>
                <w:b/>
                <w:i w:val="false"/>
                <w:color w:val="000000"/>
                <w:sz w:val="20"/>
              </w:rPr>
              <w:t>Chinchillidae</w:t>
            </w:r>
            <w:r>
              <w:rPr>
                <w:rFonts w:ascii="Times New Roman"/>
                <w:b w:val="false"/>
                <w:i w:val="false"/>
                <w:color w:val="000000"/>
                <w:sz w:val="20"/>
              </w:rPr>
              <w:t xml:space="preserve"> </w:t>
            </w:r>
          </w:p>
          <w:bookmarkEnd w:id="374"/>
          <w:p>
            <w:pPr>
              <w:spacing w:after="20"/>
              <w:ind w:left="20"/>
              <w:jc w:val="both"/>
            </w:pPr>
            <w:r>
              <w:rPr>
                <w:rFonts w:ascii="Times New Roman"/>
                <w:b w:val="false"/>
                <w:i w:val="false"/>
                <w:color w:val="000000"/>
                <w:sz w:val="20"/>
              </w:rPr>
              <w:t>
</w:t>
            </w:r>
            <w:r>
              <w:rPr>
                <w:rFonts w:ascii="Times New Roman"/>
                <w:b w:val="false"/>
                <w:i/>
                <w:color w:val="000000"/>
                <w:sz w:val="20"/>
              </w:rPr>
              <w:t>Chinchillas: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375"/>
          <w:p>
            <w:pPr>
              <w:spacing w:after="20"/>
              <w:ind w:left="20"/>
              <w:jc w:val="both"/>
            </w:pPr>
            <w:r>
              <w:rPr>
                <w:rFonts w:ascii="Times New Roman"/>
                <w:b w:val="false"/>
                <w:i w:val="false"/>
                <w:color w:val="000000"/>
                <w:sz w:val="20"/>
              </w:rPr>
              <w:t>
</w:t>
            </w:r>
            <w:r>
              <w:rPr>
                <w:rFonts w:ascii="Times New Roman"/>
                <w:b/>
                <w:i w:val="false"/>
                <w:color w:val="000000"/>
                <w:sz w:val="20"/>
              </w:rPr>
              <w:t>Шиншилловые</w:t>
            </w:r>
          </w:p>
          <w:bookmarkEnd w:id="375"/>
          <w:p>
            <w:pPr>
              <w:spacing w:after="20"/>
              <w:ind w:left="20"/>
              <w:jc w:val="both"/>
            </w:pPr>
            <w:r>
              <w:rPr>
                <w:rFonts w:ascii="Times New Roman"/>
                <w:b w:val="false"/>
                <w:i w:val="false"/>
                <w:color w:val="000000"/>
                <w:sz w:val="20"/>
              </w:rPr>
              <w:t>
</w:t>
            </w:r>
            <w:r>
              <w:rPr>
                <w:rFonts w:ascii="Times New Roman"/>
                <w:b w:val="false"/>
                <w:i/>
                <w:color w:val="000000"/>
                <w:sz w:val="20"/>
              </w:rPr>
              <w:t>Шиншиллы: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Шиншиллы (все виды) (образцы одомашненной формы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376"/>
          <w:p>
            <w:pPr>
              <w:spacing w:after="20"/>
              <w:ind w:left="20"/>
              <w:jc w:val="both"/>
            </w:pPr>
            <w:r>
              <w:rPr>
                <w:rFonts w:ascii="Times New Roman"/>
                <w:b w:val="false"/>
                <w:i w:val="false"/>
                <w:color w:val="000000"/>
                <w:sz w:val="20"/>
              </w:rPr>
              <w:t>
</w:t>
            </w:r>
            <w:r>
              <w:rPr>
                <w:rFonts w:ascii="Times New Roman"/>
                <w:b/>
                <w:i w:val="false"/>
                <w:color w:val="000000"/>
                <w:sz w:val="20"/>
              </w:rPr>
              <w:t xml:space="preserve">Cuniculidae </w:t>
            </w:r>
          </w:p>
          <w:bookmarkEnd w:id="376"/>
          <w:p>
            <w:pPr>
              <w:spacing w:after="20"/>
              <w:ind w:left="20"/>
              <w:jc w:val="both"/>
            </w:pPr>
            <w:r>
              <w:rPr>
                <w:rFonts w:ascii="Times New Roman"/>
                <w:b w:val="false"/>
                <w:i w:val="false"/>
                <w:color w:val="000000"/>
                <w:sz w:val="20"/>
              </w:rPr>
              <w:t>
</w:t>
            </w:r>
            <w:r>
              <w:rPr>
                <w:rFonts w:ascii="Times New Roman"/>
                <w:b w:val="false"/>
                <w:i/>
                <w:color w:val="000000"/>
                <w:sz w:val="20"/>
              </w:rPr>
              <w:t>Pacas: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377"/>
          <w:p>
            <w:pPr>
              <w:spacing w:after="20"/>
              <w:ind w:left="20"/>
              <w:jc w:val="both"/>
            </w:pPr>
            <w:r>
              <w:rPr>
                <w:rFonts w:ascii="Times New Roman"/>
                <w:b w:val="false"/>
                <w:i w:val="false"/>
                <w:color w:val="000000"/>
                <w:sz w:val="20"/>
              </w:rPr>
              <w:t>
</w:t>
            </w:r>
            <w:r>
              <w:rPr>
                <w:rFonts w:ascii="Times New Roman"/>
                <w:b/>
                <w:i w:val="false"/>
                <w:color w:val="000000"/>
                <w:sz w:val="20"/>
              </w:rPr>
              <w:t>Паки</w:t>
            </w:r>
          </w:p>
          <w:bookmarkEnd w:id="377"/>
          <w:p>
            <w:pPr>
              <w:spacing w:after="20"/>
              <w:ind w:left="20"/>
              <w:jc w:val="both"/>
            </w:pPr>
            <w:r>
              <w:rPr>
                <w:rFonts w:ascii="Times New Roman"/>
                <w:b w:val="false"/>
                <w:i w:val="false"/>
                <w:color w:val="000000"/>
                <w:sz w:val="20"/>
              </w:rPr>
              <w:t>
</w:t>
            </w:r>
            <w:r>
              <w:rPr>
                <w:rFonts w:ascii="Times New Roman"/>
                <w:b w:val="false"/>
                <w:i/>
                <w:color w:val="000000"/>
                <w:sz w:val="20"/>
              </w:rPr>
              <w:t>Пака: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378"/>
          <w:p>
            <w:pPr>
              <w:spacing w:after="20"/>
              <w:ind w:left="20"/>
              <w:jc w:val="both"/>
            </w:pPr>
            <w:r>
              <w:rPr>
                <w:rFonts w:ascii="Times New Roman"/>
                <w:b w:val="false"/>
                <w:i w:val="false"/>
                <w:color w:val="000000"/>
                <w:sz w:val="20"/>
              </w:rPr>
              <w:t>
</w:t>
            </w:r>
            <w:r>
              <w:rPr>
                <w:rFonts w:ascii="Times New Roman"/>
                <w:b/>
                <w:i w:val="false"/>
                <w:color w:val="000000"/>
                <w:sz w:val="20"/>
              </w:rPr>
              <w:t xml:space="preserve">Dasyproctidae </w:t>
            </w:r>
          </w:p>
          <w:bookmarkEnd w:id="378"/>
          <w:p>
            <w:pPr>
              <w:spacing w:after="20"/>
              <w:ind w:left="20"/>
              <w:jc w:val="both"/>
            </w:pPr>
            <w:r>
              <w:rPr>
                <w:rFonts w:ascii="Times New Roman"/>
                <w:b w:val="false"/>
                <w:i w:val="false"/>
                <w:color w:val="000000"/>
                <w:sz w:val="20"/>
              </w:rPr>
              <w:t>
</w:t>
            </w:r>
            <w:r>
              <w:rPr>
                <w:rFonts w:ascii="Times New Roman"/>
                <w:b w:val="false"/>
                <w:i/>
                <w:color w:val="000000"/>
                <w:sz w:val="20"/>
              </w:rPr>
              <w:t>Agoutis: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379"/>
          <w:p>
            <w:pPr>
              <w:spacing w:after="20"/>
              <w:ind w:left="20"/>
              <w:jc w:val="both"/>
            </w:pPr>
            <w:r>
              <w:rPr>
                <w:rFonts w:ascii="Times New Roman"/>
                <w:b w:val="false"/>
                <w:i w:val="false"/>
                <w:color w:val="000000"/>
                <w:sz w:val="20"/>
              </w:rPr>
              <w:t>
</w:t>
            </w:r>
            <w:r>
              <w:rPr>
                <w:rFonts w:ascii="Times New Roman"/>
                <w:b/>
                <w:i w:val="false"/>
                <w:color w:val="000000"/>
                <w:sz w:val="20"/>
              </w:rPr>
              <w:t>Агутиевые</w:t>
            </w:r>
          </w:p>
          <w:bookmarkEnd w:id="379"/>
          <w:p>
            <w:pPr>
              <w:spacing w:after="20"/>
              <w:ind w:left="20"/>
              <w:jc w:val="both"/>
            </w:pPr>
            <w:r>
              <w:rPr>
                <w:rFonts w:ascii="Times New Roman"/>
                <w:b w:val="false"/>
                <w:i w:val="false"/>
                <w:color w:val="000000"/>
                <w:sz w:val="20"/>
              </w:rPr>
              <w:t>
</w:t>
            </w:r>
            <w:r>
              <w:rPr>
                <w:rFonts w:ascii="Times New Roman"/>
                <w:b w:val="false"/>
                <w:i/>
                <w:color w:val="000000"/>
                <w:sz w:val="20"/>
              </w:rPr>
              <w:t>Агути: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центральноамериканский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380"/>
          <w:p>
            <w:pPr>
              <w:spacing w:after="20"/>
              <w:ind w:left="20"/>
              <w:jc w:val="both"/>
            </w:pPr>
            <w:r>
              <w:rPr>
                <w:rFonts w:ascii="Times New Roman"/>
                <w:b w:val="false"/>
                <w:i w:val="false"/>
                <w:color w:val="000000"/>
                <w:sz w:val="20"/>
              </w:rPr>
              <w:t>
</w:t>
            </w:r>
            <w:r>
              <w:rPr>
                <w:rFonts w:ascii="Times New Roman"/>
                <w:b/>
                <w:i w:val="false"/>
                <w:color w:val="000000"/>
                <w:sz w:val="20"/>
              </w:rPr>
              <w:t xml:space="preserve">Erethizontidae </w:t>
            </w:r>
          </w:p>
          <w:bookmarkEnd w:id="380"/>
          <w:p>
            <w:pPr>
              <w:spacing w:after="20"/>
              <w:ind w:left="20"/>
              <w:jc w:val="both"/>
            </w:pPr>
            <w:r>
              <w:rPr>
                <w:rFonts w:ascii="Times New Roman"/>
                <w:b w:val="false"/>
                <w:i w:val="false"/>
                <w:color w:val="000000"/>
                <w:sz w:val="20"/>
              </w:rPr>
              <w:t>
</w:t>
            </w:r>
            <w:r>
              <w:rPr>
                <w:rFonts w:ascii="Times New Roman"/>
                <w:b w:val="false"/>
                <w:i/>
                <w:color w:val="000000"/>
                <w:sz w:val="20"/>
              </w:rPr>
              <w:t>New-world porcupines: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381"/>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дикобразы, или древеснодикобразовые</w:t>
            </w:r>
          </w:p>
          <w:bookmarkEnd w:id="38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w:t>
            </w:r>
            <w:r>
              <w:rPr>
                <w:rFonts w:ascii="Times New Roman"/>
                <w:b w:val="false"/>
                <w:i w:val="false"/>
                <w:color w:val="000000"/>
                <w:sz w:val="20"/>
              </w:rPr>
              <w:t xml:space="preserve"> </w:t>
            </w:r>
            <w:r>
              <w:rPr>
                <w:rFonts w:ascii="Times New Roman"/>
                <w:b w:val="false"/>
                <w:i/>
                <w:color w:val="000000"/>
                <w:sz w:val="20"/>
              </w:rPr>
              <w:t>дикобразы: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мексиканский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колючий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382"/>
          <w:p>
            <w:pPr>
              <w:spacing w:after="20"/>
              <w:ind w:left="20"/>
              <w:jc w:val="both"/>
            </w:pPr>
            <w:r>
              <w:rPr>
                <w:rFonts w:ascii="Times New Roman"/>
                <w:b w:val="false"/>
                <w:i w:val="false"/>
                <w:color w:val="000000"/>
                <w:sz w:val="20"/>
              </w:rPr>
              <w:t>
</w:t>
            </w:r>
            <w:r>
              <w:rPr>
                <w:rFonts w:ascii="Times New Roman"/>
                <w:b/>
                <w:i w:val="false"/>
                <w:color w:val="000000"/>
                <w:sz w:val="20"/>
              </w:rPr>
              <w:t xml:space="preserve">Muridae </w:t>
            </w:r>
          </w:p>
          <w:bookmarkEnd w:id="382"/>
          <w:p>
            <w:pPr>
              <w:spacing w:after="20"/>
              <w:ind w:left="20"/>
              <w:jc w:val="both"/>
            </w:pPr>
            <w:r>
              <w:rPr>
                <w:rFonts w:ascii="Times New Roman"/>
                <w:b w:val="false"/>
                <w:i w:val="false"/>
                <w:color w:val="000000"/>
                <w:sz w:val="20"/>
              </w:rPr>
              <w:t>
</w:t>
            </w:r>
            <w:r>
              <w:rPr>
                <w:rFonts w:ascii="Times New Roman"/>
                <w:b w:val="false"/>
                <w:i/>
                <w:color w:val="000000"/>
                <w:sz w:val="20"/>
              </w:rPr>
              <w:t>Mice, rats: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383"/>
          <w:p>
            <w:pPr>
              <w:spacing w:after="20"/>
              <w:ind w:left="20"/>
              <w:jc w:val="both"/>
            </w:pPr>
            <w:r>
              <w:rPr>
                <w:rFonts w:ascii="Times New Roman"/>
                <w:b w:val="false"/>
                <w:i w:val="false"/>
                <w:color w:val="000000"/>
                <w:sz w:val="20"/>
              </w:rPr>
              <w:t>
</w:t>
            </w:r>
            <w:r>
              <w:rPr>
                <w:rFonts w:ascii="Times New Roman"/>
                <w:b/>
                <w:i w:val="false"/>
                <w:color w:val="000000"/>
                <w:sz w:val="20"/>
              </w:rPr>
              <w:t>Мышиные</w:t>
            </w:r>
          </w:p>
          <w:bookmarkEnd w:id="383"/>
          <w:p>
            <w:pPr>
              <w:spacing w:after="20"/>
              <w:ind w:left="20"/>
              <w:jc w:val="both"/>
            </w:pPr>
            <w:r>
              <w:rPr>
                <w:rFonts w:ascii="Times New Roman"/>
                <w:b w:val="false"/>
                <w:i w:val="false"/>
                <w:color w:val="000000"/>
                <w:sz w:val="20"/>
              </w:rPr>
              <w:t>
</w:t>
            </w:r>
            <w:r>
              <w:rPr>
                <w:rFonts w:ascii="Times New Roman"/>
                <w:b w:val="false"/>
                <w:i/>
                <w:color w:val="000000"/>
                <w:sz w:val="20"/>
              </w:rPr>
              <w:t>Мыши,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прутогнездная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Pseudomys fieldi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ложная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ложная водяная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толстохвостая центральноавстралийская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384"/>
          <w:p>
            <w:pPr>
              <w:spacing w:after="20"/>
              <w:ind w:left="20"/>
              <w:jc w:val="both"/>
            </w:pPr>
            <w:r>
              <w:rPr>
                <w:rFonts w:ascii="Times New Roman"/>
                <w:b w:val="false"/>
                <w:i w:val="false"/>
                <w:color w:val="000000"/>
                <w:sz w:val="20"/>
              </w:rPr>
              <w:t>
</w:t>
            </w:r>
            <w:r>
              <w:rPr>
                <w:rFonts w:ascii="Times New Roman"/>
                <w:b/>
                <w:i w:val="false"/>
                <w:color w:val="000000"/>
                <w:sz w:val="20"/>
              </w:rPr>
              <w:t>Sciuridae</w:t>
            </w:r>
            <w:r>
              <w:rPr>
                <w:rFonts w:ascii="Times New Roman"/>
                <w:b w:val="false"/>
                <w:i w:val="false"/>
                <w:color w:val="000000"/>
                <w:sz w:val="20"/>
              </w:rPr>
              <w:t xml:space="preserve"> </w:t>
            </w:r>
          </w:p>
          <w:bookmarkEnd w:id="384"/>
          <w:p>
            <w:pPr>
              <w:spacing w:after="20"/>
              <w:ind w:left="20"/>
              <w:jc w:val="both"/>
            </w:pPr>
            <w:r>
              <w:rPr>
                <w:rFonts w:ascii="Times New Roman"/>
                <w:b w:val="false"/>
                <w:i w:val="false"/>
                <w:color w:val="000000"/>
                <w:sz w:val="20"/>
              </w:rPr>
              <w:t>
</w:t>
            </w:r>
            <w:r>
              <w:rPr>
                <w:rFonts w:ascii="Times New Roman"/>
                <w:b w:val="false"/>
                <w:i/>
                <w:color w:val="000000"/>
                <w:sz w:val="20"/>
              </w:rPr>
              <w:t>Ground squirrels, tree squirrels: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2" w:id="385"/>
          <w:p>
            <w:pPr>
              <w:spacing w:after="20"/>
              <w:ind w:left="20"/>
              <w:jc w:val="both"/>
            </w:pPr>
            <w:r>
              <w:rPr>
                <w:rFonts w:ascii="Times New Roman"/>
                <w:b w:val="false"/>
                <w:i w:val="false"/>
                <w:color w:val="000000"/>
                <w:sz w:val="20"/>
              </w:rPr>
              <w:t>
</w:t>
            </w:r>
            <w:r>
              <w:rPr>
                <w:rFonts w:ascii="Times New Roman"/>
                <w:b/>
                <w:i w:val="false"/>
                <w:color w:val="000000"/>
                <w:sz w:val="20"/>
              </w:rPr>
              <w:t>Беличьи</w:t>
            </w:r>
          </w:p>
          <w:bookmarkEnd w:id="385"/>
          <w:p>
            <w:pPr>
              <w:spacing w:after="20"/>
              <w:ind w:left="20"/>
              <w:jc w:val="both"/>
            </w:pPr>
            <w:r>
              <w:rPr>
                <w:rFonts w:ascii="Times New Roman"/>
                <w:b w:val="false"/>
                <w:i w:val="false"/>
                <w:color w:val="000000"/>
                <w:sz w:val="20"/>
              </w:rPr>
              <w:t>
</w:t>
            </w:r>
            <w:r>
              <w:rPr>
                <w:rFonts w:ascii="Times New Roman"/>
                <w:b w:val="false"/>
                <w:i/>
                <w:color w:val="000000"/>
                <w:sz w:val="20"/>
              </w:rPr>
              <w:t>Бурундуки, белки: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собачка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длиннохвостый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гималайский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белка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386"/>
          <w:p>
            <w:pPr>
              <w:spacing w:after="20"/>
              <w:ind w:left="20"/>
              <w:jc w:val="both"/>
            </w:pPr>
            <w:r>
              <w:rPr>
                <w:rFonts w:ascii="Times New Roman"/>
                <w:b w:val="false"/>
                <w:i w:val="false"/>
                <w:color w:val="000000"/>
                <w:sz w:val="20"/>
              </w:rPr>
              <w:t>
</w:t>
            </w:r>
            <w:r>
              <w:rPr>
                <w:rFonts w:ascii="Times New Roman"/>
                <w:b/>
                <w:i w:val="false"/>
                <w:color w:val="000000"/>
                <w:sz w:val="20"/>
              </w:rPr>
              <w:t xml:space="preserve">SCANDENTIA </w:t>
            </w:r>
          </w:p>
          <w:bookmarkEnd w:id="386"/>
          <w:p>
            <w:pPr>
              <w:spacing w:after="20"/>
              <w:ind w:left="20"/>
              <w:jc w:val="both"/>
            </w:pPr>
            <w:r>
              <w:rPr>
                <w:rFonts w:ascii="Times New Roman"/>
                <w:b w:val="false"/>
                <w:i w:val="false"/>
                <w:color w:val="000000"/>
                <w:sz w:val="20"/>
              </w:rPr>
              <w:t>
</w:t>
            </w:r>
            <w:r>
              <w:rPr>
                <w:rFonts w:ascii="Times New Roman"/>
                <w:b w:val="false"/>
                <w:i/>
                <w:color w:val="000000"/>
                <w:sz w:val="20"/>
              </w:rPr>
              <w:t>Tree shrews: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387"/>
          <w:p>
            <w:pPr>
              <w:spacing w:after="20"/>
              <w:ind w:left="20"/>
              <w:jc w:val="both"/>
            </w:pPr>
            <w:r>
              <w:rPr>
                <w:rFonts w:ascii="Times New Roman"/>
                <w:b w:val="false"/>
                <w:i w:val="false"/>
                <w:color w:val="000000"/>
                <w:sz w:val="20"/>
              </w:rPr>
              <w:t>
</w:t>
            </w:r>
            <w:r>
              <w:rPr>
                <w:rFonts w:ascii="Times New Roman"/>
                <w:b/>
                <w:i w:val="false"/>
                <w:color w:val="000000"/>
                <w:sz w:val="20"/>
              </w:rPr>
              <w:t>ТУПАЙИ</w:t>
            </w:r>
          </w:p>
          <w:bookmarkEnd w:id="387"/>
          <w:p>
            <w:pPr>
              <w:spacing w:after="20"/>
              <w:ind w:left="20"/>
              <w:jc w:val="both"/>
            </w:pPr>
            <w:r>
              <w:rPr>
                <w:rFonts w:ascii="Times New Roman"/>
                <w:b w:val="false"/>
                <w:i w:val="false"/>
                <w:color w:val="000000"/>
                <w:sz w:val="20"/>
              </w:rPr>
              <w:t>
</w:t>
            </w:r>
            <w:r>
              <w:rPr>
                <w:rFonts w:ascii="Times New Roman"/>
                <w:b w:val="false"/>
                <w:i/>
                <w:color w:val="000000"/>
                <w:sz w:val="20"/>
              </w:rPr>
              <w:t>Тупайи: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388"/>
          <w:p>
            <w:pPr>
              <w:spacing w:after="20"/>
              <w:ind w:left="20"/>
              <w:jc w:val="both"/>
            </w:pPr>
            <w:r>
              <w:rPr>
                <w:rFonts w:ascii="Times New Roman"/>
                <w:b w:val="false"/>
                <w:i w:val="false"/>
                <w:color w:val="000000"/>
                <w:sz w:val="20"/>
              </w:rPr>
              <w:t>
</w:t>
            </w:r>
            <w:r>
              <w:rPr>
                <w:rFonts w:ascii="Times New Roman"/>
                <w:b/>
                <w:i w:val="false"/>
                <w:color w:val="000000"/>
                <w:sz w:val="20"/>
              </w:rPr>
              <w:t>Dugongidae</w:t>
            </w:r>
            <w:r>
              <w:rPr>
                <w:rFonts w:ascii="Times New Roman"/>
                <w:b w:val="false"/>
                <w:i w:val="false"/>
                <w:color w:val="000000"/>
                <w:sz w:val="20"/>
              </w:rPr>
              <w:t xml:space="preserve"> </w:t>
            </w:r>
          </w:p>
          <w:bookmarkEnd w:id="388"/>
          <w:p>
            <w:pPr>
              <w:spacing w:after="20"/>
              <w:ind w:left="20"/>
              <w:jc w:val="both"/>
            </w:pPr>
            <w:r>
              <w:rPr>
                <w:rFonts w:ascii="Times New Roman"/>
                <w:b w:val="false"/>
                <w:i w:val="false"/>
                <w:color w:val="000000"/>
                <w:sz w:val="20"/>
              </w:rPr>
              <w:t>
</w:t>
            </w:r>
            <w:r>
              <w:rPr>
                <w:rFonts w:ascii="Times New Roman"/>
                <w:b w:val="false"/>
                <w:i/>
                <w:color w:val="000000"/>
                <w:sz w:val="20"/>
              </w:rPr>
              <w:t>Dugong: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389"/>
          <w:p>
            <w:pPr>
              <w:spacing w:after="20"/>
              <w:ind w:left="20"/>
              <w:jc w:val="both"/>
            </w:pPr>
            <w:r>
              <w:rPr>
                <w:rFonts w:ascii="Times New Roman"/>
                <w:b w:val="false"/>
                <w:i w:val="false"/>
                <w:color w:val="000000"/>
                <w:sz w:val="20"/>
              </w:rPr>
              <w:t>
</w:t>
            </w:r>
            <w:r>
              <w:rPr>
                <w:rFonts w:ascii="Times New Roman"/>
                <w:b/>
                <w:i w:val="false"/>
                <w:color w:val="000000"/>
                <w:sz w:val="20"/>
              </w:rPr>
              <w:t>Дюгониевые</w:t>
            </w:r>
          </w:p>
          <w:bookmarkEnd w:id="389"/>
          <w:p>
            <w:pPr>
              <w:spacing w:after="20"/>
              <w:ind w:left="20"/>
              <w:jc w:val="both"/>
            </w:pPr>
            <w:r>
              <w:rPr>
                <w:rFonts w:ascii="Times New Roman"/>
                <w:b w:val="false"/>
                <w:i w:val="false"/>
                <w:color w:val="000000"/>
                <w:sz w:val="20"/>
              </w:rPr>
              <w:t>
</w:t>
            </w:r>
            <w:r>
              <w:rPr>
                <w:rFonts w:ascii="Times New Roman"/>
                <w:b w:val="false"/>
                <w:i/>
                <w:color w:val="000000"/>
                <w:sz w:val="20"/>
              </w:rPr>
              <w:t>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390"/>
          <w:p>
            <w:pPr>
              <w:spacing w:after="20"/>
              <w:ind w:left="20"/>
              <w:jc w:val="both"/>
            </w:pPr>
            <w:r>
              <w:rPr>
                <w:rFonts w:ascii="Times New Roman"/>
                <w:b w:val="false"/>
                <w:i w:val="false"/>
                <w:color w:val="000000"/>
                <w:sz w:val="20"/>
              </w:rPr>
              <w:t>
</w:t>
            </w:r>
            <w:r>
              <w:rPr>
                <w:rFonts w:ascii="Times New Roman"/>
                <w:b/>
                <w:i w:val="false"/>
                <w:color w:val="000000"/>
                <w:sz w:val="20"/>
              </w:rPr>
              <w:t xml:space="preserve">Trichechidae </w:t>
            </w:r>
          </w:p>
          <w:bookmarkEnd w:id="390"/>
          <w:p>
            <w:pPr>
              <w:spacing w:after="20"/>
              <w:ind w:left="20"/>
              <w:jc w:val="both"/>
            </w:pPr>
            <w:r>
              <w:rPr>
                <w:rFonts w:ascii="Times New Roman"/>
                <w:b w:val="false"/>
                <w:i w:val="false"/>
                <w:color w:val="000000"/>
                <w:sz w:val="20"/>
              </w:rPr>
              <w:t>
</w:t>
            </w:r>
            <w:r>
              <w:rPr>
                <w:rFonts w:ascii="Times New Roman"/>
                <w:b w:val="false"/>
                <w:i/>
                <w:color w:val="000000"/>
                <w:sz w:val="20"/>
              </w:rPr>
              <w:t>Manatees: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391"/>
          <w:p>
            <w:pPr>
              <w:spacing w:after="20"/>
              <w:ind w:left="20"/>
              <w:jc w:val="both"/>
            </w:pPr>
            <w:r>
              <w:rPr>
                <w:rFonts w:ascii="Times New Roman"/>
                <w:b w:val="false"/>
                <w:i w:val="false"/>
                <w:color w:val="000000"/>
                <w:sz w:val="20"/>
              </w:rPr>
              <w:t>
</w:t>
            </w:r>
            <w:r>
              <w:rPr>
                <w:rFonts w:ascii="Times New Roman"/>
                <w:b/>
                <w:i w:val="false"/>
                <w:color w:val="000000"/>
                <w:sz w:val="20"/>
              </w:rPr>
              <w:t>Ламантиновые</w:t>
            </w:r>
          </w:p>
          <w:bookmarkEnd w:id="391"/>
          <w:p>
            <w:pPr>
              <w:spacing w:after="20"/>
              <w:ind w:left="20"/>
              <w:jc w:val="both"/>
            </w:pPr>
            <w:r>
              <w:rPr>
                <w:rFonts w:ascii="Times New Roman"/>
                <w:b w:val="false"/>
                <w:i w:val="false"/>
                <w:color w:val="000000"/>
                <w:sz w:val="20"/>
              </w:rPr>
              <w:t>
</w:t>
            </w:r>
            <w:r>
              <w:rPr>
                <w:rFonts w:ascii="Times New Roman"/>
                <w:b w:val="false"/>
                <w:i/>
                <w:color w:val="000000"/>
                <w:sz w:val="20"/>
              </w:rPr>
              <w:t>Ламантины: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амазонский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CLASS AVES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ГУСЕОБРАЗНЫЕ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9" w:id="392"/>
          <w:p>
            <w:pPr>
              <w:spacing w:after="20"/>
              <w:ind w:left="20"/>
              <w:jc w:val="both"/>
            </w:pPr>
            <w:r>
              <w:rPr>
                <w:rFonts w:ascii="Times New Roman"/>
                <w:b w:val="false"/>
                <w:i w:val="false"/>
                <w:color w:val="000000"/>
                <w:sz w:val="20"/>
              </w:rPr>
              <w:t>
</w:t>
            </w:r>
            <w:r>
              <w:rPr>
                <w:rFonts w:ascii="Times New Roman"/>
                <w:b/>
                <w:i w:val="false"/>
                <w:color w:val="000000"/>
                <w:sz w:val="20"/>
              </w:rPr>
              <w:t xml:space="preserve">Anatidae </w:t>
            </w:r>
          </w:p>
          <w:bookmarkEnd w:id="392"/>
          <w:p>
            <w:pPr>
              <w:spacing w:after="20"/>
              <w:ind w:left="20"/>
              <w:jc w:val="both"/>
            </w:pPr>
            <w:r>
              <w:rPr>
                <w:rFonts w:ascii="Times New Roman"/>
                <w:b w:val="false"/>
                <w:i w:val="false"/>
                <w:color w:val="000000"/>
                <w:sz w:val="20"/>
              </w:rPr>
              <w:t>
</w:t>
            </w:r>
            <w:r>
              <w:rPr>
                <w:rFonts w:ascii="Times New Roman"/>
                <w:b w:val="false"/>
                <w:i/>
                <w:color w:val="000000"/>
                <w:sz w:val="20"/>
              </w:rPr>
              <w:t>Ducks, geese, swans,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393"/>
          <w:p>
            <w:pPr>
              <w:spacing w:after="20"/>
              <w:ind w:left="20"/>
              <w:jc w:val="both"/>
            </w:pPr>
            <w:r>
              <w:rPr>
                <w:rFonts w:ascii="Times New Roman"/>
                <w:b w:val="false"/>
                <w:i w:val="false"/>
                <w:color w:val="000000"/>
                <w:sz w:val="20"/>
              </w:rPr>
              <w:t>
</w:t>
            </w:r>
            <w:r>
              <w:rPr>
                <w:rFonts w:ascii="Times New Roman"/>
                <w:b/>
                <w:i w:val="false"/>
                <w:color w:val="000000"/>
                <w:sz w:val="20"/>
              </w:rPr>
              <w:t>Утиные</w:t>
            </w:r>
          </w:p>
          <w:bookmarkEnd w:id="393"/>
          <w:p>
            <w:pPr>
              <w:spacing w:after="20"/>
              <w:ind w:left="20"/>
              <w:jc w:val="both"/>
            </w:pPr>
            <w:r>
              <w:rPr>
                <w:rFonts w:ascii="Times New Roman"/>
                <w:b w:val="false"/>
                <w:i w:val="false"/>
                <w:color w:val="000000"/>
                <w:sz w:val="20"/>
              </w:rPr>
              <w:t>
</w:t>
            </w:r>
            <w:r>
              <w:rPr>
                <w:rFonts w:ascii="Times New Roman"/>
                <w:b w:val="false"/>
                <w:i/>
                <w:color w:val="000000"/>
                <w:sz w:val="20"/>
              </w:rPr>
              <w:t>Утки, гуси, лебеди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оклендский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бурый или новозеландский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лайсанский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кэмпбельский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малая канадская (алеутский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гавайская, или нене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кубинская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красноклювая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рыжая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розовоголовая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гребенчатая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СТРИЖЕОБРАЗНЫЕ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394"/>
          <w:p>
            <w:pPr>
              <w:spacing w:after="20"/>
              <w:ind w:left="20"/>
              <w:jc w:val="both"/>
            </w:pPr>
            <w:r>
              <w:rPr>
                <w:rFonts w:ascii="Times New Roman"/>
                <w:b w:val="false"/>
                <w:i w:val="false"/>
                <w:color w:val="000000"/>
                <w:sz w:val="20"/>
              </w:rPr>
              <w:t>
</w:t>
            </w:r>
            <w:r>
              <w:rPr>
                <w:rFonts w:ascii="Times New Roman"/>
                <w:b/>
                <w:i w:val="false"/>
                <w:color w:val="000000"/>
                <w:sz w:val="20"/>
              </w:rPr>
              <w:t xml:space="preserve">Trochilidae </w:t>
            </w:r>
          </w:p>
          <w:bookmarkEnd w:id="394"/>
          <w:p>
            <w:pPr>
              <w:spacing w:after="20"/>
              <w:ind w:left="20"/>
              <w:jc w:val="both"/>
            </w:pPr>
            <w:r>
              <w:rPr>
                <w:rFonts w:ascii="Times New Roman"/>
                <w:b w:val="false"/>
                <w:i w:val="false"/>
                <w:color w:val="000000"/>
                <w:sz w:val="20"/>
              </w:rPr>
              <w:t>
</w:t>
            </w:r>
            <w:r>
              <w:rPr>
                <w:rFonts w:ascii="Times New Roman"/>
                <w:b w:val="false"/>
                <w:i/>
                <w:color w:val="000000"/>
                <w:sz w:val="20"/>
              </w:rPr>
              <w:t>Hummingbirds: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395"/>
          <w:p>
            <w:pPr>
              <w:spacing w:after="20"/>
              <w:ind w:left="20"/>
              <w:jc w:val="both"/>
            </w:pPr>
            <w:r>
              <w:rPr>
                <w:rFonts w:ascii="Times New Roman"/>
                <w:b w:val="false"/>
                <w:i w:val="false"/>
                <w:color w:val="000000"/>
                <w:sz w:val="20"/>
              </w:rPr>
              <w:t>
</w:t>
            </w:r>
            <w:r>
              <w:rPr>
                <w:rFonts w:ascii="Times New Roman"/>
                <w:b/>
                <w:i w:val="false"/>
                <w:color w:val="000000"/>
                <w:sz w:val="20"/>
              </w:rPr>
              <w:t>Колибри</w:t>
            </w:r>
          </w:p>
          <w:bookmarkEnd w:id="395"/>
          <w:p>
            <w:pPr>
              <w:spacing w:after="20"/>
              <w:ind w:left="20"/>
              <w:jc w:val="both"/>
            </w:pPr>
            <w:r>
              <w:rPr>
                <w:rFonts w:ascii="Times New Roman"/>
                <w:b w:val="false"/>
                <w:i w:val="false"/>
                <w:color w:val="000000"/>
                <w:sz w:val="20"/>
              </w:rPr>
              <w:t>
</w:t>
            </w:r>
            <w:r>
              <w:rPr>
                <w:rFonts w:ascii="Times New Roman"/>
                <w:b w:val="false"/>
                <w:i/>
                <w:color w:val="000000"/>
                <w:sz w:val="20"/>
              </w:rPr>
              <w:t>Колибри: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Колибри-отшельник 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396"/>
          <w:p>
            <w:pPr>
              <w:spacing w:after="20"/>
              <w:ind w:left="20"/>
              <w:jc w:val="both"/>
            </w:pPr>
            <w:r>
              <w:rPr>
                <w:rFonts w:ascii="Times New Roman"/>
                <w:b w:val="false"/>
                <w:i w:val="false"/>
                <w:color w:val="000000"/>
                <w:sz w:val="20"/>
              </w:rPr>
              <w:t>
</w:t>
            </w:r>
            <w:r>
              <w:rPr>
                <w:rFonts w:ascii="Times New Roman"/>
                <w:b/>
                <w:i w:val="false"/>
                <w:color w:val="000000"/>
                <w:sz w:val="20"/>
              </w:rPr>
              <w:t xml:space="preserve">Burhinidae </w:t>
            </w:r>
          </w:p>
          <w:bookmarkEnd w:id="396"/>
          <w:p>
            <w:pPr>
              <w:spacing w:after="20"/>
              <w:ind w:left="20"/>
              <w:jc w:val="both"/>
            </w:pPr>
            <w:r>
              <w:rPr>
                <w:rFonts w:ascii="Times New Roman"/>
                <w:b w:val="false"/>
                <w:i w:val="false"/>
                <w:color w:val="000000"/>
                <w:sz w:val="20"/>
              </w:rPr>
              <w:t>
</w:t>
            </w:r>
            <w:r>
              <w:rPr>
                <w:rFonts w:ascii="Times New Roman"/>
                <w:b w:val="false"/>
                <w:i/>
                <w:color w:val="000000"/>
                <w:sz w:val="20"/>
              </w:rPr>
              <w:t>Thick-knees: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397"/>
          <w:p>
            <w:pPr>
              <w:spacing w:after="20"/>
              <w:ind w:left="20"/>
              <w:jc w:val="both"/>
            </w:pPr>
            <w:r>
              <w:rPr>
                <w:rFonts w:ascii="Times New Roman"/>
                <w:b w:val="false"/>
                <w:i w:val="false"/>
                <w:color w:val="000000"/>
                <w:sz w:val="20"/>
              </w:rPr>
              <w:t>
</w:t>
            </w:r>
            <w:r>
              <w:rPr>
                <w:rFonts w:ascii="Times New Roman"/>
                <w:b/>
                <w:i w:val="false"/>
                <w:color w:val="000000"/>
                <w:sz w:val="20"/>
              </w:rPr>
              <w:t>Авдотковые</w:t>
            </w:r>
          </w:p>
          <w:bookmarkEnd w:id="397"/>
          <w:p>
            <w:pPr>
              <w:spacing w:after="20"/>
              <w:ind w:left="20"/>
              <w:jc w:val="both"/>
            </w:pPr>
            <w:r>
              <w:rPr>
                <w:rFonts w:ascii="Times New Roman"/>
                <w:b w:val="false"/>
                <w:i w:val="false"/>
                <w:color w:val="000000"/>
                <w:sz w:val="20"/>
              </w:rPr>
              <w:t>
</w:t>
            </w:r>
            <w:r>
              <w:rPr>
                <w:rFonts w:ascii="Times New Roman"/>
                <w:b w:val="false"/>
                <w:i/>
                <w:color w:val="000000"/>
                <w:sz w:val="20"/>
              </w:rPr>
              <w:t>Авдотки: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 двухполосая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398"/>
          <w:p>
            <w:pPr>
              <w:spacing w:after="20"/>
              <w:ind w:left="20"/>
              <w:jc w:val="both"/>
            </w:pPr>
            <w:r>
              <w:rPr>
                <w:rFonts w:ascii="Times New Roman"/>
                <w:b w:val="false"/>
                <w:i w:val="false"/>
                <w:color w:val="000000"/>
                <w:sz w:val="20"/>
              </w:rPr>
              <w:t>
</w:t>
            </w:r>
            <w:r>
              <w:rPr>
                <w:rFonts w:ascii="Times New Roman"/>
                <w:b/>
                <w:i w:val="false"/>
                <w:color w:val="000000"/>
                <w:sz w:val="20"/>
              </w:rPr>
              <w:t xml:space="preserve">Laridae </w:t>
            </w:r>
          </w:p>
          <w:bookmarkEnd w:id="398"/>
          <w:p>
            <w:pPr>
              <w:spacing w:after="20"/>
              <w:ind w:left="20"/>
              <w:jc w:val="both"/>
            </w:pPr>
            <w:r>
              <w:rPr>
                <w:rFonts w:ascii="Times New Roman"/>
                <w:b w:val="false"/>
                <w:i w:val="false"/>
                <w:color w:val="000000"/>
                <w:sz w:val="20"/>
              </w:rPr>
              <w:t>
</w:t>
            </w:r>
            <w:r>
              <w:rPr>
                <w:rFonts w:ascii="Times New Roman"/>
                <w:b w:val="false"/>
                <w:i/>
                <w:color w:val="000000"/>
                <w:sz w:val="20"/>
              </w:rPr>
              <w:t>Gulls: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399"/>
          <w:p>
            <w:pPr>
              <w:spacing w:after="20"/>
              <w:ind w:left="20"/>
              <w:jc w:val="both"/>
            </w:pPr>
            <w:r>
              <w:rPr>
                <w:rFonts w:ascii="Times New Roman"/>
                <w:b w:val="false"/>
                <w:i w:val="false"/>
                <w:color w:val="000000"/>
                <w:sz w:val="20"/>
              </w:rPr>
              <w:t>
</w:t>
            </w:r>
            <w:r>
              <w:rPr>
                <w:rFonts w:ascii="Times New Roman"/>
                <w:b/>
                <w:i w:val="false"/>
                <w:color w:val="000000"/>
                <w:sz w:val="20"/>
              </w:rPr>
              <w:t>Чайковые</w:t>
            </w:r>
          </w:p>
          <w:bookmarkEnd w:id="399"/>
          <w:p>
            <w:pPr>
              <w:spacing w:after="20"/>
              <w:ind w:left="20"/>
              <w:jc w:val="both"/>
            </w:pPr>
            <w:r>
              <w:rPr>
                <w:rFonts w:ascii="Times New Roman"/>
                <w:b w:val="false"/>
                <w:i w:val="false"/>
                <w:color w:val="000000"/>
                <w:sz w:val="20"/>
              </w:rPr>
              <w:t>
</w:t>
            </w:r>
            <w:r>
              <w:rPr>
                <w:rFonts w:ascii="Times New Roman"/>
                <w:b w:val="false"/>
                <w:i/>
                <w:color w:val="000000"/>
                <w:sz w:val="20"/>
              </w:rPr>
              <w:t>Чайки: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7" w:id="400"/>
          <w:p>
            <w:pPr>
              <w:spacing w:after="20"/>
              <w:ind w:left="20"/>
              <w:jc w:val="both"/>
            </w:pPr>
            <w:r>
              <w:rPr>
                <w:rFonts w:ascii="Times New Roman"/>
                <w:b w:val="false"/>
                <w:i w:val="false"/>
                <w:color w:val="000000"/>
                <w:sz w:val="20"/>
              </w:rPr>
              <w:t>
</w:t>
            </w:r>
            <w:r>
              <w:rPr>
                <w:rFonts w:ascii="Times New Roman"/>
                <w:b/>
                <w:i w:val="false"/>
                <w:color w:val="000000"/>
                <w:sz w:val="20"/>
              </w:rPr>
              <w:t xml:space="preserve">Scolopacidae </w:t>
            </w:r>
          </w:p>
          <w:bookmarkEnd w:id="400"/>
          <w:p>
            <w:pPr>
              <w:spacing w:after="20"/>
              <w:ind w:left="20"/>
              <w:jc w:val="both"/>
            </w:pPr>
            <w:r>
              <w:rPr>
                <w:rFonts w:ascii="Times New Roman"/>
                <w:b w:val="false"/>
                <w:i w:val="false"/>
                <w:color w:val="000000"/>
                <w:sz w:val="20"/>
              </w:rPr>
              <w:t>
</w:t>
            </w:r>
            <w:r>
              <w:rPr>
                <w:rFonts w:ascii="Times New Roman"/>
                <w:b w:val="false"/>
                <w:i/>
                <w:color w:val="000000"/>
                <w:sz w:val="20"/>
              </w:rPr>
              <w:t>Curlews, greenshanks: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401"/>
          <w:p>
            <w:pPr>
              <w:spacing w:after="20"/>
              <w:ind w:left="20"/>
              <w:jc w:val="both"/>
            </w:pPr>
            <w:r>
              <w:rPr>
                <w:rFonts w:ascii="Times New Roman"/>
                <w:b w:val="false"/>
                <w:i w:val="false"/>
                <w:color w:val="000000"/>
                <w:sz w:val="20"/>
              </w:rPr>
              <w:t>
</w:t>
            </w:r>
            <w:r>
              <w:rPr>
                <w:rFonts w:ascii="Times New Roman"/>
                <w:b/>
                <w:i w:val="false"/>
                <w:color w:val="000000"/>
                <w:sz w:val="20"/>
              </w:rPr>
              <w:t>Бекасовые</w:t>
            </w:r>
          </w:p>
          <w:bookmarkEnd w:id="401"/>
          <w:p>
            <w:pPr>
              <w:spacing w:after="20"/>
              <w:ind w:left="20"/>
              <w:jc w:val="both"/>
            </w:pPr>
            <w:r>
              <w:rPr>
                <w:rFonts w:ascii="Times New Roman"/>
                <w:b w:val="false"/>
                <w:i w:val="false"/>
                <w:color w:val="000000"/>
                <w:sz w:val="20"/>
              </w:rPr>
              <w:t>
</w:t>
            </w:r>
            <w:r>
              <w:rPr>
                <w:rFonts w:ascii="Times New Roman"/>
                <w:b w:val="false"/>
                <w:i/>
                <w:color w:val="000000"/>
                <w:sz w:val="20"/>
              </w:rPr>
              <w:t>Кроншнепы, улиты: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эскимосский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ГОЛЕНАСТЫЕ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402"/>
          <w:p>
            <w:pPr>
              <w:spacing w:after="20"/>
              <w:ind w:left="20"/>
              <w:jc w:val="both"/>
            </w:pPr>
            <w:r>
              <w:rPr>
                <w:rFonts w:ascii="Times New Roman"/>
                <w:b w:val="false"/>
                <w:i w:val="false"/>
                <w:color w:val="000000"/>
                <w:sz w:val="20"/>
              </w:rPr>
              <w:t>
</w:t>
            </w:r>
            <w:r>
              <w:rPr>
                <w:rFonts w:ascii="Times New Roman"/>
                <w:b/>
                <w:i w:val="false"/>
                <w:color w:val="000000"/>
                <w:sz w:val="20"/>
              </w:rPr>
              <w:t xml:space="preserve">Balaenicipitidae </w:t>
            </w:r>
          </w:p>
          <w:bookmarkEnd w:id="402"/>
          <w:p>
            <w:pPr>
              <w:spacing w:after="20"/>
              <w:ind w:left="20"/>
              <w:jc w:val="both"/>
            </w:pPr>
            <w:r>
              <w:rPr>
                <w:rFonts w:ascii="Times New Roman"/>
                <w:b w:val="false"/>
                <w:i w:val="false"/>
                <w:color w:val="000000"/>
                <w:sz w:val="20"/>
              </w:rPr>
              <w:t>
</w:t>
            </w:r>
            <w:r>
              <w:rPr>
                <w:rFonts w:ascii="Times New Roman"/>
                <w:b w:val="false"/>
                <w:i/>
                <w:color w:val="000000"/>
                <w:sz w:val="20"/>
              </w:rPr>
              <w:t>Shoebills, whale-headed 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403"/>
          <w:p>
            <w:pPr>
              <w:spacing w:after="20"/>
              <w:ind w:left="20"/>
              <w:jc w:val="both"/>
            </w:pPr>
            <w:r>
              <w:rPr>
                <w:rFonts w:ascii="Times New Roman"/>
                <w:b w:val="false"/>
                <w:i w:val="false"/>
                <w:color w:val="000000"/>
                <w:sz w:val="20"/>
              </w:rPr>
              <w:t>
</w:t>
            </w:r>
            <w:r>
              <w:rPr>
                <w:rFonts w:ascii="Times New Roman"/>
                <w:b/>
                <w:i w:val="false"/>
                <w:color w:val="000000"/>
                <w:sz w:val="20"/>
              </w:rPr>
              <w:t>Китоглавовые</w:t>
            </w:r>
          </w:p>
          <w:bookmarkEnd w:id="403"/>
          <w:p>
            <w:pPr>
              <w:spacing w:after="20"/>
              <w:ind w:left="20"/>
              <w:jc w:val="both"/>
            </w:pPr>
            <w:r>
              <w:rPr>
                <w:rFonts w:ascii="Times New Roman"/>
                <w:b w:val="false"/>
                <w:i w:val="false"/>
                <w:color w:val="000000"/>
                <w:sz w:val="20"/>
              </w:rPr>
              <w:t>
</w:t>
            </w:r>
            <w:r>
              <w:rPr>
                <w:rFonts w:ascii="Times New Roman"/>
                <w:b w:val="false"/>
                <w:i/>
                <w:color w:val="000000"/>
                <w:sz w:val="20"/>
              </w:rPr>
              <w:t>Королевские цапли, китоглавы: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404"/>
          <w:p>
            <w:pPr>
              <w:spacing w:after="20"/>
              <w:ind w:left="20"/>
              <w:jc w:val="both"/>
            </w:pPr>
            <w:r>
              <w:rPr>
                <w:rFonts w:ascii="Times New Roman"/>
                <w:b w:val="false"/>
                <w:i w:val="false"/>
                <w:color w:val="000000"/>
                <w:sz w:val="20"/>
              </w:rPr>
              <w:t>
</w:t>
            </w:r>
            <w:r>
              <w:rPr>
                <w:rFonts w:ascii="Times New Roman"/>
                <w:b/>
                <w:i w:val="false"/>
                <w:color w:val="000000"/>
                <w:sz w:val="20"/>
              </w:rPr>
              <w:t xml:space="preserve">Ciconiidae </w:t>
            </w:r>
          </w:p>
          <w:bookmarkEnd w:id="404"/>
          <w:p>
            <w:pPr>
              <w:spacing w:after="20"/>
              <w:ind w:left="20"/>
              <w:jc w:val="both"/>
            </w:pPr>
            <w:r>
              <w:rPr>
                <w:rFonts w:ascii="Times New Roman"/>
                <w:b w:val="false"/>
                <w:i w:val="false"/>
                <w:color w:val="000000"/>
                <w:sz w:val="20"/>
              </w:rPr>
              <w:t>
</w:t>
            </w:r>
            <w:r>
              <w:rPr>
                <w:rFonts w:ascii="Times New Roman"/>
                <w:b w:val="false"/>
                <w:i/>
                <w:color w:val="000000"/>
                <w:sz w:val="20"/>
              </w:rPr>
              <w:t>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2" w:id="405"/>
          <w:p>
            <w:pPr>
              <w:spacing w:after="20"/>
              <w:ind w:left="20"/>
              <w:jc w:val="both"/>
            </w:pPr>
            <w:r>
              <w:rPr>
                <w:rFonts w:ascii="Times New Roman"/>
                <w:b w:val="false"/>
                <w:i w:val="false"/>
                <w:color w:val="000000"/>
                <w:sz w:val="20"/>
              </w:rPr>
              <w:t>
</w:t>
            </w:r>
            <w:r>
              <w:rPr>
                <w:rFonts w:ascii="Times New Roman"/>
                <w:b/>
                <w:i w:val="false"/>
                <w:color w:val="000000"/>
                <w:sz w:val="20"/>
              </w:rPr>
              <w:t>Аистовые</w:t>
            </w:r>
          </w:p>
          <w:bookmarkEnd w:id="405"/>
          <w:p>
            <w:pPr>
              <w:spacing w:after="20"/>
              <w:ind w:left="20"/>
              <w:jc w:val="both"/>
            </w:pPr>
            <w:r>
              <w:rPr>
                <w:rFonts w:ascii="Times New Roman"/>
                <w:b w:val="false"/>
                <w:i w:val="false"/>
                <w:color w:val="000000"/>
                <w:sz w:val="20"/>
              </w:rPr>
              <w:t>
</w:t>
            </w:r>
            <w:r>
              <w:rPr>
                <w:rFonts w:ascii="Times New Roman"/>
                <w:b w:val="false"/>
                <w:i/>
                <w:color w:val="000000"/>
                <w:sz w:val="20"/>
              </w:rPr>
              <w:t>Аисты: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Ябиру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Клювач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406"/>
          <w:p>
            <w:pPr>
              <w:spacing w:after="20"/>
              <w:ind w:left="20"/>
              <w:jc w:val="both"/>
            </w:pPr>
            <w:r>
              <w:rPr>
                <w:rFonts w:ascii="Times New Roman"/>
                <w:b w:val="false"/>
                <w:i w:val="false"/>
                <w:color w:val="000000"/>
                <w:sz w:val="20"/>
              </w:rPr>
              <w:t>
</w:t>
            </w:r>
            <w:r>
              <w:rPr>
                <w:rFonts w:ascii="Times New Roman"/>
                <w:b/>
                <w:i w:val="false"/>
                <w:color w:val="000000"/>
                <w:sz w:val="20"/>
              </w:rPr>
              <w:t xml:space="preserve">Phoenicopteridae </w:t>
            </w:r>
          </w:p>
          <w:bookmarkEnd w:id="406"/>
          <w:p>
            <w:pPr>
              <w:spacing w:after="20"/>
              <w:ind w:left="20"/>
              <w:jc w:val="both"/>
            </w:pPr>
            <w:r>
              <w:rPr>
                <w:rFonts w:ascii="Times New Roman"/>
                <w:b w:val="false"/>
                <w:i w:val="false"/>
                <w:color w:val="000000"/>
                <w:sz w:val="20"/>
              </w:rPr>
              <w:t>
</w:t>
            </w:r>
            <w:r>
              <w:rPr>
                <w:rFonts w:ascii="Times New Roman"/>
                <w:b w:val="false"/>
                <w:i/>
                <w:color w:val="000000"/>
                <w:sz w:val="20"/>
              </w:rPr>
              <w:t>Flamingos: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407"/>
          <w:p>
            <w:pPr>
              <w:spacing w:after="20"/>
              <w:ind w:left="20"/>
              <w:jc w:val="both"/>
            </w:pPr>
            <w:r>
              <w:rPr>
                <w:rFonts w:ascii="Times New Roman"/>
                <w:b w:val="false"/>
                <w:i w:val="false"/>
                <w:color w:val="000000"/>
                <w:sz w:val="20"/>
              </w:rPr>
              <w:t>
</w:t>
            </w:r>
            <w:r>
              <w:rPr>
                <w:rFonts w:ascii="Times New Roman"/>
                <w:b/>
                <w:i w:val="false"/>
                <w:color w:val="000000"/>
                <w:sz w:val="20"/>
              </w:rPr>
              <w:t>Фламинговые</w:t>
            </w:r>
          </w:p>
          <w:bookmarkEnd w:id="407"/>
          <w:p>
            <w:pPr>
              <w:spacing w:after="20"/>
              <w:ind w:left="20"/>
              <w:jc w:val="both"/>
            </w:pPr>
            <w:r>
              <w:rPr>
                <w:rFonts w:ascii="Times New Roman"/>
                <w:b w:val="false"/>
                <w:i w:val="false"/>
                <w:color w:val="000000"/>
                <w:sz w:val="20"/>
              </w:rPr>
              <w:t>
</w:t>
            </w:r>
            <w:r>
              <w:rPr>
                <w:rFonts w:ascii="Times New Roman"/>
                <w:b w:val="false"/>
                <w:i/>
                <w:color w:val="000000"/>
                <w:sz w:val="20"/>
              </w:rPr>
              <w:t>Фламинго: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408"/>
          <w:p>
            <w:pPr>
              <w:spacing w:after="20"/>
              <w:ind w:left="20"/>
              <w:jc w:val="both"/>
            </w:pPr>
            <w:r>
              <w:rPr>
                <w:rFonts w:ascii="Times New Roman"/>
                <w:b w:val="false"/>
                <w:i w:val="false"/>
                <w:color w:val="000000"/>
                <w:sz w:val="20"/>
              </w:rPr>
              <w:t>
</w:t>
            </w:r>
            <w:r>
              <w:rPr>
                <w:rFonts w:ascii="Times New Roman"/>
                <w:b/>
                <w:i w:val="false"/>
                <w:color w:val="000000"/>
                <w:sz w:val="20"/>
              </w:rPr>
              <w:t xml:space="preserve">Threskiornithidae </w:t>
            </w:r>
          </w:p>
          <w:bookmarkEnd w:id="408"/>
          <w:p>
            <w:pPr>
              <w:spacing w:after="20"/>
              <w:ind w:left="20"/>
              <w:jc w:val="both"/>
            </w:pPr>
            <w:r>
              <w:rPr>
                <w:rFonts w:ascii="Times New Roman"/>
                <w:b w:val="false"/>
                <w:i w:val="false"/>
                <w:color w:val="000000"/>
                <w:sz w:val="20"/>
              </w:rPr>
              <w:t>
</w:t>
            </w:r>
            <w:r>
              <w:rPr>
                <w:rFonts w:ascii="Times New Roman"/>
                <w:b w:val="false"/>
                <w:i/>
                <w:color w:val="000000"/>
                <w:sz w:val="20"/>
              </w:rPr>
              <w:t>Ibises, spoonbills: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409"/>
          <w:p>
            <w:pPr>
              <w:spacing w:after="20"/>
              <w:ind w:left="20"/>
              <w:jc w:val="both"/>
            </w:pPr>
            <w:r>
              <w:rPr>
                <w:rFonts w:ascii="Times New Roman"/>
                <w:b w:val="false"/>
                <w:i w:val="false"/>
                <w:color w:val="000000"/>
                <w:sz w:val="20"/>
              </w:rPr>
              <w:t>
</w:t>
            </w:r>
            <w:r>
              <w:rPr>
                <w:rFonts w:ascii="Times New Roman"/>
                <w:b/>
                <w:i w:val="false"/>
                <w:color w:val="000000"/>
                <w:sz w:val="20"/>
              </w:rPr>
              <w:t>Ибисовые</w:t>
            </w:r>
          </w:p>
          <w:bookmarkEnd w:id="409"/>
          <w:p>
            <w:pPr>
              <w:spacing w:after="20"/>
              <w:ind w:left="20"/>
              <w:jc w:val="both"/>
            </w:pPr>
            <w:r>
              <w:rPr>
                <w:rFonts w:ascii="Times New Roman"/>
                <w:b w:val="false"/>
                <w:i w:val="false"/>
                <w:color w:val="000000"/>
                <w:sz w:val="20"/>
              </w:rPr>
              <w:t>
</w:t>
            </w:r>
            <w:r>
              <w:rPr>
                <w:rFonts w:ascii="Times New Roman"/>
                <w:b w:val="false"/>
                <w:i/>
                <w:color w:val="000000"/>
                <w:sz w:val="20"/>
              </w:rPr>
              <w:t>Ибисы, колпицы: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алый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лысый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410"/>
          <w:p>
            <w:pPr>
              <w:spacing w:after="20"/>
              <w:ind w:left="20"/>
              <w:jc w:val="both"/>
            </w:pPr>
            <w:r>
              <w:rPr>
                <w:rFonts w:ascii="Times New Roman"/>
                <w:b w:val="false"/>
                <w:i w:val="false"/>
                <w:color w:val="000000"/>
                <w:sz w:val="20"/>
              </w:rPr>
              <w:t>
</w:t>
            </w:r>
            <w:r>
              <w:rPr>
                <w:rFonts w:ascii="Times New Roman"/>
                <w:b/>
                <w:i w:val="false"/>
                <w:color w:val="000000"/>
                <w:sz w:val="20"/>
              </w:rPr>
              <w:t xml:space="preserve">Columbidae </w:t>
            </w:r>
          </w:p>
          <w:bookmarkEnd w:id="410"/>
          <w:p>
            <w:pPr>
              <w:spacing w:after="20"/>
              <w:ind w:left="20"/>
              <w:jc w:val="both"/>
            </w:pPr>
            <w:r>
              <w:rPr>
                <w:rFonts w:ascii="Times New Roman"/>
                <w:b w:val="false"/>
                <w:i w:val="false"/>
                <w:color w:val="000000"/>
                <w:sz w:val="20"/>
              </w:rPr>
              <w:t>
</w:t>
            </w:r>
            <w:r>
              <w:rPr>
                <w:rFonts w:ascii="Times New Roman"/>
                <w:b w:val="false"/>
                <w:i/>
                <w:color w:val="000000"/>
                <w:sz w:val="20"/>
              </w:rPr>
              <w:t>Doves, pigeons: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411"/>
          <w:p>
            <w:pPr>
              <w:spacing w:after="20"/>
              <w:ind w:left="20"/>
              <w:jc w:val="both"/>
            </w:pPr>
            <w:r>
              <w:rPr>
                <w:rFonts w:ascii="Times New Roman"/>
                <w:b w:val="false"/>
                <w:i w:val="false"/>
                <w:color w:val="000000"/>
                <w:sz w:val="20"/>
              </w:rPr>
              <w:t>
</w:t>
            </w:r>
            <w:r>
              <w:rPr>
                <w:rFonts w:ascii="Times New Roman"/>
                <w:b/>
                <w:i w:val="false"/>
                <w:color w:val="000000"/>
                <w:sz w:val="20"/>
              </w:rPr>
              <w:t>Голубиные</w:t>
            </w:r>
          </w:p>
          <w:bookmarkEnd w:id="411"/>
          <w:p>
            <w:pPr>
              <w:spacing w:after="20"/>
              <w:ind w:left="20"/>
              <w:jc w:val="both"/>
            </w:pPr>
            <w:r>
              <w:rPr>
                <w:rFonts w:ascii="Times New Roman"/>
                <w:b w:val="false"/>
                <w:i w:val="false"/>
                <w:color w:val="000000"/>
                <w:sz w:val="20"/>
              </w:rPr>
              <w:t>
</w:t>
            </w:r>
            <w:r>
              <w:rPr>
                <w:rFonts w:ascii="Times New Roman"/>
                <w:b w:val="false"/>
                <w:i/>
                <w:color w:val="000000"/>
                <w:sz w:val="20"/>
              </w:rPr>
              <w:t>Голуби: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плодовый миндорский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крававогрудый лусонский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 венценосные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розовый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РАКШЕОБРАЗНЫЕ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412"/>
          <w:p>
            <w:pPr>
              <w:spacing w:after="20"/>
              <w:ind w:left="20"/>
              <w:jc w:val="both"/>
            </w:pPr>
            <w:r>
              <w:rPr>
                <w:rFonts w:ascii="Times New Roman"/>
                <w:b w:val="false"/>
                <w:i w:val="false"/>
                <w:color w:val="000000"/>
                <w:sz w:val="20"/>
              </w:rPr>
              <w:t>
</w:t>
            </w:r>
            <w:r>
              <w:rPr>
                <w:rFonts w:ascii="Times New Roman"/>
                <w:b/>
                <w:i w:val="false"/>
                <w:color w:val="000000"/>
                <w:sz w:val="20"/>
              </w:rPr>
              <w:t xml:space="preserve">Bucerotidae </w:t>
            </w:r>
          </w:p>
          <w:bookmarkEnd w:id="412"/>
          <w:p>
            <w:pPr>
              <w:spacing w:after="20"/>
              <w:ind w:left="20"/>
              <w:jc w:val="both"/>
            </w:pPr>
            <w:r>
              <w:rPr>
                <w:rFonts w:ascii="Times New Roman"/>
                <w:b w:val="false"/>
                <w:i w:val="false"/>
                <w:color w:val="000000"/>
                <w:sz w:val="20"/>
              </w:rPr>
              <w:t>
</w:t>
            </w:r>
            <w:r>
              <w:rPr>
                <w:rFonts w:ascii="Times New Roman"/>
                <w:b w:val="false"/>
                <w:i/>
                <w:color w:val="000000"/>
                <w:sz w:val="20"/>
              </w:rPr>
              <w:t>Hornbills: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413"/>
          <w:p>
            <w:pPr>
              <w:spacing w:after="20"/>
              <w:ind w:left="20"/>
              <w:jc w:val="both"/>
            </w:pPr>
            <w:r>
              <w:rPr>
                <w:rFonts w:ascii="Times New Roman"/>
                <w:b w:val="false"/>
                <w:i w:val="false"/>
                <w:color w:val="000000"/>
                <w:sz w:val="20"/>
              </w:rPr>
              <w:t>
</w:t>
            </w:r>
            <w:r>
              <w:rPr>
                <w:rFonts w:ascii="Times New Roman"/>
                <w:b/>
                <w:i w:val="false"/>
                <w:color w:val="000000"/>
                <w:sz w:val="20"/>
              </w:rPr>
              <w:t>Птицы-носороги</w:t>
            </w:r>
          </w:p>
          <w:bookmarkEnd w:id="413"/>
          <w:p>
            <w:pPr>
              <w:spacing w:after="20"/>
              <w:ind w:left="20"/>
              <w:jc w:val="both"/>
            </w:pPr>
            <w:r>
              <w:rPr>
                <w:rFonts w:ascii="Times New Roman"/>
                <w:b w:val="false"/>
                <w:i w:val="false"/>
                <w:color w:val="000000"/>
                <w:sz w:val="20"/>
              </w:rPr>
              <w:t>
</w:t>
            </w:r>
            <w:r>
              <w:rPr>
                <w:rFonts w:ascii="Times New Roman"/>
                <w:b w:val="false"/>
                <w:i/>
                <w:color w:val="000000"/>
                <w:sz w:val="20"/>
              </w:rPr>
              <w:t>Птицы-носороги: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Безрогие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Чубатые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Белохохлый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Двурогие птицы-носороги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двурогий, или гомрай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Гомрай шлемоносный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Морщинистоклювые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светлошейный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КУКУШКООБРАЗНЫЕ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414"/>
          <w:p>
            <w:pPr>
              <w:spacing w:after="20"/>
              <w:ind w:left="20"/>
              <w:jc w:val="both"/>
            </w:pPr>
            <w:r>
              <w:rPr>
                <w:rFonts w:ascii="Times New Roman"/>
                <w:b w:val="false"/>
                <w:i w:val="false"/>
                <w:color w:val="000000"/>
                <w:sz w:val="20"/>
              </w:rPr>
              <w:t>
</w:t>
            </w:r>
            <w:r>
              <w:rPr>
                <w:rFonts w:ascii="Times New Roman"/>
                <w:b/>
                <w:i w:val="false"/>
                <w:color w:val="000000"/>
                <w:sz w:val="20"/>
              </w:rPr>
              <w:t xml:space="preserve">Musophagidae </w:t>
            </w:r>
          </w:p>
          <w:bookmarkEnd w:id="414"/>
          <w:p>
            <w:pPr>
              <w:spacing w:after="20"/>
              <w:ind w:left="20"/>
              <w:jc w:val="both"/>
            </w:pPr>
            <w:r>
              <w:rPr>
                <w:rFonts w:ascii="Times New Roman"/>
                <w:b w:val="false"/>
                <w:i w:val="false"/>
                <w:color w:val="000000"/>
                <w:sz w:val="20"/>
              </w:rPr>
              <w:t>
</w:t>
            </w:r>
            <w:r>
              <w:rPr>
                <w:rFonts w:ascii="Times New Roman"/>
                <w:b w:val="false"/>
                <w:i/>
                <w:color w:val="000000"/>
                <w:sz w:val="20"/>
              </w:rPr>
              <w:t>Turacos: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415"/>
          <w:p>
            <w:pPr>
              <w:spacing w:after="20"/>
              <w:ind w:left="20"/>
              <w:jc w:val="both"/>
            </w:pPr>
            <w:r>
              <w:rPr>
                <w:rFonts w:ascii="Times New Roman"/>
                <w:b w:val="false"/>
                <w:i w:val="false"/>
                <w:color w:val="000000"/>
                <w:sz w:val="20"/>
              </w:rPr>
              <w:t>
</w:t>
            </w:r>
            <w:r>
              <w:rPr>
                <w:rFonts w:ascii="Times New Roman"/>
                <w:b/>
                <w:i w:val="false"/>
                <w:color w:val="000000"/>
                <w:sz w:val="20"/>
              </w:rPr>
              <w:t>Тураковые</w:t>
            </w:r>
          </w:p>
          <w:bookmarkEnd w:id="415"/>
          <w:p>
            <w:pPr>
              <w:spacing w:after="20"/>
              <w:ind w:left="20"/>
              <w:jc w:val="both"/>
            </w:pPr>
            <w:r>
              <w:rPr>
                <w:rFonts w:ascii="Times New Roman"/>
                <w:b w:val="false"/>
                <w:i w:val="false"/>
                <w:color w:val="000000"/>
                <w:sz w:val="20"/>
              </w:rPr>
              <w:t>
</w:t>
            </w:r>
            <w:r>
              <w:rPr>
                <w:rFonts w:ascii="Times New Roman"/>
                <w:b w:val="false"/>
                <w:i/>
                <w:color w:val="000000"/>
                <w:sz w:val="20"/>
              </w:rPr>
              <w:t>Турако: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416"/>
          <w:p>
            <w:pPr>
              <w:spacing w:after="20"/>
              <w:ind w:left="20"/>
              <w:jc w:val="both"/>
            </w:pPr>
            <w:r>
              <w:rPr>
                <w:rFonts w:ascii="Times New Roman"/>
                <w:b w:val="false"/>
                <w:i w:val="false"/>
                <w:color w:val="000000"/>
                <w:sz w:val="20"/>
              </w:rPr>
              <w:t>
</w:t>
            </w:r>
            <w:r>
              <w:rPr>
                <w:rFonts w:ascii="Times New Roman"/>
                <w:b/>
                <w:i w:val="false"/>
                <w:color w:val="000000"/>
                <w:sz w:val="20"/>
              </w:rPr>
              <w:t xml:space="preserve">FALCONIFORMES </w:t>
            </w:r>
          </w:p>
          <w:bookmarkEnd w:id="416"/>
          <w:p>
            <w:pPr>
              <w:spacing w:after="20"/>
              <w:ind w:left="20"/>
              <w:jc w:val="both"/>
            </w:pPr>
            <w:r>
              <w:rPr>
                <w:rFonts w:ascii="Times New Roman"/>
                <w:b w:val="false"/>
                <w:i w:val="false"/>
                <w:color w:val="000000"/>
                <w:sz w:val="20"/>
              </w:rPr>
              <w:t>
</w:t>
            </w:r>
            <w:r>
              <w:rPr>
                <w:rFonts w:ascii="Times New Roman"/>
                <w:b w:val="false"/>
                <w:i/>
                <w:color w:val="000000"/>
                <w:sz w:val="20"/>
              </w:rPr>
              <w:t>Eagles, falcons, hawks,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417"/>
          <w:p>
            <w:pPr>
              <w:spacing w:after="20"/>
              <w:ind w:left="20"/>
              <w:jc w:val="both"/>
            </w:pPr>
            <w:r>
              <w:rPr>
                <w:rFonts w:ascii="Times New Roman"/>
                <w:b w:val="false"/>
                <w:i w:val="false"/>
                <w:color w:val="000000"/>
                <w:sz w:val="20"/>
              </w:rPr>
              <w:t>
</w:t>
            </w:r>
            <w:r>
              <w:rPr>
                <w:rFonts w:ascii="Times New Roman"/>
                <w:b/>
                <w:i w:val="false"/>
                <w:color w:val="000000"/>
                <w:sz w:val="20"/>
              </w:rPr>
              <w:t>СОКОЛООБРАЗНЫЕ</w:t>
            </w:r>
          </w:p>
          <w:bookmarkEnd w:id="417"/>
          <w:p>
            <w:pPr>
              <w:spacing w:after="20"/>
              <w:ind w:left="20"/>
              <w:jc w:val="both"/>
            </w:pPr>
            <w:r>
              <w:rPr>
                <w:rFonts w:ascii="Times New Roman"/>
                <w:b w:val="false"/>
                <w:i w:val="false"/>
                <w:color w:val="000000"/>
                <w:sz w:val="20"/>
              </w:rPr>
              <w:t>
</w:t>
            </w:r>
            <w:r>
              <w:rPr>
                <w:rFonts w:ascii="Times New Roman"/>
                <w:b w:val="false"/>
                <w:i/>
                <w:color w:val="000000"/>
                <w:sz w:val="20"/>
              </w:rPr>
              <w:t>Орлы, соколы, ястребы,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Caracara 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xml:space="preserve">, which are not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included in the Appendices; and the species included in Apрendices I and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ДНЕВНЫЕ ХИЩНЫЕ ПТИЦЫ (все виды, за исключением </w:t>
            </w:r>
            <w:r>
              <w:rPr>
                <w:rFonts w:ascii="Times New Roman"/>
                <w:b w:val="false"/>
                <w:i/>
                <w:color w:val="000000"/>
                <w:sz w:val="20"/>
              </w:rPr>
              <w:t xml:space="preserve">Caracara lutosa </w:t>
            </w:r>
            <w:r>
              <w:rPr>
                <w:rFonts w:ascii="Times New Roman"/>
                <w:b w:val="false"/>
                <w:i w:val="false"/>
                <w:color w:val="000000"/>
                <w:sz w:val="20"/>
              </w:rPr>
              <w:t xml:space="preserve">и видов семейства </w:t>
            </w:r>
            <w:r>
              <w:rPr>
                <w:rFonts w:ascii="Times New Roman"/>
                <w:b w:val="false"/>
                <w:i/>
                <w:color w:val="000000"/>
                <w:sz w:val="20"/>
              </w:rPr>
              <w:t>Cathartidae,</w:t>
            </w:r>
            <w:r>
              <w:rPr>
                <w:rFonts w:ascii="Times New Roman"/>
                <w:b w:val="false"/>
                <w:i w:val="false"/>
                <w:color w:val="000000"/>
                <w:sz w:val="20"/>
              </w:rPr>
              <w:t xml:space="preserve"> которые не включены в приложения к </w:t>
            </w:r>
          </w:p>
          <w:p>
            <w:pPr>
              <w:spacing w:after="20"/>
              <w:ind w:left="20"/>
              <w:jc w:val="both"/>
            </w:pPr>
          </w:p>
          <w:p>
            <w:pPr>
              <w:spacing w:after="20"/>
              <w:ind w:left="20"/>
              <w:jc w:val="both"/>
            </w:pPr>
            <w:r>
              <w:rPr>
                <w:rFonts w:ascii="Times New Roman"/>
                <w:b w:val="false"/>
                <w:i w:val="false"/>
                <w:color w:val="000000"/>
                <w:sz w:val="20"/>
              </w:rPr>
              <w:t>СИТЕС, и видов, включенных в приложения I и III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418"/>
          <w:p>
            <w:pPr>
              <w:spacing w:after="20"/>
              <w:ind w:left="20"/>
              <w:jc w:val="both"/>
            </w:pPr>
            <w:r>
              <w:rPr>
                <w:rFonts w:ascii="Times New Roman"/>
                <w:b w:val="false"/>
                <w:i w:val="false"/>
                <w:color w:val="000000"/>
                <w:sz w:val="20"/>
              </w:rPr>
              <w:t>
</w:t>
            </w:r>
            <w:r>
              <w:rPr>
                <w:rFonts w:ascii="Times New Roman"/>
                <w:b/>
                <w:i w:val="false"/>
                <w:color w:val="000000"/>
                <w:sz w:val="20"/>
              </w:rPr>
              <w:t xml:space="preserve">Accipitridae </w:t>
            </w:r>
          </w:p>
          <w:bookmarkEnd w:id="418"/>
          <w:p>
            <w:pPr>
              <w:spacing w:after="20"/>
              <w:ind w:left="20"/>
              <w:jc w:val="both"/>
            </w:pPr>
            <w:r>
              <w:rPr>
                <w:rFonts w:ascii="Times New Roman"/>
                <w:b w:val="false"/>
                <w:i w:val="false"/>
                <w:color w:val="000000"/>
                <w:sz w:val="20"/>
              </w:rPr>
              <w:t>
</w:t>
            </w:r>
            <w:r>
              <w:rPr>
                <w:rFonts w:ascii="Times New Roman"/>
                <w:b w:val="false"/>
                <w:i/>
                <w:color w:val="000000"/>
                <w:sz w:val="20"/>
              </w:rPr>
              <w:t>Hawks, eagles: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419"/>
          <w:p>
            <w:pPr>
              <w:spacing w:after="20"/>
              <w:ind w:left="20"/>
              <w:jc w:val="both"/>
            </w:pPr>
            <w:r>
              <w:rPr>
                <w:rFonts w:ascii="Times New Roman"/>
                <w:b w:val="false"/>
                <w:i w:val="false"/>
                <w:color w:val="000000"/>
                <w:sz w:val="20"/>
              </w:rPr>
              <w:t>
</w:t>
            </w:r>
            <w:r>
              <w:rPr>
                <w:rFonts w:ascii="Times New Roman"/>
                <w:b/>
                <w:i w:val="false"/>
                <w:color w:val="000000"/>
                <w:sz w:val="20"/>
              </w:rPr>
              <w:t>Ястребиные</w:t>
            </w:r>
          </w:p>
          <w:bookmarkEnd w:id="419"/>
          <w:p>
            <w:pPr>
              <w:spacing w:after="20"/>
              <w:ind w:left="20"/>
              <w:jc w:val="both"/>
            </w:pPr>
            <w:r>
              <w:rPr>
                <w:rFonts w:ascii="Times New Roman"/>
                <w:b w:val="false"/>
                <w:i w:val="false"/>
                <w:color w:val="000000"/>
                <w:sz w:val="20"/>
              </w:rPr>
              <w:t>
</w:t>
            </w:r>
            <w:r>
              <w:rPr>
                <w:rFonts w:ascii="Times New Roman"/>
                <w:b w:val="false"/>
                <w:i/>
                <w:color w:val="000000"/>
                <w:sz w:val="20"/>
              </w:rPr>
              <w:t>Ястребы, 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испанский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Улиткоед длинноклювый Вильсона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Обезьяноед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420"/>
          <w:p>
            <w:pPr>
              <w:spacing w:after="20"/>
              <w:ind w:left="20"/>
              <w:jc w:val="both"/>
            </w:pPr>
            <w:r>
              <w:rPr>
                <w:rFonts w:ascii="Times New Roman"/>
                <w:b w:val="false"/>
                <w:i w:val="false"/>
                <w:color w:val="000000"/>
                <w:sz w:val="20"/>
              </w:rPr>
              <w:t>
</w:t>
            </w:r>
            <w:r>
              <w:rPr>
                <w:rFonts w:ascii="Times New Roman"/>
                <w:b/>
                <w:i w:val="false"/>
                <w:color w:val="000000"/>
                <w:sz w:val="20"/>
              </w:rPr>
              <w:t xml:space="preserve">Cathartidae </w:t>
            </w:r>
          </w:p>
          <w:bookmarkEnd w:id="420"/>
          <w:p>
            <w:pPr>
              <w:spacing w:after="20"/>
              <w:ind w:left="20"/>
              <w:jc w:val="both"/>
            </w:pPr>
            <w:r>
              <w:rPr>
                <w:rFonts w:ascii="Times New Roman"/>
                <w:b w:val="false"/>
                <w:i w:val="false"/>
                <w:color w:val="000000"/>
                <w:sz w:val="20"/>
              </w:rPr>
              <w:t>
</w:t>
            </w:r>
            <w:r>
              <w:rPr>
                <w:rFonts w:ascii="Times New Roman"/>
                <w:b w:val="false"/>
                <w:i/>
                <w:color w:val="000000"/>
                <w:sz w:val="20"/>
              </w:rPr>
              <w:t>New-world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421"/>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грифы</w:t>
            </w:r>
          </w:p>
          <w:bookmarkEnd w:id="42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королевский, или катарта королевская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422"/>
          <w:p>
            <w:pPr>
              <w:spacing w:after="20"/>
              <w:ind w:left="20"/>
              <w:jc w:val="both"/>
            </w:pPr>
            <w:r>
              <w:rPr>
                <w:rFonts w:ascii="Times New Roman"/>
                <w:b w:val="false"/>
                <w:i w:val="false"/>
                <w:color w:val="000000"/>
                <w:sz w:val="20"/>
              </w:rPr>
              <w:t>
</w:t>
            </w:r>
            <w:r>
              <w:rPr>
                <w:rFonts w:ascii="Times New Roman"/>
                <w:b/>
                <w:i w:val="false"/>
                <w:color w:val="000000"/>
                <w:sz w:val="20"/>
              </w:rPr>
              <w:t xml:space="preserve">Falconidae </w:t>
            </w:r>
          </w:p>
          <w:bookmarkEnd w:id="422"/>
          <w:p>
            <w:pPr>
              <w:spacing w:after="20"/>
              <w:ind w:left="20"/>
              <w:jc w:val="both"/>
            </w:pPr>
            <w:r>
              <w:rPr>
                <w:rFonts w:ascii="Times New Roman"/>
                <w:b w:val="false"/>
                <w:i w:val="false"/>
                <w:color w:val="000000"/>
                <w:sz w:val="20"/>
              </w:rPr>
              <w:t>
</w:t>
            </w:r>
            <w:r>
              <w:rPr>
                <w:rFonts w:ascii="Times New Roman"/>
                <w:b w:val="false"/>
                <w:i/>
                <w:color w:val="000000"/>
                <w:sz w:val="20"/>
              </w:rPr>
              <w:t>Falcons: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423"/>
          <w:p>
            <w:pPr>
              <w:spacing w:after="20"/>
              <w:ind w:left="20"/>
              <w:jc w:val="both"/>
            </w:pPr>
            <w:r>
              <w:rPr>
                <w:rFonts w:ascii="Times New Roman"/>
                <w:b w:val="false"/>
                <w:i w:val="false"/>
                <w:color w:val="000000"/>
                <w:sz w:val="20"/>
              </w:rPr>
              <w:t>
</w:t>
            </w:r>
            <w:r>
              <w:rPr>
                <w:rFonts w:ascii="Times New Roman"/>
                <w:b/>
                <w:i w:val="false"/>
                <w:color w:val="000000"/>
                <w:sz w:val="20"/>
              </w:rPr>
              <w:t>Соколиные</w:t>
            </w:r>
          </w:p>
          <w:bookmarkEnd w:id="423"/>
          <w:p>
            <w:pPr>
              <w:spacing w:after="20"/>
              <w:ind w:left="20"/>
              <w:jc w:val="both"/>
            </w:pPr>
            <w:r>
              <w:rPr>
                <w:rFonts w:ascii="Times New Roman"/>
                <w:b w:val="false"/>
                <w:i w:val="false"/>
                <w:color w:val="000000"/>
                <w:sz w:val="20"/>
              </w:rPr>
              <w:t>
</w:t>
            </w:r>
            <w:r>
              <w:rPr>
                <w:rFonts w:ascii="Times New Roman"/>
                <w:b w:val="false"/>
                <w:i/>
                <w:color w:val="000000"/>
                <w:sz w:val="20"/>
              </w:rPr>
              <w:t>Соколы: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сейшельская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мадагаскарская (только популяция Сейшельских островов)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 или сокол рыжеголовый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маврикийская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424"/>
          <w:p>
            <w:pPr>
              <w:spacing w:after="20"/>
              <w:ind w:left="20"/>
              <w:jc w:val="both"/>
            </w:pPr>
            <w:r>
              <w:rPr>
                <w:rFonts w:ascii="Times New Roman"/>
                <w:b w:val="false"/>
                <w:i w:val="false"/>
                <w:color w:val="000000"/>
                <w:sz w:val="20"/>
              </w:rPr>
              <w:t>
</w:t>
            </w:r>
            <w:r>
              <w:rPr>
                <w:rFonts w:ascii="Times New Roman"/>
                <w:b/>
                <w:i w:val="false"/>
                <w:color w:val="000000"/>
                <w:sz w:val="20"/>
              </w:rPr>
              <w:t xml:space="preserve">Cracidae </w:t>
            </w:r>
          </w:p>
          <w:bookmarkEnd w:id="424"/>
          <w:p>
            <w:pPr>
              <w:spacing w:after="20"/>
              <w:ind w:left="20"/>
              <w:jc w:val="both"/>
            </w:pPr>
            <w:r>
              <w:rPr>
                <w:rFonts w:ascii="Times New Roman"/>
                <w:b w:val="false"/>
                <w:i w:val="false"/>
                <w:color w:val="000000"/>
                <w:sz w:val="20"/>
              </w:rPr>
              <w:t>
</w:t>
            </w:r>
            <w:r>
              <w:rPr>
                <w:rFonts w:ascii="Times New Roman"/>
                <w:b w:val="false"/>
                <w:i/>
                <w:color w:val="000000"/>
                <w:sz w:val="20"/>
              </w:rPr>
              <w:t>Chachalacas, currassows, guans: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2" w:id="425"/>
          <w:p>
            <w:pPr>
              <w:spacing w:after="20"/>
              <w:ind w:left="20"/>
              <w:jc w:val="both"/>
            </w:pPr>
            <w:r>
              <w:rPr>
                <w:rFonts w:ascii="Times New Roman"/>
                <w:b w:val="false"/>
                <w:i w:val="false"/>
                <w:color w:val="000000"/>
                <w:sz w:val="20"/>
              </w:rPr>
              <w:t>
</w:t>
            </w:r>
            <w:r>
              <w:rPr>
                <w:rFonts w:ascii="Times New Roman"/>
                <w:b/>
                <w:i w:val="false"/>
                <w:color w:val="000000"/>
                <w:sz w:val="20"/>
              </w:rPr>
              <w:t>Краксы, или древесные куры</w:t>
            </w:r>
          </w:p>
          <w:bookmarkEnd w:id="425"/>
          <w:p>
            <w:pPr>
              <w:spacing w:after="20"/>
              <w:ind w:left="20"/>
              <w:jc w:val="both"/>
            </w:pPr>
            <w:r>
              <w:rPr>
                <w:rFonts w:ascii="Times New Roman"/>
                <w:b w:val="false"/>
                <w:i w:val="false"/>
                <w:color w:val="000000"/>
                <w:sz w:val="20"/>
              </w:rPr>
              <w:t>
</w:t>
            </w:r>
            <w:r>
              <w:rPr>
                <w:rFonts w:ascii="Times New Roman"/>
                <w:b w:val="false"/>
                <w:i/>
                <w:color w:val="000000"/>
                <w:sz w:val="20"/>
              </w:rPr>
              <w:t>Чачалаки, краксы, пенелопы: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синеклювый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красноклювый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желтоклювый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сережчатый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Кракс большой (Колумбия, Гватемала, Гондурас)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Чачалака бурокрылая (Гватемала,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Гокко шлемоносный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хохлатая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черный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тринидадский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426"/>
          <w:p>
            <w:pPr>
              <w:spacing w:after="20"/>
              <w:ind w:left="20"/>
              <w:jc w:val="both"/>
            </w:pPr>
            <w:r>
              <w:rPr>
                <w:rFonts w:ascii="Times New Roman"/>
                <w:b w:val="false"/>
                <w:i w:val="false"/>
                <w:color w:val="000000"/>
                <w:sz w:val="20"/>
              </w:rPr>
              <w:t>
</w:t>
            </w:r>
            <w:r>
              <w:rPr>
                <w:rFonts w:ascii="Times New Roman"/>
                <w:b/>
                <w:i w:val="false"/>
                <w:color w:val="000000"/>
                <w:sz w:val="20"/>
              </w:rPr>
              <w:t xml:space="preserve">Megapodiidae </w:t>
            </w:r>
          </w:p>
          <w:bookmarkEnd w:id="426"/>
          <w:p>
            <w:pPr>
              <w:spacing w:after="20"/>
              <w:ind w:left="20"/>
              <w:jc w:val="both"/>
            </w:pPr>
            <w:r>
              <w:rPr>
                <w:rFonts w:ascii="Times New Roman"/>
                <w:b w:val="false"/>
                <w:i w:val="false"/>
                <w:color w:val="000000"/>
                <w:sz w:val="20"/>
              </w:rPr>
              <w:t>
</w:t>
            </w:r>
            <w:r>
              <w:rPr>
                <w:rFonts w:ascii="Times New Roman"/>
                <w:b w:val="false"/>
                <w:i/>
                <w:color w:val="000000"/>
                <w:sz w:val="20"/>
              </w:rPr>
              <w:t>Megapodes, scrubfowl: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427"/>
          <w:p>
            <w:pPr>
              <w:spacing w:after="20"/>
              <w:ind w:left="20"/>
              <w:jc w:val="both"/>
            </w:pPr>
            <w:r>
              <w:rPr>
                <w:rFonts w:ascii="Times New Roman"/>
                <w:b w:val="false"/>
                <w:i w:val="false"/>
                <w:color w:val="000000"/>
                <w:sz w:val="20"/>
              </w:rPr>
              <w:t>
</w:t>
            </w:r>
            <w:r>
              <w:rPr>
                <w:rFonts w:ascii="Times New Roman"/>
                <w:b/>
                <w:i w:val="false"/>
                <w:color w:val="000000"/>
                <w:sz w:val="20"/>
              </w:rPr>
              <w:t>Сорные куры</w:t>
            </w:r>
          </w:p>
          <w:bookmarkEnd w:id="427"/>
          <w:p>
            <w:pPr>
              <w:spacing w:after="20"/>
              <w:ind w:left="20"/>
              <w:jc w:val="both"/>
            </w:pPr>
            <w:r>
              <w:rPr>
                <w:rFonts w:ascii="Times New Roman"/>
                <w:b w:val="false"/>
                <w:i w:val="false"/>
                <w:color w:val="000000"/>
                <w:sz w:val="20"/>
              </w:rPr>
              <w:t>
</w:t>
            </w:r>
            <w:r>
              <w:rPr>
                <w:rFonts w:ascii="Times New Roman"/>
                <w:b w:val="false"/>
                <w:i/>
                <w:color w:val="000000"/>
                <w:sz w:val="20"/>
              </w:rPr>
              <w:t>Большеноги, джунглевые курицы: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428"/>
          <w:p>
            <w:pPr>
              <w:spacing w:after="20"/>
              <w:ind w:left="20"/>
              <w:jc w:val="both"/>
            </w:pPr>
            <w:r>
              <w:rPr>
                <w:rFonts w:ascii="Times New Roman"/>
                <w:b w:val="false"/>
                <w:i w:val="false"/>
                <w:color w:val="000000"/>
                <w:sz w:val="20"/>
              </w:rPr>
              <w:t>
</w:t>
            </w:r>
            <w:r>
              <w:rPr>
                <w:rFonts w:ascii="Times New Roman"/>
                <w:b/>
                <w:i w:val="false"/>
                <w:color w:val="000000"/>
                <w:sz w:val="20"/>
              </w:rPr>
              <w:t xml:space="preserve">Phasianidae </w:t>
            </w:r>
          </w:p>
          <w:bookmarkEnd w:id="428"/>
          <w:p>
            <w:pPr>
              <w:spacing w:after="20"/>
              <w:ind w:left="20"/>
              <w:jc w:val="both"/>
            </w:pPr>
            <w:r>
              <w:rPr>
                <w:rFonts w:ascii="Times New Roman"/>
                <w:b w:val="false"/>
                <w:i w:val="false"/>
                <w:color w:val="000000"/>
                <w:sz w:val="20"/>
              </w:rPr>
              <w:t>
</w:t>
            </w:r>
            <w:r>
              <w:rPr>
                <w:rFonts w:ascii="Times New Roman"/>
                <w:b w:val="false"/>
                <w:i/>
                <w:color w:val="000000"/>
                <w:sz w:val="20"/>
              </w:rPr>
              <w:t>Grouse, guineafowl, partridges, peafowl, pheasants, tragopans: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429"/>
          <w:p>
            <w:pPr>
              <w:spacing w:after="20"/>
              <w:ind w:left="20"/>
              <w:jc w:val="both"/>
            </w:pPr>
            <w:r>
              <w:rPr>
                <w:rFonts w:ascii="Times New Roman"/>
                <w:b w:val="false"/>
                <w:i w:val="false"/>
                <w:color w:val="000000"/>
                <w:sz w:val="20"/>
              </w:rPr>
              <w:t>
</w:t>
            </w:r>
            <w:r>
              <w:rPr>
                <w:rFonts w:ascii="Times New Roman"/>
                <w:b/>
                <w:i w:val="false"/>
                <w:color w:val="000000"/>
                <w:sz w:val="20"/>
              </w:rPr>
              <w:t>Фазановые</w:t>
            </w:r>
          </w:p>
          <w:bookmarkEnd w:id="429"/>
          <w:p>
            <w:pPr>
              <w:spacing w:after="20"/>
              <w:ind w:left="20"/>
              <w:jc w:val="both"/>
            </w:pPr>
            <w:r>
              <w:rPr>
                <w:rFonts w:ascii="Times New Roman"/>
                <w:b w:val="false"/>
                <w:i w:val="false"/>
                <w:color w:val="000000"/>
                <w:sz w:val="20"/>
              </w:rPr>
              <w:t>
</w:t>
            </w:r>
            <w:r>
              <w:rPr>
                <w:rFonts w:ascii="Times New Roman"/>
                <w:b w:val="false"/>
                <w:i/>
                <w:color w:val="000000"/>
                <w:sz w:val="20"/>
              </w:rPr>
              <w:t>Тетерева, цесарки, куропатки, павлины, фазаны, трагопаны: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виргинский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белый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Петух серый, или курица джунглевая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гималайский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Монaл китaйский, или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белохвостый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тайваньский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глазчатая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 индийский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серый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палаванский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борнейский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клинохвостый фазан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пестрый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бирманский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микадо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reevesii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Пестрый китайский фазан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каспийский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серобрюхий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черноголовый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степной Эттуотера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ЖУРАВЛЕОБРАЗНЫЕ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430"/>
          <w:p>
            <w:pPr>
              <w:spacing w:after="20"/>
              <w:ind w:left="20"/>
              <w:jc w:val="both"/>
            </w:pPr>
            <w:r>
              <w:rPr>
                <w:rFonts w:ascii="Times New Roman"/>
                <w:b w:val="false"/>
                <w:i w:val="false"/>
                <w:color w:val="000000"/>
                <w:sz w:val="20"/>
              </w:rPr>
              <w:t>
</w:t>
            </w:r>
            <w:r>
              <w:rPr>
                <w:rFonts w:ascii="Times New Roman"/>
                <w:b/>
                <w:i w:val="false"/>
                <w:color w:val="000000"/>
                <w:sz w:val="20"/>
              </w:rPr>
              <w:t xml:space="preserve">Gruidae </w:t>
            </w:r>
          </w:p>
          <w:bookmarkEnd w:id="430"/>
          <w:p>
            <w:pPr>
              <w:spacing w:after="20"/>
              <w:ind w:left="20"/>
              <w:jc w:val="both"/>
            </w:pPr>
            <w:r>
              <w:rPr>
                <w:rFonts w:ascii="Times New Roman"/>
                <w:b w:val="false"/>
                <w:i w:val="false"/>
                <w:color w:val="000000"/>
                <w:sz w:val="20"/>
              </w:rPr>
              <w:t>
</w:t>
            </w:r>
            <w:r>
              <w:rPr>
                <w:rFonts w:ascii="Times New Roman"/>
                <w:b w:val="false"/>
                <w:i/>
                <w:color w:val="000000"/>
                <w:sz w:val="20"/>
              </w:rPr>
              <w:t>Cranes: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431"/>
          <w:p>
            <w:pPr>
              <w:spacing w:after="20"/>
              <w:ind w:left="20"/>
              <w:jc w:val="both"/>
            </w:pPr>
            <w:r>
              <w:rPr>
                <w:rFonts w:ascii="Times New Roman"/>
                <w:b w:val="false"/>
                <w:i w:val="false"/>
                <w:color w:val="000000"/>
                <w:sz w:val="20"/>
              </w:rPr>
              <w:t>
</w:t>
            </w:r>
            <w:r>
              <w:rPr>
                <w:rFonts w:ascii="Times New Roman"/>
                <w:b/>
                <w:i w:val="false"/>
                <w:color w:val="000000"/>
                <w:sz w:val="20"/>
              </w:rPr>
              <w:t>Журавлиные</w:t>
            </w:r>
          </w:p>
          <w:bookmarkEnd w:id="431"/>
          <w:p>
            <w:pPr>
              <w:spacing w:after="20"/>
              <w:ind w:left="20"/>
              <w:jc w:val="both"/>
            </w:pPr>
            <w:r>
              <w:rPr>
                <w:rFonts w:ascii="Times New Roman"/>
                <w:b w:val="false"/>
                <w:i w:val="false"/>
                <w:color w:val="000000"/>
                <w:sz w:val="20"/>
              </w:rPr>
              <w:t>
</w:t>
            </w:r>
            <w:r>
              <w:rPr>
                <w:rFonts w:ascii="Times New Roman"/>
                <w:b w:val="false"/>
                <w:i/>
                <w:color w:val="000000"/>
                <w:sz w:val="20"/>
              </w:rPr>
              <w:t>Журавли: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Balearica pavonina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Венценосный журавль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малый (кубинский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(миссисипский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белый, или стерх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 или журавль-монах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432"/>
          <w:p>
            <w:pPr>
              <w:spacing w:after="20"/>
              <w:ind w:left="20"/>
              <w:jc w:val="both"/>
            </w:pPr>
            <w:r>
              <w:rPr>
                <w:rFonts w:ascii="Times New Roman"/>
                <w:b w:val="false"/>
                <w:i w:val="false"/>
                <w:color w:val="000000"/>
                <w:sz w:val="20"/>
              </w:rPr>
              <w:t>
</w:t>
            </w:r>
            <w:r>
              <w:rPr>
                <w:rFonts w:ascii="Times New Roman"/>
                <w:b/>
                <w:i w:val="false"/>
                <w:color w:val="000000"/>
                <w:sz w:val="20"/>
              </w:rPr>
              <w:t xml:space="preserve">Otididae </w:t>
            </w:r>
          </w:p>
          <w:bookmarkEnd w:id="432"/>
          <w:p>
            <w:pPr>
              <w:spacing w:after="20"/>
              <w:ind w:left="20"/>
              <w:jc w:val="both"/>
            </w:pPr>
            <w:r>
              <w:rPr>
                <w:rFonts w:ascii="Times New Roman"/>
                <w:b w:val="false"/>
                <w:i w:val="false"/>
                <w:color w:val="000000"/>
                <w:sz w:val="20"/>
              </w:rPr>
              <w:t>
</w:t>
            </w:r>
            <w:r>
              <w:rPr>
                <w:rFonts w:ascii="Times New Roman"/>
                <w:b w:val="false"/>
                <w:i/>
                <w:color w:val="000000"/>
                <w:sz w:val="20"/>
              </w:rPr>
              <w:t>Bustards: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433"/>
          <w:p>
            <w:pPr>
              <w:spacing w:after="20"/>
              <w:ind w:left="20"/>
              <w:jc w:val="both"/>
            </w:pPr>
            <w:r>
              <w:rPr>
                <w:rFonts w:ascii="Times New Roman"/>
                <w:b w:val="false"/>
                <w:i w:val="false"/>
                <w:color w:val="000000"/>
                <w:sz w:val="20"/>
              </w:rPr>
              <w:t>
</w:t>
            </w:r>
            <w:r>
              <w:rPr>
                <w:rFonts w:ascii="Times New Roman"/>
                <w:b/>
                <w:i w:val="false"/>
                <w:color w:val="000000"/>
                <w:sz w:val="20"/>
              </w:rPr>
              <w:t>Дрофиные</w:t>
            </w:r>
          </w:p>
          <w:bookmarkEnd w:id="433"/>
          <w:p>
            <w:pPr>
              <w:spacing w:after="20"/>
              <w:ind w:left="20"/>
              <w:jc w:val="both"/>
            </w:pPr>
            <w:r>
              <w:rPr>
                <w:rFonts w:ascii="Times New Roman"/>
                <w:b w:val="false"/>
                <w:i w:val="false"/>
                <w:color w:val="000000"/>
                <w:sz w:val="20"/>
              </w:rPr>
              <w:t>
</w:t>
            </w:r>
            <w:r>
              <w:rPr>
                <w:rFonts w:ascii="Times New Roman"/>
                <w:b w:val="false"/>
                <w:i/>
                <w:color w:val="000000"/>
                <w:sz w:val="20"/>
              </w:rPr>
              <w:t>Дрофы: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большая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или вихляй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Дрофа-красотка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Флорикан бенгальский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434"/>
          <w:p>
            <w:pPr>
              <w:spacing w:after="20"/>
              <w:ind w:left="20"/>
              <w:jc w:val="both"/>
            </w:pPr>
            <w:r>
              <w:rPr>
                <w:rFonts w:ascii="Times New Roman"/>
                <w:b w:val="false"/>
                <w:i w:val="false"/>
                <w:color w:val="000000"/>
                <w:sz w:val="20"/>
              </w:rPr>
              <w:t>
</w:t>
            </w:r>
            <w:r>
              <w:rPr>
                <w:rFonts w:ascii="Times New Roman"/>
                <w:b/>
                <w:i w:val="false"/>
                <w:color w:val="000000"/>
                <w:sz w:val="20"/>
              </w:rPr>
              <w:t xml:space="preserve">Rallidae </w:t>
            </w:r>
          </w:p>
          <w:bookmarkEnd w:id="434"/>
          <w:p>
            <w:pPr>
              <w:spacing w:after="20"/>
              <w:ind w:left="20"/>
              <w:jc w:val="both"/>
            </w:pPr>
            <w:r>
              <w:rPr>
                <w:rFonts w:ascii="Times New Roman"/>
                <w:b w:val="false"/>
                <w:i w:val="false"/>
                <w:color w:val="000000"/>
                <w:sz w:val="20"/>
              </w:rPr>
              <w:t>
</w:t>
            </w:r>
            <w:r>
              <w:rPr>
                <w:rFonts w:ascii="Times New Roman"/>
                <w:b w:val="false"/>
                <w:i/>
                <w:color w:val="000000"/>
                <w:sz w:val="20"/>
              </w:rPr>
              <w:t>Rails: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435"/>
          <w:p>
            <w:pPr>
              <w:spacing w:after="20"/>
              <w:ind w:left="20"/>
              <w:jc w:val="both"/>
            </w:pPr>
            <w:r>
              <w:rPr>
                <w:rFonts w:ascii="Times New Roman"/>
                <w:b w:val="false"/>
                <w:i w:val="false"/>
                <w:color w:val="000000"/>
                <w:sz w:val="20"/>
              </w:rPr>
              <w:t>
</w:t>
            </w:r>
            <w:r>
              <w:rPr>
                <w:rFonts w:ascii="Times New Roman"/>
                <w:b/>
                <w:i w:val="false"/>
                <w:color w:val="000000"/>
                <w:sz w:val="20"/>
              </w:rPr>
              <w:t>Пастушковые</w:t>
            </w:r>
          </w:p>
          <w:bookmarkEnd w:id="435"/>
          <w:p>
            <w:pPr>
              <w:spacing w:after="20"/>
              <w:ind w:left="20"/>
              <w:jc w:val="both"/>
            </w:pPr>
            <w:r>
              <w:rPr>
                <w:rFonts w:ascii="Times New Roman"/>
                <w:b w:val="false"/>
                <w:i w:val="false"/>
                <w:color w:val="000000"/>
                <w:sz w:val="20"/>
              </w:rPr>
              <w:t>
</w:t>
            </w:r>
            <w:r>
              <w:rPr>
                <w:rFonts w:ascii="Times New Roman"/>
                <w:b w:val="false"/>
                <w:i/>
                <w:color w:val="000000"/>
                <w:sz w:val="20"/>
              </w:rPr>
              <w:t>Пастушки: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Трескун лесной лордхауский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436"/>
          <w:p>
            <w:pPr>
              <w:spacing w:after="20"/>
              <w:ind w:left="20"/>
              <w:jc w:val="both"/>
            </w:pPr>
            <w:r>
              <w:rPr>
                <w:rFonts w:ascii="Times New Roman"/>
                <w:b w:val="false"/>
                <w:i w:val="false"/>
                <w:color w:val="000000"/>
                <w:sz w:val="20"/>
              </w:rPr>
              <w:t>
</w:t>
            </w:r>
            <w:r>
              <w:rPr>
                <w:rFonts w:ascii="Times New Roman"/>
                <w:b/>
                <w:i w:val="false"/>
                <w:color w:val="000000"/>
                <w:sz w:val="20"/>
              </w:rPr>
              <w:t xml:space="preserve">Rhynochetidae </w:t>
            </w:r>
          </w:p>
          <w:bookmarkEnd w:id="436"/>
          <w:p>
            <w:pPr>
              <w:spacing w:after="20"/>
              <w:ind w:left="20"/>
              <w:jc w:val="both"/>
            </w:pPr>
            <w:r>
              <w:rPr>
                <w:rFonts w:ascii="Times New Roman"/>
                <w:b w:val="false"/>
                <w:i w:val="false"/>
                <w:color w:val="000000"/>
                <w:sz w:val="20"/>
              </w:rPr>
              <w:t>
</w:t>
            </w:r>
            <w:r>
              <w:rPr>
                <w:rFonts w:ascii="Times New Roman"/>
                <w:b w:val="false"/>
                <w:i/>
                <w:color w:val="000000"/>
                <w:sz w:val="20"/>
              </w:rPr>
              <w:t>Kagu: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437"/>
          <w:p>
            <w:pPr>
              <w:spacing w:after="20"/>
              <w:ind w:left="20"/>
              <w:jc w:val="both"/>
            </w:pPr>
            <w:r>
              <w:rPr>
                <w:rFonts w:ascii="Times New Roman"/>
                <w:b w:val="false"/>
                <w:i w:val="false"/>
                <w:color w:val="000000"/>
                <w:sz w:val="20"/>
              </w:rPr>
              <w:t>
</w:t>
            </w:r>
            <w:r>
              <w:rPr>
                <w:rFonts w:ascii="Times New Roman"/>
                <w:b/>
                <w:i w:val="false"/>
                <w:color w:val="000000"/>
                <w:sz w:val="20"/>
              </w:rPr>
              <w:t>Кагувые</w:t>
            </w:r>
          </w:p>
          <w:bookmarkEnd w:id="437"/>
          <w:p>
            <w:pPr>
              <w:spacing w:after="20"/>
              <w:ind w:left="20"/>
              <w:jc w:val="both"/>
            </w:pPr>
            <w:r>
              <w:rPr>
                <w:rFonts w:ascii="Times New Roman"/>
                <w:b w:val="false"/>
                <w:i w:val="false"/>
                <w:color w:val="000000"/>
                <w:sz w:val="20"/>
              </w:rPr>
              <w:t>
</w:t>
            </w:r>
            <w:r>
              <w:rPr>
                <w:rFonts w:ascii="Times New Roman"/>
                <w:b w:val="false"/>
                <w:i/>
                <w:color w:val="000000"/>
                <w:sz w:val="20"/>
              </w:rPr>
              <w:t>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ВОРОБЬЕОБРАЗНЫЕ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438"/>
          <w:p>
            <w:pPr>
              <w:spacing w:after="20"/>
              <w:ind w:left="20"/>
              <w:jc w:val="both"/>
            </w:pPr>
            <w:r>
              <w:rPr>
                <w:rFonts w:ascii="Times New Roman"/>
                <w:b w:val="false"/>
                <w:i w:val="false"/>
                <w:color w:val="000000"/>
                <w:sz w:val="20"/>
              </w:rPr>
              <w:t>
</w:t>
            </w:r>
            <w:r>
              <w:rPr>
                <w:rFonts w:ascii="Times New Roman"/>
                <w:b/>
                <w:i w:val="false"/>
                <w:color w:val="000000"/>
                <w:sz w:val="20"/>
              </w:rPr>
              <w:t>Atrichornithidae</w:t>
            </w:r>
          </w:p>
          <w:bookmarkEnd w:id="438"/>
          <w:p>
            <w:pPr>
              <w:spacing w:after="20"/>
              <w:ind w:left="20"/>
              <w:jc w:val="both"/>
            </w:pPr>
            <w:r>
              <w:rPr>
                <w:rFonts w:ascii="Times New Roman"/>
                <w:b w:val="false"/>
                <w:i w:val="false"/>
                <w:color w:val="000000"/>
                <w:sz w:val="20"/>
              </w:rPr>
              <w:t>
</w:t>
            </w:r>
            <w:r>
              <w:rPr>
                <w:rFonts w:ascii="Times New Roman"/>
                <w:b w:val="false"/>
                <w:i/>
                <w:color w:val="000000"/>
                <w:sz w:val="20"/>
              </w:rPr>
              <w:t>Scrub-birds: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439"/>
          <w:p>
            <w:pPr>
              <w:spacing w:after="20"/>
              <w:ind w:left="20"/>
              <w:jc w:val="both"/>
            </w:pPr>
            <w:r>
              <w:rPr>
                <w:rFonts w:ascii="Times New Roman"/>
                <w:b w:val="false"/>
                <w:i w:val="false"/>
                <w:color w:val="000000"/>
                <w:sz w:val="20"/>
              </w:rPr>
              <w:t>
</w:t>
            </w:r>
            <w:r>
              <w:rPr>
                <w:rFonts w:ascii="Times New Roman"/>
                <w:b/>
                <w:i w:val="false"/>
                <w:color w:val="000000"/>
                <w:sz w:val="20"/>
              </w:rPr>
              <w:t>Кустарниковые птицы</w:t>
            </w:r>
          </w:p>
          <w:bookmarkEnd w:id="439"/>
          <w:p>
            <w:pPr>
              <w:spacing w:after="20"/>
              <w:ind w:left="20"/>
              <w:jc w:val="both"/>
            </w:pPr>
            <w:r>
              <w:rPr>
                <w:rFonts w:ascii="Times New Roman"/>
                <w:b w:val="false"/>
                <w:i w:val="false"/>
                <w:color w:val="000000"/>
                <w:sz w:val="20"/>
              </w:rPr>
              <w:t>
</w:t>
            </w:r>
            <w:r>
              <w:rPr>
                <w:rFonts w:ascii="Times New Roman"/>
                <w:b w:val="false"/>
                <w:i/>
                <w:color w:val="000000"/>
                <w:sz w:val="20"/>
              </w:rPr>
              <w:t>Кустарниковые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Атрихия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440"/>
          <w:p>
            <w:pPr>
              <w:spacing w:after="20"/>
              <w:ind w:left="20"/>
              <w:jc w:val="both"/>
            </w:pPr>
            <w:r>
              <w:rPr>
                <w:rFonts w:ascii="Times New Roman"/>
                <w:b w:val="false"/>
                <w:i w:val="false"/>
                <w:color w:val="000000"/>
                <w:sz w:val="20"/>
              </w:rPr>
              <w:t>
</w:t>
            </w:r>
            <w:r>
              <w:rPr>
                <w:rFonts w:ascii="Times New Roman"/>
                <w:b/>
                <w:i w:val="false"/>
                <w:color w:val="000000"/>
                <w:sz w:val="20"/>
              </w:rPr>
              <w:t xml:space="preserve">Cotingidae </w:t>
            </w:r>
          </w:p>
          <w:bookmarkEnd w:id="440"/>
          <w:p>
            <w:pPr>
              <w:spacing w:after="20"/>
              <w:ind w:left="20"/>
              <w:jc w:val="both"/>
            </w:pPr>
            <w:r>
              <w:rPr>
                <w:rFonts w:ascii="Times New Roman"/>
                <w:b w:val="false"/>
                <w:i w:val="false"/>
                <w:color w:val="000000"/>
                <w:sz w:val="20"/>
              </w:rPr>
              <w:t>
</w:t>
            </w:r>
            <w:r>
              <w:rPr>
                <w:rFonts w:ascii="Times New Roman"/>
                <w:b w:val="false"/>
                <w:i/>
                <w:color w:val="000000"/>
                <w:sz w:val="20"/>
              </w:rPr>
              <w:t>Cotingas: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441"/>
          <w:p>
            <w:pPr>
              <w:spacing w:after="20"/>
              <w:ind w:left="20"/>
              <w:jc w:val="both"/>
            </w:pPr>
            <w:r>
              <w:rPr>
                <w:rFonts w:ascii="Times New Roman"/>
                <w:b w:val="false"/>
                <w:i w:val="false"/>
                <w:color w:val="000000"/>
                <w:sz w:val="20"/>
              </w:rPr>
              <w:t>
</w:t>
            </w:r>
            <w:r>
              <w:rPr>
                <w:rFonts w:ascii="Times New Roman"/>
                <w:b/>
                <w:i w:val="false"/>
                <w:color w:val="000000"/>
                <w:sz w:val="20"/>
              </w:rPr>
              <w:t>Котинговые</w:t>
            </w:r>
          </w:p>
          <w:bookmarkEnd w:id="441"/>
          <w:p>
            <w:pPr>
              <w:spacing w:after="20"/>
              <w:ind w:left="20"/>
              <w:jc w:val="both"/>
            </w:pPr>
            <w:r>
              <w:rPr>
                <w:rFonts w:ascii="Times New Roman"/>
                <w:b w:val="false"/>
                <w:i w:val="false"/>
                <w:color w:val="000000"/>
                <w:sz w:val="20"/>
              </w:rPr>
              <w:t>
</w:t>
            </w:r>
            <w:r>
              <w:rPr>
                <w:rFonts w:ascii="Times New Roman"/>
                <w:b w:val="false"/>
                <w:i/>
                <w:color w:val="000000"/>
                <w:sz w:val="20"/>
              </w:rPr>
              <w:t>Котинги: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амазонская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эквадоская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галстучная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Петушки скальные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442"/>
          <w:p>
            <w:pPr>
              <w:spacing w:after="20"/>
              <w:ind w:left="20"/>
              <w:jc w:val="both"/>
            </w:pPr>
            <w:r>
              <w:rPr>
                <w:rFonts w:ascii="Times New Roman"/>
                <w:b w:val="false"/>
                <w:i w:val="false"/>
                <w:color w:val="000000"/>
                <w:sz w:val="20"/>
              </w:rPr>
              <w:t>
</w:t>
            </w:r>
            <w:r>
              <w:rPr>
                <w:rFonts w:ascii="Times New Roman"/>
                <w:b/>
                <w:i w:val="false"/>
                <w:color w:val="000000"/>
                <w:sz w:val="20"/>
              </w:rPr>
              <w:t xml:space="preserve">Emberizidae </w:t>
            </w:r>
          </w:p>
          <w:bookmarkEnd w:id="442"/>
          <w:p>
            <w:pPr>
              <w:spacing w:after="20"/>
              <w:ind w:left="20"/>
              <w:jc w:val="both"/>
            </w:pPr>
            <w:r>
              <w:rPr>
                <w:rFonts w:ascii="Times New Roman"/>
                <w:b w:val="false"/>
                <w:i w:val="false"/>
                <w:color w:val="000000"/>
                <w:sz w:val="20"/>
              </w:rPr>
              <w:t>
</w:t>
            </w:r>
            <w:r>
              <w:rPr>
                <w:rFonts w:ascii="Times New Roman"/>
                <w:b w:val="false"/>
                <w:i/>
                <w:color w:val="000000"/>
                <w:sz w:val="20"/>
              </w:rPr>
              <w:t>Cardinals, tanagers: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443"/>
          <w:p>
            <w:pPr>
              <w:spacing w:after="20"/>
              <w:ind w:left="20"/>
              <w:jc w:val="both"/>
            </w:pPr>
            <w:r>
              <w:rPr>
                <w:rFonts w:ascii="Times New Roman"/>
                <w:b w:val="false"/>
                <w:i w:val="false"/>
                <w:color w:val="000000"/>
                <w:sz w:val="20"/>
              </w:rPr>
              <w:t>
</w:t>
            </w:r>
            <w:r>
              <w:rPr>
                <w:rFonts w:ascii="Times New Roman"/>
                <w:b/>
                <w:i w:val="false"/>
                <w:color w:val="000000"/>
                <w:sz w:val="20"/>
              </w:rPr>
              <w:t>Овсянковые</w:t>
            </w:r>
          </w:p>
          <w:bookmarkEnd w:id="443"/>
          <w:p>
            <w:pPr>
              <w:spacing w:after="20"/>
              <w:ind w:left="20"/>
              <w:jc w:val="both"/>
            </w:pPr>
            <w:r>
              <w:rPr>
                <w:rFonts w:ascii="Times New Roman"/>
                <w:b w:val="false"/>
                <w:i w:val="false"/>
                <w:color w:val="000000"/>
                <w:sz w:val="20"/>
              </w:rPr>
              <w:t>
</w:t>
            </w:r>
            <w:r>
              <w:rPr>
                <w:rFonts w:ascii="Times New Roman"/>
                <w:b w:val="false"/>
                <w:i/>
                <w:color w:val="000000"/>
                <w:sz w:val="20"/>
              </w:rPr>
              <w:t>Апогоны, танагры: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Кардиналовая танагра зелҰная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желтоклювая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краснохохлаая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Танагра семицветная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444"/>
          <w:p>
            <w:pPr>
              <w:spacing w:after="20"/>
              <w:ind w:left="20"/>
              <w:jc w:val="both"/>
            </w:pPr>
            <w:r>
              <w:rPr>
                <w:rFonts w:ascii="Times New Roman"/>
                <w:b w:val="false"/>
                <w:i w:val="false"/>
                <w:color w:val="000000"/>
                <w:sz w:val="20"/>
              </w:rPr>
              <w:t>
</w:t>
            </w:r>
            <w:r>
              <w:rPr>
                <w:rFonts w:ascii="Times New Roman"/>
                <w:b/>
                <w:i w:val="false"/>
                <w:color w:val="000000"/>
                <w:sz w:val="20"/>
              </w:rPr>
              <w:t xml:space="preserve">Estrildidae </w:t>
            </w:r>
          </w:p>
          <w:bookmarkEnd w:id="444"/>
          <w:p>
            <w:pPr>
              <w:spacing w:after="20"/>
              <w:ind w:left="20"/>
              <w:jc w:val="both"/>
            </w:pPr>
            <w:r>
              <w:rPr>
                <w:rFonts w:ascii="Times New Roman"/>
                <w:b w:val="false"/>
                <w:i w:val="false"/>
                <w:color w:val="000000"/>
                <w:sz w:val="20"/>
              </w:rPr>
              <w:t>
</w:t>
            </w:r>
            <w:r>
              <w:rPr>
                <w:rFonts w:ascii="Times New Roman"/>
                <w:b w:val="false"/>
                <w:i/>
                <w:color w:val="000000"/>
                <w:sz w:val="20"/>
              </w:rPr>
              <w:t>Mannikins, waxbills: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445"/>
          <w:p>
            <w:pPr>
              <w:spacing w:after="20"/>
              <w:ind w:left="20"/>
              <w:jc w:val="both"/>
            </w:pPr>
            <w:r>
              <w:rPr>
                <w:rFonts w:ascii="Times New Roman"/>
                <w:b w:val="false"/>
                <w:i w:val="false"/>
                <w:color w:val="000000"/>
                <w:sz w:val="20"/>
              </w:rPr>
              <w:t>
</w:t>
            </w:r>
            <w:r>
              <w:rPr>
                <w:rFonts w:ascii="Times New Roman"/>
                <w:b/>
                <w:i w:val="false"/>
                <w:color w:val="000000"/>
                <w:sz w:val="20"/>
              </w:rPr>
              <w:t>Астрильдовые</w:t>
            </w:r>
          </w:p>
          <w:bookmarkEnd w:id="445"/>
          <w:p>
            <w:pPr>
              <w:spacing w:after="20"/>
              <w:ind w:left="20"/>
              <w:jc w:val="both"/>
            </w:pPr>
            <w:r>
              <w:rPr>
                <w:rFonts w:ascii="Times New Roman"/>
                <w:b w:val="false"/>
                <w:i w:val="false"/>
                <w:color w:val="000000"/>
                <w:sz w:val="20"/>
              </w:rPr>
              <w:t>
</w:t>
            </w:r>
            <w:r>
              <w:rPr>
                <w:rFonts w:ascii="Times New Roman"/>
                <w:b w:val="false"/>
                <w:i/>
                <w:color w:val="000000"/>
                <w:sz w:val="20"/>
              </w:rPr>
              <w:t>Мунии, астрильды: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оливковый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Рисовка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короткохвостая травяная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446"/>
          <w:p>
            <w:pPr>
              <w:spacing w:after="20"/>
              <w:ind w:left="20"/>
              <w:jc w:val="both"/>
            </w:pPr>
            <w:r>
              <w:rPr>
                <w:rFonts w:ascii="Times New Roman"/>
                <w:b w:val="false"/>
                <w:i w:val="false"/>
                <w:color w:val="000000"/>
                <w:sz w:val="20"/>
              </w:rPr>
              <w:t>
</w:t>
            </w:r>
            <w:r>
              <w:rPr>
                <w:rFonts w:ascii="Times New Roman"/>
                <w:b/>
                <w:i w:val="false"/>
                <w:color w:val="000000"/>
                <w:sz w:val="20"/>
              </w:rPr>
              <w:t xml:space="preserve">Fringillidae </w:t>
            </w:r>
          </w:p>
          <w:bookmarkEnd w:id="446"/>
          <w:p>
            <w:pPr>
              <w:spacing w:after="20"/>
              <w:ind w:left="20"/>
              <w:jc w:val="both"/>
            </w:pPr>
            <w:r>
              <w:rPr>
                <w:rFonts w:ascii="Times New Roman"/>
                <w:b w:val="false"/>
                <w:i w:val="false"/>
                <w:color w:val="000000"/>
                <w:sz w:val="20"/>
              </w:rPr>
              <w:t>
</w:t>
            </w:r>
            <w:r>
              <w:rPr>
                <w:rFonts w:ascii="Times New Roman"/>
                <w:b w:val="false"/>
                <w:i/>
                <w:color w:val="000000"/>
                <w:sz w:val="20"/>
              </w:rPr>
              <w:t>Finches: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447"/>
          <w:p>
            <w:pPr>
              <w:spacing w:after="20"/>
              <w:ind w:left="20"/>
              <w:jc w:val="both"/>
            </w:pPr>
            <w:r>
              <w:rPr>
                <w:rFonts w:ascii="Times New Roman"/>
                <w:b w:val="false"/>
                <w:i w:val="false"/>
                <w:color w:val="000000"/>
                <w:sz w:val="20"/>
              </w:rPr>
              <w:t>
</w:t>
            </w:r>
            <w:r>
              <w:rPr>
                <w:rFonts w:ascii="Times New Roman"/>
                <w:b/>
                <w:i w:val="false"/>
                <w:color w:val="000000"/>
                <w:sz w:val="20"/>
              </w:rPr>
              <w:t>Вьюрковые</w:t>
            </w:r>
          </w:p>
          <w:bookmarkEnd w:id="447"/>
          <w:p>
            <w:pPr>
              <w:spacing w:after="20"/>
              <w:ind w:left="20"/>
              <w:jc w:val="both"/>
            </w:pPr>
            <w:r>
              <w:rPr>
                <w:rFonts w:ascii="Times New Roman"/>
                <w:b w:val="false"/>
                <w:i w:val="false"/>
                <w:color w:val="000000"/>
                <w:sz w:val="20"/>
              </w:rPr>
              <w:t>
</w:t>
            </w:r>
            <w:r>
              <w:rPr>
                <w:rFonts w:ascii="Times New Roman"/>
                <w:b w:val="false"/>
                <w:i/>
                <w:color w:val="000000"/>
                <w:sz w:val="20"/>
              </w:rPr>
              <w:t>Вьюрки: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огненный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желтолицый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448"/>
          <w:p>
            <w:pPr>
              <w:spacing w:after="20"/>
              <w:ind w:left="20"/>
              <w:jc w:val="both"/>
            </w:pPr>
            <w:r>
              <w:rPr>
                <w:rFonts w:ascii="Times New Roman"/>
                <w:b w:val="false"/>
                <w:i w:val="false"/>
                <w:color w:val="000000"/>
                <w:sz w:val="20"/>
              </w:rPr>
              <w:t>
</w:t>
            </w:r>
            <w:r>
              <w:rPr>
                <w:rFonts w:ascii="Times New Roman"/>
                <w:b/>
                <w:i w:val="false"/>
                <w:color w:val="000000"/>
                <w:sz w:val="20"/>
              </w:rPr>
              <w:t xml:space="preserve">Нirundinidae </w:t>
            </w:r>
          </w:p>
          <w:bookmarkEnd w:id="448"/>
          <w:p>
            <w:pPr>
              <w:spacing w:after="20"/>
              <w:ind w:left="20"/>
              <w:jc w:val="both"/>
            </w:pPr>
            <w:r>
              <w:rPr>
                <w:rFonts w:ascii="Times New Roman"/>
                <w:b w:val="false"/>
                <w:i w:val="false"/>
                <w:color w:val="000000"/>
                <w:sz w:val="20"/>
              </w:rPr>
              <w:t>
</w:t>
            </w:r>
            <w:r>
              <w:rPr>
                <w:rFonts w:ascii="Times New Roman"/>
                <w:b w:val="false"/>
                <w:i/>
                <w:color w:val="000000"/>
                <w:sz w:val="20"/>
              </w:rPr>
              <w:t>Martins: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6" w:id="449"/>
          <w:p>
            <w:pPr>
              <w:spacing w:after="20"/>
              <w:ind w:left="20"/>
              <w:jc w:val="both"/>
            </w:pPr>
            <w:r>
              <w:rPr>
                <w:rFonts w:ascii="Times New Roman"/>
                <w:b w:val="false"/>
                <w:i w:val="false"/>
                <w:color w:val="000000"/>
                <w:sz w:val="20"/>
              </w:rPr>
              <w:t>
</w:t>
            </w:r>
            <w:r>
              <w:rPr>
                <w:rFonts w:ascii="Times New Roman"/>
                <w:b/>
                <w:i w:val="false"/>
                <w:color w:val="000000"/>
                <w:sz w:val="20"/>
              </w:rPr>
              <w:t>Ласточковые</w:t>
            </w:r>
          </w:p>
          <w:bookmarkEnd w:id="449"/>
          <w:p>
            <w:pPr>
              <w:spacing w:after="20"/>
              <w:ind w:left="20"/>
              <w:jc w:val="both"/>
            </w:pPr>
            <w:r>
              <w:rPr>
                <w:rFonts w:ascii="Times New Roman"/>
                <w:b w:val="false"/>
                <w:i w:val="false"/>
                <w:color w:val="000000"/>
                <w:sz w:val="20"/>
              </w:rPr>
              <w:t>
</w:t>
            </w:r>
            <w:r>
              <w:rPr>
                <w:rFonts w:ascii="Times New Roman"/>
                <w:b w:val="false"/>
                <w:i/>
                <w:color w:val="000000"/>
                <w:sz w:val="20"/>
              </w:rPr>
              <w:t>Ласточки: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белоглазая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450"/>
          <w:p>
            <w:pPr>
              <w:spacing w:after="20"/>
              <w:ind w:left="20"/>
              <w:jc w:val="both"/>
            </w:pPr>
            <w:r>
              <w:rPr>
                <w:rFonts w:ascii="Times New Roman"/>
                <w:b w:val="false"/>
                <w:i w:val="false"/>
                <w:color w:val="000000"/>
                <w:sz w:val="20"/>
              </w:rPr>
              <w:t>
</w:t>
            </w:r>
            <w:r>
              <w:rPr>
                <w:rFonts w:ascii="Times New Roman"/>
                <w:b/>
                <w:i w:val="false"/>
                <w:color w:val="000000"/>
                <w:sz w:val="20"/>
              </w:rPr>
              <w:t xml:space="preserve">Icteridae </w:t>
            </w:r>
          </w:p>
          <w:bookmarkEnd w:id="450"/>
          <w:p>
            <w:pPr>
              <w:spacing w:after="20"/>
              <w:ind w:left="20"/>
              <w:jc w:val="both"/>
            </w:pPr>
            <w:r>
              <w:rPr>
                <w:rFonts w:ascii="Times New Roman"/>
                <w:b w:val="false"/>
                <w:i w:val="false"/>
                <w:color w:val="000000"/>
                <w:sz w:val="20"/>
              </w:rPr>
              <w:t>
</w:t>
            </w:r>
            <w:r>
              <w:rPr>
                <w:rFonts w:ascii="Times New Roman"/>
                <w:b w:val="false"/>
                <w:i/>
                <w:color w:val="000000"/>
                <w:sz w:val="20"/>
              </w:rPr>
              <w:t>New-world blackbirds: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451"/>
          <w:p>
            <w:pPr>
              <w:spacing w:after="20"/>
              <w:ind w:left="20"/>
              <w:jc w:val="both"/>
            </w:pPr>
            <w:r>
              <w:rPr>
                <w:rFonts w:ascii="Times New Roman"/>
                <w:b w:val="false"/>
                <w:i w:val="false"/>
                <w:color w:val="000000"/>
                <w:sz w:val="20"/>
              </w:rPr>
              <w:t>
</w:t>
            </w:r>
            <w:r>
              <w:rPr>
                <w:rFonts w:ascii="Times New Roman"/>
                <w:b/>
                <w:i w:val="false"/>
                <w:color w:val="000000"/>
                <w:sz w:val="20"/>
              </w:rPr>
              <w:t>Трупиаловые</w:t>
            </w:r>
          </w:p>
          <w:bookmarkEnd w:id="45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дрозды: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Трупиал шафранный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452"/>
          <w:p>
            <w:pPr>
              <w:spacing w:after="20"/>
              <w:ind w:left="20"/>
              <w:jc w:val="both"/>
            </w:pPr>
            <w:r>
              <w:rPr>
                <w:rFonts w:ascii="Times New Roman"/>
                <w:b w:val="false"/>
                <w:i w:val="false"/>
                <w:color w:val="000000"/>
                <w:sz w:val="20"/>
              </w:rPr>
              <w:t>
</w:t>
            </w:r>
            <w:r>
              <w:rPr>
                <w:rFonts w:ascii="Times New Roman"/>
                <w:b/>
                <w:i w:val="false"/>
                <w:color w:val="000000"/>
                <w:sz w:val="20"/>
              </w:rPr>
              <w:t xml:space="preserve">Meliphagidae </w:t>
            </w:r>
          </w:p>
          <w:bookmarkEnd w:id="452"/>
          <w:p>
            <w:pPr>
              <w:spacing w:after="20"/>
              <w:ind w:left="20"/>
              <w:jc w:val="both"/>
            </w:pPr>
            <w:r>
              <w:rPr>
                <w:rFonts w:ascii="Times New Roman"/>
                <w:b w:val="false"/>
                <w:i w:val="false"/>
                <w:color w:val="000000"/>
                <w:sz w:val="20"/>
              </w:rPr>
              <w:t>
</w:t>
            </w:r>
            <w:r>
              <w:rPr>
                <w:rFonts w:ascii="Times New Roman"/>
                <w:b w:val="false"/>
                <w:i/>
                <w:color w:val="000000"/>
                <w:sz w:val="20"/>
              </w:rPr>
              <w:t>Honeyeaters: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453"/>
          <w:p>
            <w:pPr>
              <w:spacing w:after="20"/>
              <w:ind w:left="20"/>
              <w:jc w:val="both"/>
            </w:pPr>
            <w:r>
              <w:rPr>
                <w:rFonts w:ascii="Times New Roman"/>
                <w:b w:val="false"/>
                <w:i w:val="false"/>
                <w:color w:val="000000"/>
                <w:sz w:val="20"/>
              </w:rPr>
              <w:t>
</w:t>
            </w:r>
            <w:r>
              <w:rPr>
                <w:rFonts w:ascii="Times New Roman"/>
                <w:b/>
                <w:i w:val="false"/>
                <w:color w:val="000000"/>
                <w:sz w:val="20"/>
              </w:rPr>
              <w:t>Медососовые</w:t>
            </w:r>
          </w:p>
          <w:bookmarkEnd w:id="453"/>
          <w:p>
            <w:pPr>
              <w:spacing w:after="20"/>
              <w:ind w:left="20"/>
              <w:jc w:val="both"/>
            </w:pPr>
            <w:r>
              <w:rPr>
                <w:rFonts w:ascii="Times New Roman"/>
                <w:b w:val="false"/>
                <w:i w:val="false"/>
                <w:color w:val="000000"/>
                <w:sz w:val="20"/>
              </w:rPr>
              <w:t>
</w:t>
            </w:r>
            <w:r>
              <w:rPr>
                <w:rFonts w:ascii="Times New Roman"/>
                <w:b w:val="false"/>
                <w:i/>
                <w:color w:val="000000"/>
                <w:sz w:val="20"/>
              </w:rPr>
              <w:t>Медососы: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Медосос желтохохлый чернолицый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454"/>
          <w:p>
            <w:pPr>
              <w:spacing w:after="20"/>
              <w:ind w:left="20"/>
              <w:jc w:val="both"/>
            </w:pPr>
            <w:r>
              <w:rPr>
                <w:rFonts w:ascii="Times New Roman"/>
                <w:b w:val="false"/>
                <w:i w:val="false"/>
                <w:color w:val="000000"/>
                <w:sz w:val="20"/>
              </w:rPr>
              <w:t>
</w:t>
            </w:r>
            <w:r>
              <w:rPr>
                <w:rFonts w:ascii="Times New Roman"/>
                <w:b/>
                <w:i w:val="false"/>
                <w:color w:val="000000"/>
                <w:sz w:val="20"/>
              </w:rPr>
              <w:t xml:space="preserve">Muscicapidae </w:t>
            </w:r>
          </w:p>
          <w:bookmarkEnd w:id="454"/>
          <w:p>
            <w:pPr>
              <w:spacing w:after="20"/>
              <w:ind w:left="20"/>
              <w:jc w:val="both"/>
            </w:pPr>
            <w:r>
              <w:rPr>
                <w:rFonts w:ascii="Times New Roman"/>
                <w:b w:val="false"/>
                <w:i w:val="false"/>
                <w:color w:val="000000"/>
                <w:sz w:val="20"/>
              </w:rPr>
              <w:t>
</w:t>
            </w:r>
            <w:r>
              <w:rPr>
                <w:rFonts w:ascii="Times New Roman"/>
                <w:b w:val="false"/>
                <w:i/>
                <w:color w:val="000000"/>
                <w:sz w:val="20"/>
              </w:rPr>
              <w:t>Old-world flycatchers: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455"/>
          <w:p>
            <w:pPr>
              <w:spacing w:after="20"/>
              <w:ind w:left="20"/>
              <w:jc w:val="both"/>
            </w:pPr>
            <w:r>
              <w:rPr>
                <w:rFonts w:ascii="Times New Roman"/>
                <w:b w:val="false"/>
                <w:i w:val="false"/>
                <w:color w:val="000000"/>
                <w:sz w:val="20"/>
              </w:rPr>
              <w:t>
</w:t>
            </w:r>
            <w:r>
              <w:rPr>
                <w:rFonts w:ascii="Times New Roman"/>
                <w:b/>
                <w:i w:val="false"/>
                <w:color w:val="000000"/>
                <w:sz w:val="20"/>
              </w:rPr>
              <w:t>Мухоловковые</w:t>
            </w:r>
          </w:p>
          <w:bookmarkEnd w:id="455"/>
          <w:p>
            <w:pPr>
              <w:spacing w:after="20"/>
              <w:ind w:left="20"/>
              <w:jc w:val="both"/>
            </w:pPr>
            <w:r>
              <w:rPr>
                <w:rFonts w:ascii="Times New Roman"/>
                <w:b w:val="false"/>
                <w:i w:val="false"/>
                <w:color w:val="000000"/>
                <w:sz w:val="20"/>
              </w:rPr>
              <w:t>
</w:t>
            </w:r>
            <w:r>
              <w:rPr>
                <w:rFonts w:ascii="Times New Roman"/>
                <w:b w:val="false"/>
                <w:i/>
                <w:color w:val="000000"/>
                <w:sz w:val="20"/>
              </w:rPr>
              <w:t>Мухоловки: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родригесская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Суматранская синяя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Щетинкоклювка рыжеголовая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длинноклювая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очковая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тайванская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Соловьиная кустарница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Соловьиная кустарница китайская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кустарница серощҰкая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Лысая ворона белошейная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Лысая ворона серошейная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 маскаренская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456"/>
          <w:p>
            <w:pPr>
              <w:spacing w:after="20"/>
              <w:ind w:left="20"/>
              <w:jc w:val="both"/>
            </w:pPr>
            <w:r>
              <w:rPr>
                <w:rFonts w:ascii="Times New Roman"/>
                <w:b w:val="false"/>
                <w:i w:val="false"/>
                <w:color w:val="000000"/>
                <w:sz w:val="20"/>
              </w:rPr>
              <w:t>
</w:t>
            </w:r>
            <w:r>
              <w:rPr>
                <w:rFonts w:ascii="Times New Roman"/>
                <w:b/>
                <w:i w:val="false"/>
                <w:color w:val="000000"/>
                <w:sz w:val="20"/>
              </w:rPr>
              <w:t xml:space="preserve">Paradisaeidae </w:t>
            </w:r>
          </w:p>
          <w:bookmarkEnd w:id="456"/>
          <w:p>
            <w:pPr>
              <w:spacing w:after="20"/>
              <w:ind w:left="20"/>
              <w:jc w:val="both"/>
            </w:pPr>
            <w:r>
              <w:rPr>
                <w:rFonts w:ascii="Times New Roman"/>
                <w:b w:val="false"/>
                <w:i w:val="false"/>
                <w:color w:val="000000"/>
                <w:sz w:val="20"/>
              </w:rPr>
              <w:t>
</w:t>
            </w:r>
            <w:r>
              <w:rPr>
                <w:rFonts w:ascii="Times New Roman"/>
                <w:b w:val="false"/>
                <w:i/>
                <w:color w:val="000000"/>
                <w:sz w:val="20"/>
              </w:rPr>
              <w:t>Birds of paradise: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457"/>
          <w:p>
            <w:pPr>
              <w:spacing w:after="20"/>
              <w:ind w:left="20"/>
              <w:jc w:val="both"/>
            </w:pPr>
            <w:r>
              <w:rPr>
                <w:rFonts w:ascii="Times New Roman"/>
                <w:b w:val="false"/>
                <w:i w:val="false"/>
                <w:color w:val="000000"/>
                <w:sz w:val="20"/>
              </w:rPr>
              <w:t>
</w:t>
            </w:r>
            <w:r>
              <w:rPr>
                <w:rFonts w:ascii="Times New Roman"/>
                <w:b/>
                <w:i w:val="false"/>
                <w:color w:val="000000"/>
                <w:sz w:val="20"/>
              </w:rPr>
              <w:t>Райские птицы</w:t>
            </w:r>
          </w:p>
          <w:bookmarkEnd w:id="457"/>
          <w:p>
            <w:pPr>
              <w:spacing w:after="20"/>
              <w:ind w:left="20"/>
              <w:jc w:val="both"/>
            </w:pPr>
            <w:r>
              <w:rPr>
                <w:rFonts w:ascii="Times New Roman"/>
                <w:b w:val="false"/>
                <w:i w:val="false"/>
                <w:color w:val="000000"/>
                <w:sz w:val="20"/>
              </w:rPr>
              <w:t>
</w:t>
            </w:r>
            <w:r>
              <w:rPr>
                <w:rFonts w:ascii="Times New Roman"/>
                <w:b w:val="false"/>
                <w:i/>
                <w:color w:val="000000"/>
                <w:sz w:val="20"/>
              </w:rPr>
              <w:t>Райские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Райские птицы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458"/>
          <w:p>
            <w:pPr>
              <w:spacing w:after="20"/>
              <w:ind w:left="20"/>
              <w:jc w:val="both"/>
            </w:pPr>
            <w:r>
              <w:rPr>
                <w:rFonts w:ascii="Times New Roman"/>
                <w:b w:val="false"/>
                <w:i w:val="false"/>
                <w:color w:val="000000"/>
                <w:sz w:val="20"/>
              </w:rPr>
              <w:t>
</w:t>
            </w:r>
            <w:r>
              <w:rPr>
                <w:rFonts w:ascii="Times New Roman"/>
                <w:b/>
                <w:i w:val="false"/>
                <w:color w:val="000000"/>
                <w:sz w:val="20"/>
              </w:rPr>
              <w:t xml:space="preserve">Pittidae </w:t>
            </w:r>
          </w:p>
          <w:bookmarkEnd w:id="458"/>
          <w:p>
            <w:pPr>
              <w:spacing w:after="20"/>
              <w:ind w:left="20"/>
              <w:jc w:val="both"/>
            </w:pPr>
            <w:r>
              <w:rPr>
                <w:rFonts w:ascii="Times New Roman"/>
                <w:b w:val="false"/>
                <w:i w:val="false"/>
                <w:color w:val="000000"/>
                <w:sz w:val="20"/>
              </w:rPr>
              <w:t>
</w:t>
            </w:r>
            <w:r>
              <w:rPr>
                <w:rFonts w:ascii="Times New Roman"/>
                <w:b w:val="false"/>
                <w:i/>
                <w:color w:val="000000"/>
                <w:sz w:val="20"/>
              </w:rPr>
              <w:t>Pittas: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459"/>
          <w:p>
            <w:pPr>
              <w:spacing w:after="20"/>
              <w:ind w:left="20"/>
              <w:jc w:val="both"/>
            </w:pPr>
            <w:r>
              <w:rPr>
                <w:rFonts w:ascii="Times New Roman"/>
                <w:b w:val="false"/>
                <w:i w:val="false"/>
                <w:color w:val="000000"/>
                <w:sz w:val="20"/>
              </w:rPr>
              <w:t>
</w:t>
            </w:r>
            <w:r>
              <w:rPr>
                <w:rFonts w:ascii="Times New Roman"/>
                <w:b/>
                <w:i w:val="false"/>
                <w:color w:val="000000"/>
                <w:sz w:val="20"/>
              </w:rPr>
              <w:t>Питтовые</w:t>
            </w:r>
          </w:p>
          <w:bookmarkEnd w:id="459"/>
          <w:p>
            <w:pPr>
              <w:spacing w:after="20"/>
              <w:ind w:left="20"/>
              <w:jc w:val="both"/>
            </w:pPr>
            <w:r>
              <w:rPr>
                <w:rFonts w:ascii="Times New Roman"/>
                <w:b w:val="false"/>
                <w:i w:val="false"/>
                <w:color w:val="000000"/>
                <w:sz w:val="20"/>
              </w:rPr>
              <w:t>
</w:t>
            </w:r>
            <w:r>
              <w:rPr>
                <w:rFonts w:ascii="Times New Roman"/>
                <w:b w:val="false"/>
                <w:i/>
                <w:color w:val="000000"/>
                <w:sz w:val="20"/>
              </w:rPr>
              <w:t>Питты: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желтогрудая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лусонская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460"/>
          <w:p>
            <w:pPr>
              <w:spacing w:after="20"/>
              <w:ind w:left="20"/>
              <w:jc w:val="both"/>
            </w:pPr>
            <w:r>
              <w:rPr>
                <w:rFonts w:ascii="Times New Roman"/>
                <w:b w:val="false"/>
                <w:i w:val="false"/>
                <w:color w:val="000000"/>
                <w:sz w:val="20"/>
              </w:rPr>
              <w:t>
</w:t>
            </w:r>
            <w:r>
              <w:rPr>
                <w:rFonts w:ascii="Times New Roman"/>
                <w:b/>
                <w:i w:val="false"/>
                <w:color w:val="000000"/>
                <w:sz w:val="20"/>
              </w:rPr>
              <w:t xml:space="preserve">Pycnonotidae </w:t>
            </w:r>
          </w:p>
          <w:bookmarkEnd w:id="460"/>
          <w:p>
            <w:pPr>
              <w:spacing w:after="20"/>
              <w:ind w:left="20"/>
              <w:jc w:val="both"/>
            </w:pPr>
            <w:r>
              <w:rPr>
                <w:rFonts w:ascii="Times New Roman"/>
                <w:b w:val="false"/>
                <w:i w:val="false"/>
                <w:color w:val="000000"/>
                <w:sz w:val="20"/>
              </w:rPr>
              <w:t>
</w:t>
            </w:r>
            <w:r>
              <w:rPr>
                <w:rFonts w:ascii="Times New Roman"/>
                <w:b w:val="false"/>
                <w:i/>
                <w:color w:val="000000"/>
                <w:sz w:val="20"/>
              </w:rPr>
              <w:t>Bulbuls: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461"/>
          <w:p>
            <w:pPr>
              <w:spacing w:after="20"/>
              <w:ind w:left="20"/>
              <w:jc w:val="both"/>
            </w:pPr>
            <w:r>
              <w:rPr>
                <w:rFonts w:ascii="Times New Roman"/>
                <w:b w:val="false"/>
                <w:i w:val="false"/>
                <w:color w:val="000000"/>
                <w:sz w:val="20"/>
              </w:rPr>
              <w:t>
</w:t>
            </w:r>
            <w:r>
              <w:rPr>
                <w:rFonts w:ascii="Times New Roman"/>
                <w:b/>
                <w:i w:val="false"/>
                <w:color w:val="000000"/>
                <w:sz w:val="20"/>
              </w:rPr>
              <w:t>Бюльбюлевые</w:t>
            </w:r>
          </w:p>
          <w:bookmarkEnd w:id="461"/>
          <w:p>
            <w:pPr>
              <w:spacing w:after="20"/>
              <w:ind w:left="20"/>
              <w:jc w:val="both"/>
            </w:pPr>
            <w:r>
              <w:rPr>
                <w:rFonts w:ascii="Times New Roman"/>
                <w:b w:val="false"/>
                <w:i w:val="false"/>
                <w:color w:val="000000"/>
                <w:sz w:val="20"/>
              </w:rPr>
              <w:t>
</w:t>
            </w:r>
            <w:r>
              <w:rPr>
                <w:rFonts w:ascii="Times New Roman"/>
                <w:b w:val="false"/>
                <w:i/>
                <w:color w:val="000000"/>
                <w:sz w:val="20"/>
              </w:rPr>
              <w:t>Бюльбюли: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Желтошапочный бюльбюль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462"/>
          <w:p>
            <w:pPr>
              <w:spacing w:after="20"/>
              <w:ind w:left="20"/>
              <w:jc w:val="both"/>
            </w:pPr>
            <w:r>
              <w:rPr>
                <w:rFonts w:ascii="Times New Roman"/>
                <w:b w:val="false"/>
                <w:i w:val="false"/>
                <w:color w:val="000000"/>
                <w:sz w:val="20"/>
              </w:rPr>
              <w:t>
</w:t>
            </w:r>
            <w:r>
              <w:rPr>
                <w:rFonts w:ascii="Times New Roman"/>
                <w:b/>
                <w:i w:val="false"/>
                <w:color w:val="000000"/>
                <w:sz w:val="20"/>
              </w:rPr>
              <w:t xml:space="preserve">Sturnidae </w:t>
            </w:r>
          </w:p>
          <w:bookmarkEnd w:id="462"/>
          <w:p>
            <w:pPr>
              <w:spacing w:after="20"/>
              <w:ind w:left="20"/>
              <w:jc w:val="both"/>
            </w:pPr>
            <w:r>
              <w:rPr>
                <w:rFonts w:ascii="Times New Roman"/>
                <w:b w:val="false"/>
                <w:i w:val="false"/>
                <w:color w:val="000000"/>
                <w:sz w:val="20"/>
              </w:rPr>
              <w:t>
</w:t>
            </w:r>
            <w:r>
              <w:rPr>
                <w:rFonts w:ascii="Times New Roman"/>
                <w:b w:val="false"/>
                <w:i/>
                <w:color w:val="000000"/>
                <w:sz w:val="20"/>
              </w:rPr>
              <w:t>Mynas, starlings: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463"/>
          <w:p>
            <w:pPr>
              <w:spacing w:after="20"/>
              <w:ind w:left="20"/>
              <w:jc w:val="both"/>
            </w:pPr>
            <w:r>
              <w:rPr>
                <w:rFonts w:ascii="Times New Roman"/>
                <w:b w:val="false"/>
                <w:i w:val="false"/>
                <w:color w:val="000000"/>
                <w:sz w:val="20"/>
              </w:rPr>
              <w:t>
</w:t>
            </w:r>
            <w:r>
              <w:rPr>
                <w:rFonts w:ascii="Times New Roman"/>
                <w:b/>
                <w:i w:val="false"/>
                <w:color w:val="000000"/>
                <w:sz w:val="20"/>
              </w:rPr>
              <w:t>Скворцовые</w:t>
            </w:r>
          </w:p>
          <w:bookmarkEnd w:id="463"/>
          <w:p>
            <w:pPr>
              <w:spacing w:after="20"/>
              <w:ind w:left="20"/>
              <w:jc w:val="both"/>
            </w:pPr>
            <w:r>
              <w:rPr>
                <w:rFonts w:ascii="Times New Roman"/>
                <w:b w:val="false"/>
                <w:i w:val="false"/>
                <w:color w:val="000000"/>
                <w:sz w:val="20"/>
              </w:rPr>
              <w:t>
</w:t>
            </w:r>
            <w:r>
              <w:rPr>
                <w:rFonts w:ascii="Times New Roman"/>
                <w:b w:val="false"/>
                <w:i/>
                <w:color w:val="000000"/>
                <w:sz w:val="20"/>
              </w:rPr>
              <w:t>Майны, скворцы: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Майна священная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Скворец балийский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1" w:id="464"/>
          <w:p>
            <w:pPr>
              <w:spacing w:after="20"/>
              <w:ind w:left="20"/>
              <w:jc w:val="both"/>
            </w:pPr>
            <w:r>
              <w:rPr>
                <w:rFonts w:ascii="Times New Roman"/>
                <w:b w:val="false"/>
                <w:i w:val="false"/>
                <w:color w:val="000000"/>
                <w:sz w:val="20"/>
              </w:rPr>
              <w:t>
</w:t>
            </w:r>
            <w:r>
              <w:rPr>
                <w:rFonts w:ascii="Times New Roman"/>
                <w:b/>
                <w:i w:val="false"/>
                <w:color w:val="000000"/>
                <w:sz w:val="20"/>
              </w:rPr>
              <w:t xml:space="preserve">Zosteropidae </w:t>
            </w:r>
          </w:p>
          <w:bookmarkEnd w:id="464"/>
          <w:p>
            <w:pPr>
              <w:spacing w:after="20"/>
              <w:ind w:left="20"/>
              <w:jc w:val="both"/>
            </w:pPr>
            <w:r>
              <w:rPr>
                <w:rFonts w:ascii="Times New Roman"/>
                <w:b w:val="false"/>
                <w:i w:val="false"/>
                <w:color w:val="000000"/>
                <w:sz w:val="20"/>
              </w:rPr>
              <w:t>
</w:t>
            </w:r>
            <w:r>
              <w:rPr>
                <w:rFonts w:ascii="Times New Roman"/>
                <w:b w:val="false"/>
                <w:i/>
                <w:color w:val="000000"/>
                <w:sz w:val="20"/>
              </w:rPr>
              <w:t>White-eyes: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465"/>
          <w:p>
            <w:pPr>
              <w:spacing w:after="20"/>
              <w:ind w:left="20"/>
              <w:jc w:val="both"/>
            </w:pPr>
            <w:r>
              <w:rPr>
                <w:rFonts w:ascii="Times New Roman"/>
                <w:b w:val="false"/>
                <w:i w:val="false"/>
                <w:color w:val="000000"/>
                <w:sz w:val="20"/>
              </w:rPr>
              <w:t>
</w:t>
            </w:r>
            <w:r>
              <w:rPr>
                <w:rFonts w:ascii="Times New Roman"/>
                <w:b/>
                <w:i w:val="false"/>
                <w:color w:val="000000"/>
                <w:sz w:val="20"/>
              </w:rPr>
              <w:t>Белоглазковые</w:t>
            </w:r>
          </w:p>
          <w:bookmarkEnd w:id="465"/>
          <w:p>
            <w:pPr>
              <w:spacing w:after="20"/>
              <w:ind w:left="20"/>
              <w:jc w:val="both"/>
            </w:pPr>
            <w:r>
              <w:rPr>
                <w:rFonts w:ascii="Times New Roman"/>
                <w:b w:val="false"/>
                <w:i w:val="false"/>
                <w:color w:val="000000"/>
                <w:sz w:val="20"/>
              </w:rPr>
              <w:t>
</w:t>
            </w:r>
            <w:r>
              <w:rPr>
                <w:rFonts w:ascii="Times New Roman"/>
                <w:b w:val="false"/>
                <w:i/>
                <w:color w:val="000000"/>
                <w:sz w:val="20"/>
              </w:rPr>
              <w:t>Белоглазки: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 норфолкская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ВЕСЛОНОГИЕ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3" w:id="466"/>
          <w:p>
            <w:pPr>
              <w:spacing w:after="20"/>
              <w:ind w:left="20"/>
              <w:jc w:val="both"/>
            </w:pPr>
            <w:r>
              <w:rPr>
                <w:rFonts w:ascii="Times New Roman"/>
                <w:b w:val="false"/>
                <w:i w:val="false"/>
                <w:color w:val="000000"/>
                <w:sz w:val="20"/>
              </w:rPr>
              <w:t>
</w:t>
            </w:r>
            <w:r>
              <w:rPr>
                <w:rFonts w:ascii="Times New Roman"/>
                <w:b/>
                <w:i w:val="false"/>
                <w:color w:val="000000"/>
                <w:sz w:val="20"/>
              </w:rPr>
              <w:t xml:space="preserve">Fregatidae </w:t>
            </w:r>
          </w:p>
          <w:bookmarkEnd w:id="466"/>
          <w:p>
            <w:pPr>
              <w:spacing w:after="20"/>
              <w:ind w:left="20"/>
              <w:jc w:val="both"/>
            </w:pPr>
            <w:r>
              <w:rPr>
                <w:rFonts w:ascii="Times New Roman"/>
                <w:b w:val="false"/>
                <w:i w:val="false"/>
                <w:color w:val="000000"/>
                <w:sz w:val="20"/>
              </w:rPr>
              <w:t>
</w:t>
            </w:r>
            <w:r>
              <w:rPr>
                <w:rFonts w:ascii="Times New Roman"/>
                <w:b w:val="false"/>
                <w:i/>
                <w:color w:val="000000"/>
                <w:sz w:val="20"/>
              </w:rPr>
              <w:t>Frigatebirds: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4" w:id="467"/>
          <w:p>
            <w:pPr>
              <w:spacing w:after="20"/>
              <w:ind w:left="20"/>
              <w:jc w:val="both"/>
            </w:pPr>
            <w:r>
              <w:rPr>
                <w:rFonts w:ascii="Times New Roman"/>
                <w:b w:val="false"/>
                <w:i w:val="false"/>
                <w:color w:val="000000"/>
                <w:sz w:val="20"/>
              </w:rPr>
              <w:t>
</w:t>
            </w:r>
            <w:r>
              <w:rPr>
                <w:rFonts w:ascii="Times New Roman"/>
                <w:b/>
                <w:i w:val="false"/>
                <w:color w:val="000000"/>
                <w:sz w:val="20"/>
              </w:rPr>
              <w:t>Фрегатовые</w:t>
            </w:r>
          </w:p>
          <w:bookmarkEnd w:id="467"/>
          <w:p>
            <w:pPr>
              <w:spacing w:after="20"/>
              <w:ind w:left="20"/>
              <w:jc w:val="both"/>
            </w:pPr>
            <w:r>
              <w:rPr>
                <w:rFonts w:ascii="Times New Roman"/>
                <w:b w:val="false"/>
                <w:i w:val="false"/>
                <w:color w:val="000000"/>
                <w:sz w:val="20"/>
              </w:rPr>
              <w:t>
</w:t>
            </w:r>
            <w:r>
              <w:rPr>
                <w:rFonts w:ascii="Times New Roman"/>
                <w:b w:val="false"/>
                <w:i/>
                <w:color w:val="000000"/>
                <w:sz w:val="20"/>
              </w:rPr>
              <w:t>Фрегаты: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рождественский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5" w:id="468"/>
          <w:p>
            <w:pPr>
              <w:spacing w:after="20"/>
              <w:ind w:left="20"/>
              <w:jc w:val="both"/>
            </w:pPr>
            <w:r>
              <w:rPr>
                <w:rFonts w:ascii="Times New Roman"/>
                <w:b w:val="false"/>
                <w:i w:val="false"/>
                <w:color w:val="000000"/>
                <w:sz w:val="20"/>
              </w:rPr>
              <w:t>
</w:t>
            </w:r>
            <w:r>
              <w:rPr>
                <w:rFonts w:ascii="Times New Roman"/>
                <w:b/>
                <w:i w:val="false"/>
                <w:color w:val="000000"/>
                <w:sz w:val="20"/>
              </w:rPr>
              <w:t xml:space="preserve">Pelecanidae </w:t>
            </w:r>
          </w:p>
          <w:bookmarkEnd w:id="468"/>
          <w:p>
            <w:pPr>
              <w:spacing w:after="20"/>
              <w:ind w:left="20"/>
              <w:jc w:val="both"/>
            </w:pPr>
            <w:r>
              <w:rPr>
                <w:rFonts w:ascii="Times New Roman"/>
                <w:b w:val="false"/>
                <w:i w:val="false"/>
                <w:color w:val="000000"/>
                <w:sz w:val="20"/>
              </w:rPr>
              <w:t>
</w:t>
            </w:r>
            <w:r>
              <w:rPr>
                <w:rFonts w:ascii="Times New Roman"/>
                <w:b w:val="false"/>
                <w:i/>
                <w:color w:val="000000"/>
                <w:sz w:val="20"/>
              </w:rPr>
              <w:t>Pelicans: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6" w:id="469"/>
          <w:p>
            <w:pPr>
              <w:spacing w:after="20"/>
              <w:ind w:left="20"/>
              <w:jc w:val="both"/>
            </w:pPr>
            <w:r>
              <w:rPr>
                <w:rFonts w:ascii="Times New Roman"/>
                <w:b w:val="false"/>
                <w:i w:val="false"/>
                <w:color w:val="000000"/>
                <w:sz w:val="20"/>
              </w:rPr>
              <w:t>
</w:t>
            </w:r>
            <w:r>
              <w:rPr>
                <w:rFonts w:ascii="Times New Roman"/>
                <w:b/>
                <w:i w:val="false"/>
                <w:color w:val="000000"/>
                <w:sz w:val="20"/>
              </w:rPr>
              <w:t>Пеликановые</w:t>
            </w:r>
          </w:p>
          <w:bookmarkEnd w:id="469"/>
          <w:p>
            <w:pPr>
              <w:spacing w:after="20"/>
              <w:ind w:left="20"/>
              <w:jc w:val="both"/>
            </w:pPr>
            <w:r>
              <w:rPr>
                <w:rFonts w:ascii="Times New Roman"/>
                <w:b w:val="false"/>
                <w:i w:val="false"/>
                <w:color w:val="000000"/>
                <w:sz w:val="20"/>
              </w:rPr>
              <w:t>
</w:t>
            </w:r>
            <w:r>
              <w:rPr>
                <w:rFonts w:ascii="Times New Roman"/>
                <w:b w:val="false"/>
                <w:i/>
                <w:color w:val="000000"/>
                <w:sz w:val="20"/>
              </w:rPr>
              <w:t>Пеликаны: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470"/>
          <w:p>
            <w:pPr>
              <w:spacing w:after="20"/>
              <w:ind w:left="20"/>
              <w:jc w:val="both"/>
            </w:pPr>
            <w:r>
              <w:rPr>
                <w:rFonts w:ascii="Times New Roman"/>
                <w:b w:val="false"/>
                <w:i w:val="false"/>
                <w:color w:val="000000"/>
                <w:sz w:val="20"/>
              </w:rPr>
              <w:t>
</w:t>
            </w:r>
            <w:r>
              <w:rPr>
                <w:rFonts w:ascii="Times New Roman"/>
                <w:b/>
                <w:i w:val="false"/>
                <w:color w:val="000000"/>
                <w:sz w:val="20"/>
              </w:rPr>
              <w:t xml:space="preserve">Sulidae </w:t>
            </w:r>
          </w:p>
          <w:bookmarkEnd w:id="470"/>
          <w:p>
            <w:pPr>
              <w:spacing w:after="20"/>
              <w:ind w:left="20"/>
              <w:jc w:val="both"/>
            </w:pPr>
            <w:r>
              <w:rPr>
                <w:rFonts w:ascii="Times New Roman"/>
                <w:b w:val="false"/>
                <w:i w:val="false"/>
                <w:color w:val="000000"/>
                <w:sz w:val="20"/>
              </w:rPr>
              <w:t>
</w:t>
            </w:r>
            <w:r>
              <w:rPr>
                <w:rFonts w:ascii="Times New Roman"/>
                <w:b w:val="false"/>
                <w:i/>
                <w:color w:val="000000"/>
                <w:sz w:val="20"/>
              </w:rPr>
              <w:t>Gannets: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8" w:id="471"/>
          <w:p>
            <w:pPr>
              <w:spacing w:after="20"/>
              <w:ind w:left="20"/>
              <w:jc w:val="both"/>
            </w:pPr>
            <w:r>
              <w:rPr>
                <w:rFonts w:ascii="Times New Roman"/>
                <w:b w:val="false"/>
                <w:i w:val="false"/>
                <w:color w:val="000000"/>
                <w:sz w:val="20"/>
              </w:rPr>
              <w:t>
</w:t>
            </w:r>
            <w:r>
              <w:rPr>
                <w:rFonts w:ascii="Times New Roman"/>
                <w:b/>
                <w:i w:val="false"/>
                <w:color w:val="000000"/>
                <w:sz w:val="20"/>
              </w:rPr>
              <w:t>Олушевые</w:t>
            </w:r>
          </w:p>
          <w:bookmarkEnd w:id="471"/>
          <w:p>
            <w:pPr>
              <w:spacing w:after="20"/>
              <w:ind w:left="20"/>
              <w:jc w:val="both"/>
            </w:pPr>
            <w:r>
              <w:rPr>
                <w:rFonts w:ascii="Times New Roman"/>
                <w:b w:val="false"/>
                <w:i w:val="false"/>
                <w:color w:val="000000"/>
                <w:sz w:val="20"/>
              </w:rPr>
              <w:t>
</w:t>
            </w:r>
            <w:r>
              <w:rPr>
                <w:rFonts w:ascii="Times New Roman"/>
                <w:b w:val="false"/>
                <w:i/>
                <w:color w:val="000000"/>
                <w:sz w:val="20"/>
              </w:rPr>
              <w:t>Бакланы: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Олуша Абботта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ДЯТЛООБРАЗНЫЕ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9" w:id="472"/>
          <w:p>
            <w:pPr>
              <w:spacing w:after="20"/>
              <w:ind w:left="20"/>
              <w:jc w:val="both"/>
            </w:pPr>
            <w:r>
              <w:rPr>
                <w:rFonts w:ascii="Times New Roman"/>
                <w:b w:val="false"/>
                <w:i w:val="false"/>
                <w:color w:val="000000"/>
                <w:sz w:val="20"/>
              </w:rPr>
              <w:t>
</w:t>
            </w:r>
            <w:r>
              <w:rPr>
                <w:rFonts w:ascii="Times New Roman"/>
                <w:b/>
                <w:i w:val="false"/>
                <w:color w:val="000000"/>
                <w:sz w:val="20"/>
              </w:rPr>
              <w:t xml:space="preserve">Capitonidae </w:t>
            </w:r>
          </w:p>
          <w:bookmarkEnd w:id="472"/>
          <w:p>
            <w:pPr>
              <w:spacing w:after="20"/>
              <w:ind w:left="20"/>
              <w:jc w:val="both"/>
            </w:pPr>
            <w:r>
              <w:rPr>
                <w:rFonts w:ascii="Times New Roman"/>
                <w:b w:val="false"/>
                <w:i w:val="false"/>
                <w:color w:val="000000"/>
                <w:sz w:val="20"/>
              </w:rPr>
              <w:t>
</w:t>
            </w:r>
            <w:r>
              <w:rPr>
                <w:rFonts w:ascii="Times New Roman"/>
                <w:b w:val="false"/>
                <w:i/>
                <w:color w:val="000000"/>
                <w:sz w:val="20"/>
              </w:rPr>
              <w:t>Barbets: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473"/>
          <w:p>
            <w:pPr>
              <w:spacing w:after="20"/>
              <w:ind w:left="20"/>
              <w:jc w:val="both"/>
            </w:pPr>
            <w:r>
              <w:rPr>
                <w:rFonts w:ascii="Times New Roman"/>
                <w:b w:val="false"/>
                <w:i w:val="false"/>
                <w:color w:val="000000"/>
                <w:sz w:val="20"/>
              </w:rPr>
              <w:t>
</w:t>
            </w:r>
            <w:r>
              <w:rPr>
                <w:rFonts w:ascii="Times New Roman"/>
                <w:b/>
                <w:i w:val="false"/>
                <w:color w:val="000000"/>
                <w:sz w:val="20"/>
              </w:rPr>
              <w:t>Бородатковые</w:t>
            </w:r>
          </w:p>
          <w:bookmarkEnd w:id="473"/>
          <w:p>
            <w:pPr>
              <w:spacing w:after="20"/>
              <w:ind w:left="20"/>
              <w:jc w:val="both"/>
            </w:pPr>
            <w:r>
              <w:rPr>
                <w:rFonts w:ascii="Times New Roman"/>
                <w:b w:val="false"/>
                <w:i w:val="false"/>
                <w:color w:val="000000"/>
                <w:sz w:val="20"/>
              </w:rPr>
              <w:t>
</w:t>
            </w:r>
            <w:r>
              <w:rPr>
                <w:rFonts w:ascii="Times New Roman"/>
                <w:b w:val="false"/>
                <w:i/>
                <w:color w:val="000000"/>
                <w:sz w:val="20"/>
              </w:rPr>
              <w:t>Бородастики: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Бородатка тукановая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1" w:id="474"/>
          <w:p>
            <w:pPr>
              <w:spacing w:after="20"/>
              <w:ind w:left="20"/>
              <w:jc w:val="both"/>
            </w:pPr>
            <w:r>
              <w:rPr>
                <w:rFonts w:ascii="Times New Roman"/>
                <w:b w:val="false"/>
                <w:i w:val="false"/>
                <w:color w:val="000000"/>
                <w:sz w:val="20"/>
              </w:rPr>
              <w:t>
</w:t>
            </w:r>
            <w:r>
              <w:rPr>
                <w:rFonts w:ascii="Times New Roman"/>
                <w:b/>
                <w:i w:val="false"/>
                <w:color w:val="000000"/>
                <w:sz w:val="20"/>
              </w:rPr>
              <w:t xml:space="preserve">Picidae </w:t>
            </w:r>
          </w:p>
          <w:bookmarkEnd w:id="474"/>
          <w:p>
            <w:pPr>
              <w:spacing w:after="20"/>
              <w:ind w:left="20"/>
              <w:jc w:val="both"/>
            </w:pPr>
            <w:r>
              <w:rPr>
                <w:rFonts w:ascii="Times New Roman"/>
                <w:b w:val="false"/>
                <w:i w:val="false"/>
                <w:color w:val="000000"/>
                <w:sz w:val="20"/>
              </w:rPr>
              <w:t>
</w:t>
            </w:r>
            <w:r>
              <w:rPr>
                <w:rFonts w:ascii="Times New Roman"/>
                <w:b w:val="false"/>
                <w:i/>
                <w:color w:val="000000"/>
                <w:sz w:val="20"/>
              </w:rPr>
              <w:t>Woodpeckers: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475"/>
          <w:p>
            <w:pPr>
              <w:spacing w:after="20"/>
              <w:ind w:left="20"/>
              <w:jc w:val="both"/>
            </w:pPr>
            <w:r>
              <w:rPr>
                <w:rFonts w:ascii="Times New Roman"/>
                <w:b w:val="false"/>
                <w:i w:val="false"/>
                <w:color w:val="000000"/>
                <w:sz w:val="20"/>
              </w:rPr>
              <w:t>
</w:t>
            </w:r>
            <w:r>
              <w:rPr>
                <w:rFonts w:ascii="Times New Roman"/>
                <w:b/>
                <w:i w:val="false"/>
                <w:color w:val="000000"/>
                <w:sz w:val="20"/>
              </w:rPr>
              <w:t>Дятловые</w:t>
            </w:r>
          </w:p>
          <w:bookmarkEnd w:id="475"/>
          <w:p>
            <w:pPr>
              <w:spacing w:after="20"/>
              <w:ind w:left="20"/>
              <w:jc w:val="both"/>
            </w:pPr>
            <w:r>
              <w:rPr>
                <w:rFonts w:ascii="Times New Roman"/>
                <w:b w:val="false"/>
                <w:i w:val="false"/>
                <w:color w:val="000000"/>
                <w:sz w:val="20"/>
              </w:rPr>
              <w:t>
</w:t>
            </w:r>
            <w:r>
              <w:rPr>
                <w:rFonts w:ascii="Times New Roman"/>
                <w:b w:val="false"/>
                <w:i/>
                <w:color w:val="000000"/>
                <w:sz w:val="20"/>
              </w:rPr>
              <w:t>Дятлы: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белобрюхая корейская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476"/>
          <w:p>
            <w:pPr>
              <w:spacing w:after="20"/>
              <w:ind w:left="20"/>
              <w:jc w:val="both"/>
            </w:pPr>
            <w:r>
              <w:rPr>
                <w:rFonts w:ascii="Times New Roman"/>
                <w:b w:val="false"/>
                <w:i w:val="false"/>
                <w:color w:val="000000"/>
                <w:sz w:val="20"/>
              </w:rPr>
              <w:t>
</w:t>
            </w:r>
            <w:r>
              <w:rPr>
                <w:rFonts w:ascii="Times New Roman"/>
                <w:b/>
                <w:i w:val="false"/>
                <w:color w:val="000000"/>
                <w:sz w:val="20"/>
              </w:rPr>
              <w:t xml:space="preserve">Ramphastidae </w:t>
            </w:r>
          </w:p>
          <w:bookmarkEnd w:id="476"/>
          <w:p>
            <w:pPr>
              <w:spacing w:after="20"/>
              <w:ind w:left="20"/>
              <w:jc w:val="both"/>
            </w:pPr>
            <w:r>
              <w:rPr>
                <w:rFonts w:ascii="Times New Roman"/>
                <w:b w:val="false"/>
                <w:i w:val="false"/>
                <w:color w:val="000000"/>
                <w:sz w:val="20"/>
              </w:rPr>
              <w:t>
</w:t>
            </w:r>
            <w:r>
              <w:rPr>
                <w:rFonts w:ascii="Times New Roman"/>
                <w:b w:val="false"/>
                <w:i/>
                <w:color w:val="000000"/>
                <w:sz w:val="20"/>
              </w:rPr>
              <w:t>Toucans: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477"/>
          <w:p>
            <w:pPr>
              <w:spacing w:after="20"/>
              <w:ind w:left="20"/>
              <w:jc w:val="both"/>
            </w:pPr>
            <w:r>
              <w:rPr>
                <w:rFonts w:ascii="Times New Roman"/>
                <w:b w:val="false"/>
                <w:i w:val="false"/>
                <w:color w:val="000000"/>
                <w:sz w:val="20"/>
              </w:rPr>
              <w:t>
</w:t>
            </w:r>
            <w:r>
              <w:rPr>
                <w:rFonts w:ascii="Times New Roman"/>
                <w:b/>
                <w:i w:val="false"/>
                <w:color w:val="000000"/>
                <w:sz w:val="20"/>
              </w:rPr>
              <w:t>Тукановые</w:t>
            </w:r>
          </w:p>
          <w:bookmarkEnd w:id="477"/>
          <w:p>
            <w:pPr>
              <w:spacing w:after="20"/>
              <w:ind w:left="20"/>
              <w:jc w:val="both"/>
            </w:pPr>
            <w:r>
              <w:rPr>
                <w:rFonts w:ascii="Times New Roman"/>
                <w:b w:val="false"/>
                <w:i w:val="false"/>
                <w:color w:val="000000"/>
                <w:sz w:val="20"/>
              </w:rPr>
              <w:t>
</w:t>
            </w:r>
            <w:r>
              <w:rPr>
                <w:rFonts w:ascii="Times New Roman"/>
                <w:b w:val="false"/>
                <w:i/>
                <w:color w:val="000000"/>
                <w:sz w:val="20"/>
              </w:rPr>
              <w:t>Туканы: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златогрудый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черногорлый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каштановоухий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краснобрюхий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радужный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Тукан-токо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ариель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Туканчик пятнистоклювый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478"/>
          <w:p>
            <w:pPr>
              <w:spacing w:after="20"/>
              <w:ind w:left="20"/>
              <w:jc w:val="both"/>
            </w:pPr>
            <w:r>
              <w:rPr>
                <w:rFonts w:ascii="Times New Roman"/>
                <w:b w:val="false"/>
                <w:i w:val="false"/>
                <w:color w:val="000000"/>
                <w:sz w:val="20"/>
              </w:rPr>
              <w:t>
</w:t>
            </w:r>
            <w:r>
              <w:rPr>
                <w:rFonts w:ascii="Times New Roman"/>
                <w:b/>
                <w:i w:val="false"/>
                <w:color w:val="000000"/>
                <w:sz w:val="20"/>
              </w:rPr>
              <w:t xml:space="preserve">Podicipedidae </w:t>
            </w:r>
          </w:p>
          <w:bookmarkEnd w:id="478"/>
          <w:p>
            <w:pPr>
              <w:spacing w:after="20"/>
              <w:ind w:left="20"/>
              <w:jc w:val="both"/>
            </w:pPr>
            <w:r>
              <w:rPr>
                <w:rFonts w:ascii="Times New Roman"/>
                <w:b w:val="false"/>
                <w:i w:val="false"/>
                <w:color w:val="000000"/>
                <w:sz w:val="20"/>
              </w:rPr>
              <w:t>
</w:t>
            </w:r>
            <w:r>
              <w:rPr>
                <w:rFonts w:ascii="Times New Roman"/>
                <w:b w:val="false"/>
                <w:i/>
                <w:color w:val="000000"/>
                <w:sz w:val="20"/>
              </w:rPr>
              <w:t>Grebes: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479"/>
          <w:p>
            <w:pPr>
              <w:spacing w:after="20"/>
              <w:ind w:left="20"/>
              <w:jc w:val="both"/>
            </w:pPr>
            <w:r>
              <w:rPr>
                <w:rFonts w:ascii="Times New Roman"/>
                <w:b w:val="false"/>
                <w:i w:val="false"/>
                <w:color w:val="000000"/>
                <w:sz w:val="20"/>
              </w:rPr>
              <w:t>
</w:t>
            </w:r>
            <w:r>
              <w:rPr>
                <w:rFonts w:ascii="Times New Roman"/>
                <w:b/>
                <w:i w:val="false"/>
                <w:color w:val="000000"/>
                <w:sz w:val="20"/>
              </w:rPr>
              <w:t>Поганковые</w:t>
            </w:r>
          </w:p>
          <w:bookmarkEnd w:id="479"/>
          <w:p>
            <w:pPr>
              <w:spacing w:after="20"/>
              <w:ind w:left="20"/>
              <w:jc w:val="both"/>
            </w:pPr>
            <w:r>
              <w:rPr>
                <w:rFonts w:ascii="Times New Roman"/>
                <w:b w:val="false"/>
                <w:i w:val="false"/>
                <w:color w:val="000000"/>
                <w:sz w:val="20"/>
              </w:rPr>
              <w:t>
</w:t>
            </w:r>
            <w:r>
              <w:rPr>
                <w:rFonts w:ascii="Times New Roman"/>
                <w:b w:val="false"/>
                <w:i/>
                <w:color w:val="000000"/>
                <w:sz w:val="20"/>
              </w:rPr>
              <w:t>Поганки: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атитланская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ТРУБКОНОСЫЕ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480"/>
          <w:p>
            <w:pPr>
              <w:spacing w:after="20"/>
              <w:ind w:left="20"/>
              <w:jc w:val="both"/>
            </w:pPr>
            <w:r>
              <w:rPr>
                <w:rFonts w:ascii="Times New Roman"/>
                <w:b w:val="false"/>
                <w:i w:val="false"/>
                <w:color w:val="000000"/>
                <w:sz w:val="20"/>
              </w:rPr>
              <w:t>
</w:t>
            </w:r>
            <w:r>
              <w:rPr>
                <w:rFonts w:ascii="Times New Roman"/>
                <w:b/>
                <w:i w:val="false"/>
                <w:color w:val="000000"/>
                <w:sz w:val="20"/>
              </w:rPr>
              <w:t xml:space="preserve">Diomedeidae </w:t>
            </w:r>
          </w:p>
          <w:bookmarkEnd w:id="480"/>
          <w:p>
            <w:pPr>
              <w:spacing w:after="20"/>
              <w:ind w:left="20"/>
              <w:jc w:val="both"/>
            </w:pPr>
            <w:r>
              <w:rPr>
                <w:rFonts w:ascii="Times New Roman"/>
                <w:b w:val="false"/>
                <w:i w:val="false"/>
                <w:color w:val="000000"/>
                <w:sz w:val="20"/>
              </w:rPr>
              <w:t>
</w:t>
            </w:r>
            <w:r>
              <w:rPr>
                <w:rFonts w:ascii="Times New Roman"/>
                <w:b w:val="false"/>
                <w:i/>
                <w:color w:val="000000"/>
                <w:sz w:val="20"/>
              </w:rPr>
              <w:t>Albatrosses: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481"/>
          <w:p>
            <w:pPr>
              <w:spacing w:after="20"/>
              <w:ind w:left="20"/>
              <w:jc w:val="both"/>
            </w:pPr>
            <w:r>
              <w:rPr>
                <w:rFonts w:ascii="Times New Roman"/>
                <w:b w:val="false"/>
                <w:i w:val="false"/>
                <w:color w:val="000000"/>
                <w:sz w:val="20"/>
              </w:rPr>
              <w:t>
</w:t>
            </w:r>
            <w:r>
              <w:rPr>
                <w:rFonts w:ascii="Times New Roman"/>
                <w:b/>
                <w:i w:val="false"/>
                <w:color w:val="000000"/>
                <w:sz w:val="20"/>
              </w:rPr>
              <w:t>Альбатросовые</w:t>
            </w:r>
          </w:p>
          <w:bookmarkEnd w:id="481"/>
          <w:p>
            <w:pPr>
              <w:spacing w:after="20"/>
              <w:ind w:left="20"/>
              <w:jc w:val="both"/>
            </w:pPr>
            <w:r>
              <w:rPr>
                <w:rFonts w:ascii="Times New Roman"/>
                <w:b w:val="false"/>
                <w:i w:val="false"/>
                <w:color w:val="000000"/>
                <w:sz w:val="20"/>
              </w:rPr>
              <w:t>
</w:t>
            </w:r>
            <w:r>
              <w:rPr>
                <w:rFonts w:ascii="Times New Roman"/>
                <w:b w:val="false"/>
                <w:i/>
                <w:color w:val="000000"/>
                <w:sz w:val="20"/>
              </w:rPr>
              <w:t>Альбатросы: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ПОПУГАЕОБРАЗНЫЕ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 xml:space="preserve">Agapornis roseicollis, Melopsittacus </w:t>
            </w:r>
          </w:p>
          <w:p>
            <w:pPr>
              <w:spacing w:after="20"/>
              <w:ind w:left="20"/>
              <w:jc w:val="both"/>
            </w:pPr>
          </w:p>
          <w:p>
            <w:pPr>
              <w:spacing w:after="20"/>
              <w:ind w:left="20"/>
              <w:jc w:val="both"/>
            </w:pPr>
          </w:p>
          <w:p>
            <w:pPr>
              <w:spacing w:after="20"/>
              <w:ind w:left="20"/>
              <w:jc w:val="both"/>
            </w:pPr>
            <w:r>
              <w:rPr>
                <w:rFonts w:ascii="Times New Roman"/>
                <w:b w:val="false"/>
                <w:i/>
                <w:color w:val="000000"/>
                <w:sz w:val="20"/>
              </w:rPr>
              <w:t>undulatus, Nymphicus hollandicus and Psittacula krameri,</w:t>
            </w:r>
            <w:r>
              <w:rPr>
                <w:rFonts w:ascii="Times New Roman"/>
                <w:b w:val="false"/>
                <w:i w:val="false"/>
                <w:color w:val="000000"/>
                <w:sz w:val="20"/>
              </w:rPr>
              <w:t xml:space="preserve">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ПОПУГАИ (все виды, за исключением видов, включенных в приложение I к СИТЕС, и </w:t>
            </w:r>
            <w:r>
              <w:rPr>
                <w:rFonts w:ascii="Times New Roman"/>
                <w:b w:val="false"/>
                <w:i/>
                <w:color w:val="000000"/>
                <w:sz w:val="20"/>
              </w:rPr>
              <w:t xml:space="preserve">Agapornis </w:t>
            </w:r>
          </w:p>
          <w:p>
            <w:pPr>
              <w:spacing w:after="20"/>
              <w:ind w:left="20"/>
              <w:jc w:val="both"/>
            </w:pPr>
          </w:p>
          <w:p>
            <w:pPr>
              <w:spacing w:after="20"/>
              <w:ind w:left="20"/>
              <w:jc w:val="both"/>
            </w:pPr>
          </w:p>
          <w:p>
            <w:pPr>
              <w:spacing w:after="20"/>
              <w:ind w:left="20"/>
              <w:jc w:val="both"/>
            </w:pPr>
            <w:r>
              <w:rPr>
                <w:rFonts w:ascii="Times New Roman"/>
                <w:b w:val="false"/>
                <w:i/>
                <w:color w:val="000000"/>
                <w:sz w:val="20"/>
              </w:rPr>
              <w:t xml:space="preserve">roseicollis, Melopsittacus undulatus, Nymphicus hollandicus </w:t>
            </w:r>
            <w:r>
              <w:rPr>
                <w:rFonts w:ascii="Times New Roman"/>
                <w:b w:val="false"/>
                <w:i w:val="false"/>
                <w:color w:val="000000"/>
                <w:sz w:val="20"/>
              </w:rPr>
              <w:t xml:space="preserve">и </w:t>
            </w:r>
          </w:p>
          <w:p>
            <w:pPr>
              <w:spacing w:after="20"/>
              <w:ind w:left="20"/>
              <w:jc w:val="both"/>
            </w:pPr>
            <w:r>
              <w:rPr>
                <w:rFonts w:ascii="Times New Roman"/>
                <w:b w:val="false"/>
                <w:i/>
                <w:color w:val="000000"/>
                <w:sz w:val="20"/>
              </w:rPr>
              <w:t>Psittacula krameri</w:t>
            </w:r>
            <w:r>
              <w:rPr>
                <w:rFonts w:ascii="Times New Roman"/>
                <w:b w:val="false"/>
                <w:i w:val="false"/>
                <w:color w:val="000000"/>
                <w:sz w:val="20"/>
              </w:rPr>
              <w:t>,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482"/>
          <w:p>
            <w:pPr>
              <w:spacing w:after="20"/>
              <w:ind w:left="20"/>
              <w:jc w:val="both"/>
            </w:pPr>
            <w:r>
              <w:rPr>
                <w:rFonts w:ascii="Times New Roman"/>
                <w:b w:val="false"/>
                <w:i w:val="false"/>
                <w:color w:val="000000"/>
                <w:sz w:val="20"/>
              </w:rPr>
              <w:t>
</w:t>
            </w:r>
            <w:r>
              <w:rPr>
                <w:rFonts w:ascii="Times New Roman"/>
                <w:b/>
                <w:i w:val="false"/>
                <w:color w:val="000000"/>
                <w:sz w:val="20"/>
              </w:rPr>
              <w:t xml:space="preserve">Cacatuidae </w:t>
            </w:r>
          </w:p>
          <w:bookmarkEnd w:id="482"/>
          <w:p>
            <w:pPr>
              <w:spacing w:after="20"/>
              <w:ind w:left="20"/>
              <w:jc w:val="both"/>
            </w:pPr>
            <w:r>
              <w:rPr>
                <w:rFonts w:ascii="Times New Roman"/>
                <w:b w:val="false"/>
                <w:i w:val="false"/>
                <w:color w:val="000000"/>
                <w:sz w:val="20"/>
              </w:rPr>
              <w:t>
</w:t>
            </w:r>
            <w:r>
              <w:rPr>
                <w:rFonts w:ascii="Times New Roman"/>
                <w:b w:val="false"/>
                <w:i/>
                <w:color w:val="000000"/>
                <w:sz w:val="20"/>
              </w:rPr>
              <w:t>Cockatoos: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483"/>
          <w:p>
            <w:pPr>
              <w:spacing w:after="20"/>
              <w:ind w:left="20"/>
              <w:jc w:val="both"/>
            </w:pPr>
            <w:r>
              <w:rPr>
                <w:rFonts w:ascii="Times New Roman"/>
                <w:b w:val="false"/>
                <w:i w:val="false"/>
                <w:color w:val="000000"/>
                <w:sz w:val="20"/>
              </w:rPr>
              <w:t>
</w:t>
            </w:r>
            <w:r>
              <w:rPr>
                <w:rFonts w:ascii="Times New Roman"/>
                <w:b/>
                <w:i w:val="false"/>
                <w:color w:val="000000"/>
                <w:sz w:val="20"/>
              </w:rPr>
              <w:t>Какаду</w:t>
            </w:r>
          </w:p>
          <w:bookmarkEnd w:id="483"/>
          <w:p>
            <w:pPr>
              <w:spacing w:after="20"/>
              <w:ind w:left="20"/>
              <w:jc w:val="both"/>
            </w:pPr>
            <w:r>
              <w:rPr>
                <w:rFonts w:ascii="Times New Roman"/>
                <w:b w:val="false"/>
                <w:i w:val="false"/>
                <w:color w:val="000000"/>
                <w:sz w:val="20"/>
              </w:rPr>
              <w:t>
</w:t>
            </w:r>
            <w:r>
              <w:rPr>
                <w:rFonts w:ascii="Times New Roman"/>
                <w:b w:val="false"/>
                <w:i/>
                <w:color w:val="000000"/>
                <w:sz w:val="20"/>
              </w:rPr>
              <w:t>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танимбарский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молуккский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малый желтохохлый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484"/>
          <w:p>
            <w:pPr>
              <w:spacing w:after="20"/>
              <w:ind w:left="20"/>
              <w:jc w:val="both"/>
            </w:pPr>
            <w:r>
              <w:rPr>
                <w:rFonts w:ascii="Times New Roman"/>
                <w:b w:val="false"/>
                <w:i w:val="false"/>
                <w:color w:val="000000"/>
                <w:sz w:val="20"/>
              </w:rPr>
              <w:t>
</w:t>
            </w:r>
            <w:r>
              <w:rPr>
                <w:rFonts w:ascii="Times New Roman"/>
                <w:b/>
                <w:i w:val="false"/>
                <w:color w:val="000000"/>
                <w:sz w:val="20"/>
              </w:rPr>
              <w:t xml:space="preserve">Loriidae </w:t>
            </w:r>
          </w:p>
          <w:bookmarkEnd w:id="484"/>
          <w:p>
            <w:pPr>
              <w:spacing w:after="20"/>
              <w:ind w:left="20"/>
              <w:jc w:val="both"/>
            </w:pPr>
            <w:r>
              <w:rPr>
                <w:rFonts w:ascii="Times New Roman"/>
                <w:b w:val="false"/>
                <w:i w:val="false"/>
                <w:color w:val="000000"/>
                <w:sz w:val="20"/>
              </w:rPr>
              <w:t>
</w:t>
            </w:r>
            <w:r>
              <w:rPr>
                <w:rFonts w:ascii="Times New Roman"/>
                <w:b w:val="false"/>
                <w:i/>
                <w:color w:val="000000"/>
                <w:sz w:val="20"/>
              </w:rPr>
              <w:t>Lories, lorikeets: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485"/>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485"/>
          <w:p>
            <w:pPr>
              <w:spacing w:after="20"/>
              <w:ind w:left="20"/>
              <w:jc w:val="both"/>
            </w:pPr>
            <w:r>
              <w:rPr>
                <w:rFonts w:ascii="Times New Roman"/>
                <w:b w:val="false"/>
                <w:i w:val="false"/>
                <w:color w:val="000000"/>
                <w:sz w:val="20"/>
              </w:rPr>
              <w:t>
</w:t>
            </w:r>
            <w:r>
              <w:rPr>
                <w:rFonts w:ascii="Times New Roman"/>
                <w:b w:val="false"/>
                <w:i/>
                <w:color w:val="000000"/>
                <w:sz w:val="20"/>
              </w:rPr>
              <w:t>Лори, лорикеты: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сине-красный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Лори-отшельник маркизский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486"/>
          <w:p>
            <w:pPr>
              <w:spacing w:after="20"/>
              <w:ind w:left="20"/>
              <w:jc w:val="both"/>
            </w:pPr>
            <w:r>
              <w:rPr>
                <w:rFonts w:ascii="Times New Roman"/>
                <w:b w:val="false"/>
                <w:i w:val="false"/>
                <w:color w:val="000000"/>
                <w:sz w:val="20"/>
              </w:rPr>
              <w:t>
</w:t>
            </w:r>
            <w:r>
              <w:rPr>
                <w:rFonts w:ascii="Times New Roman"/>
                <w:b/>
                <w:i w:val="false"/>
                <w:color w:val="000000"/>
                <w:sz w:val="20"/>
              </w:rPr>
              <w:t xml:space="preserve">Psittacidae </w:t>
            </w:r>
          </w:p>
          <w:bookmarkEnd w:id="486"/>
          <w:p>
            <w:pPr>
              <w:spacing w:after="20"/>
              <w:ind w:left="20"/>
              <w:jc w:val="both"/>
            </w:pPr>
            <w:r>
              <w:rPr>
                <w:rFonts w:ascii="Times New Roman"/>
                <w:b w:val="false"/>
                <w:i w:val="false"/>
                <w:color w:val="000000"/>
                <w:sz w:val="20"/>
              </w:rPr>
              <w:t>
</w:t>
            </w:r>
            <w:r>
              <w:rPr>
                <w:rFonts w:ascii="Times New Roman"/>
                <w:b w:val="false"/>
                <w:i/>
                <w:color w:val="000000"/>
                <w:sz w:val="20"/>
              </w:rPr>
              <w:t>Amazons, macaws, parakeets, parrots: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487"/>
          <w:p>
            <w:pPr>
              <w:spacing w:after="20"/>
              <w:ind w:left="20"/>
              <w:jc w:val="both"/>
            </w:pPr>
            <w:r>
              <w:rPr>
                <w:rFonts w:ascii="Times New Roman"/>
                <w:b w:val="false"/>
                <w:i w:val="false"/>
                <w:color w:val="000000"/>
                <w:sz w:val="20"/>
              </w:rPr>
              <w:t>
</w:t>
            </w:r>
            <w:r>
              <w:rPr>
                <w:rFonts w:ascii="Times New Roman"/>
                <w:b/>
                <w:i w:val="false"/>
                <w:color w:val="000000"/>
                <w:sz w:val="20"/>
              </w:rPr>
              <w:t>Попугаевые</w:t>
            </w:r>
          </w:p>
          <w:bookmarkEnd w:id="487"/>
          <w:p>
            <w:pPr>
              <w:spacing w:after="20"/>
              <w:ind w:left="20"/>
              <w:jc w:val="both"/>
            </w:pPr>
            <w:r>
              <w:rPr>
                <w:rFonts w:ascii="Times New Roman"/>
                <w:b w:val="false"/>
                <w:i w:val="false"/>
                <w:color w:val="000000"/>
                <w:sz w:val="20"/>
              </w:rPr>
              <w:t>
</w:t>
            </w:r>
            <w:r>
              <w:rPr>
                <w:rFonts w:ascii="Times New Roman"/>
                <w:b w:val="false"/>
                <w:i/>
                <w:color w:val="000000"/>
                <w:sz w:val="20"/>
              </w:rPr>
              <w:t>Амазоны, попугаи ара, длиннохвостые попугаи, попугаи: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красногорлый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синешапочный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королевский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императорский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кубинский или белоголовый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роскошный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тукуманский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разноцветный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лиловогрудый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зеленощекий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Гиацинтовые 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солдатский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норфолкский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чатемский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краснолобый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Какарики новокаледонский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фиговый Коксена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Аратинга золотая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травяной золотистобрюхий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желтоухий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ночной австралийский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земляной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Лорито миртовый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горный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синекрылый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златоплечий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капюшоновый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Попугайчик 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маврикийский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Жако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Которра синегорлая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толстоклювые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или совиный попугай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488"/>
          <w:p>
            <w:pPr>
              <w:spacing w:after="20"/>
              <w:ind w:left="20"/>
              <w:jc w:val="both"/>
            </w:pPr>
            <w:r>
              <w:rPr>
                <w:rFonts w:ascii="Times New Roman"/>
                <w:b w:val="false"/>
                <w:i w:val="false"/>
                <w:color w:val="000000"/>
                <w:sz w:val="20"/>
              </w:rPr>
              <w:t>
</w:t>
            </w:r>
            <w:r>
              <w:rPr>
                <w:rFonts w:ascii="Times New Roman"/>
                <w:b/>
                <w:i w:val="false"/>
                <w:color w:val="000000"/>
                <w:sz w:val="20"/>
              </w:rPr>
              <w:t xml:space="preserve">Rheidae </w:t>
            </w:r>
          </w:p>
          <w:bookmarkEnd w:id="488"/>
          <w:p>
            <w:pPr>
              <w:spacing w:after="20"/>
              <w:ind w:left="20"/>
              <w:jc w:val="both"/>
            </w:pPr>
            <w:r>
              <w:rPr>
                <w:rFonts w:ascii="Times New Roman"/>
                <w:b w:val="false"/>
                <w:i w:val="false"/>
                <w:color w:val="000000"/>
                <w:sz w:val="20"/>
              </w:rPr>
              <w:t>
</w:t>
            </w:r>
            <w:r>
              <w:rPr>
                <w:rFonts w:ascii="Times New Roman"/>
                <w:b w:val="false"/>
                <w:i/>
                <w:color w:val="000000"/>
                <w:sz w:val="20"/>
              </w:rPr>
              <w:t>Rheas: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6" w:id="489"/>
          <w:p>
            <w:pPr>
              <w:spacing w:after="20"/>
              <w:ind w:left="20"/>
              <w:jc w:val="both"/>
            </w:pPr>
            <w:r>
              <w:rPr>
                <w:rFonts w:ascii="Times New Roman"/>
                <w:b w:val="false"/>
                <w:i w:val="false"/>
                <w:color w:val="000000"/>
                <w:sz w:val="20"/>
              </w:rPr>
              <w:t>
</w:t>
            </w:r>
            <w:r>
              <w:rPr>
                <w:rFonts w:ascii="Times New Roman"/>
                <w:b/>
                <w:i w:val="false"/>
                <w:color w:val="000000"/>
                <w:sz w:val="20"/>
              </w:rPr>
              <w:t>Нандувые</w:t>
            </w:r>
          </w:p>
          <w:bookmarkEnd w:id="489"/>
          <w:p>
            <w:pPr>
              <w:spacing w:after="20"/>
              <w:ind w:left="20"/>
              <w:jc w:val="both"/>
            </w:pPr>
            <w:r>
              <w:rPr>
                <w:rFonts w:ascii="Times New Roman"/>
                <w:b w:val="false"/>
                <w:i w:val="false"/>
                <w:color w:val="000000"/>
                <w:sz w:val="20"/>
              </w:rPr>
              <w:t>
</w:t>
            </w:r>
            <w:r>
              <w:rPr>
                <w:rFonts w:ascii="Times New Roman"/>
                <w:b w:val="false"/>
                <w:i/>
                <w:color w:val="000000"/>
                <w:sz w:val="20"/>
              </w:rPr>
              <w:t>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Pterocnemia pennata (Except </w:t>
            </w:r>
            <w:r>
              <w:rPr>
                <w:rFonts w:ascii="Times New Roman"/>
                <w:b w:val="false"/>
                <w:i/>
                <w:color w:val="000000"/>
                <w:sz w:val="20"/>
              </w:rPr>
              <w:t>Pterocnemia pennata pennata</w:t>
            </w:r>
            <w:r>
              <w:rPr>
                <w:rFonts w:ascii="Times New Roman"/>
                <w:b w:val="false"/>
                <w:i w:val="false"/>
                <w:color w:val="000000"/>
                <w:sz w:val="20"/>
              </w:rPr>
              <w:t xml:space="preserve">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(за исключением подвида </w:t>
            </w:r>
            <w:r>
              <w:rPr>
                <w:rFonts w:ascii="Times New Roman"/>
                <w:b w:val="false"/>
                <w:i/>
                <w:color w:val="000000"/>
                <w:sz w:val="20"/>
              </w:rPr>
              <w:t xml:space="preserve">Pterocnemia pennata pennata, </w:t>
            </w:r>
            <w:r>
              <w:rPr>
                <w:rFonts w:ascii="Times New Roman"/>
                <w:b w:val="false"/>
                <w:i w:val="false"/>
                <w:color w:val="000000"/>
                <w:sz w:val="20"/>
              </w:rPr>
              <w:t>который включен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(подвид </w:t>
            </w:r>
            <w:r>
              <w:rPr>
                <w:rFonts w:ascii="Times New Roman"/>
                <w:b w:val="false"/>
                <w:i/>
                <w:color w:val="000000"/>
                <w:sz w:val="20"/>
              </w:rPr>
              <w:t>Pterocnemia pennata pennata)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490"/>
          <w:p>
            <w:pPr>
              <w:spacing w:after="20"/>
              <w:ind w:left="20"/>
              <w:jc w:val="both"/>
            </w:pPr>
            <w:r>
              <w:rPr>
                <w:rFonts w:ascii="Times New Roman"/>
                <w:b w:val="false"/>
                <w:i w:val="false"/>
                <w:color w:val="000000"/>
                <w:sz w:val="20"/>
              </w:rPr>
              <w:t>
</w:t>
            </w:r>
            <w:r>
              <w:rPr>
                <w:rFonts w:ascii="Times New Roman"/>
                <w:b/>
                <w:i w:val="false"/>
                <w:color w:val="000000"/>
                <w:sz w:val="20"/>
              </w:rPr>
              <w:t xml:space="preserve">Spheniscidae </w:t>
            </w:r>
          </w:p>
          <w:bookmarkEnd w:id="490"/>
          <w:p>
            <w:pPr>
              <w:spacing w:after="20"/>
              <w:ind w:left="20"/>
              <w:jc w:val="both"/>
            </w:pPr>
            <w:r>
              <w:rPr>
                <w:rFonts w:ascii="Times New Roman"/>
                <w:b w:val="false"/>
                <w:i w:val="false"/>
                <w:color w:val="000000"/>
                <w:sz w:val="20"/>
              </w:rPr>
              <w:t>
</w:t>
            </w:r>
            <w:r>
              <w:rPr>
                <w:rFonts w:ascii="Times New Roman"/>
                <w:b w:val="false"/>
                <w:i/>
                <w:color w:val="000000"/>
                <w:sz w:val="20"/>
              </w:rPr>
              <w:t>Penguins: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491"/>
          <w:p>
            <w:pPr>
              <w:spacing w:after="20"/>
              <w:ind w:left="20"/>
              <w:jc w:val="both"/>
            </w:pPr>
            <w:r>
              <w:rPr>
                <w:rFonts w:ascii="Times New Roman"/>
                <w:b w:val="false"/>
                <w:i w:val="false"/>
                <w:color w:val="000000"/>
                <w:sz w:val="20"/>
              </w:rPr>
              <w:t>
</w:t>
            </w:r>
            <w:r>
              <w:rPr>
                <w:rFonts w:ascii="Times New Roman"/>
                <w:b/>
                <w:i w:val="false"/>
                <w:color w:val="000000"/>
                <w:sz w:val="20"/>
              </w:rPr>
              <w:t>Пингвиновые</w:t>
            </w:r>
          </w:p>
          <w:bookmarkEnd w:id="491"/>
          <w:p>
            <w:pPr>
              <w:spacing w:after="20"/>
              <w:ind w:left="20"/>
              <w:jc w:val="both"/>
            </w:pPr>
            <w:r>
              <w:rPr>
                <w:rFonts w:ascii="Times New Roman"/>
                <w:b w:val="false"/>
                <w:i w:val="false"/>
                <w:color w:val="000000"/>
                <w:sz w:val="20"/>
              </w:rPr>
              <w:t>
</w:t>
            </w:r>
            <w:r>
              <w:rPr>
                <w:rFonts w:ascii="Times New Roman"/>
                <w:b w:val="false"/>
                <w:i/>
                <w:color w:val="000000"/>
                <w:sz w:val="20"/>
              </w:rPr>
              <w:t>Пингвины: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492"/>
          <w:p>
            <w:pPr>
              <w:spacing w:after="20"/>
              <w:ind w:left="20"/>
              <w:jc w:val="both"/>
            </w:pPr>
            <w:r>
              <w:rPr>
                <w:rFonts w:ascii="Times New Roman"/>
                <w:b w:val="false"/>
                <w:i w:val="false"/>
                <w:color w:val="000000"/>
                <w:sz w:val="20"/>
              </w:rPr>
              <w:t>
</w:t>
            </w:r>
            <w:r>
              <w:rPr>
                <w:rFonts w:ascii="Times New Roman"/>
                <w:b/>
                <w:i w:val="false"/>
                <w:color w:val="000000"/>
                <w:sz w:val="20"/>
              </w:rPr>
              <w:t xml:space="preserve">STRIGIFORMES </w:t>
            </w:r>
          </w:p>
          <w:bookmarkEnd w:id="492"/>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493"/>
          <w:p>
            <w:pPr>
              <w:spacing w:after="20"/>
              <w:ind w:left="20"/>
              <w:jc w:val="both"/>
            </w:pPr>
            <w:r>
              <w:rPr>
                <w:rFonts w:ascii="Times New Roman"/>
                <w:b w:val="false"/>
                <w:i w:val="false"/>
                <w:color w:val="000000"/>
                <w:sz w:val="20"/>
              </w:rPr>
              <w:t>
</w:t>
            </w:r>
            <w:r>
              <w:rPr>
                <w:rFonts w:ascii="Times New Roman"/>
                <w:b/>
                <w:i w:val="false"/>
                <w:color w:val="000000"/>
                <w:sz w:val="20"/>
              </w:rPr>
              <w:t>СОВООБРАЗНЫЕ</w:t>
            </w:r>
          </w:p>
          <w:bookmarkEnd w:id="493"/>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 albifacies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Совообразные (все виды, за исключением видов, включенных в приложение I к СИТЕС, и </w:t>
            </w:r>
            <w:r>
              <w:rPr>
                <w:rFonts w:ascii="Times New Roman"/>
                <w:b w:val="false"/>
                <w:i/>
                <w:color w:val="000000"/>
                <w:sz w:val="20"/>
              </w:rPr>
              <w:t>Sceloglaux albifacies)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1" w:id="494"/>
          <w:p>
            <w:pPr>
              <w:spacing w:after="20"/>
              <w:ind w:left="20"/>
              <w:jc w:val="both"/>
            </w:pPr>
            <w:r>
              <w:rPr>
                <w:rFonts w:ascii="Times New Roman"/>
                <w:b w:val="false"/>
                <w:i w:val="false"/>
                <w:color w:val="000000"/>
                <w:sz w:val="20"/>
              </w:rPr>
              <w:t>
</w:t>
            </w:r>
            <w:r>
              <w:rPr>
                <w:rFonts w:ascii="Times New Roman"/>
                <w:b/>
                <w:i w:val="false"/>
                <w:color w:val="000000"/>
                <w:sz w:val="20"/>
              </w:rPr>
              <w:t xml:space="preserve">Strigidae </w:t>
            </w:r>
          </w:p>
          <w:bookmarkEnd w:id="494"/>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2" w:id="495"/>
          <w:p>
            <w:pPr>
              <w:spacing w:after="20"/>
              <w:ind w:left="20"/>
              <w:jc w:val="both"/>
            </w:pPr>
            <w:r>
              <w:rPr>
                <w:rFonts w:ascii="Times New Roman"/>
                <w:b w:val="false"/>
                <w:i w:val="false"/>
                <w:color w:val="000000"/>
                <w:sz w:val="20"/>
              </w:rPr>
              <w:t>
</w:t>
            </w:r>
            <w:r>
              <w:rPr>
                <w:rFonts w:ascii="Times New Roman"/>
                <w:b/>
                <w:i w:val="false"/>
                <w:color w:val="000000"/>
                <w:sz w:val="20"/>
              </w:rPr>
              <w:t>Настоящие совы</w:t>
            </w:r>
          </w:p>
          <w:bookmarkEnd w:id="495"/>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иглоногая рождественская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496"/>
          <w:p>
            <w:pPr>
              <w:spacing w:after="20"/>
              <w:ind w:left="20"/>
              <w:jc w:val="both"/>
            </w:pPr>
            <w:r>
              <w:rPr>
                <w:rFonts w:ascii="Times New Roman"/>
                <w:b w:val="false"/>
                <w:i w:val="false"/>
                <w:color w:val="000000"/>
                <w:sz w:val="20"/>
              </w:rPr>
              <w:t>
</w:t>
            </w:r>
            <w:r>
              <w:rPr>
                <w:rFonts w:ascii="Times New Roman"/>
                <w:b/>
                <w:i w:val="false"/>
                <w:color w:val="000000"/>
                <w:sz w:val="20"/>
              </w:rPr>
              <w:t xml:space="preserve">Tytonidae </w:t>
            </w:r>
          </w:p>
          <w:bookmarkEnd w:id="496"/>
          <w:p>
            <w:pPr>
              <w:spacing w:after="20"/>
              <w:ind w:left="20"/>
              <w:jc w:val="both"/>
            </w:pPr>
            <w:r>
              <w:rPr>
                <w:rFonts w:ascii="Times New Roman"/>
                <w:b w:val="false"/>
                <w:i w:val="false"/>
                <w:color w:val="000000"/>
                <w:sz w:val="20"/>
              </w:rPr>
              <w:t>
</w:t>
            </w:r>
            <w:r>
              <w:rPr>
                <w:rFonts w:ascii="Times New Roman"/>
                <w:b w:val="false"/>
                <w:i/>
                <w:color w:val="000000"/>
                <w:sz w:val="20"/>
              </w:rPr>
              <w:t>Barn 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4" w:id="497"/>
          <w:p>
            <w:pPr>
              <w:spacing w:after="20"/>
              <w:ind w:left="20"/>
              <w:jc w:val="both"/>
            </w:pPr>
            <w:r>
              <w:rPr>
                <w:rFonts w:ascii="Times New Roman"/>
                <w:b w:val="false"/>
                <w:i w:val="false"/>
                <w:color w:val="000000"/>
                <w:sz w:val="20"/>
              </w:rPr>
              <w:t>
</w:t>
            </w:r>
            <w:r>
              <w:rPr>
                <w:rFonts w:ascii="Times New Roman"/>
                <w:b/>
                <w:i w:val="false"/>
                <w:color w:val="000000"/>
                <w:sz w:val="20"/>
              </w:rPr>
              <w:t>Сипуховые</w:t>
            </w:r>
          </w:p>
          <w:bookmarkEnd w:id="497"/>
          <w:p>
            <w:pPr>
              <w:spacing w:after="20"/>
              <w:ind w:left="20"/>
              <w:jc w:val="both"/>
            </w:pPr>
            <w:r>
              <w:rPr>
                <w:rFonts w:ascii="Times New Roman"/>
                <w:b w:val="false"/>
                <w:i w:val="false"/>
                <w:color w:val="000000"/>
                <w:sz w:val="20"/>
              </w:rPr>
              <w:t>
</w:t>
            </w:r>
            <w:r>
              <w:rPr>
                <w:rFonts w:ascii="Times New Roman"/>
                <w:b w:val="false"/>
                <w:i/>
                <w:color w:val="000000"/>
                <w:sz w:val="20"/>
              </w:rPr>
              <w:t>Сипухи: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СТРАУСООБРАЗНЫЕ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498"/>
          <w:p>
            <w:pPr>
              <w:spacing w:after="20"/>
              <w:ind w:left="20"/>
              <w:jc w:val="both"/>
            </w:pPr>
            <w:r>
              <w:rPr>
                <w:rFonts w:ascii="Times New Roman"/>
                <w:b w:val="false"/>
                <w:i w:val="false"/>
                <w:color w:val="000000"/>
                <w:sz w:val="20"/>
              </w:rPr>
              <w:t>
</w:t>
            </w:r>
            <w:r>
              <w:rPr>
                <w:rFonts w:ascii="Times New Roman"/>
                <w:b/>
                <w:i w:val="false"/>
                <w:color w:val="000000"/>
                <w:sz w:val="20"/>
              </w:rPr>
              <w:t xml:space="preserve">Struthionidae </w:t>
            </w:r>
          </w:p>
          <w:bookmarkEnd w:id="498"/>
          <w:p>
            <w:pPr>
              <w:spacing w:after="20"/>
              <w:ind w:left="20"/>
              <w:jc w:val="both"/>
            </w:pPr>
            <w:r>
              <w:rPr>
                <w:rFonts w:ascii="Times New Roman"/>
                <w:b w:val="false"/>
                <w:i w:val="false"/>
                <w:color w:val="000000"/>
                <w:sz w:val="20"/>
              </w:rPr>
              <w:t>
</w:t>
            </w:r>
            <w:r>
              <w:rPr>
                <w:rFonts w:ascii="Times New Roman"/>
                <w:b w:val="false"/>
                <w:i/>
                <w:color w:val="000000"/>
                <w:sz w:val="20"/>
              </w:rPr>
              <w:t>Ostriches: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499"/>
          <w:p>
            <w:pPr>
              <w:spacing w:after="20"/>
              <w:ind w:left="20"/>
              <w:jc w:val="both"/>
            </w:pPr>
            <w:r>
              <w:rPr>
                <w:rFonts w:ascii="Times New Roman"/>
                <w:b w:val="false"/>
                <w:i w:val="false"/>
                <w:color w:val="000000"/>
                <w:sz w:val="20"/>
              </w:rPr>
              <w:t>
</w:t>
            </w:r>
            <w:r>
              <w:rPr>
                <w:rFonts w:ascii="Times New Roman"/>
                <w:b/>
                <w:i w:val="false"/>
                <w:color w:val="000000"/>
                <w:sz w:val="20"/>
              </w:rPr>
              <w:t>Страусовые</w:t>
            </w:r>
          </w:p>
          <w:bookmarkEnd w:id="499"/>
          <w:p>
            <w:pPr>
              <w:spacing w:after="20"/>
              <w:ind w:left="20"/>
              <w:jc w:val="both"/>
            </w:pPr>
            <w:r>
              <w:rPr>
                <w:rFonts w:ascii="Times New Roman"/>
                <w:b w:val="false"/>
                <w:i w:val="false"/>
                <w:color w:val="000000"/>
                <w:sz w:val="20"/>
              </w:rPr>
              <w:t>
</w:t>
            </w:r>
            <w:r>
              <w:rPr>
                <w:rFonts w:ascii="Times New Roman"/>
                <w:b w:val="false"/>
                <w:i/>
                <w:color w:val="000000"/>
                <w:sz w:val="20"/>
              </w:rPr>
              <w:t>Страусы: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ТИНАМУОБРАЗНЫЕ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500"/>
          <w:p>
            <w:pPr>
              <w:spacing w:after="20"/>
              <w:ind w:left="20"/>
              <w:jc w:val="both"/>
            </w:pPr>
            <w:r>
              <w:rPr>
                <w:rFonts w:ascii="Times New Roman"/>
                <w:b w:val="false"/>
                <w:i w:val="false"/>
                <w:color w:val="000000"/>
                <w:sz w:val="20"/>
              </w:rPr>
              <w:t>
</w:t>
            </w:r>
            <w:r>
              <w:rPr>
                <w:rFonts w:ascii="Times New Roman"/>
                <w:b/>
                <w:i w:val="false"/>
                <w:color w:val="000000"/>
                <w:sz w:val="20"/>
              </w:rPr>
              <w:t xml:space="preserve">Tinamidae </w:t>
            </w:r>
          </w:p>
          <w:bookmarkEnd w:id="500"/>
          <w:p>
            <w:pPr>
              <w:spacing w:after="20"/>
              <w:ind w:left="20"/>
              <w:jc w:val="both"/>
            </w:pPr>
            <w:r>
              <w:rPr>
                <w:rFonts w:ascii="Times New Roman"/>
                <w:b w:val="false"/>
                <w:i w:val="false"/>
                <w:color w:val="000000"/>
                <w:sz w:val="20"/>
              </w:rPr>
              <w:t>
</w:t>
            </w:r>
            <w:r>
              <w:rPr>
                <w:rFonts w:ascii="Times New Roman"/>
                <w:b w:val="false"/>
                <w:i/>
                <w:color w:val="000000"/>
                <w:sz w:val="20"/>
              </w:rPr>
              <w:t>Tinamous: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501"/>
          <w:p>
            <w:pPr>
              <w:spacing w:after="20"/>
              <w:ind w:left="20"/>
              <w:jc w:val="both"/>
            </w:pPr>
            <w:r>
              <w:rPr>
                <w:rFonts w:ascii="Times New Roman"/>
                <w:b w:val="false"/>
                <w:i w:val="false"/>
                <w:color w:val="000000"/>
                <w:sz w:val="20"/>
              </w:rPr>
              <w:t>
</w:t>
            </w:r>
            <w:r>
              <w:rPr>
                <w:rFonts w:ascii="Times New Roman"/>
                <w:b/>
                <w:i w:val="false"/>
                <w:color w:val="000000"/>
                <w:sz w:val="20"/>
              </w:rPr>
              <w:t>Тинамувые</w:t>
            </w:r>
            <w:r>
              <w:rPr>
                <w:rFonts w:ascii="Times New Roman"/>
                <w:b w:val="false"/>
                <w:i w:val="false"/>
                <w:color w:val="000000"/>
                <w:sz w:val="20"/>
              </w:rPr>
              <w:t xml:space="preserve"> </w:t>
            </w:r>
          </w:p>
          <w:bookmarkEnd w:id="501"/>
          <w:p>
            <w:pPr>
              <w:spacing w:after="20"/>
              <w:ind w:left="20"/>
              <w:jc w:val="both"/>
            </w:pPr>
            <w:r>
              <w:rPr>
                <w:rFonts w:ascii="Times New Roman"/>
                <w:b w:val="false"/>
                <w:i w:val="false"/>
                <w:color w:val="000000"/>
                <w:sz w:val="20"/>
              </w:rPr>
              <w:t>
</w:t>
            </w:r>
            <w:r>
              <w:rPr>
                <w:rFonts w:ascii="Times New Roman"/>
                <w:b w:val="false"/>
                <w:i/>
                <w:color w:val="000000"/>
                <w:sz w:val="20"/>
              </w:rPr>
              <w:t>Тинам</w:t>
            </w:r>
            <w:r>
              <w:rPr>
                <w:rFonts w:ascii="Times New Roman"/>
                <w:b/>
                <w:i w:val="false"/>
                <w:color w:val="000000"/>
                <w:sz w:val="20"/>
              </w:rPr>
              <w:t>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Тинаму-отшельник или тинаму-пустынник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9" w:id="502"/>
          <w:p>
            <w:pPr>
              <w:spacing w:after="20"/>
              <w:ind w:left="20"/>
              <w:jc w:val="both"/>
            </w:pPr>
            <w:r>
              <w:rPr>
                <w:rFonts w:ascii="Times New Roman"/>
                <w:b w:val="false"/>
                <w:i w:val="false"/>
                <w:color w:val="000000"/>
                <w:sz w:val="20"/>
              </w:rPr>
              <w:t>
</w:t>
            </w:r>
            <w:r>
              <w:rPr>
                <w:rFonts w:ascii="Times New Roman"/>
                <w:b/>
                <w:i w:val="false"/>
                <w:color w:val="000000"/>
                <w:sz w:val="20"/>
              </w:rPr>
              <w:t xml:space="preserve">Trogonidae </w:t>
            </w:r>
          </w:p>
          <w:bookmarkEnd w:id="502"/>
          <w:p>
            <w:pPr>
              <w:spacing w:after="20"/>
              <w:ind w:left="20"/>
              <w:jc w:val="both"/>
            </w:pPr>
            <w:r>
              <w:rPr>
                <w:rFonts w:ascii="Times New Roman"/>
                <w:b w:val="false"/>
                <w:i w:val="false"/>
                <w:color w:val="000000"/>
                <w:sz w:val="20"/>
              </w:rPr>
              <w:t>
</w:t>
            </w:r>
            <w:r>
              <w:rPr>
                <w:rFonts w:ascii="Times New Roman"/>
                <w:b w:val="false"/>
                <w:i/>
                <w:color w:val="000000"/>
                <w:sz w:val="20"/>
              </w:rPr>
              <w:t>Quetzals: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503"/>
          <w:p>
            <w:pPr>
              <w:spacing w:after="20"/>
              <w:ind w:left="20"/>
              <w:jc w:val="both"/>
            </w:pPr>
            <w:r>
              <w:rPr>
                <w:rFonts w:ascii="Times New Roman"/>
                <w:b w:val="false"/>
                <w:i w:val="false"/>
                <w:color w:val="000000"/>
                <w:sz w:val="20"/>
              </w:rPr>
              <w:t>
</w:t>
            </w:r>
            <w:r>
              <w:rPr>
                <w:rFonts w:ascii="Times New Roman"/>
                <w:b/>
                <w:i w:val="false"/>
                <w:color w:val="000000"/>
                <w:sz w:val="20"/>
              </w:rPr>
              <w:t>Трогоновые</w:t>
            </w:r>
          </w:p>
          <w:bookmarkEnd w:id="503"/>
          <w:p>
            <w:pPr>
              <w:spacing w:after="20"/>
              <w:ind w:left="20"/>
              <w:jc w:val="both"/>
            </w:pPr>
            <w:r>
              <w:rPr>
                <w:rFonts w:ascii="Times New Roman"/>
                <w:b w:val="false"/>
                <w:i w:val="false"/>
                <w:color w:val="000000"/>
                <w:sz w:val="20"/>
              </w:rPr>
              <w:t>
</w:t>
            </w:r>
            <w:r>
              <w:rPr>
                <w:rFonts w:ascii="Times New Roman"/>
                <w:b w:val="false"/>
                <w:i/>
                <w:color w:val="000000"/>
                <w:sz w:val="20"/>
              </w:rPr>
              <w:t>Кетцали: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или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CLASS REPTILIA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РЕПТИЛИИ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504"/>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CROCODYLIA </w:t>
            </w:r>
          </w:p>
          <w:bookmarkEnd w:id="504"/>
          <w:p>
            <w:pPr>
              <w:spacing w:after="20"/>
              <w:ind w:left="20"/>
              <w:jc w:val="both"/>
            </w:pPr>
            <w:r>
              <w:rPr>
                <w:rFonts w:ascii="Times New Roman"/>
                <w:b w:val="false"/>
                <w:i w:val="false"/>
                <w:color w:val="000000"/>
                <w:sz w:val="20"/>
              </w:rPr>
              <w:t>
</w:t>
            </w:r>
            <w:r>
              <w:rPr>
                <w:rFonts w:ascii="Times New Roman"/>
                <w:b w:val="false"/>
                <w:i/>
                <w:color w:val="000000"/>
                <w:sz w:val="20"/>
              </w:rPr>
              <w:t>Alligators, caimans, 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505"/>
          <w:p>
            <w:pPr>
              <w:spacing w:after="20"/>
              <w:ind w:left="20"/>
              <w:jc w:val="both"/>
            </w:pPr>
            <w:r>
              <w:rPr>
                <w:rFonts w:ascii="Times New Roman"/>
                <w:b w:val="false"/>
                <w:i w:val="false"/>
                <w:color w:val="000000"/>
                <w:sz w:val="20"/>
              </w:rPr>
              <w:t>
</w:t>
            </w:r>
            <w:r>
              <w:rPr>
                <w:rFonts w:ascii="Times New Roman"/>
                <w:b/>
                <w:i w:val="false"/>
                <w:color w:val="000000"/>
                <w:sz w:val="20"/>
              </w:rPr>
              <w:t>КРОКОДИЛЫ</w:t>
            </w:r>
          </w:p>
          <w:bookmarkEnd w:id="505"/>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 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3" w:id="506"/>
          <w:p>
            <w:pPr>
              <w:spacing w:after="20"/>
              <w:ind w:left="20"/>
              <w:jc w:val="both"/>
            </w:pPr>
            <w:r>
              <w:rPr>
                <w:rFonts w:ascii="Times New Roman"/>
                <w:b w:val="false"/>
                <w:i w:val="false"/>
                <w:color w:val="000000"/>
                <w:sz w:val="20"/>
              </w:rPr>
              <w:t>
</w:t>
            </w:r>
            <w:r>
              <w:rPr>
                <w:rFonts w:ascii="Times New Roman"/>
                <w:b/>
                <w:i w:val="false"/>
                <w:color w:val="000000"/>
                <w:sz w:val="20"/>
              </w:rPr>
              <w:t xml:space="preserve">Alligatoridae </w:t>
            </w:r>
          </w:p>
          <w:bookmarkEnd w:id="506"/>
          <w:p>
            <w:pPr>
              <w:spacing w:after="20"/>
              <w:ind w:left="20"/>
              <w:jc w:val="both"/>
            </w:pPr>
            <w:r>
              <w:rPr>
                <w:rFonts w:ascii="Times New Roman"/>
                <w:b w:val="false"/>
                <w:i w:val="false"/>
                <w:color w:val="000000"/>
                <w:sz w:val="20"/>
              </w:rPr>
              <w:t>
</w:t>
            </w:r>
            <w:r>
              <w:rPr>
                <w:rFonts w:ascii="Times New Roman"/>
                <w:b w:val="false"/>
                <w:i/>
                <w:color w:val="000000"/>
                <w:sz w:val="20"/>
              </w:rPr>
              <w:t>Alligators, caimans: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507"/>
          <w:p>
            <w:pPr>
              <w:spacing w:after="20"/>
              <w:ind w:left="20"/>
              <w:jc w:val="both"/>
            </w:pPr>
            <w:r>
              <w:rPr>
                <w:rFonts w:ascii="Times New Roman"/>
                <w:b w:val="false"/>
                <w:i w:val="false"/>
                <w:color w:val="000000"/>
                <w:sz w:val="20"/>
              </w:rPr>
              <w:t>
</w:t>
            </w:r>
            <w:r>
              <w:rPr>
                <w:rFonts w:ascii="Times New Roman"/>
                <w:b/>
                <w:i w:val="false"/>
                <w:color w:val="000000"/>
                <w:sz w:val="20"/>
              </w:rPr>
              <w:t>Аллигаторовые</w:t>
            </w:r>
          </w:p>
          <w:bookmarkEnd w:id="507"/>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крокодиловый апапорисский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широкомордый (за исключением популяции Аргентины,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508"/>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Crocodylidae </w:t>
            </w:r>
          </w:p>
          <w:bookmarkEnd w:id="508"/>
          <w:p>
            <w:pPr>
              <w:spacing w:after="20"/>
              <w:ind w:left="20"/>
              <w:jc w:val="both"/>
            </w:pPr>
            <w:r>
              <w:rPr>
                <w:rFonts w:ascii="Times New Roman"/>
                <w:b w:val="false"/>
                <w:i w:val="false"/>
                <w:color w:val="000000"/>
                <w:sz w:val="20"/>
              </w:rPr>
              <w:t>
</w:t>
            </w:r>
            <w:r>
              <w:rPr>
                <w:rFonts w:ascii="Times New Roman"/>
                <w:b w:val="false"/>
                <w:i/>
                <w:color w:val="000000"/>
                <w:sz w:val="20"/>
              </w:rPr>
              <w:t>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6" w:id="509"/>
          <w:p>
            <w:pPr>
              <w:spacing w:after="20"/>
              <w:ind w:left="20"/>
              <w:jc w:val="both"/>
            </w:pPr>
            <w:r>
              <w:rPr>
                <w:rFonts w:ascii="Times New Roman"/>
                <w:b w:val="false"/>
                <w:i w:val="false"/>
                <w:color w:val="000000"/>
                <w:sz w:val="20"/>
              </w:rPr>
              <w:t>
</w:t>
            </w:r>
            <w:r>
              <w:rPr>
                <w:rFonts w:ascii="Times New Roman"/>
                <w:b/>
                <w:i w:val="false"/>
                <w:color w:val="000000"/>
                <w:sz w:val="20"/>
              </w:rPr>
              <w:t>Настоящие крокодилы</w:t>
            </w:r>
          </w:p>
          <w:bookmarkEnd w:id="509"/>
          <w:p>
            <w:pPr>
              <w:spacing w:after="20"/>
              <w:ind w:left="20"/>
              <w:jc w:val="both"/>
            </w:pPr>
            <w:r>
              <w:rPr>
                <w:rFonts w:ascii="Times New Roman"/>
                <w:b w:val="false"/>
                <w:i w:val="false"/>
                <w:color w:val="000000"/>
                <w:sz w:val="20"/>
              </w:rPr>
              <w:t>
</w:t>
            </w:r>
            <w:r>
              <w:rPr>
                <w:rFonts w:ascii="Times New Roman"/>
                <w:b w:val="false"/>
                <w:i/>
                <w:color w:val="000000"/>
                <w:sz w:val="20"/>
              </w:rPr>
              <w:t>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and the population of Mexico, which is included in Appendix II and is subject to a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 и популяция Мексики, которая включена в приложение II к СИТЕС, и в отношении диких образцов которой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узкорылый 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оринокский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филиппинский миндоранский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болотный, или магер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кубинский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сиамский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тупорылый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гавиаловый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510"/>
          <w:p>
            <w:pPr>
              <w:spacing w:after="20"/>
              <w:ind w:left="20"/>
              <w:jc w:val="both"/>
            </w:pPr>
            <w:r>
              <w:rPr>
                <w:rFonts w:ascii="Times New Roman"/>
                <w:b w:val="false"/>
                <w:i w:val="false"/>
                <w:color w:val="000000"/>
                <w:sz w:val="20"/>
              </w:rPr>
              <w:t>
</w:t>
            </w:r>
            <w:r>
              <w:rPr>
                <w:rFonts w:ascii="Times New Roman"/>
                <w:b/>
                <w:i w:val="false"/>
                <w:color w:val="000000"/>
                <w:sz w:val="20"/>
              </w:rPr>
              <w:t xml:space="preserve">Gavialidae </w:t>
            </w:r>
          </w:p>
          <w:bookmarkEnd w:id="510"/>
          <w:p>
            <w:pPr>
              <w:spacing w:after="20"/>
              <w:ind w:left="20"/>
              <w:jc w:val="both"/>
            </w:pPr>
            <w:r>
              <w:rPr>
                <w:rFonts w:ascii="Times New Roman"/>
                <w:b w:val="false"/>
                <w:i w:val="false"/>
                <w:color w:val="000000"/>
                <w:sz w:val="20"/>
              </w:rPr>
              <w:t>
</w:t>
            </w:r>
            <w:r>
              <w:rPr>
                <w:rFonts w:ascii="Times New Roman"/>
                <w:b w:val="false"/>
                <w:i/>
                <w:color w:val="000000"/>
                <w:sz w:val="20"/>
              </w:rPr>
              <w:t>Gavials: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511"/>
          <w:p>
            <w:pPr>
              <w:spacing w:after="20"/>
              <w:ind w:left="20"/>
              <w:jc w:val="both"/>
            </w:pPr>
            <w:r>
              <w:rPr>
                <w:rFonts w:ascii="Times New Roman"/>
                <w:b w:val="false"/>
                <w:i w:val="false"/>
                <w:color w:val="000000"/>
                <w:sz w:val="20"/>
              </w:rPr>
              <w:t>
</w:t>
            </w:r>
            <w:r>
              <w:rPr>
                <w:rFonts w:ascii="Times New Roman"/>
                <w:b/>
                <w:i w:val="false"/>
                <w:color w:val="000000"/>
                <w:sz w:val="20"/>
              </w:rPr>
              <w:t>Гавиаловые</w:t>
            </w:r>
          </w:p>
          <w:bookmarkEnd w:id="511"/>
          <w:p>
            <w:pPr>
              <w:spacing w:after="20"/>
              <w:ind w:left="20"/>
              <w:jc w:val="both"/>
            </w:pPr>
            <w:r>
              <w:rPr>
                <w:rFonts w:ascii="Times New Roman"/>
                <w:b w:val="false"/>
                <w:i w:val="false"/>
                <w:color w:val="000000"/>
                <w:sz w:val="20"/>
              </w:rPr>
              <w:t>
</w:t>
            </w:r>
            <w:r>
              <w:rPr>
                <w:rFonts w:ascii="Times New Roman"/>
                <w:b w:val="false"/>
                <w:i/>
                <w:color w:val="000000"/>
                <w:sz w:val="20"/>
              </w:rPr>
              <w:t>Гавиалы: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Гавиал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КЛЮВОГОЛОВЫЕ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9" w:id="512"/>
          <w:p>
            <w:pPr>
              <w:spacing w:after="20"/>
              <w:ind w:left="20"/>
              <w:jc w:val="both"/>
            </w:pPr>
            <w:r>
              <w:rPr>
                <w:rFonts w:ascii="Times New Roman"/>
                <w:b w:val="false"/>
                <w:i w:val="false"/>
                <w:color w:val="000000"/>
                <w:sz w:val="20"/>
              </w:rPr>
              <w:t>
</w:t>
            </w:r>
            <w:r>
              <w:rPr>
                <w:rFonts w:ascii="Times New Roman"/>
                <w:b/>
                <w:i w:val="false"/>
                <w:color w:val="000000"/>
                <w:sz w:val="20"/>
              </w:rPr>
              <w:t xml:space="preserve">Sphenodontidae </w:t>
            </w:r>
          </w:p>
          <w:bookmarkEnd w:id="512"/>
          <w:p>
            <w:pPr>
              <w:spacing w:after="20"/>
              <w:ind w:left="20"/>
              <w:jc w:val="both"/>
            </w:pPr>
            <w:r>
              <w:rPr>
                <w:rFonts w:ascii="Times New Roman"/>
                <w:b w:val="false"/>
                <w:i w:val="false"/>
                <w:color w:val="000000"/>
                <w:sz w:val="20"/>
              </w:rPr>
              <w:t>
</w:t>
            </w:r>
            <w:r>
              <w:rPr>
                <w:rFonts w:ascii="Times New Roman"/>
                <w:b w:val="false"/>
                <w:i/>
                <w:color w:val="000000"/>
                <w:sz w:val="20"/>
              </w:rPr>
              <w:t>Tuataras: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513"/>
          <w:p>
            <w:pPr>
              <w:spacing w:after="20"/>
              <w:ind w:left="20"/>
              <w:jc w:val="both"/>
            </w:pPr>
            <w:r>
              <w:rPr>
                <w:rFonts w:ascii="Times New Roman"/>
                <w:b w:val="false"/>
                <w:i w:val="false"/>
                <w:color w:val="000000"/>
                <w:sz w:val="20"/>
              </w:rPr>
              <w:t>
</w:t>
            </w:r>
            <w:r>
              <w:rPr>
                <w:rFonts w:ascii="Times New Roman"/>
                <w:b/>
                <w:i w:val="false"/>
                <w:color w:val="000000"/>
                <w:sz w:val="20"/>
              </w:rPr>
              <w:t>Клинозубые</w:t>
            </w:r>
          </w:p>
          <w:bookmarkEnd w:id="513"/>
          <w:p>
            <w:pPr>
              <w:spacing w:after="20"/>
              <w:ind w:left="20"/>
              <w:jc w:val="both"/>
            </w:pPr>
            <w:r>
              <w:rPr>
                <w:rFonts w:ascii="Times New Roman"/>
                <w:b w:val="false"/>
                <w:i w:val="false"/>
                <w:color w:val="000000"/>
                <w:sz w:val="20"/>
              </w:rPr>
              <w:t>
</w:t>
            </w:r>
            <w:r>
              <w:rPr>
                <w:rFonts w:ascii="Times New Roman"/>
                <w:b w:val="false"/>
                <w:i/>
                <w:color w:val="000000"/>
                <w:sz w:val="20"/>
              </w:rPr>
              <w:t>Туатары: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или туатара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SAURIA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1" w:id="514"/>
          <w:p>
            <w:pPr>
              <w:spacing w:after="20"/>
              <w:ind w:left="20"/>
              <w:jc w:val="both"/>
            </w:pPr>
            <w:r>
              <w:rPr>
                <w:rFonts w:ascii="Times New Roman"/>
                <w:b w:val="false"/>
                <w:i w:val="false"/>
                <w:color w:val="000000"/>
                <w:sz w:val="20"/>
              </w:rPr>
              <w:t>
</w:t>
            </w:r>
            <w:r>
              <w:rPr>
                <w:rFonts w:ascii="Times New Roman"/>
                <w:b/>
                <w:i w:val="false"/>
                <w:color w:val="000000"/>
                <w:sz w:val="20"/>
              </w:rPr>
              <w:t xml:space="preserve">Agamidae </w:t>
            </w:r>
          </w:p>
          <w:bookmarkEnd w:id="514"/>
          <w:p>
            <w:pPr>
              <w:spacing w:after="20"/>
              <w:ind w:left="20"/>
              <w:jc w:val="both"/>
            </w:pPr>
            <w:r>
              <w:rPr>
                <w:rFonts w:ascii="Times New Roman"/>
                <w:b w:val="false"/>
                <w:i w:val="false"/>
                <w:color w:val="000000"/>
                <w:sz w:val="20"/>
              </w:rPr>
              <w:t>
</w:t>
            </w:r>
            <w:r>
              <w:rPr>
                <w:rFonts w:ascii="Times New Roman"/>
                <w:b w:val="false"/>
                <w:i/>
                <w:color w:val="000000"/>
                <w:sz w:val="20"/>
              </w:rPr>
              <w:t>Spiny-tailed lizard, agamas: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515"/>
          <w:p>
            <w:pPr>
              <w:spacing w:after="20"/>
              <w:ind w:left="20"/>
              <w:jc w:val="both"/>
            </w:pPr>
            <w:r>
              <w:rPr>
                <w:rFonts w:ascii="Times New Roman"/>
                <w:b w:val="false"/>
                <w:i w:val="false"/>
                <w:color w:val="000000"/>
                <w:sz w:val="20"/>
              </w:rPr>
              <w:t>
</w:t>
            </w:r>
            <w:r>
              <w:rPr>
                <w:rFonts w:ascii="Times New Roman"/>
                <w:b/>
                <w:i w:val="false"/>
                <w:color w:val="000000"/>
                <w:sz w:val="20"/>
              </w:rPr>
              <w:t>Агамовые</w:t>
            </w:r>
          </w:p>
          <w:bookmarkEnd w:id="515"/>
          <w:p>
            <w:pPr>
              <w:spacing w:after="20"/>
              <w:ind w:left="20"/>
              <w:jc w:val="both"/>
            </w:pPr>
            <w:r>
              <w:rPr>
                <w:rFonts w:ascii="Times New Roman"/>
                <w:b w:val="false"/>
                <w:i w:val="false"/>
                <w:color w:val="000000"/>
                <w:sz w:val="20"/>
              </w:rPr>
              <w:t>
</w:t>
            </w:r>
            <w:r>
              <w:rPr>
                <w:rFonts w:ascii="Times New Roman"/>
                <w:b w:val="false"/>
                <w:i/>
                <w:color w:val="000000"/>
                <w:sz w:val="20"/>
              </w:rPr>
              <w:t>Шипохвосты, агамы: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aspera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рогатая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erdeleni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Эрделена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karu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Драгоценная рогатая агама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stoddartii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Стоддарта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tennentii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Рогатая агама Теннента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ceylanica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Живородящая агама цейлонская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dumbara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Живородящая агама думбарская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Lyriocephalus scutatus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516"/>
          <w:p>
            <w:pPr>
              <w:spacing w:after="20"/>
              <w:ind w:left="20"/>
              <w:jc w:val="both"/>
            </w:pPr>
            <w:r>
              <w:rPr>
                <w:rFonts w:ascii="Times New Roman"/>
                <w:b w:val="false"/>
                <w:i w:val="false"/>
                <w:color w:val="000000"/>
                <w:sz w:val="20"/>
              </w:rPr>
              <w:t>
</w:t>
            </w:r>
            <w:r>
              <w:rPr>
                <w:rFonts w:ascii="Times New Roman"/>
                <w:b/>
                <w:i w:val="false"/>
                <w:color w:val="000000"/>
                <w:sz w:val="20"/>
              </w:rPr>
              <w:t xml:space="preserve">Anguidae </w:t>
            </w:r>
          </w:p>
          <w:bookmarkEnd w:id="516"/>
          <w:p>
            <w:pPr>
              <w:spacing w:after="20"/>
              <w:ind w:left="20"/>
              <w:jc w:val="both"/>
            </w:pPr>
            <w:r>
              <w:rPr>
                <w:rFonts w:ascii="Times New Roman"/>
                <w:b w:val="false"/>
                <w:i w:val="false"/>
                <w:color w:val="000000"/>
                <w:sz w:val="20"/>
              </w:rPr>
              <w:t>
</w:t>
            </w:r>
            <w:r>
              <w:rPr>
                <w:rFonts w:ascii="Times New Roman"/>
                <w:b w:val="false"/>
                <w:i/>
                <w:color w:val="000000"/>
                <w:sz w:val="20"/>
              </w:rPr>
              <w:t>Alligator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517"/>
          <w:p>
            <w:pPr>
              <w:spacing w:after="20"/>
              <w:ind w:left="20"/>
              <w:jc w:val="both"/>
            </w:pPr>
            <w:r>
              <w:rPr>
                <w:rFonts w:ascii="Times New Roman"/>
                <w:b w:val="false"/>
                <w:i w:val="false"/>
                <w:color w:val="000000"/>
                <w:sz w:val="20"/>
              </w:rPr>
              <w:t>
</w:t>
            </w:r>
            <w:r>
              <w:rPr>
                <w:rFonts w:ascii="Times New Roman"/>
                <w:b/>
                <w:i w:val="false"/>
                <w:color w:val="000000"/>
                <w:sz w:val="20"/>
              </w:rPr>
              <w:t>Веретеницевые</w:t>
            </w:r>
          </w:p>
          <w:bookmarkEnd w:id="517"/>
          <w:p>
            <w:pPr>
              <w:spacing w:after="20"/>
              <w:ind w:left="20"/>
              <w:jc w:val="both"/>
            </w:pPr>
            <w:r>
              <w:rPr>
                <w:rFonts w:ascii="Times New Roman"/>
                <w:b w:val="false"/>
                <w:i w:val="false"/>
                <w:color w:val="000000"/>
                <w:sz w:val="20"/>
              </w:rPr>
              <w:t>
</w:t>
            </w:r>
            <w:r>
              <w:rPr>
                <w:rFonts w:ascii="Times New Roman"/>
                <w:b w:val="false"/>
                <w:i/>
                <w:color w:val="000000"/>
                <w:sz w:val="20"/>
              </w:rPr>
              <w:t>Аллигаторовые 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Abronia spp. (except the species included in Appendix I (zero export quota for wild specimens for </w:t>
            </w:r>
            <w:r>
              <w:rPr>
                <w:rFonts w:ascii="Times New Roman"/>
                <w:b w:val="false"/>
                <w:i/>
                <w:color w:val="000000"/>
                <w:sz w:val="20"/>
              </w:rPr>
              <w:t>Abronia aurita, A. gaiophantasma, A. montecristoi, A. salvadorensis</w:t>
            </w:r>
            <w:r>
              <w:rPr>
                <w:rFonts w:ascii="Times New Roman"/>
                <w:b w:val="false"/>
                <w:i w:val="false"/>
                <w:color w:val="000000"/>
                <w:sz w:val="20"/>
              </w:rPr>
              <w:t xml:space="preserve"> and </w:t>
            </w:r>
            <w:r>
              <w:rPr>
                <w:rFonts w:ascii="Times New Roman"/>
                <w:b w:val="false"/>
                <w:i/>
                <w:color w:val="000000"/>
                <w:sz w:val="20"/>
              </w:rPr>
              <w:t>A. vasconcelosii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Особи абронии (все виды, за исключением видов, включенных в приложение I к СИТЕС. В отношении диких образцов </w:t>
            </w:r>
            <w:r>
              <w:rPr>
                <w:rFonts w:ascii="Times New Roman"/>
                <w:b w:val="false"/>
                <w:i/>
                <w:color w:val="000000"/>
                <w:sz w:val="20"/>
              </w:rPr>
              <w:t xml:space="preserve">Abronia aurita, A. gaiophantasma, </w:t>
            </w:r>
          </w:p>
          <w:p>
            <w:pPr>
              <w:spacing w:after="20"/>
              <w:ind w:left="20"/>
              <w:jc w:val="both"/>
            </w:pPr>
            <w:r>
              <w:rPr>
                <w:rFonts w:ascii="Times New Roman"/>
                <w:b w:val="false"/>
                <w:i/>
                <w:color w:val="000000"/>
                <w:sz w:val="20"/>
              </w:rPr>
              <w:t>A. montecristoi, A. salvadorensis</w:t>
            </w:r>
            <w:r>
              <w:rPr>
                <w:rFonts w:ascii="Times New Roman"/>
                <w:b w:val="false"/>
                <w:i w:val="false"/>
                <w:color w:val="000000"/>
                <w:sz w:val="20"/>
              </w:rPr>
              <w:t xml:space="preserve"> и </w:t>
            </w:r>
            <w:r>
              <w:rPr>
                <w:rFonts w:ascii="Times New Roman"/>
                <w:b w:val="false"/>
                <w:i/>
                <w:color w:val="000000"/>
                <w:sz w:val="20"/>
              </w:rPr>
              <w:t>A. vasconcelosii</w:t>
            </w:r>
            <w:r>
              <w:rPr>
                <w:rFonts w:ascii="Times New Roman"/>
                <w:b w:val="false"/>
                <w:i w:val="false"/>
                <w:color w:val="000000"/>
                <w:sz w:val="20"/>
              </w:rPr>
              <w:t xml:space="preserve"> установлена нулевая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анцуетои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кампбелли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фимбриата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фрости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меледона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518"/>
          <w:p>
            <w:pPr>
              <w:spacing w:after="20"/>
              <w:ind w:left="20"/>
              <w:jc w:val="both"/>
            </w:pPr>
            <w:r>
              <w:rPr>
                <w:rFonts w:ascii="Times New Roman"/>
                <w:b w:val="false"/>
                <w:i w:val="false"/>
                <w:color w:val="000000"/>
                <w:sz w:val="20"/>
              </w:rPr>
              <w:t>
</w:t>
            </w:r>
            <w:r>
              <w:rPr>
                <w:rFonts w:ascii="Times New Roman"/>
                <w:b/>
                <w:i w:val="false"/>
                <w:color w:val="000000"/>
                <w:sz w:val="20"/>
              </w:rPr>
              <w:t xml:space="preserve">Chamaeleonidae </w:t>
            </w:r>
          </w:p>
          <w:bookmarkEnd w:id="518"/>
          <w:p>
            <w:pPr>
              <w:spacing w:after="20"/>
              <w:ind w:left="20"/>
              <w:jc w:val="both"/>
            </w:pPr>
            <w:r>
              <w:rPr>
                <w:rFonts w:ascii="Times New Roman"/>
                <w:b w:val="false"/>
                <w:i w:val="false"/>
                <w:color w:val="000000"/>
                <w:sz w:val="20"/>
              </w:rPr>
              <w:t>
</w:t>
            </w:r>
            <w:r>
              <w:rPr>
                <w:rFonts w:ascii="Times New Roman"/>
                <w:b w:val="false"/>
                <w:i/>
                <w:color w:val="000000"/>
                <w:sz w:val="20"/>
              </w:rPr>
              <w:t>Chameleons: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519"/>
          <w:p>
            <w:pPr>
              <w:spacing w:after="20"/>
              <w:ind w:left="20"/>
              <w:jc w:val="both"/>
            </w:pPr>
            <w:r>
              <w:rPr>
                <w:rFonts w:ascii="Times New Roman"/>
                <w:b w:val="false"/>
                <w:i w:val="false"/>
                <w:color w:val="000000"/>
                <w:sz w:val="20"/>
              </w:rPr>
              <w:t>
</w:t>
            </w:r>
            <w:r>
              <w:rPr>
                <w:rFonts w:ascii="Times New Roman"/>
                <w:b/>
                <w:i w:val="false"/>
                <w:color w:val="000000"/>
                <w:sz w:val="20"/>
              </w:rPr>
              <w:t>Хамелеоновые</w:t>
            </w:r>
          </w:p>
          <w:bookmarkEnd w:id="519"/>
          <w:p>
            <w:pPr>
              <w:spacing w:after="20"/>
              <w:ind w:left="20"/>
              <w:jc w:val="both"/>
            </w:pPr>
            <w:r>
              <w:rPr>
                <w:rFonts w:ascii="Times New Roman"/>
                <w:b w:val="false"/>
                <w:i w:val="false"/>
                <w:color w:val="000000"/>
                <w:sz w:val="20"/>
              </w:rPr>
              <w:t>
</w:t>
            </w:r>
            <w:r>
              <w:rPr>
                <w:rFonts w:ascii="Times New Roman"/>
                <w:b w:val="false"/>
                <w:i/>
                <w:color w:val="000000"/>
                <w:sz w:val="20"/>
              </w:rPr>
              <w:t>Хамелеоны: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Архаиус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пестрые горные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панцирная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калумма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мадагаскарские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киньонгские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надзикамбия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Африканские карликовые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520"/>
          <w:p>
            <w:pPr>
              <w:spacing w:after="20"/>
              <w:ind w:left="20"/>
              <w:jc w:val="both"/>
            </w:pPr>
            <w:r>
              <w:rPr>
                <w:rFonts w:ascii="Times New Roman"/>
                <w:b w:val="false"/>
                <w:i w:val="false"/>
                <w:color w:val="000000"/>
                <w:sz w:val="20"/>
              </w:rPr>
              <w:t>
</w:t>
            </w:r>
            <w:r>
              <w:rPr>
                <w:rFonts w:ascii="Times New Roman"/>
                <w:b/>
                <w:i w:val="false"/>
                <w:color w:val="000000"/>
                <w:sz w:val="20"/>
              </w:rPr>
              <w:t xml:space="preserve">Cordylidae </w:t>
            </w:r>
          </w:p>
          <w:bookmarkEnd w:id="520"/>
          <w:p>
            <w:pPr>
              <w:spacing w:after="20"/>
              <w:ind w:left="20"/>
              <w:jc w:val="both"/>
            </w:pPr>
            <w:r>
              <w:rPr>
                <w:rFonts w:ascii="Times New Roman"/>
                <w:b w:val="false"/>
                <w:i w:val="false"/>
                <w:color w:val="000000"/>
                <w:sz w:val="20"/>
              </w:rPr>
              <w:t>
</w:t>
            </w:r>
            <w:r>
              <w:rPr>
                <w:rFonts w:ascii="Times New Roman"/>
                <w:b w:val="false"/>
                <w:i/>
                <w:color w:val="000000"/>
                <w:sz w:val="20"/>
              </w:rPr>
              <w:t>Spiny-tailed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521"/>
          <w:p>
            <w:pPr>
              <w:spacing w:after="20"/>
              <w:ind w:left="20"/>
              <w:jc w:val="both"/>
            </w:pPr>
            <w:r>
              <w:rPr>
                <w:rFonts w:ascii="Times New Roman"/>
                <w:b w:val="false"/>
                <w:i w:val="false"/>
                <w:color w:val="000000"/>
                <w:sz w:val="20"/>
              </w:rPr>
              <w:t>
</w:t>
            </w:r>
            <w:r>
              <w:rPr>
                <w:rFonts w:ascii="Times New Roman"/>
                <w:b/>
                <w:i w:val="false"/>
                <w:color w:val="000000"/>
                <w:sz w:val="20"/>
              </w:rPr>
              <w:t>Поясохвостыe</w:t>
            </w:r>
          </w:p>
          <w:bookmarkEnd w:id="521"/>
          <w:p>
            <w:pPr>
              <w:spacing w:after="20"/>
              <w:ind w:left="20"/>
              <w:jc w:val="both"/>
            </w:pPr>
            <w:r>
              <w:rPr>
                <w:rFonts w:ascii="Times New Roman"/>
                <w:b w:val="false"/>
                <w:i w:val="false"/>
                <w:color w:val="000000"/>
                <w:sz w:val="20"/>
              </w:rPr>
              <w:t>
</w:t>
            </w:r>
            <w:r>
              <w:rPr>
                <w:rFonts w:ascii="Times New Roman"/>
                <w:b w:val="false"/>
                <w:i/>
                <w:color w:val="000000"/>
                <w:sz w:val="20"/>
              </w:rPr>
              <w:t>Шипохвосты: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Псевдокордилюсы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522"/>
          <w:p>
            <w:pPr>
              <w:spacing w:after="20"/>
              <w:ind w:left="20"/>
              <w:jc w:val="both"/>
            </w:pPr>
            <w:r>
              <w:rPr>
                <w:rFonts w:ascii="Times New Roman"/>
                <w:b w:val="false"/>
                <w:i w:val="false"/>
                <w:color w:val="000000"/>
                <w:sz w:val="20"/>
              </w:rPr>
              <w:t>
</w:t>
            </w:r>
            <w:r>
              <w:rPr>
                <w:rFonts w:ascii="Times New Roman"/>
                <w:b/>
                <w:i w:val="false"/>
                <w:color w:val="000000"/>
                <w:sz w:val="20"/>
              </w:rPr>
              <w:t>Eublepharidae</w:t>
            </w:r>
          </w:p>
          <w:bookmarkEnd w:id="522"/>
          <w:p>
            <w:pPr>
              <w:spacing w:after="20"/>
              <w:ind w:left="20"/>
              <w:jc w:val="both"/>
            </w:pPr>
            <w:r>
              <w:rPr>
                <w:rFonts w:ascii="Times New Roman"/>
                <w:b w:val="false"/>
                <w:i w:val="false"/>
                <w:color w:val="000000"/>
                <w:sz w:val="20"/>
              </w:rPr>
              <w:t>
</w:t>
            </w:r>
            <w:r>
              <w:rPr>
                <w:rFonts w:ascii="Times New Roman"/>
                <w:b w:val="false"/>
                <w:i/>
                <w:color w:val="000000"/>
                <w:sz w:val="20"/>
              </w:rPr>
              <w:t>Eyelid 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523"/>
          <w:p>
            <w:pPr>
              <w:spacing w:after="20"/>
              <w:ind w:left="20"/>
              <w:jc w:val="both"/>
            </w:pPr>
            <w:r>
              <w:rPr>
                <w:rFonts w:ascii="Times New Roman"/>
                <w:b w:val="false"/>
                <w:i w:val="false"/>
                <w:color w:val="000000"/>
                <w:sz w:val="20"/>
              </w:rPr>
              <w:t>
</w:t>
            </w:r>
            <w:r>
              <w:rPr>
                <w:rFonts w:ascii="Times New Roman"/>
                <w:b/>
                <w:i w:val="false"/>
                <w:color w:val="000000"/>
                <w:sz w:val="20"/>
              </w:rPr>
              <w:t>Эублефаровые</w:t>
            </w:r>
          </w:p>
          <w:bookmarkEnd w:id="5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Goniurosaurus spp. (Except the species native to Japan)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Восточно-азиатские эублефары (все виды, за исключением видов родом из Японии)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524"/>
          <w:p>
            <w:pPr>
              <w:spacing w:after="20"/>
              <w:ind w:left="20"/>
              <w:jc w:val="both"/>
            </w:pPr>
            <w:r>
              <w:rPr>
                <w:rFonts w:ascii="Times New Roman"/>
                <w:b w:val="false"/>
                <w:i w:val="false"/>
                <w:color w:val="000000"/>
                <w:sz w:val="20"/>
              </w:rPr>
              <w:t>
</w:t>
            </w:r>
            <w:r>
              <w:rPr>
                <w:rFonts w:ascii="Times New Roman"/>
                <w:b/>
                <w:i w:val="false"/>
                <w:color w:val="000000"/>
                <w:sz w:val="20"/>
              </w:rPr>
              <w:t xml:space="preserve">Gekkonidae </w:t>
            </w:r>
          </w:p>
          <w:bookmarkEnd w:id="524"/>
          <w:p>
            <w:pPr>
              <w:spacing w:after="20"/>
              <w:ind w:left="20"/>
              <w:jc w:val="both"/>
            </w:pPr>
            <w:r>
              <w:rPr>
                <w:rFonts w:ascii="Times New Roman"/>
                <w:b w:val="false"/>
                <w:i w:val="false"/>
                <w:color w:val="000000"/>
                <w:sz w:val="20"/>
              </w:rPr>
              <w:t>
</w:t>
            </w:r>
            <w:r>
              <w:rPr>
                <w:rFonts w:ascii="Times New Roman"/>
                <w:b w:val="false"/>
                <w:i/>
                <w:color w:val="000000"/>
                <w:sz w:val="20"/>
              </w:rPr>
              <w:t>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525"/>
          <w:p>
            <w:pPr>
              <w:spacing w:after="20"/>
              <w:ind w:left="20"/>
              <w:jc w:val="both"/>
            </w:pPr>
            <w:r>
              <w:rPr>
                <w:rFonts w:ascii="Times New Roman"/>
                <w:b w:val="false"/>
                <w:i w:val="false"/>
                <w:color w:val="000000"/>
                <w:sz w:val="20"/>
              </w:rPr>
              <w:t>
</w:t>
            </w:r>
            <w:r>
              <w:rPr>
                <w:rFonts w:ascii="Times New Roman"/>
                <w:b/>
                <w:i w:val="false"/>
                <w:color w:val="000000"/>
                <w:sz w:val="20"/>
              </w:rPr>
              <w:t>Гекконовые</w:t>
            </w:r>
          </w:p>
          <w:bookmarkEnd w:id="525"/>
          <w:p>
            <w:pPr>
              <w:spacing w:after="20"/>
              <w:ind w:left="20"/>
              <w:jc w:val="both"/>
            </w:pPr>
            <w:r>
              <w:rPr>
                <w:rFonts w:ascii="Times New Roman"/>
                <w:b w:val="false"/>
                <w:i w:val="false"/>
                <w:color w:val="000000"/>
                <w:sz w:val="20"/>
              </w:rPr>
              <w:t>
</w:t>
            </w:r>
            <w:r>
              <w:rPr>
                <w:rFonts w:ascii="Times New Roman"/>
                <w:b w:val="false"/>
                <w:i/>
                <w:color w:val="000000"/>
                <w:sz w:val="20"/>
              </w:rPr>
              <w:t>Гекконы: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психоделический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Gekko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токи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Gonatodes daudini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Додэна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гоплодактилус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Карликовый геккон Вильямса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змеиноостровной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Живородящие новозеландские гекконы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Paroedura androyensis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земляной толстохвостый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дневные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armasi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Круглопалый геккон armasi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celicara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celicara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dimorphicus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dimorphicus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intermedius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круглопалый геккон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alayoi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Чернопятнистый круглопалый геккон alayoi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granti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granti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lissodesmus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lissodesmus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ocujal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ocujal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strategus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strategus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notatus atactus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Рифовый круглопалый геккон atactus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oliveri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oliveri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pimienta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pimienta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ruibali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Руибала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siboney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siboney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torrei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torrei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Плоскохвостые мадагаскарские гекконы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526"/>
          <w:p>
            <w:pPr>
              <w:spacing w:after="20"/>
              <w:ind w:left="20"/>
              <w:jc w:val="both"/>
            </w:pPr>
            <w:r>
              <w:rPr>
                <w:rFonts w:ascii="Times New Roman"/>
                <w:b w:val="false"/>
                <w:i w:val="false"/>
                <w:color w:val="000000"/>
                <w:sz w:val="20"/>
              </w:rPr>
              <w:t>
</w:t>
            </w:r>
            <w:r>
              <w:rPr>
                <w:rFonts w:ascii="Times New Roman"/>
                <w:b/>
                <w:i w:val="false"/>
                <w:color w:val="000000"/>
                <w:sz w:val="20"/>
              </w:rPr>
              <w:t xml:space="preserve">Helodermatidae </w:t>
            </w:r>
          </w:p>
          <w:bookmarkEnd w:id="526"/>
          <w:p>
            <w:pPr>
              <w:spacing w:after="20"/>
              <w:ind w:left="20"/>
              <w:jc w:val="both"/>
            </w:pPr>
            <w:r>
              <w:rPr>
                <w:rFonts w:ascii="Times New Roman"/>
                <w:b w:val="false"/>
                <w:i w:val="false"/>
                <w:color w:val="000000"/>
                <w:sz w:val="20"/>
              </w:rPr>
              <w:t>
</w:t>
            </w:r>
            <w:r>
              <w:rPr>
                <w:rFonts w:ascii="Times New Roman"/>
                <w:b w:val="false"/>
                <w:i/>
                <w:color w:val="000000"/>
                <w:sz w:val="20"/>
              </w:rPr>
              <w:t>Beaded lizards, gila monsters: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527"/>
          <w:p>
            <w:pPr>
              <w:spacing w:after="20"/>
              <w:ind w:left="20"/>
              <w:jc w:val="both"/>
            </w:pPr>
            <w:r>
              <w:rPr>
                <w:rFonts w:ascii="Times New Roman"/>
                <w:b w:val="false"/>
                <w:i w:val="false"/>
                <w:color w:val="000000"/>
                <w:sz w:val="20"/>
              </w:rPr>
              <w:t>
</w:t>
            </w:r>
            <w:r>
              <w:rPr>
                <w:rFonts w:ascii="Times New Roman"/>
                <w:b/>
                <w:i w:val="false"/>
                <w:color w:val="000000"/>
                <w:sz w:val="20"/>
              </w:rPr>
              <w:t>Ядозубы</w:t>
            </w:r>
          </w:p>
          <w:bookmarkEnd w:id="527"/>
          <w:p>
            <w:pPr>
              <w:spacing w:after="20"/>
              <w:ind w:left="20"/>
              <w:jc w:val="both"/>
            </w:pPr>
            <w:r>
              <w:rPr>
                <w:rFonts w:ascii="Times New Roman"/>
                <w:b w:val="false"/>
                <w:i w:val="false"/>
                <w:color w:val="000000"/>
                <w:sz w:val="20"/>
              </w:rPr>
              <w:t>
</w:t>
            </w:r>
            <w:r>
              <w:rPr>
                <w:rFonts w:ascii="Times New Roman"/>
                <w:b w:val="false"/>
                <w:i/>
                <w:color w:val="000000"/>
                <w:sz w:val="20"/>
              </w:rPr>
              <w:t>Ящерицы-ядозубы: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Ядозубы (все виды) (за исключением подвидов,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тола-хини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528"/>
          <w:p>
            <w:pPr>
              <w:spacing w:after="20"/>
              <w:ind w:left="20"/>
              <w:jc w:val="both"/>
            </w:pPr>
            <w:r>
              <w:rPr>
                <w:rFonts w:ascii="Times New Roman"/>
                <w:b w:val="false"/>
                <w:i w:val="false"/>
                <w:color w:val="000000"/>
                <w:sz w:val="20"/>
              </w:rPr>
              <w:t>
</w:t>
            </w:r>
            <w:r>
              <w:rPr>
                <w:rFonts w:ascii="Times New Roman"/>
                <w:b/>
                <w:i w:val="false"/>
                <w:color w:val="000000"/>
                <w:sz w:val="20"/>
              </w:rPr>
              <w:t xml:space="preserve">Iguanidae </w:t>
            </w:r>
          </w:p>
          <w:bookmarkEnd w:id="528"/>
          <w:p>
            <w:pPr>
              <w:spacing w:after="20"/>
              <w:ind w:left="20"/>
              <w:jc w:val="both"/>
            </w:pPr>
            <w:r>
              <w:rPr>
                <w:rFonts w:ascii="Times New Roman"/>
                <w:b w:val="false"/>
                <w:i w:val="false"/>
                <w:color w:val="000000"/>
                <w:sz w:val="20"/>
              </w:rPr>
              <w:t>
</w:t>
            </w:r>
            <w:r>
              <w:rPr>
                <w:rFonts w:ascii="Times New Roman"/>
                <w:b w:val="false"/>
                <w:i/>
                <w:color w:val="000000"/>
                <w:sz w:val="20"/>
              </w:rPr>
              <w:t>Iguanas: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529"/>
          <w:p>
            <w:pPr>
              <w:spacing w:after="20"/>
              <w:ind w:left="20"/>
              <w:jc w:val="both"/>
            </w:pPr>
            <w:r>
              <w:rPr>
                <w:rFonts w:ascii="Times New Roman"/>
                <w:b w:val="false"/>
                <w:i w:val="false"/>
                <w:color w:val="000000"/>
                <w:sz w:val="20"/>
              </w:rPr>
              <w:t>
</w:t>
            </w:r>
            <w:r>
              <w:rPr>
                <w:rFonts w:ascii="Times New Roman"/>
                <w:b/>
                <w:i w:val="false"/>
                <w:color w:val="000000"/>
                <w:sz w:val="20"/>
              </w:rPr>
              <w:t>Игуановые</w:t>
            </w:r>
          </w:p>
          <w:bookmarkEnd w:id="529"/>
          <w:p>
            <w:pPr>
              <w:spacing w:after="20"/>
              <w:ind w:left="20"/>
              <w:jc w:val="both"/>
            </w:pPr>
            <w:r>
              <w:rPr>
                <w:rFonts w:ascii="Times New Roman"/>
                <w:b w:val="false"/>
                <w:i w:val="false"/>
                <w:color w:val="000000"/>
                <w:sz w:val="20"/>
              </w:rPr>
              <w:t>
</w:t>
            </w:r>
            <w:r>
              <w:rPr>
                <w:rFonts w:ascii="Times New Roman"/>
                <w:b w:val="false"/>
                <w:i/>
                <w:color w:val="000000"/>
                <w:sz w:val="20"/>
              </w:rPr>
              <w:t>Игуаны: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морская галапогосская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полосатые фиджийские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кольцехвостые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рода Iguana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блаинвилли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серронсе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жабовидная (рогатая)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уигинси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сан-эстебанская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530"/>
          <w:p>
            <w:pPr>
              <w:spacing w:after="20"/>
              <w:ind w:left="20"/>
              <w:jc w:val="both"/>
            </w:pPr>
            <w:r>
              <w:rPr>
                <w:rFonts w:ascii="Times New Roman"/>
                <w:b w:val="false"/>
                <w:i w:val="false"/>
                <w:color w:val="000000"/>
                <w:sz w:val="20"/>
              </w:rPr>
              <w:t>
</w:t>
            </w:r>
            <w:r>
              <w:rPr>
                <w:rFonts w:ascii="Times New Roman"/>
                <w:b/>
                <w:i w:val="false"/>
                <w:color w:val="000000"/>
                <w:sz w:val="20"/>
              </w:rPr>
              <w:t xml:space="preserve">Lacertidae </w:t>
            </w:r>
          </w:p>
          <w:bookmarkEnd w:id="530"/>
          <w:p>
            <w:pPr>
              <w:spacing w:after="20"/>
              <w:ind w:left="20"/>
              <w:jc w:val="both"/>
            </w:pPr>
            <w:r>
              <w:rPr>
                <w:rFonts w:ascii="Times New Roman"/>
                <w:b w:val="false"/>
                <w:i w:val="false"/>
                <w:color w:val="000000"/>
                <w:sz w:val="20"/>
              </w:rPr>
              <w:t>
</w:t>
            </w:r>
            <w:r>
              <w:rPr>
                <w:rFonts w:ascii="Times New Roman"/>
                <w:b w:val="false"/>
                <w:i/>
                <w:color w:val="000000"/>
                <w:sz w:val="20"/>
              </w:rPr>
              <w:t>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531"/>
          <w:p>
            <w:pPr>
              <w:spacing w:after="20"/>
              <w:ind w:left="20"/>
              <w:jc w:val="both"/>
            </w:pPr>
            <w:r>
              <w:rPr>
                <w:rFonts w:ascii="Times New Roman"/>
                <w:b w:val="false"/>
                <w:i w:val="false"/>
                <w:color w:val="000000"/>
                <w:sz w:val="20"/>
              </w:rPr>
              <w:t>
</w:t>
            </w:r>
            <w:r>
              <w:rPr>
                <w:rFonts w:ascii="Times New Roman"/>
                <w:b/>
                <w:i w:val="false"/>
                <w:color w:val="000000"/>
                <w:sz w:val="20"/>
              </w:rPr>
              <w:t>Ящерицы настоящие</w:t>
            </w:r>
          </w:p>
          <w:bookmarkEnd w:id="531"/>
          <w:p>
            <w:pPr>
              <w:spacing w:after="20"/>
              <w:ind w:left="20"/>
              <w:jc w:val="both"/>
            </w:pPr>
            <w:r>
              <w:rPr>
                <w:rFonts w:ascii="Times New Roman"/>
                <w:b w:val="false"/>
                <w:i w:val="false"/>
                <w:color w:val="000000"/>
                <w:sz w:val="20"/>
              </w:rPr>
              <w:t>
</w:t>
            </w:r>
            <w:r>
              <w:rPr>
                <w:rFonts w:ascii="Times New Roman"/>
                <w:b w:val="false"/>
                <w:i/>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канарская Симони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Лилфорда, или балеарская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петиусенская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532"/>
          <w:p>
            <w:pPr>
              <w:spacing w:after="20"/>
              <w:ind w:left="20"/>
              <w:jc w:val="both"/>
            </w:pPr>
            <w:r>
              <w:rPr>
                <w:rFonts w:ascii="Times New Roman"/>
                <w:b w:val="false"/>
                <w:i w:val="false"/>
                <w:color w:val="000000"/>
                <w:sz w:val="20"/>
              </w:rPr>
              <w:t>
</w:t>
            </w:r>
            <w:r>
              <w:rPr>
                <w:rFonts w:ascii="Times New Roman"/>
                <w:b/>
                <w:i w:val="false"/>
                <w:color w:val="000000"/>
                <w:sz w:val="20"/>
              </w:rPr>
              <w:t xml:space="preserve">Lanthanotidae </w:t>
            </w:r>
          </w:p>
          <w:bookmarkEnd w:id="532"/>
          <w:p>
            <w:pPr>
              <w:spacing w:after="20"/>
              <w:ind w:left="20"/>
              <w:jc w:val="both"/>
            </w:pPr>
            <w:r>
              <w:rPr>
                <w:rFonts w:ascii="Times New Roman"/>
                <w:b w:val="false"/>
                <w:i w:val="false"/>
                <w:color w:val="000000"/>
                <w:sz w:val="20"/>
              </w:rPr>
              <w:t>
</w:t>
            </w:r>
            <w:r>
              <w:rPr>
                <w:rFonts w:ascii="Times New Roman"/>
                <w:b w:val="false"/>
                <w:i/>
                <w:color w:val="000000"/>
                <w:sz w:val="20"/>
              </w:rPr>
              <w:t>Earless 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533"/>
          <w:p>
            <w:pPr>
              <w:spacing w:after="20"/>
              <w:ind w:left="20"/>
              <w:jc w:val="both"/>
            </w:pPr>
            <w:r>
              <w:rPr>
                <w:rFonts w:ascii="Times New Roman"/>
                <w:b w:val="false"/>
                <w:i w:val="false"/>
                <w:color w:val="000000"/>
                <w:sz w:val="20"/>
              </w:rPr>
              <w:t>
</w:t>
            </w:r>
            <w:r>
              <w:rPr>
                <w:rFonts w:ascii="Times New Roman"/>
                <w:b/>
                <w:i w:val="false"/>
                <w:color w:val="000000"/>
                <w:sz w:val="20"/>
              </w:rPr>
              <w:t>Безухие вараны</w:t>
            </w:r>
          </w:p>
          <w:bookmarkEnd w:id="533"/>
          <w:p>
            <w:pPr>
              <w:spacing w:after="20"/>
              <w:ind w:left="20"/>
              <w:jc w:val="both"/>
            </w:pPr>
            <w:r>
              <w:rPr>
                <w:rFonts w:ascii="Times New Roman"/>
                <w:b w:val="false"/>
                <w:i w:val="false"/>
                <w:color w:val="000000"/>
                <w:sz w:val="20"/>
              </w:rPr>
              <w:t>
</w:t>
            </w:r>
            <w:r>
              <w:rPr>
                <w:rFonts w:ascii="Times New Roman"/>
                <w:b w:val="false"/>
                <w:i/>
                <w:color w:val="000000"/>
                <w:sz w:val="20"/>
              </w:rPr>
              <w:t>Безухие 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Безухие вараны (все виды)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534"/>
          <w:p>
            <w:pPr>
              <w:spacing w:after="20"/>
              <w:ind w:left="20"/>
              <w:jc w:val="both"/>
            </w:pPr>
            <w:r>
              <w:rPr>
                <w:rFonts w:ascii="Times New Roman"/>
                <w:b w:val="false"/>
                <w:i w:val="false"/>
                <w:color w:val="000000"/>
                <w:sz w:val="20"/>
              </w:rPr>
              <w:t>
</w:t>
            </w:r>
            <w:r>
              <w:rPr>
                <w:rFonts w:ascii="Times New Roman"/>
                <w:b/>
                <w:i w:val="false"/>
                <w:color w:val="000000"/>
                <w:sz w:val="20"/>
              </w:rPr>
              <w:t xml:space="preserve">Polychrotidae </w:t>
            </w:r>
          </w:p>
          <w:bookmarkEnd w:id="534"/>
          <w:p>
            <w:pPr>
              <w:spacing w:after="20"/>
              <w:ind w:left="20"/>
              <w:jc w:val="both"/>
            </w:pPr>
            <w:r>
              <w:rPr>
                <w:rFonts w:ascii="Times New Roman"/>
                <w:b w:val="false"/>
                <w:i w:val="false"/>
                <w:color w:val="000000"/>
                <w:sz w:val="20"/>
              </w:rPr>
              <w:t>
</w:t>
            </w:r>
            <w:r>
              <w:rPr>
                <w:rFonts w:ascii="Times New Roman"/>
                <w:b w:val="false"/>
                <w:i/>
                <w:color w:val="000000"/>
                <w:sz w:val="20"/>
              </w:rPr>
              <w:t>Anole</w:t>
            </w:r>
            <w:r>
              <w:rPr>
                <w:rFonts w:ascii="Times New Roman"/>
                <w:b/>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535"/>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Поликротовые </w:t>
            </w:r>
          </w:p>
          <w:bookmarkEnd w:id="535"/>
          <w:p>
            <w:pPr>
              <w:spacing w:after="20"/>
              <w:ind w:left="20"/>
              <w:jc w:val="both"/>
            </w:pPr>
            <w:r>
              <w:rPr>
                <w:rFonts w:ascii="Times New Roman"/>
                <w:b w:val="false"/>
                <w:i w:val="false"/>
                <w:color w:val="000000"/>
                <w:sz w:val="20"/>
              </w:rPr>
              <w:t>
</w:t>
            </w:r>
            <w:r>
              <w:rPr>
                <w:rFonts w:ascii="Times New Roman"/>
                <w:b w:val="false"/>
                <w:i/>
                <w:color w:val="000000"/>
                <w:sz w:val="20"/>
              </w:rPr>
              <w:t>Анолисовые: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agueroi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agueroi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baracoae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baracoae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barbatus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бородатый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chamaeleonides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хамелеолис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Анолис-рыцарь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guamuhaya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guamuhaya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luteogularis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желтошеий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pigmaequestris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pigmaequestris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porcus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(ложный хамелион)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536"/>
          <w:p>
            <w:pPr>
              <w:spacing w:after="20"/>
              <w:ind w:left="20"/>
              <w:jc w:val="both"/>
            </w:pPr>
            <w:r>
              <w:rPr>
                <w:rFonts w:ascii="Times New Roman"/>
                <w:b w:val="false"/>
                <w:i w:val="false"/>
                <w:color w:val="000000"/>
                <w:sz w:val="20"/>
              </w:rPr>
              <w:t>
</w:t>
            </w:r>
            <w:r>
              <w:rPr>
                <w:rFonts w:ascii="Times New Roman"/>
                <w:b/>
                <w:i w:val="false"/>
                <w:color w:val="000000"/>
                <w:sz w:val="20"/>
              </w:rPr>
              <w:t xml:space="preserve">Scincidae </w:t>
            </w:r>
          </w:p>
          <w:bookmarkEnd w:id="536"/>
          <w:p>
            <w:pPr>
              <w:spacing w:after="20"/>
              <w:ind w:left="20"/>
              <w:jc w:val="both"/>
            </w:pPr>
            <w:r>
              <w:rPr>
                <w:rFonts w:ascii="Times New Roman"/>
                <w:b w:val="false"/>
                <w:i w:val="false"/>
                <w:color w:val="000000"/>
                <w:sz w:val="20"/>
              </w:rPr>
              <w:t>
</w:t>
            </w:r>
            <w:r>
              <w:rPr>
                <w:rFonts w:ascii="Times New Roman"/>
                <w:b w:val="false"/>
                <w:i/>
                <w:color w:val="000000"/>
                <w:sz w:val="20"/>
              </w:rPr>
              <w:t>Skinks: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537"/>
          <w:p>
            <w:pPr>
              <w:spacing w:after="20"/>
              <w:ind w:left="20"/>
              <w:jc w:val="both"/>
            </w:pPr>
            <w:r>
              <w:rPr>
                <w:rFonts w:ascii="Times New Roman"/>
                <w:b w:val="false"/>
                <w:i w:val="false"/>
                <w:color w:val="000000"/>
                <w:sz w:val="20"/>
              </w:rPr>
              <w:t>
</w:t>
            </w:r>
            <w:r>
              <w:rPr>
                <w:rFonts w:ascii="Times New Roman"/>
                <w:b/>
                <w:i w:val="false"/>
                <w:color w:val="000000"/>
                <w:sz w:val="20"/>
              </w:rPr>
              <w:t>Сцинковые</w:t>
            </w:r>
          </w:p>
          <w:bookmarkEnd w:id="537"/>
          <w:p>
            <w:pPr>
              <w:spacing w:after="20"/>
              <w:ind w:left="20"/>
              <w:jc w:val="both"/>
            </w:pPr>
            <w:r>
              <w:rPr>
                <w:rFonts w:ascii="Times New Roman"/>
                <w:b w:val="false"/>
                <w:i w:val="false"/>
                <w:color w:val="000000"/>
                <w:sz w:val="20"/>
              </w:rPr>
              <w:t>
</w:t>
            </w:r>
            <w:r>
              <w:rPr>
                <w:rFonts w:ascii="Times New Roman"/>
                <w:b w:val="false"/>
                <w:i/>
                <w:color w:val="000000"/>
                <w:sz w:val="20"/>
              </w:rPr>
              <w:t>Сцинки: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цепкохвостый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538"/>
          <w:p>
            <w:pPr>
              <w:spacing w:after="20"/>
              <w:ind w:left="20"/>
              <w:jc w:val="both"/>
            </w:pPr>
            <w:r>
              <w:rPr>
                <w:rFonts w:ascii="Times New Roman"/>
                <w:b w:val="false"/>
                <w:i w:val="false"/>
                <w:color w:val="000000"/>
                <w:sz w:val="20"/>
              </w:rPr>
              <w:t>
</w:t>
            </w:r>
            <w:r>
              <w:rPr>
                <w:rFonts w:ascii="Times New Roman"/>
                <w:b/>
                <w:i w:val="false"/>
                <w:color w:val="000000"/>
                <w:sz w:val="20"/>
              </w:rPr>
              <w:t xml:space="preserve">Teiidae </w:t>
            </w:r>
          </w:p>
          <w:bookmarkEnd w:id="538"/>
          <w:p>
            <w:pPr>
              <w:spacing w:after="20"/>
              <w:ind w:left="20"/>
              <w:jc w:val="both"/>
            </w:pPr>
            <w:r>
              <w:rPr>
                <w:rFonts w:ascii="Times New Roman"/>
                <w:b w:val="false"/>
                <w:i w:val="false"/>
                <w:color w:val="000000"/>
                <w:sz w:val="20"/>
              </w:rPr>
              <w:t>
</w:t>
            </w:r>
            <w:r>
              <w:rPr>
                <w:rFonts w:ascii="Times New Roman"/>
                <w:b w:val="false"/>
                <w:i/>
                <w:color w:val="000000"/>
                <w:sz w:val="20"/>
              </w:rPr>
              <w:t>Caiman lizards, tegu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539"/>
          <w:p>
            <w:pPr>
              <w:spacing w:after="20"/>
              <w:ind w:left="20"/>
              <w:jc w:val="both"/>
            </w:pPr>
            <w:r>
              <w:rPr>
                <w:rFonts w:ascii="Times New Roman"/>
                <w:b w:val="false"/>
                <w:i w:val="false"/>
                <w:color w:val="000000"/>
                <w:sz w:val="20"/>
              </w:rPr>
              <w:t>
</w:t>
            </w:r>
            <w:r>
              <w:rPr>
                <w:rFonts w:ascii="Times New Roman"/>
                <w:b/>
                <w:i w:val="false"/>
                <w:color w:val="000000"/>
                <w:sz w:val="20"/>
              </w:rPr>
              <w:t>Тейиды</w:t>
            </w:r>
          </w:p>
          <w:bookmarkEnd w:id="539"/>
          <w:p>
            <w:pPr>
              <w:spacing w:after="20"/>
              <w:ind w:left="20"/>
              <w:jc w:val="both"/>
            </w:pPr>
            <w:r>
              <w:rPr>
                <w:rFonts w:ascii="Times New Roman"/>
                <w:b w:val="false"/>
                <w:i w:val="false"/>
                <w:color w:val="000000"/>
                <w:sz w:val="20"/>
              </w:rPr>
              <w:t>
</w:t>
            </w:r>
            <w:r>
              <w:rPr>
                <w:rFonts w:ascii="Times New Roman"/>
                <w:b w:val="false"/>
                <w:i/>
                <w:color w:val="000000"/>
                <w:sz w:val="20"/>
              </w:rPr>
              <w:t>Каймановые ящерицы, жакруару: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Крокодилохвостая ящерица амазонская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Ящерицы каймановые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или тупинамбусы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540"/>
          <w:p>
            <w:pPr>
              <w:spacing w:after="20"/>
              <w:ind w:left="20"/>
              <w:jc w:val="both"/>
            </w:pPr>
            <w:r>
              <w:rPr>
                <w:rFonts w:ascii="Times New Roman"/>
                <w:b w:val="false"/>
                <w:i w:val="false"/>
                <w:color w:val="000000"/>
                <w:sz w:val="20"/>
              </w:rPr>
              <w:t>
</w:t>
            </w:r>
            <w:r>
              <w:rPr>
                <w:rFonts w:ascii="Times New Roman"/>
                <w:b/>
                <w:i w:val="false"/>
                <w:color w:val="000000"/>
                <w:sz w:val="20"/>
              </w:rPr>
              <w:t xml:space="preserve">Varanidae </w:t>
            </w:r>
          </w:p>
          <w:bookmarkEnd w:id="540"/>
          <w:p>
            <w:pPr>
              <w:spacing w:after="20"/>
              <w:ind w:left="20"/>
              <w:jc w:val="both"/>
            </w:pPr>
            <w:r>
              <w:rPr>
                <w:rFonts w:ascii="Times New Roman"/>
                <w:b w:val="false"/>
                <w:i w:val="false"/>
                <w:color w:val="000000"/>
                <w:sz w:val="20"/>
              </w:rPr>
              <w:t>
</w:t>
            </w:r>
            <w:r>
              <w:rPr>
                <w:rFonts w:ascii="Times New Roman"/>
                <w:b w:val="false"/>
                <w:i/>
                <w:color w:val="000000"/>
                <w:sz w:val="20"/>
              </w:rPr>
              <w:t>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541"/>
          <w:p>
            <w:pPr>
              <w:spacing w:after="20"/>
              <w:ind w:left="20"/>
              <w:jc w:val="both"/>
            </w:pPr>
            <w:r>
              <w:rPr>
                <w:rFonts w:ascii="Times New Roman"/>
                <w:b w:val="false"/>
                <w:i w:val="false"/>
                <w:color w:val="000000"/>
                <w:sz w:val="20"/>
              </w:rPr>
              <w:t>
</w:t>
            </w:r>
            <w:r>
              <w:rPr>
                <w:rFonts w:ascii="Times New Roman"/>
                <w:b/>
                <w:i w:val="false"/>
                <w:color w:val="000000"/>
                <w:sz w:val="20"/>
              </w:rPr>
              <w:t>Варановые</w:t>
            </w:r>
          </w:p>
          <w:bookmarkEnd w:id="541"/>
          <w:p>
            <w:pPr>
              <w:spacing w:after="20"/>
              <w:ind w:left="20"/>
              <w:jc w:val="both"/>
            </w:pPr>
            <w:r>
              <w:rPr>
                <w:rFonts w:ascii="Times New Roman"/>
                <w:b w:val="false"/>
                <w:i w:val="false"/>
                <w:color w:val="000000"/>
                <w:sz w:val="20"/>
              </w:rPr>
              <w:t>
</w:t>
            </w:r>
            <w:r>
              <w:rPr>
                <w:rFonts w:ascii="Times New Roman"/>
                <w:b w:val="false"/>
                <w:i/>
                <w:color w:val="000000"/>
                <w:sz w:val="20"/>
              </w:rPr>
              <w:t>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бенгальский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комодский, или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542"/>
          <w:p>
            <w:pPr>
              <w:spacing w:after="20"/>
              <w:ind w:left="20"/>
              <w:jc w:val="both"/>
            </w:pPr>
            <w:r>
              <w:rPr>
                <w:rFonts w:ascii="Times New Roman"/>
                <w:b w:val="false"/>
                <w:i w:val="false"/>
                <w:color w:val="000000"/>
                <w:sz w:val="20"/>
              </w:rPr>
              <w:t>
</w:t>
            </w:r>
            <w:r>
              <w:rPr>
                <w:rFonts w:ascii="Times New Roman"/>
                <w:b/>
                <w:i w:val="false"/>
                <w:color w:val="000000"/>
                <w:sz w:val="20"/>
              </w:rPr>
              <w:t xml:space="preserve">Xenosauridae </w:t>
            </w:r>
          </w:p>
          <w:bookmarkEnd w:id="542"/>
          <w:p>
            <w:pPr>
              <w:spacing w:after="20"/>
              <w:ind w:left="20"/>
              <w:jc w:val="both"/>
            </w:pPr>
            <w:r>
              <w:rPr>
                <w:rFonts w:ascii="Times New Roman"/>
                <w:b w:val="false"/>
                <w:i w:val="false"/>
                <w:color w:val="000000"/>
                <w:sz w:val="20"/>
              </w:rPr>
              <w:t>
</w:t>
            </w:r>
            <w:r>
              <w:rPr>
                <w:rFonts w:ascii="Times New Roman"/>
                <w:b w:val="false"/>
                <w:i/>
                <w:color w:val="000000"/>
                <w:sz w:val="20"/>
              </w:rPr>
              <w:t>Chines crocodile lizard: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543"/>
          <w:p>
            <w:pPr>
              <w:spacing w:after="20"/>
              <w:ind w:left="20"/>
              <w:jc w:val="both"/>
            </w:pPr>
            <w:r>
              <w:rPr>
                <w:rFonts w:ascii="Times New Roman"/>
                <w:b w:val="false"/>
                <w:i w:val="false"/>
                <w:color w:val="000000"/>
                <w:sz w:val="20"/>
              </w:rPr>
              <w:t>
</w:t>
            </w:r>
            <w:r>
              <w:rPr>
                <w:rFonts w:ascii="Times New Roman"/>
                <w:b/>
                <w:i w:val="false"/>
                <w:color w:val="000000"/>
                <w:sz w:val="20"/>
              </w:rPr>
              <w:t>Ксенозавры</w:t>
            </w:r>
          </w:p>
          <w:bookmarkEnd w:id="543"/>
          <w:p>
            <w:pPr>
              <w:spacing w:after="20"/>
              <w:ind w:left="20"/>
              <w:jc w:val="both"/>
            </w:pPr>
            <w:r>
              <w:rPr>
                <w:rFonts w:ascii="Times New Roman"/>
                <w:b w:val="false"/>
                <w:i w:val="false"/>
                <w:color w:val="000000"/>
                <w:sz w:val="20"/>
              </w:rPr>
              <w:t>
</w:t>
            </w:r>
            <w:r>
              <w:rPr>
                <w:rFonts w:ascii="Times New Roman"/>
                <w:b w:val="false"/>
                <w:i/>
                <w:color w:val="000000"/>
                <w:sz w:val="20"/>
              </w:rPr>
              <w:t>Крокодиловый шинизавр: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Ксенозавр крокодиловый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544"/>
          <w:p>
            <w:pPr>
              <w:spacing w:after="20"/>
              <w:ind w:left="20"/>
              <w:jc w:val="both"/>
            </w:pPr>
            <w:r>
              <w:rPr>
                <w:rFonts w:ascii="Times New Roman"/>
                <w:b w:val="false"/>
                <w:i w:val="false"/>
                <w:color w:val="000000"/>
                <w:sz w:val="20"/>
              </w:rPr>
              <w:t>
</w:t>
            </w:r>
            <w:r>
              <w:rPr>
                <w:rFonts w:ascii="Times New Roman"/>
                <w:b/>
                <w:i w:val="false"/>
                <w:color w:val="000000"/>
                <w:sz w:val="20"/>
              </w:rPr>
              <w:t xml:space="preserve">Boidae </w:t>
            </w:r>
          </w:p>
          <w:bookmarkEnd w:id="544"/>
          <w:p>
            <w:pPr>
              <w:spacing w:after="20"/>
              <w:ind w:left="20"/>
              <w:jc w:val="both"/>
            </w:pPr>
            <w:r>
              <w:rPr>
                <w:rFonts w:ascii="Times New Roman"/>
                <w:b w:val="false"/>
                <w:i w:val="false"/>
                <w:color w:val="000000"/>
                <w:sz w:val="20"/>
              </w:rPr>
              <w:t>
</w:t>
            </w:r>
            <w:r>
              <w:rPr>
                <w:rFonts w:ascii="Times New Roman"/>
                <w:b w:val="false"/>
                <w:i/>
                <w:color w:val="000000"/>
                <w:sz w:val="20"/>
              </w:rPr>
              <w:t>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545"/>
          <w:p>
            <w:pPr>
              <w:spacing w:after="20"/>
              <w:ind w:left="20"/>
              <w:jc w:val="both"/>
            </w:pPr>
            <w:r>
              <w:rPr>
                <w:rFonts w:ascii="Times New Roman"/>
                <w:b w:val="false"/>
                <w:i w:val="false"/>
                <w:color w:val="000000"/>
                <w:sz w:val="20"/>
              </w:rPr>
              <w:t>
</w:t>
            </w:r>
            <w:r>
              <w:rPr>
                <w:rFonts w:ascii="Times New Roman"/>
                <w:b/>
                <w:i w:val="false"/>
                <w:color w:val="000000"/>
                <w:sz w:val="20"/>
              </w:rPr>
              <w:t>Ложноногие (удавообразные) змеи</w:t>
            </w:r>
          </w:p>
          <w:bookmarkEnd w:id="545"/>
          <w:p>
            <w:pPr>
              <w:spacing w:after="20"/>
              <w:ind w:left="20"/>
              <w:jc w:val="both"/>
            </w:pPr>
            <w:r>
              <w:rPr>
                <w:rFonts w:ascii="Times New Roman"/>
                <w:b w:val="false"/>
                <w:i w:val="false"/>
                <w:color w:val="000000"/>
                <w:sz w:val="20"/>
              </w:rPr>
              <w:t>
</w:t>
            </w:r>
            <w:r>
              <w:rPr>
                <w:rFonts w:ascii="Times New Roman"/>
                <w:b w:val="false"/>
                <w:i/>
                <w:color w:val="000000"/>
                <w:sz w:val="20"/>
              </w:rPr>
              <w:t>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Удавы мадагаскарские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аргентинский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острова Мона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ямайский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546"/>
          <w:p>
            <w:pPr>
              <w:spacing w:after="20"/>
              <w:ind w:left="20"/>
              <w:jc w:val="both"/>
            </w:pPr>
            <w:r>
              <w:rPr>
                <w:rFonts w:ascii="Times New Roman"/>
                <w:b w:val="false"/>
                <w:i w:val="false"/>
                <w:color w:val="000000"/>
                <w:sz w:val="20"/>
              </w:rPr>
              <w:t>
</w:t>
            </w:r>
            <w:r>
              <w:rPr>
                <w:rFonts w:ascii="Times New Roman"/>
                <w:b/>
                <w:i w:val="false"/>
                <w:color w:val="000000"/>
                <w:sz w:val="20"/>
              </w:rPr>
              <w:t xml:space="preserve">Bolyeriidae </w:t>
            </w:r>
          </w:p>
          <w:bookmarkEnd w:id="546"/>
          <w:p>
            <w:pPr>
              <w:spacing w:after="20"/>
              <w:ind w:left="20"/>
              <w:jc w:val="both"/>
            </w:pPr>
            <w:r>
              <w:rPr>
                <w:rFonts w:ascii="Times New Roman"/>
                <w:b w:val="false"/>
                <w:i w:val="false"/>
                <w:color w:val="000000"/>
                <w:sz w:val="20"/>
              </w:rPr>
              <w:t>
</w:t>
            </w:r>
            <w:r>
              <w:rPr>
                <w:rFonts w:ascii="Times New Roman"/>
                <w:b w:val="false"/>
                <w:i/>
                <w:color w:val="000000"/>
                <w:sz w:val="20"/>
              </w:rPr>
              <w:t>Round island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547"/>
          <w:p>
            <w:pPr>
              <w:spacing w:after="20"/>
              <w:ind w:left="20"/>
              <w:jc w:val="both"/>
            </w:pPr>
            <w:r>
              <w:rPr>
                <w:rFonts w:ascii="Times New Roman"/>
                <w:b w:val="false"/>
                <w:i w:val="false"/>
                <w:color w:val="000000"/>
                <w:sz w:val="20"/>
              </w:rPr>
              <w:t>
</w:t>
            </w:r>
            <w:r>
              <w:rPr>
                <w:rFonts w:ascii="Times New Roman"/>
                <w:b/>
                <w:i w:val="false"/>
                <w:color w:val="000000"/>
                <w:sz w:val="20"/>
              </w:rPr>
              <w:t>Болиериды</w:t>
            </w:r>
          </w:p>
          <w:bookmarkEnd w:id="547"/>
          <w:p>
            <w:pPr>
              <w:spacing w:after="20"/>
              <w:ind w:left="20"/>
              <w:jc w:val="both"/>
            </w:pPr>
            <w:r>
              <w:rPr>
                <w:rFonts w:ascii="Times New Roman"/>
                <w:b w:val="false"/>
                <w:i w:val="false"/>
                <w:color w:val="000000"/>
                <w:sz w:val="20"/>
              </w:rPr>
              <w:t>
</w:t>
            </w:r>
            <w:r>
              <w:rPr>
                <w:rFonts w:ascii="Times New Roman"/>
                <w:b w:val="false"/>
                <w:i/>
                <w:color w:val="000000"/>
                <w:sz w:val="20"/>
              </w:rPr>
              <w:t>Маскаренские удавы или болиериды: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Маскаренские удавы или болиериды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Болиерия многокилевая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маскаренский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548"/>
          <w:p>
            <w:pPr>
              <w:spacing w:after="20"/>
              <w:ind w:left="20"/>
              <w:jc w:val="both"/>
            </w:pPr>
            <w:r>
              <w:rPr>
                <w:rFonts w:ascii="Times New Roman"/>
                <w:b w:val="false"/>
                <w:i w:val="false"/>
                <w:color w:val="000000"/>
                <w:sz w:val="20"/>
              </w:rPr>
              <w:t>
</w:t>
            </w:r>
            <w:r>
              <w:rPr>
                <w:rFonts w:ascii="Times New Roman"/>
                <w:b/>
                <w:i w:val="false"/>
                <w:color w:val="000000"/>
                <w:sz w:val="20"/>
              </w:rPr>
              <w:t xml:space="preserve">Colubridae </w:t>
            </w:r>
          </w:p>
          <w:bookmarkEnd w:id="548"/>
          <w:p>
            <w:pPr>
              <w:spacing w:after="20"/>
              <w:ind w:left="20"/>
              <w:jc w:val="both"/>
            </w:pPr>
            <w:r>
              <w:rPr>
                <w:rFonts w:ascii="Times New Roman"/>
                <w:b w:val="false"/>
                <w:i w:val="false"/>
                <w:color w:val="000000"/>
                <w:sz w:val="20"/>
              </w:rPr>
              <w:t>
</w:t>
            </w:r>
            <w:r>
              <w:rPr>
                <w:rFonts w:ascii="Times New Roman"/>
                <w:b w:val="false"/>
                <w:i/>
                <w:color w:val="000000"/>
                <w:sz w:val="20"/>
              </w:rPr>
              <w:t>Typical snakes,water snakes, whipsnakes: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549"/>
          <w:p>
            <w:pPr>
              <w:spacing w:after="20"/>
              <w:ind w:left="20"/>
              <w:jc w:val="both"/>
            </w:pPr>
            <w:r>
              <w:rPr>
                <w:rFonts w:ascii="Times New Roman"/>
                <w:b w:val="false"/>
                <w:i w:val="false"/>
                <w:color w:val="000000"/>
                <w:sz w:val="20"/>
              </w:rPr>
              <w:t>
</w:t>
            </w:r>
            <w:r>
              <w:rPr>
                <w:rFonts w:ascii="Times New Roman"/>
                <w:b/>
                <w:i w:val="false"/>
                <w:color w:val="000000"/>
                <w:sz w:val="20"/>
              </w:rPr>
              <w:t>Ужеобразные</w:t>
            </w:r>
          </w:p>
          <w:bookmarkEnd w:id="549"/>
          <w:p>
            <w:pPr>
              <w:spacing w:after="20"/>
              <w:ind w:left="20"/>
              <w:jc w:val="both"/>
            </w:pPr>
            <w:r>
              <w:rPr>
                <w:rFonts w:ascii="Times New Roman"/>
                <w:b w:val="false"/>
                <w:i w:val="false"/>
                <w:color w:val="000000"/>
                <w:sz w:val="20"/>
              </w:rPr>
              <w:t>
</w:t>
            </w:r>
            <w:r>
              <w:rPr>
                <w:rFonts w:ascii="Times New Roman"/>
                <w:b w:val="false"/>
                <w:i/>
                <w:color w:val="000000"/>
                <w:sz w:val="20"/>
              </w:rPr>
              <w:t>Ужеобразные змеи, водяные змеи, американский кнутовидный полоз: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килеспинный сланцевый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rynchops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собакоголовый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бразильский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 яйцеед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большеглазый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Шнайдера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Щнарренбергера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Тайтлера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7" w:id="550"/>
          <w:p>
            <w:pPr>
              <w:spacing w:after="20"/>
              <w:ind w:left="20"/>
              <w:jc w:val="both"/>
            </w:pPr>
            <w:r>
              <w:rPr>
                <w:rFonts w:ascii="Times New Roman"/>
                <w:b w:val="false"/>
                <w:i w:val="false"/>
                <w:color w:val="000000"/>
                <w:sz w:val="20"/>
              </w:rPr>
              <w:t>
</w:t>
            </w:r>
            <w:r>
              <w:rPr>
                <w:rFonts w:ascii="Times New Roman"/>
                <w:b/>
                <w:i w:val="false"/>
                <w:color w:val="000000"/>
                <w:sz w:val="20"/>
              </w:rPr>
              <w:t xml:space="preserve">Elapidae </w:t>
            </w:r>
          </w:p>
          <w:bookmarkEnd w:id="550"/>
          <w:p>
            <w:pPr>
              <w:spacing w:after="20"/>
              <w:ind w:left="20"/>
              <w:jc w:val="both"/>
            </w:pPr>
            <w:r>
              <w:rPr>
                <w:rFonts w:ascii="Times New Roman"/>
                <w:b w:val="false"/>
                <w:i w:val="false"/>
                <w:color w:val="000000"/>
                <w:sz w:val="20"/>
              </w:rPr>
              <w:t>
</w:t>
            </w:r>
            <w:r>
              <w:rPr>
                <w:rFonts w:ascii="Times New Roman"/>
                <w:b w:val="false"/>
                <w:i/>
                <w:color w:val="000000"/>
                <w:sz w:val="20"/>
              </w:rPr>
              <w:t>Cobras, coral 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551"/>
          <w:p>
            <w:pPr>
              <w:spacing w:after="20"/>
              <w:ind w:left="20"/>
              <w:jc w:val="both"/>
            </w:pPr>
            <w:r>
              <w:rPr>
                <w:rFonts w:ascii="Times New Roman"/>
                <w:b w:val="false"/>
                <w:i w:val="false"/>
                <w:color w:val="000000"/>
                <w:sz w:val="20"/>
              </w:rPr>
              <w:t>
</w:t>
            </w:r>
            <w:r>
              <w:rPr>
                <w:rFonts w:ascii="Times New Roman"/>
                <w:b/>
                <w:i w:val="false"/>
                <w:color w:val="000000"/>
                <w:sz w:val="20"/>
              </w:rPr>
              <w:t>Аспидовые змеи</w:t>
            </w:r>
          </w:p>
          <w:bookmarkEnd w:id="551"/>
          <w:p>
            <w:pPr>
              <w:spacing w:after="20"/>
              <w:ind w:left="20"/>
              <w:jc w:val="both"/>
            </w:pPr>
            <w:r>
              <w:rPr>
                <w:rFonts w:ascii="Times New Roman"/>
                <w:b w:val="false"/>
                <w:i w:val="false"/>
                <w:color w:val="000000"/>
                <w:sz w:val="20"/>
              </w:rPr>
              <w:t>
</w:t>
            </w:r>
            <w:r>
              <w:rPr>
                <w:rFonts w:ascii="Times New Roman"/>
                <w:b w:val="false"/>
                <w:i/>
                <w:color w:val="000000"/>
                <w:sz w:val="20"/>
              </w:rPr>
              <w:t>Кобры, коралловые 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"диастема"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чернопоясный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руатанус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моноклевая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мандалайская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среднеазиатская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филиппинская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андаманская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южно-филлипинская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сиамская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 плюющая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королевская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552"/>
          <w:p>
            <w:pPr>
              <w:spacing w:after="20"/>
              <w:ind w:left="20"/>
              <w:jc w:val="both"/>
            </w:pPr>
            <w:r>
              <w:rPr>
                <w:rFonts w:ascii="Times New Roman"/>
                <w:b w:val="false"/>
                <w:i w:val="false"/>
                <w:color w:val="000000"/>
                <w:sz w:val="20"/>
              </w:rPr>
              <w:t>
</w:t>
            </w:r>
            <w:r>
              <w:rPr>
                <w:rFonts w:ascii="Times New Roman"/>
                <w:b/>
                <w:i w:val="false"/>
                <w:color w:val="000000"/>
                <w:sz w:val="20"/>
              </w:rPr>
              <w:t xml:space="preserve">Loxocemidae </w:t>
            </w:r>
          </w:p>
          <w:bookmarkEnd w:id="552"/>
          <w:p>
            <w:pPr>
              <w:spacing w:after="20"/>
              <w:ind w:left="20"/>
              <w:jc w:val="both"/>
            </w:pPr>
            <w:r>
              <w:rPr>
                <w:rFonts w:ascii="Times New Roman"/>
                <w:b w:val="false"/>
                <w:i w:val="false"/>
                <w:color w:val="000000"/>
                <w:sz w:val="20"/>
              </w:rPr>
              <w:t>
</w:t>
            </w:r>
            <w:r>
              <w:rPr>
                <w:rFonts w:ascii="Times New Roman"/>
                <w:b w:val="false"/>
                <w:i/>
                <w:color w:val="000000"/>
                <w:sz w:val="20"/>
              </w:rPr>
              <w:t>Mexican dwarf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553"/>
          <w:p>
            <w:pPr>
              <w:spacing w:after="20"/>
              <w:ind w:left="20"/>
              <w:jc w:val="both"/>
            </w:pPr>
            <w:r>
              <w:rPr>
                <w:rFonts w:ascii="Times New Roman"/>
                <w:b w:val="false"/>
                <w:i w:val="false"/>
                <w:color w:val="000000"/>
                <w:sz w:val="20"/>
              </w:rPr>
              <w:t>
</w:t>
            </w:r>
            <w:r>
              <w:rPr>
                <w:rFonts w:ascii="Times New Roman"/>
                <w:b/>
                <w:i w:val="false"/>
                <w:color w:val="000000"/>
                <w:sz w:val="20"/>
              </w:rPr>
              <w:t>Питоны Нового Света</w:t>
            </w:r>
          </w:p>
          <w:bookmarkEnd w:id="553"/>
          <w:p>
            <w:pPr>
              <w:spacing w:after="20"/>
              <w:ind w:left="20"/>
              <w:jc w:val="both"/>
            </w:pPr>
            <w:r>
              <w:rPr>
                <w:rFonts w:ascii="Times New Roman"/>
                <w:b w:val="false"/>
                <w:i w:val="false"/>
                <w:color w:val="000000"/>
                <w:sz w:val="20"/>
              </w:rPr>
              <w:t>
</w:t>
            </w:r>
            <w:r>
              <w:rPr>
                <w:rFonts w:ascii="Times New Roman"/>
                <w:b w:val="false"/>
                <w:i/>
                <w:color w:val="000000"/>
                <w:sz w:val="20"/>
              </w:rPr>
              <w:t>Мексиканский карликовый удав: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Двухцветные змеи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1" w:id="554"/>
          <w:p>
            <w:pPr>
              <w:spacing w:after="20"/>
              <w:ind w:left="20"/>
              <w:jc w:val="both"/>
            </w:pPr>
            <w:r>
              <w:rPr>
                <w:rFonts w:ascii="Times New Roman"/>
                <w:b w:val="false"/>
                <w:i w:val="false"/>
                <w:color w:val="000000"/>
                <w:sz w:val="20"/>
              </w:rPr>
              <w:t>
</w:t>
            </w:r>
            <w:r>
              <w:rPr>
                <w:rFonts w:ascii="Times New Roman"/>
                <w:b/>
                <w:i w:val="false"/>
                <w:color w:val="000000"/>
                <w:sz w:val="20"/>
              </w:rPr>
              <w:t xml:space="preserve">Pythonidae </w:t>
            </w:r>
          </w:p>
          <w:bookmarkEnd w:id="554"/>
          <w:p>
            <w:pPr>
              <w:spacing w:after="20"/>
              <w:ind w:left="20"/>
              <w:jc w:val="both"/>
            </w:pPr>
            <w:r>
              <w:rPr>
                <w:rFonts w:ascii="Times New Roman"/>
                <w:b w:val="false"/>
                <w:i w:val="false"/>
                <w:color w:val="000000"/>
                <w:sz w:val="20"/>
              </w:rPr>
              <w:t>
</w:t>
            </w:r>
            <w:r>
              <w:rPr>
                <w:rFonts w:ascii="Times New Roman"/>
                <w:b w:val="false"/>
                <w:i/>
                <w:color w:val="000000"/>
                <w:sz w:val="20"/>
              </w:rPr>
              <w:t>Pythons: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555"/>
          <w:p>
            <w:pPr>
              <w:spacing w:after="20"/>
              <w:ind w:left="20"/>
              <w:jc w:val="both"/>
            </w:pPr>
            <w:r>
              <w:rPr>
                <w:rFonts w:ascii="Times New Roman"/>
                <w:b w:val="false"/>
                <w:i w:val="false"/>
                <w:color w:val="000000"/>
                <w:sz w:val="20"/>
              </w:rPr>
              <w:t>
</w:t>
            </w:r>
            <w:r>
              <w:rPr>
                <w:rFonts w:ascii="Times New Roman"/>
                <w:b/>
                <w:i w:val="false"/>
                <w:color w:val="000000"/>
                <w:sz w:val="20"/>
              </w:rPr>
              <w:t>Питоны</w:t>
            </w:r>
          </w:p>
          <w:bookmarkEnd w:id="555"/>
          <w:p>
            <w:pPr>
              <w:spacing w:after="20"/>
              <w:ind w:left="20"/>
              <w:jc w:val="both"/>
            </w:pPr>
            <w:r>
              <w:rPr>
                <w:rFonts w:ascii="Times New Roman"/>
                <w:b w:val="false"/>
                <w:i w:val="false"/>
                <w:color w:val="000000"/>
                <w:sz w:val="20"/>
              </w:rPr>
              <w:t>
</w:t>
            </w:r>
            <w:r>
              <w:rPr>
                <w:rFonts w:ascii="Times New Roman"/>
                <w:b w:val="false"/>
                <w:i/>
                <w:color w:val="000000"/>
                <w:sz w:val="20"/>
              </w:rPr>
              <w:t>Питоны: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Питоны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тигровый светлый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556"/>
          <w:p>
            <w:pPr>
              <w:spacing w:after="20"/>
              <w:ind w:left="20"/>
              <w:jc w:val="both"/>
            </w:pPr>
            <w:r>
              <w:rPr>
                <w:rFonts w:ascii="Times New Roman"/>
                <w:b w:val="false"/>
                <w:i w:val="false"/>
                <w:color w:val="000000"/>
                <w:sz w:val="20"/>
              </w:rPr>
              <w:t>
</w:t>
            </w:r>
            <w:r>
              <w:rPr>
                <w:rFonts w:ascii="Times New Roman"/>
                <w:b/>
                <w:i w:val="false"/>
                <w:color w:val="000000"/>
                <w:sz w:val="20"/>
              </w:rPr>
              <w:t xml:space="preserve">Tropidophiidae </w:t>
            </w:r>
          </w:p>
          <w:bookmarkEnd w:id="556"/>
          <w:p>
            <w:pPr>
              <w:spacing w:after="20"/>
              <w:ind w:left="20"/>
              <w:jc w:val="both"/>
            </w:pPr>
            <w:r>
              <w:rPr>
                <w:rFonts w:ascii="Times New Roman"/>
                <w:b w:val="false"/>
                <w:i w:val="false"/>
                <w:color w:val="000000"/>
                <w:sz w:val="20"/>
              </w:rPr>
              <w:t>
</w:t>
            </w:r>
            <w:r>
              <w:rPr>
                <w:rFonts w:ascii="Times New Roman"/>
                <w:b w:val="false"/>
                <w:i/>
                <w:color w:val="000000"/>
                <w:sz w:val="20"/>
              </w:rPr>
              <w:t>Wood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557"/>
          <w:p>
            <w:pPr>
              <w:spacing w:after="20"/>
              <w:ind w:left="20"/>
              <w:jc w:val="both"/>
            </w:pPr>
            <w:r>
              <w:rPr>
                <w:rFonts w:ascii="Times New Roman"/>
                <w:b w:val="false"/>
                <w:i w:val="false"/>
                <w:color w:val="000000"/>
                <w:sz w:val="20"/>
              </w:rPr>
              <w:t>
</w:t>
            </w:r>
            <w:r>
              <w:rPr>
                <w:rFonts w:ascii="Times New Roman"/>
                <w:b/>
                <w:i w:val="false"/>
                <w:color w:val="000000"/>
                <w:sz w:val="20"/>
              </w:rPr>
              <w:t>Земляные удавы</w:t>
            </w:r>
          </w:p>
          <w:bookmarkEnd w:id="557"/>
          <w:p>
            <w:pPr>
              <w:spacing w:after="20"/>
              <w:ind w:left="20"/>
              <w:jc w:val="both"/>
            </w:pPr>
            <w:r>
              <w:rPr>
                <w:rFonts w:ascii="Times New Roman"/>
                <w:b w:val="false"/>
                <w:i w:val="false"/>
                <w:color w:val="000000"/>
                <w:sz w:val="20"/>
              </w:rPr>
              <w:t>
</w:t>
            </w:r>
            <w:r>
              <w:rPr>
                <w:rFonts w:ascii="Times New Roman"/>
                <w:b w:val="false"/>
                <w:i/>
                <w:color w:val="000000"/>
                <w:sz w:val="20"/>
              </w:rPr>
              <w:t>Древесные 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земляные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558"/>
          <w:p>
            <w:pPr>
              <w:spacing w:after="20"/>
              <w:ind w:left="20"/>
              <w:jc w:val="both"/>
            </w:pPr>
            <w:r>
              <w:rPr>
                <w:rFonts w:ascii="Times New Roman"/>
                <w:b w:val="false"/>
                <w:i w:val="false"/>
                <w:color w:val="000000"/>
                <w:sz w:val="20"/>
              </w:rPr>
              <w:t>
</w:t>
            </w:r>
            <w:r>
              <w:rPr>
                <w:rFonts w:ascii="Times New Roman"/>
                <w:b/>
                <w:i w:val="false"/>
                <w:color w:val="000000"/>
                <w:sz w:val="20"/>
              </w:rPr>
              <w:t xml:space="preserve">Viperidae </w:t>
            </w:r>
          </w:p>
          <w:bookmarkEnd w:id="558"/>
          <w:p>
            <w:pPr>
              <w:spacing w:after="20"/>
              <w:ind w:left="20"/>
              <w:jc w:val="both"/>
            </w:pPr>
            <w:r>
              <w:rPr>
                <w:rFonts w:ascii="Times New Roman"/>
                <w:b w:val="false"/>
                <w:i w:val="false"/>
                <w:color w:val="000000"/>
                <w:sz w:val="20"/>
              </w:rPr>
              <w:t>
</w:t>
            </w:r>
            <w:r>
              <w:rPr>
                <w:rFonts w:ascii="Times New Roman"/>
                <w:b w:val="false"/>
                <w:i/>
                <w:color w:val="000000"/>
                <w:sz w:val="20"/>
              </w:rPr>
              <w:t>Vipers: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559"/>
          <w:p>
            <w:pPr>
              <w:spacing w:after="20"/>
              <w:ind w:left="20"/>
              <w:jc w:val="both"/>
            </w:pPr>
            <w:r>
              <w:rPr>
                <w:rFonts w:ascii="Times New Roman"/>
                <w:b w:val="false"/>
                <w:i w:val="false"/>
                <w:color w:val="000000"/>
                <w:sz w:val="20"/>
              </w:rPr>
              <w:t>
</w:t>
            </w:r>
            <w:r>
              <w:rPr>
                <w:rFonts w:ascii="Times New Roman"/>
                <w:b/>
                <w:i w:val="false"/>
                <w:color w:val="000000"/>
                <w:sz w:val="20"/>
              </w:rPr>
              <w:t>Гадюковые</w:t>
            </w:r>
          </w:p>
          <w:bookmarkEnd w:id="559"/>
          <w:p>
            <w:pPr>
              <w:spacing w:after="20"/>
              <w:ind w:left="20"/>
              <w:jc w:val="both"/>
            </w:pPr>
            <w:r>
              <w:rPr>
                <w:rFonts w:ascii="Times New Roman"/>
                <w:b w:val="false"/>
                <w:i w:val="false"/>
                <w:color w:val="000000"/>
                <w:sz w:val="20"/>
              </w:rPr>
              <w:t>
</w:t>
            </w:r>
            <w:r>
              <w:rPr>
                <w:rFonts w:ascii="Times New Roman"/>
                <w:b w:val="false"/>
                <w:i/>
                <w:color w:val="000000"/>
                <w:sz w:val="20"/>
              </w:rPr>
              <w:t>Гадюки: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гадюка 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Гадюка горная кенийская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Гремучник страшный, или каскавелла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цепочная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Pseudocerastes urarachnoides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Ложнорогатая (паукохвостая) гадюка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Куфия мангшанская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560"/>
          <w:p>
            <w:pPr>
              <w:spacing w:after="20"/>
              <w:ind w:left="20"/>
              <w:jc w:val="both"/>
            </w:pPr>
            <w:r>
              <w:rPr>
                <w:rFonts w:ascii="Times New Roman"/>
                <w:b w:val="false"/>
                <w:i w:val="false"/>
                <w:color w:val="000000"/>
                <w:sz w:val="20"/>
              </w:rPr>
              <w:t>
</w:t>
            </w:r>
            <w:r>
              <w:rPr>
                <w:rFonts w:ascii="Times New Roman"/>
                <w:b/>
                <w:i w:val="false"/>
                <w:color w:val="000000"/>
                <w:sz w:val="20"/>
              </w:rPr>
              <w:t xml:space="preserve">Сarettochelyidae </w:t>
            </w:r>
          </w:p>
          <w:bookmarkEnd w:id="560"/>
          <w:p>
            <w:pPr>
              <w:spacing w:after="20"/>
              <w:ind w:left="20"/>
              <w:jc w:val="both"/>
            </w:pPr>
            <w:r>
              <w:rPr>
                <w:rFonts w:ascii="Times New Roman"/>
                <w:b w:val="false"/>
                <w:i w:val="false"/>
                <w:color w:val="000000"/>
                <w:sz w:val="20"/>
              </w:rPr>
              <w:t>
</w:t>
            </w:r>
            <w:r>
              <w:rPr>
                <w:rFonts w:ascii="Times New Roman"/>
                <w:b w:val="false"/>
                <w:i/>
                <w:color w:val="000000"/>
                <w:sz w:val="20"/>
              </w:rPr>
              <w:t>Pig-nosed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561"/>
          <w:p>
            <w:pPr>
              <w:spacing w:after="20"/>
              <w:ind w:left="20"/>
              <w:jc w:val="both"/>
            </w:pPr>
            <w:r>
              <w:rPr>
                <w:rFonts w:ascii="Times New Roman"/>
                <w:b w:val="false"/>
                <w:i w:val="false"/>
                <w:color w:val="000000"/>
                <w:sz w:val="20"/>
              </w:rPr>
              <w:t>
</w:t>
            </w:r>
            <w:r>
              <w:rPr>
                <w:rFonts w:ascii="Times New Roman"/>
                <w:b/>
                <w:i w:val="false"/>
                <w:color w:val="000000"/>
                <w:sz w:val="20"/>
              </w:rPr>
              <w:t>Двукоготные черепахи</w:t>
            </w:r>
          </w:p>
          <w:bookmarkEnd w:id="561"/>
          <w:p>
            <w:pPr>
              <w:spacing w:after="20"/>
              <w:ind w:left="20"/>
              <w:jc w:val="both"/>
            </w:pPr>
            <w:r>
              <w:rPr>
                <w:rFonts w:ascii="Times New Roman"/>
                <w:b w:val="false"/>
                <w:i w:val="false"/>
                <w:color w:val="000000"/>
                <w:sz w:val="20"/>
              </w:rPr>
              <w:t>
</w:t>
            </w:r>
            <w:r>
              <w:rPr>
                <w:rFonts w:ascii="Times New Roman"/>
                <w:b w:val="false"/>
                <w:i/>
                <w:color w:val="000000"/>
                <w:sz w:val="20"/>
              </w:rPr>
              <w:t>Двукоготные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двукоготная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562"/>
          <w:p>
            <w:pPr>
              <w:spacing w:after="20"/>
              <w:ind w:left="20"/>
              <w:jc w:val="both"/>
            </w:pPr>
            <w:r>
              <w:rPr>
                <w:rFonts w:ascii="Times New Roman"/>
                <w:b w:val="false"/>
                <w:i w:val="false"/>
                <w:color w:val="000000"/>
                <w:sz w:val="20"/>
              </w:rPr>
              <w:t>
</w:t>
            </w:r>
            <w:r>
              <w:rPr>
                <w:rFonts w:ascii="Times New Roman"/>
                <w:b/>
                <w:i w:val="false"/>
                <w:color w:val="000000"/>
                <w:sz w:val="20"/>
              </w:rPr>
              <w:t xml:space="preserve">Chelidae </w:t>
            </w:r>
          </w:p>
          <w:bookmarkEnd w:id="562"/>
          <w:p>
            <w:pPr>
              <w:spacing w:after="20"/>
              <w:ind w:left="20"/>
              <w:jc w:val="both"/>
            </w:pPr>
            <w:r>
              <w:rPr>
                <w:rFonts w:ascii="Times New Roman"/>
                <w:b w:val="false"/>
                <w:i w:val="false"/>
                <w:color w:val="000000"/>
                <w:sz w:val="20"/>
              </w:rPr>
              <w:t>
</w:t>
            </w:r>
            <w:r>
              <w:rPr>
                <w:rFonts w:ascii="Times New Roman"/>
                <w:b w:val="false"/>
                <w:i/>
                <w:color w:val="000000"/>
                <w:sz w:val="20"/>
              </w:rPr>
              <w:t>Austro-American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563"/>
          <w:p>
            <w:pPr>
              <w:spacing w:after="20"/>
              <w:ind w:left="20"/>
              <w:jc w:val="both"/>
            </w:pPr>
            <w:r>
              <w:rPr>
                <w:rFonts w:ascii="Times New Roman"/>
                <w:b w:val="false"/>
                <w:i w:val="false"/>
                <w:color w:val="000000"/>
                <w:sz w:val="20"/>
              </w:rPr>
              <w:t>
</w:t>
            </w:r>
            <w:r>
              <w:rPr>
                <w:rFonts w:ascii="Times New Roman"/>
                <w:b/>
                <w:i w:val="false"/>
                <w:color w:val="000000"/>
                <w:sz w:val="20"/>
              </w:rPr>
              <w:t>Змеиношеие</w:t>
            </w:r>
          </w:p>
          <w:bookmarkEnd w:id="563"/>
          <w:p>
            <w:pPr>
              <w:spacing w:after="20"/>
              <w:ind w:left="20"/>
              <w:jc w:val="both"/>
            </w:pPr>
            <w:r>
              <w:rPr>
                <w:rFonts w:ascii="Times New Roman"/>
                <w:b w:val="false"/>
                <w:i w:val="false"/>
                <w:color w:val="000000"/>
                <w:sz w:val="20"/>
              </w:rPr>
              <w:t>
</w:t>
            </w:r>
            <w:r>
              <w:rPr>
                <w:rFonts w:ascii="Times New Roman"/>
                <w:b w:val="false"/>
                <w:i/>
                <w:color w:val="000000"/>
                <w:sz w:val="20"/>
              </w:rPr>
              <w:t>Змеиношеие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Австралийская змеиношеяя черепаха (на экспорт диких образцов установлена нулевая квота)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жабья болотная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564"/>
          <w:p>
            <w:pPr>
              <w:spacing w:after="20"/>
              <w:ind w:left="20"/>
              <w:jc w:val="both"/>
            </w:pPr>
            <w:r>
              <w:rPr>
                <w:rFonts w:ascii="Times New Roman"/>
                <w:b w:val="false"/>
                <w:i w:val="false"/>
                <w:color w:val="000000"/>
                <w:sz w:val="20"/>
              </w:rPr>
              <w:t>
</w:t>
            </w:r>
            <w:r>
              <w:rPr>
                <w:rFonts w:ascii="Times New Roman"/>
                <w:b/>
                <w:i w:val="false"/>
                <w:color w:val="000000"/>
                <w:sz w:val="20"/>
              </w:rPr>
              <w:t xml:space="preserve">Cheloniidae </w:t>
            </w:r>
          </w:p>
          <w:bookmarkEnd w:id="564"/>
          <w:p>
            <w:pPr>
              <w:spacing w:after="20"/>
              <w:ind w:left="20"/>
              <w:jc w:val="both"/>
            </w:pPr>
            <w:r>
              <w:rPr>
                <w:rFonts w:ascii="Times New Roman"/>
                <w:b w:val="false"/>
                <w:i w:val="false"/>
                <w:color w:val="000000"/>
                <w:sz w:val="20"/>
              </w:rPr>
              <w:t>
</w:t>
            </w:r>
            <w:r>
              <w:rPr>
                <w:rFonts w:ascii="Times New Roman"/>
                <w:b w:val="false"/>
                <w:i/>
                <w:color w:val="000000"/>
                <w:sz w:val="20"/>
              </w:rPr>
              <w:t>Sea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565"/>
          <w:p>
            <w:pPr>
              <w:spacing w:after="20"/>
              <w:ind w:left="20"/>
              <w:jc w:val="both"/>
            </w:pPr>
            <w:r>
              <w:rPr>
                <w:rFonts w:ascii="Times New Roman"/>
                <w:b w:val="false"/>
                <w:i w:val="false"/>
                <w:color w:val="000000"/>
                <w:sz w:val="20"/>
              </w:rPr>
              <w:t>
</w:t>
            </w:r>
            <w:r>
              <w:rPr>
                <w:rFonts w:ascii="Times New Roman"/>
                <w:b/>
                <w:i w:val="false"/>
                <w:color w:val="000000"/>
                <w:sz w:val="20"/>
              </w:rPr>
              <w:t>Морские черепахи</w:t>
            </w:r>
          </w:p>
          <w:bookmarkEnd w:id="565"/>
          <w:p>
            <w:pPr>
              <w:spacing w:after="20"/>
              <w:ind w:left="20"/>
              <w:jc w:val="both"/>
            </w:pPr>
            <w:r>
              <w:rPr>
                <w:rFonts w:ascii="Times New Roman"/>
                <w:b w:val="false"/>
                <w:i w:val="false"/>
                <w:color w:val="000000"/>
                <w:sz w:val="20"/>
              </w:rPr>
              <w:t>
</w:t>
            </w:r>
            <w:r>
              <w:rPr>
                <w:rFonts w:ascii="Times New Roman"/>
                <w:b w:val="false"/>
                <w:i/>
                <w:color w:val="000000"/>
                <w:sz w:val="20"/>
              </w:rPr>
              <w:t>Морские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морские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566"/>
          <w:p>
            <w:pPr>
              <w:spacing w:after="20"/>
              <w:ind w:left="20"/>
              <w:jc w:val="both"/>
            </w:pPr>
            <w:r>
              <w:rPr>
                <w:rFonts w:ascii="Times New Roman"/>
                <w:b w:val="false"/>
                <w:i w:val="false"/>
                <w:color w:val="000000"/>
                <w:sz w:val="20"/>
              </w:rPr>
              <w:t>
</w:t>
            </w:r>
            <w:r>
              <w:rPr>
                <w:rFonts w:ascii="Times New Roman"/>
                <w:b/>
                <w:i w:val="false"/>
                <w:color w:val="000000"/>
                <w:sz w:val="20"/>
              </w:rPr>
              <w:t xml:space="preserve">Chelydridae </w:t>
            </w:r>
          </w:p>
          <w:bookmarkEnd w:id="566"/>
          <w:p>
            <w:pPr>
              <w:spacing w:after="20"/>
              <w:ind w:left="20"/>
              <w:jc w:val="both"/>
            </w:pPr>
            <w:r>
              <w:rPr>
                <w:rFonts w:ascii="Times New Roman"/>
                <w:b w:val="false"/>
                <w:i w:val="false"/>
                <w:color w:val="000000"/>
                <w:sz w:val="20"/>
              </w:rPr>
              <w:t>
</w:t>
            </w:r>
            <w:r>
              <w:rPr>
                <w:rFonts w:ascii="Times New Roman"/>
                <w:b w:val="false"/>
                <w:i/>
                <w:color w:val="000000"/>
                <w:sz w:val="20"/>
              </w:rPr>
              <w:t>Snapping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567"/>
          <w:p>
            <w:pPr>
              <w:spacing w:after="20"/>
              <w:ind w:left="20"/>
              <w:jc w:val="both"/>
            </w:pPr>
            <w:r>
              <w:rPr>
                <w:rFonts w:ascii="Times New Roman"/>
                <w:b w:val="false"/>
                <w:i w:val="false"/>
                <w:color w:val="000000"/>
                <w:sz w:val="20"/>
              </w:rPr>
              <w:t>
</w:t>
            </w:r>
            <w:r>
              <w:rPr>
                <w:rFonts w:ascii="Times New Roman"/>
                <w:b/>
                <w:i w:val="false"/>
                <w:color w:val="000000"/>
                <w:sz w:val="20"/>
              </w:rPr>
              <w:t>Кусающиеся черепахи</w:t>
            </w:r>
          </w:p>
          <w:bookmarkEnd w:id="567"/>
          <w:p>
            <w:pPr>
              <w:spacing w:after="20"/>
              <w:ind w:left="20"/>
              <w:jc w:val="both"/>
            </w:pPr>
            <w:r>
              <w:rPr>
                <w:rFonts w:ascii="Times New Roman"/>
                <w:b w:val="false"/>
                <w:i w:val="false"/>
                <w:color w:val="000000"/>
                <w:sz w:val="20"/>
              </w:rPr>
              <w:t>
</w:t>
            </w:r>
            <w:r>
              <w:rPr>
                <w:rFonts w:ascii="Times New Roman"/>
                <w:b w:val="false"/>
                <w:i/>
                <w:color w:val="000000"/>
                <w:sz w:val="20"/>
              </w:rPr>
              <w:t>Каймановые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serpentina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568"/>
          <w:p>
            <w:pPr>
              <w:spacing w:after="20"/>
              <w:ind w:left="20"/>
              <w:jc w:val="both"/>
            </w:pPr>
            <w:r>
              <w:rPr>
                <w:rFonts w:ascii="Times New Roman"/>
                <w:b w:val="false"/>
                <w:i w:val="false"/>
                <w:color w:val="000000"/>
                <w:sz w:val="20"/>
              </w:rPr>
              <w:t>
</w:t>
            </w:r>
            <w:r>
              <w:rPr>
                <w:rFonts w:ascii="Times New Roman"/>
                <w:b/>
                <w:i w:val="false"/>
                <w:color w:val="000000"/>
                <w:sz w:val="20"/>
              </w:rPr>
              <w:t xml:space="preserve">Dermatemydidae </w:t>
            </w:r>
          </w:p>
          <w:bookmarkEnd w:id="568"/>
          <w:p>
            <w:pPr>
              <w:spacing w:after="20"/>
              <w:ind w:left="20"/>
              <w:jc w:val="both"/>
            </w:pPr>
            <w:r>
              <w:rPr>
                <w:rFonts w:ascii="Times New Roman"/>
                <w:b w:val="false"/>
                <w:i w:val="false"/>
                <w:color w:val="000000"/>
                <w:sz w:val="20"/>
              </w:rPr>
              <w:t>
</w:t>
            </w:r>
            <w:r>
              <w:rPr>
                <w:rFonts w:ascii="Times New Roman"/>
                <w:b w:val="false"/>
                <w:i/>
                <w:color w:val="000000"/>
                <w:sz w:val="20"/>
              </w:rPr>
              <w:t>Central American river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6" w:id="569"/>
          <w:p>
            <w:pPr>
              <w:spacing w:after="20"/>
              <w:ind w:left="20"/>
              <w:jc w:val="both"/>
            </w:pPr>
            <w:r>
              <w:rPr>
                <w:rFonts w:ascii="Times New Roman"/>
                <w:b w:val="false"/>
                <w:i w:val="false"/>
                <w:color w:val="000000"/>
                <w:sz w:val="20"/>
              </w:rPr>
              <w:t>
</w:t>
            </w:r>
            <w:r>
              <w:rPr>
                <w:rFonts w:ascii="Times New Roman"/>
                <w:b/>
                <w:i w:val="false"/>
                <w:color w:val="000000"/>
                <w:sz w:val="20"/>
              </w:rPr>
              <w:t>Мексиканские черепахи</w:t>
            </w:r>
          </w:p>
          <w:bookmarkEnd w:id="569"/>
          <w:p>
            <w:pPr>
              <w:spacing w:after="20"/>
              <w:ind w:left="20"/>
              <w:jc w:val="both"/>
            </w:pPr>
            <w:r>
              <w:rPr>
                <w:rFonts w:ascii="Times New Roman"/>
                <w:b w:val="false"/>
                <w:i w:val="false"/>
                <w:color w:val="000000"/>
                <w:sz w:val="20"/>
              </w:rPr>
              <w:t>
</w:t>
            </w:r>
            <w:r>
              <w:rPr>
                <w:rFonts w:ascii="Times New Roman"/>
                <w:b w:val="false"/>
                <w:i/>
                <w:color w:val="000000"/>
                <w:sz w:val="20"/>
              </w:rPr>
              <w:t>Табаскские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570"/>
          <w:p>
            <w:pPr>
              <w:spacing w:after="20"/>
              <w:ind w:left="20"/>
              <w:jc w:val="both"/>
            </w:pPr>
            <w:r>
              <w:rPr>
                <w:rFonts w:ascii="Times New Roman"/>
                <w:b w:val="false"/>
                <w:i w:val="false"/>
                <w:color w:val="000000"/>
                <w:sz w:val="20"/>
              </w:rPr>
              <w:t>
</w:t>
            </w:r>
            <w:r>
              <w:rPr>
                <w:rFonts w:ascii="Times New Roman"/>
                <w:b/>
                <w:i w:val="false"/>
                <w:color w:val="000000"/>
                <w:sz w:val="20"/>
              </w:rPr>
              <w:t xml:space="preserve">Dermochelyidae </w:t>
            </w:r>
          </w:p>
          <w:bookmarkEnd w:id="570"/>
          <w:p>
            <w:pPr>
              <w:spacing w:after="20"/>
              <w:ind w:left="20"/>
              <w:jc w:val="both"/>
            </w:pPr>
            <w:r>
              <w:rPr>
                <w:rFonts w:ascii="Times New Roman"/>
                <w:b w:val="false"/>
                <w:i w:val="false"/>
                <w:color w:val="000000"/>
                <w:sz w:val="20"/>
              </w:rPr>
              <w:t>
</w:t>
            </w:r>
            <w:r>
              <w:rPr>
                <w:rFonts w:ascii="Times New Roman"/>
                <w:b w:val="false"/>
                <w:i/>
                <w:color w:val="000000"/>
                <w:sz w:val="20"/>
              </w:rPr>
              <w:t>Leatherback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571"/>
          <w:p>
            <w:pPr>
              <w:spacing w:after="20"/>
              <w:ind w:left="20"/>
              <w:jc w:val="both"/>
            </w:pPr>
            <w:r>
              <w:rPr>
                <w:rFonts w:ascii="Times New Roman"/>
                <w:b w:val="false"/>
                <w:i w:val="false"/>
                <w:color w:val="000000"/>
                <w:sz w:val="20"/>
              </w:rPr>
              <w:t>
</w:t>
            </w:r>
            <w:r>
              <w:rPr>
                <w:rFonts w:ascii="Times New Roman"/>
                <w:b/>
                <w:i w:val="false"/>
                <w:color w:val="000000"/>
                <w:sz w:val="20"/>
              </w:rPr>
              <w:t>Кожистые черепахи</w:t>
            </w:r>
          </w:p>
          <w:bookmarkEnd w:id="571"/>
          <w:p>
            <w:pPr>
              <w:spacing w:after="20"/>
              <w:ind w:left="20"/>
              <w:jc w:val="both"/>
            </w:pPr>
            <w:r>
              <w:rPr>
                <w:rFonts w:ascii="Times New Roman"/>
                <w:b w:val="false"/>
                <w:i w:val="false"/>
                <w:color w:val="000000"/>
                <w:sz w:val="20"/>
              </w:rPr>
              <w:t>
</w:t>
            </w:r>
            <w:r>
              <w:rPr>
                <w:rFonts w:ascii="Times New Roman"/>
                <w:b w:val="false"/>
                <w:i/>
                <w:color w:val="000000"/>
                <w:sz w:val="20"/>
              </w:rPr>
              <w:t>Кожистые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кожистая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572"/>
          <w:p>
            <w:pPr>
              <w:spacing w:after="20"/>
              <w:ind w:left="20"/>
              <w:jc w:val="both"/>
            </w:pPr>
            <w:r>
              <w:rPr>
                <w:rFonts w:ascii="Times New Roman"/>
                <w:b w:val="false"/>
                <w:i w:val="false"/>
                <w:color w:val="000000"/>
                <w:sz w:val="20"/>
              </w:rPr>
              <w:t>
</w:t>
            </w:r>
            <w:r>
              <w:rPr>
                <w:rFonts w:ascii="Times New Roman"/>
                <w:b/>
                <w:i w:val="false"/>
                <w:color w:val="000000"/>
                <w:sz w:val="20"/>
              </w:rPr>
              <w:t xml:space="preserve">Emydidae </w:t>
            </w:r>
          </w:p>
          <w:bookmarkEnd w:id="572"/>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573"/>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3"/>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американская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лесная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Мюленберга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Горбатые черепахи (все виды) (Соединенные Штаты Америки)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Malaclemys terrapin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Бугорчатая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коробчатые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коробчатая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574"/>
          <w:p>
            <w:pPr>
              <w:spacing w:after="20"/>
              <w:ind w:left="20"/>
              <w:jc w:val="both"/>
            </w:pPr>
            <w:r>
              <w:rPr>
                <w:rFonts w:ascii="Times New Roman"/>
                <w:b w:val="false"/>
                <w:i w:val="false"/>
                <w:color w:val="000000"/>
                <w:sz w:val="20"/>
              </w:rPr>
              <w:t>
</w:t>
            </w:r>
            <w:r>
              <w:rPr>
                <w:rFonts w:ascii="Times New Roman"/>
                <w:b/>
                <w:i w:val="false"/>
                <w:color w:val="000000"/>
                <w:sz w:val="20"/>
              </w:rPr>
              <w:t>Geoemydidae</w:t>
            </w:r>
          </w:p>
          <w:bookmarkEnd w:id="574"/>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575"/>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5"/>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(Каллагур) расписная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борнейский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трехполосная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бенгальская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бирманская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(Except the species included in Appendix I; zero quota for wild specimens for commercial purposes for Cuora aurocapitata, C.flavomarginata, C.galbinifrons, C.mccordi, C.mouhotii, C.pani, C.trifasciata, C.yunnanensis and C.zhoui)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черепахи (все виды) (в отношении диких образцов Cuora aurocapitata, C. bourreti, C. flavomarginata, C. galbinifrons, C. mccordi, C. mouhotii, C. pani, C. picturata, C. trifasciata, C. yunnanensis и C. zhoui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bourreti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Коробчатая черепаха Буре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picturata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Южно-Вьетнамская коробчатая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Шиповатые черепахи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Гамильтона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черепаха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Горная черепаха Спенглера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диадемовая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храмовая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 депресса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индокитайская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лесная сулавесская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трехгребенчатая (Меконгская черепаха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annamensis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вьетнамская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японская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толстоголовая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азиатская цветная прудовая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красношейная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трехкилевая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трехкилевая трикарината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трехкилевая чернобрюхая индийская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глазчатая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глазчатая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глуфистома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филиппени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калимантанская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черепаха Била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ложноглазая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пресноводная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пресноводная, или лесная филиппинская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лесная колючая, или желтоголовая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576"/>
          <w:p>
            <w:pPr>
              <w:spacing w:after="20"/>
              <w:ind w:left="20"/>
              <w:jc w:val="both"/>
            </w:pPr>
            <w:r>
              <w:rPr>
                <w:rFonts w:ascii="Times New Roman"/>
                <w:b w:val="false"/>
                <w:i w:val="false"/>
                <w:color w:val="000000"/>
                <w:sz w:val="20"/>
              </w:rPr>
              <w:t>
</w:t>
            </w:r>
            <w:r>
              <w:rPr>
                <w:rFonts w:ascii="Times New Roman"/>
                <w:b/>
                <w:i w:val="false"/>
                <w:color w:val="000000"/>
                <w:sz w:val="20"/>
              </w:rPr>
              <w:t xml:space="preserve">Platysternidae </w:t>
            </w:r>
          </w:p>
          <w:bookmarkEnd w:id="576"/>
          <w:p>
            <w:pPr>
              <w:spacing w:after="20"/>
              <w:ind w:left="20"/>
              <w:jc w:val="both"/>
            </w:pPr>
            <w:r>
              <w:rPr>
                <w:rFonts w:ascii="Times New Roman"/>
                <w:b w:val="false"/>
                <w:i w:val="false"/>
                <w:color w:val="000000"/>
                <w:sz w:val="20"/>
              </w:rPr>
              <w:t>
</w:t>
            </w:r>
            <w:r>
              <w:rPr>
                <w:rFonts w:ascii="Times New Roman"/>
                <w:b w:val="false"/>
                <w:i/>
                <w:color w:val="000000"/>
                <w:sz w:val="20"/>
              </w:rPr>
              <w:t>Big-headed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4" w:id="577"/>
          <w:p>
            <w:pPr>
              <w:spacing w:after="20"/>
              <w:ind w:left="20"/>
              <w:jc w:val="both"/>
            </w:pPr>
            <w:r>
              <w:rPr>
                <w:rFonts w:ascii="Times New Roman"/>
                <w:b w:val="false"/>
                <w:i w:val="false"/>
                <w:color w:val="000000"/>
                <w:sz w:val="20"/>
              </w:rPr>
              <w:t>
</w:t>
            </w:r>
            <w:r>
              <w:rPr>
                <w:rFonts w:ascii="Times New Roman"/>
                <w:b/>
                <w:i w:val="false"/>
                <w:color w:val="000000"/>
                <w:sz w:val="20"/>
              </w:rPr>
              <w:t xml:space="preserve">Черепахи большеголовые </w:t>
            </w:r>
          </w:p>
          <w:bookmarkEnd w:id="577"/>
          <w:p>
            <w:pPr>
              <w:spacing w:after="20"/>
              <w:ind w:left="20"/>
              <w:jc w:val="both"/>
            </w:pPr>
            <w:r>
              <w:rPr>
                <w:rFonts w:ascii="Times New Roman"/>
                <w:b w:val="false"/>
                <w:i w:val="false"/>
                <w:color w:val="000000"/>
                <w:sz w:val="20"/>
              </w:rPr>
              <w:t>
</w:t>
            </w:r>
            <w:r>
              <w:rPr>
                <w:rFonts w:ascii="Times New Roman"/>
                <w:b w:val="false"/>
                <w:i/>
                <w:color w:val="000000"/>
                <w:sz w:val="20"/>
              </w:rPr>
              <w:t>Большеголовые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Большеголовая черепаха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578"/>
          <w:p>
            <w:pPr>
              <w:spacing w:after="20"/>
              <w:ind w:left="20"/>
              <w:jc w:val="both"/>
            </w:pPr>
            <w:r>
              <w:rPr>
                <w:rFonts w:ascii="Times New Roman"/>
                <w:b w:val="false"/>
                <w:i w:val="false"/>
                <w:color w:val="000000"/>
                <w:sz w:val="20"/>
              </w:rPr>
              <w:t>
</w:t>
            </w:r>
            <w:r>
              <w:rPr>
                <w:rFonts w:ascii="Times New Roman"/>
                <w:b/>
                <w:i w:val="false"/>
                <w:color w:val="000000"/>
                <w:sz w:val="20"/>
              </w:rPr>
              <w:t xml:space="preserve">Podocnemididae </w:t>
            </w:r>
          </w:p>
          <w:bookmarkEnd w:id="578"/>
          <w:p>
            <w:pPr>
              <w:spacing w:after="20"/>
              <w:ind w:left="20"/>
              <w:jc w:val="both"/>
            </w:pPr>
            <w:r>
              <w:rPr>
                <w:rFonts w:ascii="Times New Roman"/>
                <w:b w:val="false"/>
                <w:i w:val="false"/>
                <w:color w:val="000000"/>
                <w:sz w:val="20"/>
              </w:rPr>
              <w:t>
</w:t>
            </w:r>
            <w:r>
              <w:rPr>
                <w:rFonts w:ascii="Times New Roman"/>
                <w:b w:val="false"/>
                <w:i/>
                <w:color w:val="000000"/>
                <w:sz w:val="20"/>
              </w:rPr>
              <w:t>Afro-American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579"/>
          <w:p>
            <w:pPr>
              <w:spacing w:after="20"/>
              <w:ind w:left="20"/>
              <w:jc w:val="both"/>
            </w:pPr>
            <w:r>
              <w:rPr>
                <w:rFonts w:ascii="Times New Roman"/>
                <w:b w:val="false"/>
                <w:i w:val="false"/>
                <w:color w:val="000000"/>
                <w:sz w:val="20"/>
              </w:rPr>
              <w:t>
</w:t>
            </w:r>
            <w:r>
              <w:rPr>
                <w:rFonts w:ascii="Times New Roman"/>
                <w:b/>
                <w:i w:val="false"/>
                <w:color w:val="000000"/>
                <w:sz w:val="20"/>
              </w:rPr>
              <w:t>Пеломедузовые черепахи</w:t>
            </w:r>
          </w:p>
          <w:bookmarkEnd w:id="579"/>
          <w:p>
            <w:pPr>
              <w:spacing w:after="20"/>
              <w:ind w:left="20"/>
              <w:jc w:val="both"/>
            </w:pPr>
            <w:r>
              <w:rPr>
                <w:rFonts w:ascii="Times New Roman"/>
                <w:b w:val="false"/>
                <w:i w:val="false"/>
                <w:color w:val="000000"/>
                <w:sz w:val="20"/>
              </w:rPr>
              <w:t>
</w:t>
            </w:r>
            <w:r>
              <w:rPr>
                <w:rFonts w:ascii="Times New Roman"/>
                <w:b w:val="false"/>
                <w:i/>
                <w:color w:val="000000"/>
                <w:sz w:val="20"/>
              </w:rPr>
              <w:t>Афро-американские змеиношеие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гвианская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щитоногие Подочемис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580"/>
          <w:p>
            <w:pPr>
              <w:spacing w:after="20"/>
              <w:ind w:left="20"/>
              <w:jc w:val="both"/>
            </w:pPr>
            <w:r>
              <w:rPr>
                <w:rFonts w:ascii="Times New Roman"/>
                <w:b w:val="false"/>
                <w:i w:val="false"/>
                <w:color w:val="000000"/>
                <w:sz w:val="20"/>
              </w:rPr>
              <w:t>
</w:t>
            </w:r>
            <w:r>
              <w:rPr>
                <w:rFonts w:ascii="Times New Roman"/>
                <w:b/>
                <w:i w:val="false"/>
                <w:color w:val="000000"/>
                <w:sz w:val="20"/>
              </w:rPr>
              <w:t xml:space="preserve">Testudinidae </w:t>
            </w:r>
          </w:p>
          <w:bookmarkEnd w:id="580"/>
          <w:p>
            <w:pPr>
              <w:spacing w:after="20"/>
              <w:ind w:left="20"/>
              <w:jc w:val="both"/>
            </w:pPr>
            <w:r>
              <w:rPr>
                <w:rFonts w:ascii="Times New Roman"/>
                <w:b w:val="false"/>
                <w:i w:val="false"/>
                <w:color w:val="000000"/>
                <w:sz w:val="20"/>
              </w:rPr>
              <w:t>
</w:t>
            </w:r>
            <w:r>
              <w:rPr>
                <w:rFonts w:ascii="Times New Roman"/>
                <w:b w:val="false"/>
                <w:i/>
                <w:color w:val="000000"/>
                <w:sz w:val="20"/>
              </w:rPr>
              <w:t>Tortoises: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581"/>
          <w:p>
            <w:pPr>
              <w:spacing w:after="20"/>
              <w:ind w:left="20"/>
              <w:jc w:val="both"/>
            </w:pPr>
            <w:r>
              <w:rPr>
                <w:rFonts w:ascii="Times New Roman"/>
                <w:b w:val="false"/>
                <w:i w:val="false"/>
                <w:color w:val="000000"/>
                <w:sz w:val="20"/>
              </w:rPr>
              <w:t>
</w:t>
            </w:r>
            <w:r>
              <w:rPr>
                <w:rFonts w:ascii="Times New Roman"/>
                <w:b/>
                <w:i w:val="false"/>
                <w:color w:val="000000"/>
                <w:sz w:val="20"/>
              </w:rPr>
              <w:t>Сухопутные черепахи</w:t>
            </w:r>
          </w:p>
          <w:bookmarkEnd w:id="581"/>
          <w:p>
            <w:pPr>
              <w:spacing w:after="20"/>
              <w:ind w:left="20"/>
              <w:jc w:val="both"/>
            </w:pPr>
            <w:r>
              <w:rPr>
                <w:rFonts w:ascii="Times New Roman"/>
                <w:b w:val="false"/>
                <w:i w:val="false"/>
                <w:color w:val="000000"/>
                <w:sz w:val="20"/>
              </w:rPr>
              <w:t>
</w:t>
            </w:r>
            <w:r>
              <w:rPr>
                <w:rFonts w:ascii="Times New Roman"/>
                <w:b w:val="false"/>
                <w:i/>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сухопутные (все 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лучистая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клювогрудая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Geochelone elegans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гофер мексиканский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Malocochersus tornieri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Эластичная черепаха, или плоскопанцирная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геометрическая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паучья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египетская, или Клейнманна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582"/>
          <w:p>
            <w:pPr>
              <w:spacing w:after="20"/>
              <w:ind w:left="20"/>
              <w:jc w:val="both"/>
            </w:pPr>
            <w:r>
              <w:rPr>
                <w:rFonts w:ascii="Times New Roman"/>
                <w:b w:val="false"/>
                <w:i w:val="false"/>
                <w:color w:val="000000"/>
                <w:sz w:val="20"/>
              </w:rPr>
              <w:t>
</w:t>
            </w:r>
            <w:r>
              <w:rPr>
                <w:rFonts w:ascii="Times New Roman"/>
                <w:b/>
                <w:i w:val="false"/>
                <w:color w:val="000000"/>
                <w:sz w:val="20"/>
              </w:rPr>
              <w:t xml:space="preserve">Trionychidae </w:t>
            </w:r>
          </w:p>
          <w:bookmarkEnd w:id="582"/>
          <w:p>
            <w:pPr>
              <w:spacing w:after="20"/>
              <w:ind w:left="20"/>
              <w:jc w:val="both"/>
            </w:pPr>
            <w:r>
              <w:rPr>
                <w:rFonts w:ascii="Times New Roman"/>
                <w:b w:val="false"/>
                <w:i w:val="false"/>
                <w:color w:val="000000"/>
                <w:sz w:val="20"/>
              </w:rPr>
              <w:t>
</w:t>
            </w:r>
            <w:r>
              <w:rPr>
                <w:rFonts w:ascii="Times New Roman"/>
                <w:b w:val="false"/>
                <w:i/>
                <w:color w:val="000000"/>
                <w:sz w:val="20"/>
              </w:rPr>
              <w:t>Softshell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583"/>
          <w:p>
            <w:pPr>
              <w:spacing w:after="20"/>
              <w:ind w:left="20"/>
              <w:jc w:val="both"/>
            </w:pPr>
            <w:r>
              <w:rPr>
                <w:rFonts w:ascii="Times New Roman"/>
                <w:b w:val="false"/>
                <w:i w:val="false"/>
                <w:color w:val="000000"/>
                <w:sz w:val="20"/>
              </w:rPr>
              <w:t>
</w:t>
            </w:r>
            <w:r>
              <w:rPr>
                <w:rFonts w:ascii="Times New Roman"/>
                <w:b/>
                <w:i w:val="false"/>
                <w:color w:val="000000"/>
                <w:sz w:val="20"/>
              </w:rPr>
              <w:t>Трехкоготные черепахи</w:t>
            </w:r>
          </w:p>
          <w:bookmarkEnd w:id="583"/>
          <w:p>
            <w:pPr>
              <w:spacing w:after="20"/>
              <w:ind w:left="20"/>
              <w:jc w:val="both"/>
            </w:pPr>
            <w:r>
              <w:rPr>
                <w:rFonts w:ascii="Times New Roman"/>
                <w:b w:val="false"/>
                <w:i w:val="false"/>
                <w:color w:val="000000"/>
                <w:sz w:val="20"/>
              </w:rPr>
              <w:t>
</w:t>
            </w:r>
            <w:r>
              <w:rPr>
                <w:rFonts w:ascii="Times New Roman"/>
                <w:b w:val="false"/>
                <w:i/>
                <w:color w:val="000000"/>
                <w:sz w:val="20"/>
              </w:rPr>
              <w:t>Мягкокожие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чернолучевой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злой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гладкий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колючий (за исключением подвидов, включенных в приложение I к СИТЕС)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Узкоголовые черепахи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сенегальская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Обри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сероспинная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Догания или малайская мягкотелая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цейлонская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точечная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красивый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глазчатый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Ляйта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темный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бахромчатая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мягкотелые черепахи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хунаньская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северо-китайская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евфратский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мягкотелая Свайно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CLASS AMPHIBIA (AMPHIBIANS)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AMPHIBIA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БЕСХВОСТЫЕ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584"/>
          <w:p>
            <w:pPr>
              <w:spacing w:after="20"/>
              <w:ind w:left="20"/>
              <w:jc w:val="both"/>
            </w:pPr>
            <w:r>
              <w:rPr>
                <w:rFonts w:ascii="Times New Roman"/>
                <w:b w:val="false"/>
                <w:i w:val="false"/>
                <w:color w:val="000000"/>
                <w:sz w:val="20"/>
              </w:rPr>
              <w:t>
</w:t>
            </w:r>
            <w:r>
              <w:rPr>
                <w:rFonts w:ascii="Times New Roman"/>
                <w:b/>
                <w:i w:val="false"/>
                <w:color w:val="000000"/>
                <w:sz w:val="20"/>
              </w:rPr>
              <w:t xml:space="preserve">Aromobatidae </w:t>
            </w:r>
          </w:p>
          <w:bookmarkEnd w:id="584"/>
          <w:p>
            <w:pPr>
              <w:spacing w:after="20"/>
              <w:ind w:left="20"/>
              <w:jc w:val="both"/>
            </w:pPr>
            <w:r>
              <w:rPr>
                <w:rFonts w:ascii="Times New Roman"/>
                <w:b w:val="false"/>
                <w:i w:val="false"/>
                <w:color w:val="000000"/>
                <w:sz w:val="20"/>
              </w:rPr>
              <w:t>
</w:t>
            </w:r>
            <w:r>
              <w:rPr>
                <w:rFonts w:ascii="Times New Roman"/>
                <w:b w:val="false"/>
                <w:i/>
                <w:color w:val="000000"/>
                <w:sz w:val="20"/>
              </w:rPr>
              <w:t>Cryptic forest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585"/>
          <w:p>
            <w:pPr>
              <w:spacing w:after="20"/>
              <w:ind w:left="20"/>
              <w:jc w:val="both"/>
            </w:pPr>
            <w:r>
              <w:rPr>
                <w:rFonts w:ascii="Times New Roman"/>
                <w:b w:val="false"/>
                <w:i w:val="false"/>
                <w:color w:val="000000"/>
                <w:sz w:val="20"/>
              </w:rPr>
              <w:t>
</w:t>
            </w:r>
            <w:r>
              <w:rPr>
                <w:rFonts w:ascii="Times New Roman"/>
                <w:b/>
                <w:i w:val="false"/>
                <w:color w:val="000000"/>
                <w:sz w:val="20"/>
              </w:rPr>
              <w:t>Лесная лягушка</w:t>
            </w:r>
          </w:p>
          <w:bookmarkEnd w:id="585"/>
          <w:p>
            <w:pPr>
              <w:spacing w:after="20"/>
              <w:ind w:left="20"/>
              <w:jc w:val="both"/>
            </w:pPr>
            <w:r>
              <w:rPr>
                <w:rFonts w:ascii="Times New Roman"/>
                <w:b w:val="false"/>
                <w:i w:val="false"/>
                <w:color w:val="000000"/>
                <w:sz w:val="20"/>
              </w:rPr>
              <w:t>
</w:t>
            </w:r>
            <w:r>
              <w:rPr>
                <w:rFonts w:ascii="Times New Roman"/>
                <w:b w:val="false"/>
                <w:i/>
                <w:color w:val="000000"/>
                <w:sz w:val="20"/>
              </w:rPr>
              <w:t>Криптические лесные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яркий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ходли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майерси (мелкий)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запаро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ядовитый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3" w:id="586"/>
          <w:p>
            <w:pPr>
              <w:spacing w:after="20"/>
              <w:ind w:left="20"/>
              <w:jc w:val="both"/>
            </w:pPr>
            <w:r>
              <w:rPr>
                <w:rFonts w:ascii="Times New Roman"/>
                <w:b w:val="false"/>
                <w:i w:val="false"/>
                <w:color w:val="000000"/>
                <w:sz w:val="20"/>
              </w:rPr>
              <w:t>
</w:t>
            </w:r>
            <w:r>
              <w:rPr>
                <w:rFonts w:ascii="Times New Roman"/>
                <w:b/>
                <w:i w:val="false"/>
                <w:color w:val="000000"/>
                <w:sz w:val="20"/>
              </w:rPr>
              <w:t xml:space="preserve">Bufonidae </w:t>
            </w:r>
          </w:p>
          <w:bookmarkEnd w:id="586"/>
          <w:p>
            <w:pPr>
              <w:spacing w:after="20"/>
              <w:ind w:left="20"/>
              <w:jc w:val="both"/>
            </w:pPr>
            <w:r>
              <w:rPr>
                <w:rFonts w:ascii="Times New Roman"/>
                <w:b w:val="false"/>
                <w:i w:val="false"/>
                <w:color w:val="000000"/>
                <w:sz w:val="20"/>
              </w:rPr>
              <w:t>
</w:t>
            </w:r>
            <w:r>
              <w:rPr>
                <w:rFonts w:ascii="Times New Roman"/>
                <w:b w:val="false"/>
                <w:i/>
                <w:color w:val="000000"/>
                <w:sz w:val="20"/>
              </w:rPr>
              <w:t>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587"/>
          <w:p>
            <w:pPr>
              <w:spacing w:after="20"/>
              <w:ind w:left="20"/>
              <w:jc w:val="both"/>
            </w:pPr>
            <w:r>
              <w:rPr>
                <w:rFonts w:ascii="Times New Roman"/>
                <w:b w:val="false"/>
                <w:i w:val="false"/>
                <w:color w:val="000000"/>
                <w:sz w:val="20"/>
              </w:rPr>
              <w:t>
</w:t>
            </w:r>
            <w:r>
              <w:rPr>
                <w:rFonts w:ascii="Times New Roman"/>
                <w:b/>
                <w:i w:val="false"/>
                <w:color w:val="000000"/>
                <w:sz w:val="20"/>
              </w:rPr>
              <w:t>Жабы (настоящие)</w:t>
            </w:r>
          </w:p>
          <w:bookmarkEnd w:id="587"/>
          <w:p>
            <w:pPr>
              <w:spacing w:after="20"/>
              <w:ind w:left="20"/>
              <w:jc w:val="both"/>
            </w:pPr>
            <w:r>
              <w:rPr>
                <w:rFonts w:ascii="Times New Roman"/>
                <w:b w:val="false"/>
                <w:i w:val="false"/>
                <w:color w:val="000000"/>
                <w:sz w:val="20"/>
              </w:rPr>
              <w:t>
</w:t>
            </w:r>
            <w:r>
              <w:rPr>
                <w:rFonts w:ascii="Times New Roman"/>
                <w:b w:val="false"/>
                <w:i/>
                <w:color w:val="000000"/>
                <w:sz w:val="20"/>
              </w:rPr>
              <w:t>Жабы: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гигантская, или Конго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пестрая панамская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оранжевая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Нимбафруноидес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588"/>
          <w:p>
            <w:pPr>
              <w:spacing w:after="20"/>
              <w:ind w:left="20"/>
              <w:jc w:val="both"/>
            </w:pPr>
            <w:r>
              <w:rPr>
                <w:rFonts w:ascii="Times New Roman"/>
                <w:b w:val="false"/>
                <w:i w:val="false"/>
                <w:color w:val="000000"/>
                <w:sz w:val="20"/>
              </w:rPr>
              <w:t>
</w:t>
            </w:r>
            <w:r>
              <w:rPr>
                <w:rFonts w:ascii="Times New Roman"/>
                <w:b/>
                <w:i w:val="false"/>
                <w:color w:val="000000"/>
                <w:sz w:val="20"/>
              </w:rPr>
              <w:t xml:space="preserve">Calyptocephalellidae </w:t>
            </w:r>
          </w:p>
          <w:bookmarkEnd w:id="588"/>
          <w:p>
            <w:pPr>
              <w:spacing w:after="20"/>
              <w:ind w:left="20"/>
              <w:jc w:val="both"/>
            </w:pPr>
            <w:r>
              <w:rPr>
                <w:rFonts w:ascii="Times New Roman"/>
                <w:b w:val="false"/>
                <w:i w:val="false"/>
                <w:color w:val="000000"/>
                <w:sz w:val="20"/>
              </w:rPr>
              <w:t>
</w:t>
            </w:r>
            <w:r>
              <w:rPr>
                <w:rFonts w:ascii="Times New Roman"/>
                <w:b w:val="false"/>
                <w:i/>
                <w:color w:val="000000"/>
                <w:sz w:val="20"/>
              </w:rPr>
              <w:t>Chilean 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589"/>
          <w:p>
            <w:pPr>
              <w:spacing w:after="20"/>
              <w:ind w:left="20"/>
              <w:jc w:val="both"/>
            </w:pPr>
            <w:r>
              <w:rPr>
                <w:rFonts w:ascii="Times New Roman"/>
                <w:b w:val="false"/>
                <w:i w:val="false"/>
                <w:color w:val="000000"/>
                <w:sz w:val="20"/>
              </w:rPr>
              <w:t>
</w:t>
            </w:r>
            <w:r>
              <w:rPr>
                <w:rFonts w:ascii="Times New Roman"/>
                <w:b/>
                <w:i w:val="false"/>
                <w:color w:val="000000"/>
                <w:sz w:val="20"/>
              </w:rPr>
              <w:t>Свистуны чилийские</w:t>
            </w:r>
          </w:p>
          <w:bookmarkEnd w:id="589"/>
          <w:p>
            <w:pPr>
              <w:spacing w:after="20"/>
              <w:ind w:left="20"/>
              <w:jc w:val="both"/>
            </w:pPr>
            <w:r>
              <w:rPr>
                <w:rFonts w:ascii="Times New Roman"/>
                <w:b w:val="false"/>
                <w:i w:val="false"/>
                <w:color w:val="000000"/>
                <w:sz w:val="20"/>
              </w:rPr>
              <w:t>
</w:t>
            </w:r>
            <w:r>
              <w:rPr>
                <w:rFonts w:ascii="Times New Roman"/>
                <w:b w:val="false"/>
                <w:i/>
                <w:color w:val="000000"/>
                <w:sz w:val="20"/>
              </w:rPr>
              <w:t>Жабы чилийские: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чилийская (Чили)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590"/>
          <w:p>
            <w:pPr>
              <w:spacing w:after="20"/>
              <w:ind w:left="20"/>
              <w:jc w:val="both"/>
            </w:pPr>
            <w:r>
              <w:rPr>
                <w:rFonts w:ascii="Times New Roman"/>
                <w:b w:val="false"/>
                <w:i w:val="false"/>
                <w:color w:val="000000"/>
                <w:sz w:val="20"/>
              </w:rPr>
              <w:t>
</w:t>
            </w:r>
            <w:r>
              <w:rPr>
                <w:rFonts w:ascii="Times New Roman"/>
                <w:b/>
                <w:i w:val="false"/>
                <w:color w:val="000000"/>
                <w:sz w:val="20"/>
              </w:rPr>
              <w:t xml:space="preserve">Dendrobatidae </w:t>
            </w:r>
          </w:p>
          <w:bookmarkEnd w:id="590"/>
          <w:p>
            <w:pPr>
              <w:spacing w:after="20"/>
              <w:ind w:left="20"/>
              <w:jc w:val="both"/>
            </w:pPr>
            <w:r>
              <w:rPr>
                <w:rFonts w:ascii="Times New Roman"/>
                <w:b w:val="false"/>
                <w:i w:val="false"/>
                <w:color w:val="000000"/>
                <w:sz w:val="20"/>
              </w:rPr>
              <w:t>
</w:t>
            </w:r>
            <w:r>
              <w:rPr>
                <w:rFonts w:ascii="Times New Roman"/>
                <w:b w:val="false"/>
                <w:i/>
                <w:color w:val="000000"/>
                <w:sz w:val="20"/>
              </w:rPr>
              <w:t>Poison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591"/>
          <w:p>
            <w:pPr>
              <w:spacing w:after="20"/>
              <w:ind w:left="20"/>
              <w:jc w:val="both"/>
            </w:pPr>
            <w:r>
              <w:rPr>
                <w:rFonts w:ascii="Times New Roman"/>
                <w:b w:val="false"/>
                <w:i w:val="false"/>
                <w:color w:val="000000"/>
                <w:sz w:val="20"/>
              </w:rPr>
              <w:t>
</w:t>
            </w:r>
            <w:r>
              <w:rPr>
                <w:rFonts w:ascii="Times New Roman"/>
                <w:b/>
                <w:i w:val="false"/>
                <w:color w:val="000000"/>
                <w:sz w:val="20"/>
              </w:rPr>
              <w:t xml:space="preserve">Древолазы </w:t>
            </w:r>
          </w:p>
          <w:bookmarkEnd w:id="591"/>
          <w:p>
            <w:pPr>
              <w:spacing w:after="20"/>
              <w:ind w:left="20"/>
              <w:jc w:val="both"/>
            </w:pPr>
            <w:r>
              <w:rPr>
                <w:rFonts w:ascii="Times New Roman"/>
                <w:b w:val="false"/>
                <w:i w:val="false"/>
                <w:color w:val="000000"/>
                <w:sz w:val="20"/>
              </w:rPr>
              <w:t>
</w:t>
            </w:r>
            <w:r>
              <w:rPr>
                <w:rFonts w:ascii="Times New Roman"/>
                <w:b w:val="false"/>
                <w:i/>
                <w:color w:val="000000"/>
                <w:sz w:val="20"/>
              </w:rPr>
              <w:t>Ядовитые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Хилоксалус синебрюхий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маленький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Оранжевопятнистый древолаз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592"/>
          <w:p>
            <w:pPr>
              <w:spacing w:after="20"/>
              <w:ind w:left="20"/>
              <w:jc w:val="both"/>
            </w:pPr>
            <w:r>
              <w:rPr>
                <w:rFonts w:ascii="Times New Roman"/>
                <w:b w:val="false"/>
                <w:i w:val="false"/>
                <w:color w:val="000000"/>
                <w:sz w:val="20"/>
              </w:rPr>
              <w:t>
</w:t>
            </w:r>
            <w:r>
              <w:rPr>
                <w:rFonts w:ascii="Times New Roman"/>
                <w:b/>
                <w:i w:val="false"/>
                <w:color w:val="000000"/>
                <w:sz w:val="20"/>
              </w:rPr>
              <w:t xml:space="preserve">Dicroglossidae </w:t>
            </w:r>
          </w:p>
          <w:bookmarkEnd w:id="592"/>
          <w:p>
            <w:pPr>
              <w:spacing w:after="20"/>
              <w:ind w:left="20"/>
              <w:jc w:val="both"/>
            </w:pPr>
            <w:r>
              <w:rPr>
                <w:rFonts w:ascii="Times New Roman"/>
                <w:b w:val="false"/>
                <w:i w:val="false"/>
                <w:color w:val="000000"/>
                <w:sz w:val="20"/>
              </w:rPr>
              <w:t>
</w:t>
            </w:r>
            <w:r>
              <w:rPr>
                <w:rFonts w:ascii="Times New Roman"/>
                <w:b w:val="false"/>
                <w:i/>
                <w:color w:val="000000"/>
                <w:sz w:val="20"/>
              </w:rPr>
              <w:t>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593"/>
          <w:p>
            <w:pPr>
              <w:spacing w:after="20"/>
              <w:ind w:left="20"/>
              <w:jc w:val="both"/>
            </w:pPr>
            <w:r>
              <w:rPr>
                <w:rFonts w:ascii="Times New Roman"/>
                <w:b w:val="false"/>
                <w:i w:val="false"/>
                <w:color w:val="000000"/>
                <w:sz w:val="20"/>
              </w:rPr>
              <w:t>
</w:t>
            </w:r>
            <w:r>
              <w:rPr>
                <w:rFonts w:ascii="Times New Roman"/>
                <w:b/>
                <w:i w:val="false"/>
                <w:color w:val="000000"/>
                <w:sz w:val="20"/>
              </w:rPr>
              <w:t>Дикроглоссиды</w:t>
            </w:r>
          </w:p>
          <w:bookmarkEnd w:id="593"/>
          <w:p>
            <w:pPr>
              <w:spacing w:after="20"/>
              <w:ind w:left="20"/>
              <w:jc w:val="both"/>
            </w:pPr>
            <w:r>
              <w:rPr>
                <w:rFonts w:ascii="Times New Roman"/>
                <w:b w:val="false"/>
                <w:i w:val="false"/>
                <w:color w:val="000000"/>
                <w:sz w:val="20"/>
              </w:rPr>
              <w:t>
</w:t>
            </w:r>
            <w:r>
              <w:rPr>
                <w:rFonts w:ascii="Times New Roman"/>
                <w:b w:val="false"/>
                <w:i/>
                <w:color w:val="000000"/>
                <w:sz w:val="20"/>
              </w:rPr>
              <w:t>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шестипалая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тигровая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594"/>
          <w:p>
            <w:pPr>
              <w:spacing w:after="20"/>
              <w:ind w:left="20"/>
              <w:jc w:val="both"/>
            </w:pPr>
            <w:r>
              <w:rPr>
                <w:rFonts w:ascii="Times New Roman"/>
                <w:b w:val="false"/>
                <w:i w:val="false"/>
                <w:color w:val="000000"/>
                <w:sz w:val="20"/>
              </w:rPr>
              <w:t>
</w:t>
            </w:r>
            <w:r>
              <w:rPr>
                <w:rFonts w:ascii="Times New Roman"/>
                <w:b/>
                <w:i w:val="false"/>
                <w:color w:val="000000"/>
                <w:sz w:val="20"/>
              </w:rPr>
              <w:t xml:space="preserve">Hylidae </w:t>
            </w:r>
          </w:p>
          <w:bookmarkEnd w:id="594"/>
          <w:p>
            <w:pPr>
              <w:spacing w:after="20"/>
              <w:ind w:left="20"/>
              <w:jc w:val="both"/>
            </w:pPr>
            <w:r>
              <w:rPr>
                <w:rFonts w:ascii="Times New Roman"/>
                <w:b w:val="false"/>
                <w:i w:val="false"/>
                <w:color w:val="000000"/>
                <w:sz w:val="20"/>
              </w:rPr>
              <w:t>
</w:t>
            </w:r>
            <w:r>
              <w:rPr>
                <w:rFonts w:ascii="Times New Roman"/>
                <w:b w:val="false"/>
                <w:i/>
                <w:color w:val="000000"/>
                <w:sz w:val="20"/>
              </w:rPr>
              <w:t>Tree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595"/>
          <w:p>
            <w:pPr>
              <w:spacing w:after="20"/>
              <w:ind w:left="20"/>
              <w:jc w:val="both"/>
            </w:pPr>
            <w:r>
              <w:rPr>
                <w:rFonts w:ascii="Times New Roman"/>
                <w:b w:val="false"/>
                <w:i w:val="false"/>
                <w:color w:val="000000"/>
                <w:sz w:val="20"/>
              </w:rPr>
              <w:t>
</w:t>
            </w:r>
            <w:r>
              <w:rPr>
                <w:rFonts w:ascii="Times New Roman"/>
                <w:b/>
                <w:i w:val="false"/>
                <w:color w:val="000000"/>
                <w:sz w:val="20"/>
              </w:rPr>
              <w:t>Квакши</w:t>
            </w:r>
          </w:p>
          <w:bookmarkEnd w:id="595"/>
          <w:p>
            <w:pPr>
              <w:spacing w:after="20"/>
              <w:ind w:left="20"/>
              <w:jc w:val="both"/>
            </w:pPr>
            <w:r>
              <w:rPr>
                <w:rFonts w:ascii="Times New Roman"/>
                <w:b w:val="false"/>
                <w:i w:val="false"/>
                <w:color w:val="000000"/>
                <w:sz w:val="20"/>
              </w:rPr>
              <w:t>
</w:t>
            </w:r>
            <w:r>
              <w:rPr>
                <w:rFonts w:ascii="Times New Roman"/>
                <w:b w:val="false"/>
                <w:i/>
                <w:color w:val="000000"/>
                <w:sz w:val="20"/>
              </w:rPr>
              <w:t>Древесные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Квакши красноглазые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596"/>
          <w:p>
            <w:pPr>
              <w:spacing w:after="20"/>
              <w:ind w:left="20"/>
              <w:jc w:val="both"/>
            </w:pPr>
            <w:r>
              <w:rPr>
                <w:rFonts w:ascii="Times New Roman"/>
                <w:b w:val="false"/>
                <w:i w:val="false"/>
                <w:color w:val="000000"/>
                <w:sz w:val="20"/>
              </w:rPr>
              <w:t>
</w:t>
            </w:r>
            <w:r>
              <w:rPr>
                <w:rFonts w:ascii="Times New Roman"/>
                <w:b/>
                <w:i w:val="false"/>
                <w:color w:val="000000"/>
                <w:sz w:val="20"/>
              </w:rPr>
              <w:t xml:space="preserve">Mantellidae </w:t>
            </w:r>
          </w:p>
          <w:bookmarkEnd w:id="596"/>
          <w:p>
            <w:pPr>
              <w:spacing w:after="20"/>
              <w:ind w:left="20"/>
              <w:jc w:val="both"/>
            </w:pPr>
            <w:r>
              <w:rPr>
                <w:rFonts w:ascii="Times New Roman"/>
                <w:b w:val="false"/>
                <w:i w:val="false"/>
                <w:color w:val="000000"/>
                <w:sz w:val="20"/>
              </w:rPr>
              <w:t>
</w:t>
            </w:r>
            <w:r>
              <w:rPr>
                <w:rFonts w:ascii="Times New Roman"/>
                <w:b w:val="false"/>
                <w:i/>
                <w:color w:val="000000"/>
                <w:sz w:val="20"/>
              </w:rPr>
              <w:t>Mantella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597"/>
          <w:p>
            <w:pPr>
              <w:spacing w:after="20"/>
              <w:ind w:left="20"/>
              <w:jc w:val="both"/>
            </w:pPr>
            <w:r>
              <w:rPr>
                <w:rFonts w:ascii="Times New Roman"/>
                <w:b w:val="false"/>
                <w:i w:val="false"/>
                <w:color w:val="000000"/>
                <w:sz w:val="20"/>
              </w:rPr>
              <w:t>
</w:t>
            </w:r>
            <w:r>
              <w:rPr>
                <w:rFonts w:ascii="Times New Roman"/>
                <w:b/>
                <w:i w:val="false"/>
                <w:color w:val="000000"/>
                <w:sz w:val="20"/>
              </w:rPr>
              <w:t>Мантеллы</w:t>
            </w:r>
          </w:p>
          <w:bookmarkEnd w:id="597"/>
          <w:p>
            <w:pPr>
              <w:spacing w:after="20"/>
              <w:ind w:left="20"/>
              <w:jc w:val="both"/>
            </w:pPr>
            <w:r>
              <w:rPr>
                <w:rFonts w:ascii="Times New Roman"/>
                <w:b w:val="false"/>
                <w:i w:val="false"/>
                <w:color w:val="000000"/>
                <w:sz w:val="20"/>
              </w:rPr>
              <w:t>
</w:t>
            </w:r>
            <w:r>
              <w:rPr>
                <w:rFonts w:ascii="Times New Roman"/>
                <w:b w:val="false"/>
                <w:i/>
                <w:color w:val="000000"/>
                <w:sz w:val="20"/>
              </w:rPr>
              <w:t>Лягушки мантеллы: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598"/>
          <w:p>
            <w:pPr>
              <w:spacing w:after="20"/>
              <w:ind w:left="20"/>
              <w:jc w:val="both"/>
            </w:pPr>
            <w:r>
              <w:rPr>
                <w:rFonts w:ascii="Times New Roman"/>
                <w:b w:val="false"/>
                <w:i w:val="false"/>
                <w:color w:val="000000"/>
                <w:sz w:val="20"/>
              </w:rPr>
              <w:t>
</w:t>
            </w:r>
            <w:r>
              <w:rPr>
                <w:rFonts w:ascii="Times New Roman"/>
                <w:b/>
                <w:i w:val="false"/>
                <w:color w:val="000000"/>
                <w:sz w:val="20"/>
              </w:rPr>
              <w:t xml:space="preserve">Microhylidae </w:t>
            </w:r>
          </w:p>
          <w:bookmarkEnd w:id="598"/>
          <w:p>
            <w:pPr>
              <w:spacing w:after="20"/>
              <w:ind w:left="20"/>
              <w:jc w:val="both"/>
            </w:pPr>
            <w:r>
              <w:rPr>
                <w:rFonts w:ascii="Times New Roman"/>
                <w:b w:val="false"/>
                <w:i w:val="false"/>
                <w:color w:val="000000"/>
                <w:sz w:val="20"/>
              </w:rPr>
              <w:t>
</w:t>
            </w:r>
            <w:r>
              <w:rPr>
                <w:rFonts w:ascii="Times New Roman"/>
                <w:b w:val="false"/>
                <w:i/>
                <w:color w:val="000000"/>
                <w:sz w:val="20"/>
              </w:rPr>
              <w:t>Tomato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599"/>
          <w:p>
            <w:pPr>
              <w:spacing w:after="20"/>
              <w:ind w:left="20"/>
              <w:jc w:val="both"/>
            </w:pPr>
            <w:r>
              <w:rPr>
                <w:rFonts w:ascii="Times New Roman"/>
                <w:b w:val="false"/>
                <w:i w:val="false"/>
                <w:color w:val="000000"/>
                <w:sz w:val="20"/>
              </w:rPr>
              <w:t>
</w:t>
            </w:r>
            <w:r>
              <w:rPr>
                <w:rFonts w:ascii="Times New Roman"/>
                <w:b/>
                <w:i w:val="false"/>
                <w:color w:val="000000"/>
                <w:sz w:val="20"/>
              </w:rPr>
              <w:t>Узкороты (=Микроквакши)</w:t>
            </w:r>
          </w:p>
          <w:bookmarkEnd w:id="599"/>
          <w:p>
            <w:pPr>
              <w:spacing w:after="20"/>
              <w:ind w:left="20"/>
              <w:jc w:val="both"/>
            </w:pPr>
            <w:r>
              <w:rPr>
                <w:rFonts w:ascii="Times New Roman"/>
                <w:b w:val="false"/>
                <w:i w:val="false"/>
                <w:color w:val="000000"/>
                <w:sz w:val="20"/>
              </w:rPr>
              <w:t>
</w:t>
            </w:r>
            <w:r>
              <w:rPr>
                <w:rFonts w:ascii="Times New Roman"/>
                <w:b w:val="false"/>
                <w:i/>
                <w:color w:val="000000"/>
                <w:sz w:val="20"/>
              </w:rPr>
              <w:t>Томатный узкорот: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Узкорот томатный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винный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серо-розовый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борибори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Готтлиба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мраморный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колючий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600"/>
          <w:p>
            <w:pPr>
              <w:spacing w:after="20"/>
              <w:ind w:left="20"/>
              <w:jc w:val="both"/>
            </w:pPr>
            <w:r>
              <w:rPr>
                <w:rFonts w:ascii="Times New Roman"/>
                <w:b w:val="false"/>
                <w:i w:val="false"/>
                <w:color w:val="000000"/>
                <w:sz w:val="20"/>
              </w:rPr>
              <w:t>
</w:t>
            </w:r>
            <w:r>
              <w:rPr>
                <w:rFonts w:ascii="Times New Roman"/>
                <w:b/>
                <w:i w:val="false"/>
                <w:color w:val="000000"/>
                <w:sz w:val="20"/>
              </w:rPr>
              <w:t xml:space="preserve">Myobatrachidae </w:t>
            </w:r>
          </w:p>
          <w:bookmarkEnd w:id="600"/>
          <w:p>
            <w:pPr>
              <w:spacing w:after="20"/>
              <w:ind w:left="20"/>
              <w:jc w:val="both"/>
            </w:pPr>
            <w:r>
              <w:rPr>
                <w:rFonts w:ascii="Times New Roman"/>
                <w:b w:val="false"/>
                <w:i w:val="false"/>
                <w:color w:val="000000"/>
                <w:sz w:val="20"/>
              </w:rPr>
              <w:t>
</w:t>
            </w:r>
            <w:r>
              <w:rPr>
                <w:rFonts w:ascii="Times New Roman"/>
                <w:b w:val="false"/>
                <w:i/>
                <w:color w:val="000000"/>
                <w:sz w:val="20"/>
              </w:rPr>
              <w:t>Gastric-brooding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601"/>
          <w:p>
            <w:pPr>
              <w:spacing w:after="20"/>
              <w:ind w:left="20"/>
              <w:jc w:val="both"/>
            </w:pPr>
            <w:r>
              <w:rPr>
                <w:rFonts w:ascii="Times New Roman"/>
                <w:b w:val="false"/>
                <w:i w:val="false"/>
                <w:color w:val="000000"/>
                <w:sz w:val="20"/>
              </w:rPr>
              <w:t>
</w:t>
            </w:r>
            <w:r>
              <w:rPr>
                <w:rFonts w:ascii="Times New Roman"/>
                <w:b/>
                <w:i w:val="false"/>
                <w:color w:val="000000"/>
                <w:sz w:val="20"/>
              </w:rPr>
              <w:t>Миобатрахусы (=Австралийские жабы)</w:t>
            </w:r>
          </w:p>
          <w:bookmarkEnd w:id="601"/>
          <w:p>
            <w:pPr>
              <w:spacing w:after="20"/>
              <w:ind w:left="20"/>
              <w:jc w:val="both"/>
            </w:pPr>
            <w:r>
              <w:rPr>
                <w:rFonts w:ascii="Times New Roman"/>
                <w:b w:val="false"/>
                <w:i w:val="false"/>
                <w:color w:val="000000"/>
                <w:sz w:val="20"/>
              </w:rPr>
              <w:t>
</w:t>
            </w:r>
            <w:r>
              <w:rPr>
                <w:rFonts w:ascii="Times New Roman"/>
                <w:b w:val="false"/>
                <w:i/>
                <w:color w:val="000000"/>
                <w:sz w:val="20"/>
              </w:rPr>
              <w:t>Заботливые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Лягушки заботливые (все виды) (за исключением Rheobatrachus silus и Rheobatrachus vitellinus, которые </w:t>
            </w:r>
          </w:p>
          <w:p>
            <w:pPr>
              <w:spacing w:after="20"/>
              <w:ind w:left="20"/>
              <w:jc w:val="both"/>
            </w:pPr>
            <w:r>
              <w:rPr>
                <w:rFonts w:ascii="Times New Roman"/>
                <w:b w:val="false"/>
                <w:i w:val="false"/>
                <w:color w:val="000000"/>
                <w:sz w:val="20"/>
              </w:rPr>
              <w:t xml:space="preserve">не включены в приложения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602"/>
          <w:p>
            <w:pPr>
              <w:spacing w:after="20"/>
              <w:ind w:left="20"/>
              <w:jc w:val="both"/>
            </w:pPr>
            <w:r>
              <w:rPr>
                <w:rFonts w:ascii="Times New Roman"/>
                <w:b w:val="false"/>
                <w:i w:val="false"/>
                <w:color w:val="000000"/>
                <w:sz w:val="20"/>
              </w:rPr>
              <w:t>
</w:t>
            </w:r>
            <w:r>
              <w:rPr>
                <w:rFonts w:ascii="Times New Roman"/>
                <w:b/>
                <w:i w:val="false"/>
                <w:color w:val="000000"/>
                <w:sz w:val="20"/>
              </w:rPr>
              <w:t xml:space="preserve">Telmatobiidae </w:t>
            </w:r>
          </w:p>
          <w:bookmarkEnd w:id="602"/>
          <w:p>
            <w:pPr>
              <w:spacing w:after="20"/>
              <w:ind w:left="20"/>
              <w:jc w:val="both"/>
            </w:pPr>
            <w:r>
              <w:rPr>
                <w:rFonts w:ascii="Times New Roman"/>
                <w:b w:val="false"/>
                <w:i w:val="false"/>
                <w:color w:val="000000"/>
                <w:sz w:val="20"/>
              </w:rPr>
              <w:t>
</w:t>
            </w:r>
            <w:r>
              <w:rPr>
                <w:rFonts w:ascii="Times New Roman"/>
                <w:b w:val="false"/>
                <w:i/>
                <w:color w:val="000000"/>
                <w:sz w:val="20"/>
              </w:rPr>
              <w:t>Andean water frog: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0" w:id="603"/>
          <w:p>
            <w:pPr>
              <w:spacing w:after="20"/>
              <w:ind w:left="20"/>
              <w:jc w:val="both"/>
            </w:pPr>
            <w:r>
              <w:rPr>
                <w:rFonts w:ascii="Times New Roman"/>
                <w:b w:val="false"/>
                <w:i w:val="false"/>
                <w:color w:val="000000"/>
                <w:sz w:val="20"/>
              </w:rPr>
              <w:t>
</w:t>
            </w:r>
            <w:r>
              <w:rPr>
                <w:rFonts w:ascii="Times New Roman"/>
                <w:b/>
                <w:i w:val="false"/>
                <w:color w:val="000000"/>
                <w:sz w:val="20"/>
              </w:rPr>
              <w:t>Болотоводные</w:t>
            </w:r>
          </w:p>
          <w:bookmarkEnd w:id="603"/>
          <w:p>
            <w:pPr>
              <w:spacing w:after="20"/>
              <w:ind w:left="20"/>
              <w:jc w:val="both"/>
            </w:pPr>
            <w:r>
              <w:rPr>
                <w:rFonts w:ascii="Times New Roman"/>
                <w:b w:val="false"/>
                <w:i w:val="false"/>
                <w:color w:val="000000"/>
                <w:sz w:val="20"/>
              </w:rPr>
              <w:t>
</w:t>
            </w:r>
            <w:r>
              <w:rPr>
                <w:rFonts w:ascii="Times New Roman"/>
                <w:b w:val="false"/>
                <w:i/>
                <w:color w:val="000000"/>
                <w:sz w:val="20"/>
              </w:rPr>
              <w:t>Андийские водяные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Свистун титикакский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ХВОСТАТЫЕ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1" w:id="604"/>
          <w:p>
            <w:pPr>
              <w:spacing w:after="20"/>
              <w:ind w:left="20"/>
              <w:jc w:val="both"/>
            </w:pPr>
            <w:r>
              <w:rPr>
                <w:rFonts w:ascii="Times New Roman"/>
                <w:b w:val="false"/>
                <w:i w:val="false"/>
                <w:color w:val="000000"/>
                <w:sz w:val="20"/>
              </w:rPr>
              <w:t>
</w:t>
            </w:r>
            <w:r>
              <w:rPr>
                <w:rFonts w:ascii="Times New Roman"/>
                <w:b/>
                <w:i w:val="false"/>
                <w:color w:val="000000"/>
                <w:sz w:val="20"/>
              </w:rPr>
              <w:t xml:space="preserve">Ambystomidae </w:t>
            </w:r>
          </w:p>
          <w:bookmarkEnd w:id="604"/>
          <w:p>
            <w:pPr>
              <w:spacing w:after="20"/>
              <w:ind w:left="20"/>
              <w:jc w:val="both"/>
            </w:pPr>
            <w:r>
              <w:rPr>
                <w:rFonts w:ascii="Times New Roman"/>
                <w:b w:val="false"/>
                <w:i w:val="false"/>
                <w:color w:val="000000"/>
                <w:sz w:val="20"/>
              </w:rPr>
              <w:t>
</w:t>
            </w:r>
            <w:r>
              <w:rPr>
                <w:rFonts w:ascii="Times New Roman"/>
                <w:b w:val="false"/>
                <w:i/>
                <w:color w:val="000000"/>
                <w:sz w:val="20"/>
              </w:rPr>
              <w:t>Axolotls, mole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605"/>
          <w:p>
            <w:pPr>
              <w:spacing w:after="20"/>
              <w:ind w:left="20"/>
              <w:jc w:val="both"/>
            </w:pPr>
            <w:r>
              <w:rPr>
                <w:rFonts w:ascii="Times New Roman"/>
                <w:b w:val="false"/>
                <w:i w:val="false"/>
                <w:color w:val="000000"/>
                <w:sz w:val="20"/>
              </w:rPr>
              <w:t>
</w:t>
            </w:r>
            <w:r>
              <w:rPr>
                <w:rFonts w:ascii="Times New Roman"/>
                <w:b/>
                <w:i w:val="false"/>
                <w:color w:val="000000"/>
                <w:sz w:val="20"/>
              </w:rPr>
              <w:t>Амбистомовые</w:t>
            </w:r>
          </w:p>
          <w:bookmarkEnd w:id="605"/>
          <w:p>
            <w:pPr>
              <w:spacing w:after="20"/>
              <w:ind w:left="20"/>
              <w:jc w:val="both"/>
            </w:pPr>
            <w:r>
              <w:rPr>
                <w:rFonts w:ascii="Times New Roman"/>
                <w:b w:val="false"/>
                <w:i w:val="false"/>
                <w:color w:val="000000"/>
                <w:sz w:val="20"/>
              </w:rPr>
              <w:t>
</w:t>
            </w:r>
            <w:r>
              <w:rPr>
                <w:rFonts w:ascii="Times New Roman"/>
                <w:b w:val="false"/>
                <w:i/>
                <w:color w:val="000000"/>
                <w:sz w:val="20"/>
              </w:rPr>
              <w:t>Аксолотли, амбистомы: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Дюмериля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мексиканская, или аксолотль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606"/>
          <w:p>
            <w:pPr>
              <w:spacing w:after="20"/>
              <w:ind w:left="20"/>
              <w:jc w:val="both"/>
            </w:pPr>
            <w:r>
              <w:rPr>
                <w:rFonts w:ascii="Times New Roman"/>
                <w:b w:val="false"/>
                <w:i w:val="false"/>
                <w:color w:val="000000"/>
                <w:sz w:val="20"/>
              </w:rPr>
              <w:t>
</w:t>
            </w:r>
            <w:r>
              <w:rPr>
                <w:rFonts w:ascii="Times New Roman"/>
                <w:b/>
                <w:i w:val="false"/>
                <w:color w:val="000000"/>
                <w:sz w:val="20"/>
              </w:rPr>
              <w:t xml:space="preserve">Cryptobranchidae </w:t>
            </w:r>
          </w:p>
          <w:bookmarkEnd w:id="606"/>
          <w:p>
            <w:pPr>
              <w:spacing w:after="20"/>
              <w:ind w:left="20"/>
              <w:jc w:val="both"/>
            </w:pPr>
            <w:r>
              <w:rPr>
                <w:rFonts w:ascii="Times New Roman"/>
                <w:b w:val="false"/>
                <w:i w:val="false"/>
                <w:color w:val="000000"/>
                <w:sz w:val="20"/>
              </w:rPr>
              <w:t>
</w:t>
            </w:r>
            <w:r>
              <w:rPr>
                <w:rFonts w:ascii="Times New Roman"/>
                <w:b w:val="false"/>
                <w:i/>
                <w:color w:val="000000"/>
                <w:sz w:val="20"/>
              </w:rPr>
              <w:t>Giant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607"/>
          <w:p>
            <w:pPr>
              <w:spacing w:after="20"/>
              <w:ind w:left="20"/>
              <w:jc w:val="both"/>
            </w:pPr>
            <w:r>
              <w:rPr>
                <w:rFonts w:ascii="Times New Roman"/>
                <w:b w:val="false"/>
                <w:i w:val="false"/>
                <w:color w:val="000000"/>
                <w:sz w:val="20"/>
              </w:rPr>
              <w:t>
</w:t>
            </w:r>
            <w:r>
              <w:rPr>
                <w:rFonts w:ascii="Times New Roman"/>
                <w:b/>
                <w:i w:val="false"/>
                <w:color w:val="000000"/>
                <w:sz w:val="20"/>
              </w:rPr>
              <w:t>Скрытожаберники</w:t>
            </w:r>
          </w:p>
          <w:bookmarkEnd w:id="607"/>
          <w:p>
            <w:pPr>
              <w:spacing w:after="20"/>
              <w:ind w:left="20"/>
              <w:jc w:val="both"/>
            </w:pPr>
            <w:r>
              <w:rPr>
                <w:rFonts w:ascii="Times New Roman"/>
                <w:b w:val="false"/>
                <w:i w:val="false"/>
                <w:color w:val="000000"/>
                <w:sz w:val="20"/>
              </w:rPr>
              <w:t>
</w:t>
            </w:r>
            <w:r>
              <w:rPr>
                <w:rFonts w:ascii="Times New Roman"/>
                <w:b w:val="false"/>
                <w:i/>
                <w:color w:val="000000"/>
                <w:sz w:val="20"/>
              </w:rPr>
              <w:t>Скрытожаберники: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Саламандры исполинские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саламандра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608"/>
          <w:p>
            <w:pPr>
              <w:spacing w:after="20"/>
              <w:ind w:left="20"/>
              <w:jc w:val="both"/>
            </w:pPr>
            <w:r>
              <w:rPr>
                <w:rFonts w:ascii="Times New Roman"/>
                <w:b w:val="false"/>
                <w:i w:val="false"/>
                <w:color w:val="000000"/>
                <w:sz w:val="20"/>
              </w:rPr>
              <w:t>
</w:t>
            </w:r>
            <w:r>
              <w:rPr>
                <w:rFonts w:ascii="Times New Roman"/>
                <w:b/>
                <w:i w:val="false"/>
                <w:color w:val="000000"/>
                <w:sz w:val="20"/>
              </w:rPr>
              <w:t>Hynobiidae</w:t>
            </w:r>
            <w:r>
              <w:rPr>
                <w:rFonts w:ascii="Times New Roman"/>
                <w:b w:val="false"/>
                <w:i w:val="false"/>
                <w:color w:val="000000"/>
                <w:sz w:val="20"/>
              </w:rPr>
              <w:t xml:space="preserve"> </w:t>
            </w:r>
          </w:p>
          <w:bookmarkEnd w:id="608"/>
          <w:p>
            <w:pPr>
              <w:spacing w:after="20"/>
              <w:ind w:left="20"/>
              <w:jc w:val="both"/>
            </w:pPr>
            <w:r>
              <w:rPr>
                <w:rFonts w:ascii="Times New Roman"/>
                <w:b w:val="false"/>
                <w:i w:val="false"/>
                <w:color w:val="000000"/>
                <w:sz w:val="20"/>
              </w:rPr>
              <w:t>
</w:t>
            </w:r>
            <w:r>
              <w:rPr>
                <w:rFonts w:ascii="Times New Roman"/>
                <w:b w:val="false"/>
                <w:i/>
                <w:color w:val="000000"/>
                <w:sz w:val="20"/>
              </w:rPr>
              <w:t>Asiatic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609"/>
          <w:p>
            <w:pPr>
              <w:spacing w:after="20"/>
              <w:ind w:left="20"/>
              <w:jc w:val="both"/>
            </w:pPr>
            <w:r>
              <w:rPr>
                <w:rFonts w:ascii="Times New Roman"/>
                <w:b w:val="false"/>
                <w:i w:val="false"/>
                <w:color w:val="000000"/>
                <w:sz w:val="20"/>
              </w:rPr>
              <w:t>
</w:t>
            </w:r>
            <w:r>
              <w:rPr>
                <w:rFonts w:ascii="Times New Roman"/>
                <w:b/>
                <w:i w:val="false"/>
                <w:color w:val="000000"/>
                <w:sz w:val="20"/>
              </w:rPr>
              <w:t xml:space="preserve">Углозубы </w:t>
            </w:r>
          </w:p>
          <w:bookmarkEnd w:id="609"/>
          <w:p>
            <w:pPr>
              <w:spacing w:after="20"/>
              <w:ind w:left="20"/>
              <w:jc w:val="both"/>
            </w:pPr>
            <w:r>
              <w:rPr>
                <w:rFonts w:ascii="Times New Roman"/>
                <w:b w:val="false"/>
                <w:i w:val="false"/>
                <w:color w:val="000000"/>
                <w:sz w:val="20"/>
              </w:rPr>
              <w:t>
</w:t>
            </w:r>
            <w:r>
              <w:rPr>
                <w:rFonts w:ascii="Times New Roman"/>
                <w:b w:val="false"/>
                <w:i/>
                <w:color w:val="000000"/>
                <w:sz w:val="20"/>
              </w:rPr>
              <w:t>Азиатские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Саламандра амъенская (Китай)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610"/>
          <w:p>
            <w:pPr>
              <w:spacing w:after="20"/>
              <w:ind w:left="20"/>
              <w:jc w:val="both"/>
            </w:pPr>
            <w:r>
              <w:rPr>
                <w:rFonts w:ascii="Times New Roman"/>
                <w:b w:val="false"/>
                <w:i w:val="false"/>
                <w:color w:val="000000"/>
                <w:sz w:val="20"/>
              </w:rPr>
              <w:t>
</w:t>
            </w:r>
            <w:r>
              <w:rPr>
                <w:rFonts w:ascii="Times New Roman"/>
                <w:b/>
                <w:i w:val="false"/>
                <w:color w:val="000000"/>
                <w:sz w:val="20"/>
              </w:rPr>
              <w:t xml:space="preserve">Salamandridae </w:t>
            </w:r>
          </w:p>
          <w:bookmarkEnd w:id="610"/>
          <w:p>
            <w:pPr>
              <w:spacing w:after="20"/>
              <w:ind w:left="20"/>
              <w:jc w:val="both"/>
            </w:pPr>
            <w:r>
              <w:rPr>
                <w:rFonts w:ascii="Times New Roman"/>
                <w:b w:val="false"/>
                <w:i w:val="false"/>
                <w:color w:val="000000"/>
                <w:sz w:val="20"/>
              </w:rPr>
              <w:t>
</w:t>
            </w:r>
            <w:r>
              <w:rPr>
                <w:rFonts w:ascii="Times New Roman"/>
                <w:b w:val="false"/>
                <w:i/>
                <w:color w:val="000000"/>
                <w:sz w:val="20"/>
              </w:rPr>
              <w:t>Newts and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61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Саламандровые </w:t>
            </w:r>
          </w:p>
          <w:bookmarkEnd w:id="611"/>
          <w:p>
            <w:pPr>
              <w:spacing w:after="20"/>
              <w:ind w:left="20"/>
              <w:jc w:val="both"/>
            </w:pPr>
            <w:r>
              <w:rPr>
                <w:rFonts w:ascii="Times New Roman"/>
                <w:b w:val="false"/>
                <w:i w:val="false"/>
                <w:color w:val="000000"/>
                <w:sz w:val="20"/>
              </w:rPr>
              <w:t>
</w:t>
            </w:r>
            <w:r>
              <w:rPr>
                <w:rFonts w:ascii="Times New Roman"/>
                <w:b w:val="false"/>
                <w:i/>
                <w:color w:val="000000"/>
                <w:sz w:val="20"/>
              </w:rPr>
              <w:t>Тритоны и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Echinotriton chinhaiensis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краснопальчатый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Echinotriton maxiquadratus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maxiquadratus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загросский, или иранский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Paramesotriton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Бородавчатые тритоны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Саламандра алжирская (Алжир)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Tylototriton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Крокодиловые тритоны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CLASS ELASMOBRANCHII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ПЛАСТИНОЖАБЕРНЫЕ (АКУЛЫ и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CARCHARHINIFORMES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КАРХАРИНООБРАЗНЫЕ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612"/>
          <w:p>
            <w:pPr>
              <w:spacing w:after="20"/>
              <w:ind w:left="20"/>
              <w:jc w:val="both"/>
            </w:pPr>
            <w:r>
              <w:rPr>
                <w:rFonts w:ascii="Times New Roman"/>
                <w:b w:val="false"/>
                <w:i w:val="false"/>
                <w:color w:val="000000"/>
                <w:sz w:val="20"/>
              </w:rPr>
              <w:t>
</w:t>
            </w:r>
            <w:r>
              <w:rPr>
                <w:rFonts w:ascii="Times New Roman"/>
                <w:b/>
                <w:i w:val="false"/>
                <w:color w:val="000000"/>
                <w:sz w:val="20"/>
              </w:rPr>
              <w:t xml:space="preserve">Carcharhinidae </w:t>
            </w:r>
          </w:p>
          <w:bookmarkEnd w:id="612"/>
          <w:p>
            <w:pPr>
              <w:spacing w:after="20"/>
              <w:ind w:left="20"/>
              <w:jc w:val="both"/>
            </w:pPr>
            <w:r>
              <w:rPr>
                <w:rFonts w:ascii="Times New Roman"/>
                <w:b w:val="false"/>
                <w:i w:val="false"/>
                <w:color w:val="000000"/>
                <w:sz w:val="20"/>
              </w:rPr>
              <w:t>
</w:t>
            </w:r>
            <w:r>
              <w:rPr>
                <w:rFonts w:ascii="Times New Roman"/>
                <w:b w:val="false"/>
                <w:i/>
                <w:color w:val="000000"/>
                <w:sz w:val="20"/>
              </w:rPr>
              <w:t>Reguiem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613"/>
          <w:p>
            <w:pPr>
              <w:spacing w:after="20"/>
              <w:ind w:left="20"/>
              <w:jc w:val="both"/>
            </w:pPr>
            <w:r>
              <w:rPr>
                <w:rFonts w:ascii="Times New Roman"/>
                <w:b w:val="false"/>
                <w:i w:val="false"/>
                <w:color w:val="000000"/>
                <w:sz w:val="20"/>
              </w:rPr>
              <w:t>
</w:t>
            </w:r>
            <w:r>
              <w:rPr>
                <w:rFonts w:ascii="Times New Roman"/>
                <w:b/>
                <w:i w:val="false"/>
                <w:color w:val="000000"/>
                <w:sz w:val="20"/>
              </w:rPr>
              <w:t>Кархариновые или серые акулы</w:t>
            </w:r>
          </w:p>
          <w:bookmarkEnd w:id="613"/>
          <w:p>
            <w:pPr>
              <w:spacing w:after="20"/>
              <w:ind w:left="20"/>
              <w:jc w:val="both"/>
            </w:pPr>
            <w:r>
              <w:rPr>
                <w:rFonts w:ascii="Times New Roman"/>
                <w:b w:val="false"/>
                <w:i w:val="false"/>
                <w:color w:val="000000"/>
                <w:sz w:val="20"/>
              </w:rPr>
              <w:t>
</w:t>
            </w:r>
            <w:r>
              <w:rPr>
                <w:rFonts w:ascii="Times New Roman"/>
                <w:b w:val="false"/>
                <w:i/>
                <w:color w:val="000000"/>
                <w:sz w:val="20"/>
              </w:rPr>
              <w:t>Кархариновые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Carcharhinus falciformis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шелковая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длиннокрылая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614"/>
          <w:p>
            <w:pPr>
              <w:spacing w:after="20"/>
              <w:ind w:left="20"/>
              <w:jc w:val="both"/>
            </w:pPr>
            <w:r>
              <w:rPr>
                <w:rFonts w:ascii="Times New Roman"/>
                <w:b w:val="false"/>
                <w:i w:val="false"/>
                <w:color w:val="000000"/>
                <w:sz w:val="20"/>
              </w:rPr>
              <w:t>
</w:t>
            </w:r>
            <w:r>
              <w:rPr>
                <w:rFonts w:ascii="Times New Roman"/>
                <w:b/>
                <w:i w:val="false"/>
                <w:color w:val="000000"/>
                <w:sz w:val="20"/>
              </w:rPr>
              <w:t xml:space="preserve">Sphyrnidae </w:t>
            </w:r>
          </w:p>
          <w:bookmarkEnd w:id="614"/>
          <w:p>
            <w:pPr>
              <w:spacing w:after="20"/>
              <w:ind w:left="20"/>
              <w:jc w:val="both"/>
            </w:pPr>
            <w:r>
              <w:rPr>
                <w:rFonts w:ascii="Times New Roman"/>
                <w:b w:val="false"/>
                <w:i w:val="false"/>
                <w:color w:val="000000"/>
                <w:sz w:val="20"/>
              </w:rPr>
              <w:t>
</w:t>
            </w:r>
            <w:r>
              <w:rPr>
                <w:rFonts w:ascii="Times New Roman"/>
                <w:b w:val="false"/>
                <w:i/>
                <w:color w:val="000000"/>
                <w:sz w:val="20"/>
              </w:rPr>
              <w:t>Hammerhead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615"/>
          <w:p>
            <w:pPr>
              <w:spacing w:after="20"/>
              <w:ind w:left="20"/>
              <w:jc w:val="both"/>
            </w:pPr>
            <w:r>
              <w:rPr>
                <w:rFonts w:ascii="Times New Roman"/>
                <w:b w:val="false"/>
                <w:i w:val="false"/>
                <w:color w:val="000000"/>
                <w:sz w:val="20"/>
              </w:rPr>
              <w:t>
</w:t>
            </w:r>
            <w:r>
              <w:rPr>
                <w:rFonts w:ascii="Times New Roman"/>
                <w:b/>
                <w:i w:val="false"/>
                <w:color w:val="000000"/>
                <w:sz w:val="20"/>
              </w:rPr>
              <w:t xml:space="preserve">Молотоголовые акулы </w:t>
            </w:r>
          </w:p>
          <w:bookmarkEnd w:id="615"/>
          <w:p>
            <w:pPr>
              <w:spacing w:after="20"/>
              <w:ind w:left="20"/>
              <w:jc w:val="both"/>
            </w:pPr>
            <w:r>
              <w:rPr>
                <w:rFonts w:ascii="Times New Roman"/>
                <w:b w:val="false"/>
                <w:i w:val="false"/>
                <w:color w:val="000000"/>
                <w:sz w:val="20"/>
              </w:rPr>
              <w:t>
</w:t>
            </w:r>
            <w:r>
              <w:rPr>
                <w:rFonts w:ascii="Times New Roman"/>
                <w:b w:val="false"/>
                <w:i/>
                <w:color w:val="000000"/>
                <w:sz w:val="20"/>
              </w:rPr>
              <w:t>Акулы-молоты: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бронзовая или бронзовая молот-рыба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гигансткая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616"/>
          <w:p>
            <w:pPr>
              <w:spacing w:after="20"/>
              <w:ind w:left="20"/>
              <w:jc w:val="both"/>
            </w:pPr>
            <w:r>
              <w:rPr>
                <w:rFonts w:ascii="Times New Roman"/>
                <w:b w:val="false"/>
                <w:i w:val="false"/>
                <w:color w:val="000000"/>
                <w:sz w:val="20"/>
              </w:rPr>
              <w:t>
</w:t>
            </w:r>
            <w:r>
              <w:rPr>
                <w:rFonts w:ascii="Times New Roman"/>
                <w:b/>
                <w:i w:val="false"/>
                <w:color w:val="000000"/>
                <w:sz w:val="20"/>
              </w:rPr>
              <w:t xml:space="preserve">Alopiidae </w:t>
            </w:r>
          </w:p>
          <w:bookmarkEnd w:id="616"/>
          <w:p>
            <w:pPr>
              <w:spacing w:after="20"/>
              <w:ind w:left="20"/>
              <w:jc w:val="both"/>
            </w:pPr>
            <w:r>
              <w:rPr>
                <w:rFonts w:ascii="Times New Roman"/>
                <w:b w:val="false"/>
                <w:i w:val="false"/>
                <w:color w:val="000000"/>
                <w:sz w:val="20"/>
              </w:rPr>
              <w:t>
</w:t>
            </w:r>
            <w:r>
              <w:rPr>
                <w:rFonts w:ascii="Times New Roman"/>
                <w:b w:val="false"/>
                <w:i/>
                <w:color w:val="000000"/>
                <w:sz w:val="20"/>
              </w:rPr>
              <w:t>Thresher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617"/>
          <w:p>
            <w:pPr>
              <w:spacing w:after="20"/>
              <w:ind w:left="20"/>
              <w:jc w:val="both"/>
            </w:pPr>
            <w:r>
              <w:rPr>
                <w:rFonts w:ascii="Times New Roman"/>
                <w:b w:val="false"/>
                <w:i w:val="false"/>
                <w:color w:val="000000"/>
                <w:sz w:val="20"/>
              </w:rPr>
              <w:t>
</w:t>
            </w:r>
            <w:r>
              <w:rPr>
                <w:rFonts w:ascii="Times New Roman"/>
                <w:b/>
                <w:i w:val="false"/>
                <w:color w:val="000000"/>
                <w:sz w:val="20"/>
              </w:rPr>
              <w:t>Алоповые</w:t>
            </w:r>
          </w:p>
          <w:bookmarkEnd w:id="617"/>
          <w:p>
            <w:pPr>
              <w:spacing w:after="20"/>
              <w:ind w:left="20"/>
              <w:jc w:val="both"/>
            </w:pPr>
            <w:r>
              <w:rPr>
                <w:rFonts w:ascii="Times New Roman"/>
                <w:b w:val="false"/>
                <w:i w:val="false"/>
                <w:color w:val="000000"/>
                <w:sz w:val="20"/>
              </w:rPr>
              <w:t>
</w:t>
            </w:r>
            <w:r>
              <w:rPr>
                <w:rFonts w:ascii="Times New Roman"/>
                <w:b w:val="false"/>
                <w:i/>
                <w:color w:val="000000"/>
                <w:sz w:val="20"/>
              </w:rPr>
              <w:t>Лисьи акулы (морские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Alopias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Лисьи акулы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618"/>
          <w:p>
            <w:pPr>
              <w:spacing w:after="20"/>
              <w:ind w:left="20"/>
              <w:jc w:val="both"/>
            </w:pPr>
            <w:r>
              <w:rPr>
                <w:rFonts w:ascii="Times New Roman"/>
                <w:b w:val="false"/>
                <w:i w:val="false"/>
                <w:color w:val="000000"/>
                <w:sz w:val="20"/>
              </w:rPr>
              <w:t>
</w:t>
            </w:r>
            <w:r>
              <w:rPr>
                <w:rFonts w:ascii="Times New Roman"/>
                <w:b/>
                <w:i w:val="false"/>
                <w:color w:val="000000"/>
                <w:sz w:val="20"/>
              </w:rPr>
              <w:t xml:space="preserve">Сetorhinidae </w:t>
            </w:r>
          </w:p>
          <w:bookmarkEnd w:id="618"/>
          <w:p>
            <w:pPr>
              <w:spacing w:after="20"/>
              <w:ind w:left="20"/>
              <w:jc w:val="both"/>
            </w:pPr>
            <w:r>
              <w:rPr>
                <w:rFonts w:ascii="Times New Roman"/>
                <w:b w:val="false"/>
                <w:i w:val="false"/>
                <w:color w:val="000000"/>
                <w:sz w:val="20"/>
              </w:rPr>
              <w:t>
</w:t>
            </w:r>
            <w:r>
              <w:rPr>
                <w:rFonts w:ascii="Times New Roman"/>
                <w:b w:val="false"/>
                <w:i/>
                <w:color w:val="000000"/>
                <w:sz w:val="20"/>
              </w:rPr>
              <w:t>Basking</w:t>
            </w:r>
            <w:r>
              <w:rPr>
                <w:rFonts w:ascii="Times New Roman"/>
                <w:b w:val="false"/>
                <w:i w:val="false"/>
                <w:color w:val="000000"/>
                <w:sz w:val="20"/>
              </w:rPr>
              <w:t xml:space="preserve"> </w:t>
            </w:r>
            <w:r>
              <w:rPr>
                <w:rFonts w:ascii="Times New Roman"/>
                <w:b w:val="false"/>
                <w:i/>
                <w:color w:val="000000"/>
                <w:sz w:val="20"/>
              </w:rPr>
              <w:t>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619"/>
          <w:p>
            <w:pPr>
              <w:spacing w:after="20"/>
              <w:ind w:left="20"/>
              <w:jc w:val="both"/>
            </w:pPr>
            <w:r>
              <w:rPr>
                <w:rFonts w:ascii="Times New Roman"/>
                <w:b w:val="false"/>
                <w:i w:val="false"/>
                <w:color w:val="000000"/>
                <w:sz w:val="20"/>
              </w:rPr>
              <w:t>
</w:t>
            </w:r>
            <w:r>
              <w:rPr>
                <w:rFonts w:ascii="Times New Roman"/>
                <w:b/>
                <w:i w:val="false"/>
                <w:color w:val="000000"/>
                <w:sz w:val="20"/>
              </w:rPr>
              <w:t>Цеториновые</w:t>
            </w:r>
          </w:p>
          <w:bookmarkEnd w:id="619"/>
          <w:p>
            <w:pPr>
              <w:spacing w:after="20"/>
              <w:ind w:left="20"/>
              <w:jc w:val="both"/>
            </w:pPr>
            <w:r>
              <w:rPr>
                <w:rFonts w:ascii="Times New Roman"/>
                <w:b w:val="false"/>
                <w:i w:val="false"/>
                <w:color w:val="000000"/>
                <w:sz w:val="20"/>
              </w:rPr>
              <w:t>
</w:t>
            </w:r>
            <w:r>
              <w:rPr>
                <w:rFonts w:ascii="Times New Roman"/>
                <w:b w:val="false"/>
                <w:i/>
                <w:color w:val="000000"/>
                <w:sz w:val="20"/>
              </w:rPr>
              <w:t>Гигантские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620"/>
          <w:p>
            <w:pPr>
              <w:spacing w:after="20"/>
              <w:ind w:left="20"/>
              <w:jc w:val="both"/>
            </w:pPr>
            <w:r>
              <w:rPr>
                <w:rFonts w:ascii="Times New Roman"/>
                <w:b w:val="false"/>
                <w:i w:val="false"/>
                <w:color w:val="000000"/>
                <w:sz w:val="20"/>
              </w:rPr>
              <w:t>
</w:t>
            </w:r>
            <w:r>
              <w:rPr>
                <w:rFonts w:ascii="Times New Roman"/>
                <w:b/>
                <w:i w:val="false"/>
                <w:color w:val="000000"/>
                <w:sz w:val="20"/>
              </w:rPr>
              <w:t xml:space="preserve">Lamnidae </w:t>
            </w:r>
          </w:p>
          <w:bookmarkEnd w:id="620"/>
          <w:p>
            <w:pPr>
              <w:spacing w:after="20"/>
              <w:ind w:left="20"/>
              <w:jc w:val="both"/>
            </w:pPr>
            <w:r>
              <w:rPr>
                <w:rFonts w:ascii="Times New Roman"/>
                <w:b w:val="false"/>
                <w:i w:val="false"/>
                <w:color w:val="000000"/>
                <w:sz w:val="20"/>
              </w:rPr>
              <w:t>
</w:t>
            </w:r>
            <w:r>
              <w:rPr>
                <w:rFonts w:ascii="Times New Roman"/>
                <w:b w:val="false"/>
                <w:i/>
                <w:color w:val="000000"/>
                <w:sz w:val="20"/>
              </w:rPr>
              <w:t>Mackerel</w:t>
            </w:r>
            <w:r>
              <w:rPr>
                <w:rFonts w:ascii="Times New Roman"/>
                <w:b w:val="false"/>
                <w:i w:val="false"/>
                <w:color w:val="000000"/>
                <w:sz w:val="20"/>
              </w:rPr>
              <w:t xml:space="preserve"> </w:t>
            </w:r>
            <w:r>
              <w:rPr>
                <w:rFonts w:ascii="Times New Roman"/>
                <w:b w:val="false"/>
                <w:i/>
                <w:color w:val="000000"/>
                <w:sz w:val="20"/>
              </w:rPr>
              <w:t>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621"/>
          <w:p>
            <w:pPr>
              <w:spacing w:after="20"/>
              <w:ind w:left="20"/>
              <w:jc w:val="both"/>
            </w:pPr>
            <w:r>
              <w:rPr>
                <w:rFonts w:ascii="Times New Roman"/>
                <w:b w:val="false"/>
                <w:i w:val="false"/>
                <w:color w:val="000000"/>
                <w:sz w:val="20"/>
              </w:rPr>
              <w:t>
</w:t>
            </w:r>
            <w:r>
              <w:rPr>
                <w:rFonts w:ascii="Times New Roman"/>
                <w:b/>
                <w:i w:val="false"/>
                <w:color w:val="000000"/>
                <w:sz w:val="20"/>
              </w:rPr>
              <w:t>Ламновые</w:t>
            </w:r>
          </w:p>
          <w:bookmarkEnd w:id="621"/>
          <w:p>
            <w:pPr>
              <w:spacing w:after="20"/>
              <w:ind w:left="20"/>
              <w:jc w:val="both"/>
            </w:pPr>
            <w:r>
              <w:rPr>
                <w:rFonts w:ascii="Times New Roman"/>
                <w:b w:val="false"/>
                <w:i w:val="false"/>
                <w:color w:val="000000"/>
                <w:sz w:val="20"/>
              </w:rPr>
              <w:t>
</w:t>
            </w:r>
            <w:r>
              <w:rPr>
                <w:rFonts w:ascii="Times New Roman"/>
                <w:b w:val="false"/>
                <w:i/>
                <w:color w:val="000000"/>
                <w:sz w:val="20"/>
              </w:rPr>
              <w:t>Сельдевые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oxyrinchus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Акула-мако, или серо-голубая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paucus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Длинноперая акула-мако (длинноплавниковый мако)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Атлантическая сельдевая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MYLIOBATIFORMES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ХВОСТОКОЛООБРАЗНЫЕ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622"/>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Myliobatidae </w:t>
            </w:r>
          </w:p>
          <w:bookmarkEnd w:id="622"/>
          <w:p>
            <w:pPr>
              <w:spacing w:after="20"/>
              <w:ind w:left="20"/>
              <w:jc w:val="both"/>
            </w:pPr>
            <w:r>
              <w:rPr>
                <w:rFonts w:ascii="Times New Roman"/>
                <w:b w:val="false"/>
                <w:i w:val="false"/>
                <w:color w:val="000000"/>
                <w:sz w:val="20"/>
              </w:rPr>
              <w:t>
</w:t>
            </w:r>
            <w:r>
              <w:rPr>
                <w:rFonts w:ascii="Times New Roman"/>
                <w:b w:val="false"/>
                <w:i/>
                <w:color w:val="000000"/>
                <w:sz w:val="20"/>
              </w:rPr>
              <w:t>Eagle and mobulid 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623"/>
          <w:p>
            <w:pPr>
              <w:spacing w:after="20"/>
              <w:ind w:left="20"/>
              <w:jc w:val="both"/>
            </w:pPr>
            <w:r>
              <w:rPr>
                <w:rFonts w:ascii="Times New Roman"/>
                <w:b w:val="false"/>
                <w:i w:val="false"/>
                <w:color w:val="000000"/>
                <w:sz w:val="20"/>
              </w:rPr>
              <w:t>
</w:t>
            </w:r>
            <w:r>
              <w:rPr>
                <w:rFonts w:ascii="Times New Roman"/>
                <w:b/>
                <w:i w:val="false"/>
                <w:color w:val="000000"/>
                <w:sz w:val="20"/>
              </w:rPr>
              <w:t>Скаты-орляки</w:t>
            </w:r>
          </w:p>
          <w:bookmarkEnd w:id="623"/>
          <w:p>
            <w:pPr>
              <w:spacing w:after="20"/>
              <w:ind w:left="20"/>
              <w:jc w:val="both"/>
            </w:pPr>
            <w:r>
              <w:rPr>
                <w:rFonts w:ascii="Times New Roman"/>
                <w:b w:val="false"/>
                <w:i w:val="false"/>
                <w:color w:val="000000"/>
                <w:sz w:val="20"/>
              </w:rPr>
              <w:t>
</w:t>
            </w:r>
            <w:r>
              <w:rPr>
                <w:rFonts w:ascii="Times New Roman"/>
                <w:b w:val="false"/>
                <w:i/>
                <w:color w:val="000000"/>
                <w:sz w:val="20"/>
              </w:rPr>
              <w:t>Орляковые скаты и скаты-рогачи: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или гигантские морские дьяволы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Мобулы или рогачи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624"/>
          <w:p>
            <w:pPr>
              <w:spacing w:after="20"/>
              <w:ind w:left="20"/>
              <w:jc w:val="both"/>
            </w:pPr>
            <w:r>
              <w:rPr>
                <w:rFonts w:ascii="Times New Roman"/>
                <w:b w:val="false"/>
                <w:i w:val="false"/>
                <w:color w:val="000000"/>
                <w:sz w:val="20"/>
              </w:rPr>
              <w:t>
</w:t>
            </w:r>
            <w:r>
              <w:rPr>
                <w:rFonts w:ascii="Times New Roman"/>
                <w:b/>
                <w:i w:val="false"/>
                <w:color w:val="000000"/>
                <w:sz w:val="20"/>
              </w:rPr>
              <w:t xml:space="preserve">Potamotrygonidae </w:t>
            </w:r>
          </w:p>
          <w:bookmarkEnd w:id="624"/>
          <w:p>
            <w:pPr>
              <w:spacing w:after="20"/>
              <w:ind w:left="20"/>
              <w:jc w:val="both"/>
            </w:pPr>
            <w:r>
              <w:rPr>
                <w:rFonts w:ascii="Times New Roman"/>
                <w:b w:val="false"/>
                <w:i w:val="false"/>
                <w:color w:val="000000"/>
                <w:sz w:val="20"/>
              </w:rPr>
              <w:t>
</w:t>
            </w:r>
            <w:r>
              <w:rPr>
                <w:rFonts w:ascii="Times New Roman"/>
                <w:b w:val="false"/>
                <w:i/>
                <w:color w:val="000000"/>
                <w:sz w:val="20"/>
              </w:rPr>
              <w:t>Freshwater stingrays: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625"/>
          <w:p>
            <w:pPr>
              <w:spacing w:after="20"/>
              <w:ind w:left="20"/>
              <w:jc w:val="both"/>
            </w:pPr>
            <w:r>
              <w:rPr>
                <w:rFonts w:ascii="Times New Roman"/>
                <w:b w:val="false"/>
                <w:i w:val="false"/>
                <w:color w:val="000000"/>
                <w:sz w:val="20"/>
              </w:rPr>
              <w:t>
</w:t>
            </w:r>
            <w:r>
              <w:rPr>
                <w:rFonts w:ascii="Times New Roman"/>
                <w:b/>
                <w:i w:val="false"/>
                <w:color w:val="000000"/>
                <w:sz w:val="20"/>
              </w:rPr>
              <w:t>Речные хвостоколы</w:t>
            </w:r>
          </w:p>
          <w:bookmarkEnd w:id="625"/>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шипохвостые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скат-паратригон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хвостоколы (все виды) (популяция Бразилии)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колючий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Магдалены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глазчатый (южноамериканский)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гладкоспинный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ШрҰдера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мозаичный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Маракайбо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ВОББЕГОНГООБРАЗНЫЕ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3" w:id="626"/>
          <w:p>
            <w:pPr>
              <w:spacing w:after="20"/>
              <w:ind w:left="20"/>
              <w:jc w:val="both"/>
            </w:pPr>
            <w:r>
              <w:rPr>
                <w:rFonts w:ascii="Times New Roman"/>
                <w:b w:val="false"/>
                <w:i w:val="false"/>
                <w:color w:val="000000"/>
                <w:sz w:val="20"/>
              </w:rPr>
              <w:t>
</w:t>
            </w:r>
            <w:r>
              <w:rPr>
                <w:rFonts w:ascii="Times New Roman"/>
                <w:b/>
                <w:i w:val="false"/>
                <w:color w:val="000000"/>
                <w:sz w:val="20"/>
              </w:rPr>
              <w:t xml:space="preserve">Rhincodontidae </w:t>
            </w:r>
          </w:p>
          <w:bookmarkEnd w:id="626"/>
          <w:p>
            <w:pPr>
              <w:spacing w:after="20"/>
              <w:ind w:left="20"/>
              <w:jc w:val="both"/>
            </w:pPr>
            <w:r>
              <w:rPr>
                <w:rFonts w:ascii="Times New Roman"/>
                <w:b w:val="false"/>
                <w:i w:val="false"/>
                <w:color w:val="000000"/>
                <w:sz w:val="20"/>
              </w:rPr>
              <w:t>
</w:t>
            </w:r>
            <w:r>
              <w:rPr>
                <w:rFonts w:ascii="Times New Roman"/>
                <w:b w:val="false"/>
                <w:i/>
                <w:color w:val="000000"/>
                <w:sz w:val="20"/>
              </w:rPr>
              <w:t>Whale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627"/>
          <w:p>
            <w:pPr>
              <w:spacing w:after="20"/>
              <w:ind w:left="20"/>
              <w:jc w:val="both"/>
            </w:pPr>
            <w:r>
              <w:rPr>
                <w:rFonts w:ascii="Times New Roman"/>
                <w:b w:val="false"/>
                <w:i w:val="false"/>
                <w:color w:val="000000"/>
                <w:sz w:val="20"/>
              </w:rPr>
              <w:t>
</w:t>
            </w:r>
            <w:r>
              <w:rPr>
                <w:rFonts w:ascii="Times New Roman"/>
                <w:b/>
                <w:i w:val="false"/>
                <w:color w:val="000000"/>
                <w:sz w:val="20"/>
              </w:rPr>
              <w:t xml:space="preserve">Китовые акулы </w:t>
            </w:r>
          </w:p>
          <w:bookmarkEnd w:id="627"/>
          <w:p>
            <w:pPr>
              <w:spacing w:after="20"/>
              <w:ind w:left="20"/>
              <w:jc w:val="both"/>
            </w:pPr>
            <w:r>
              <w:rPr>
                <w:rFonts w:ascii="Times New Roman"/>
                <w:b w:val="false"/>
                <w:i w:val="false"/>
                <w:color w:val="000000"/>
                <w:sz w:val="20"/>
              </w:rPr>
              <w:t>
</w:t>
            </w:r>
            <w:r>
              <w:rPr>
                <w:rFonts w:ascii="Times New Roman"/>
                <w:b w:val="false"/>
                <w:i/>
                <w:color w:val="000000"/>
                <w:sz w:val="20"/>
              </w:rPr>
              <w:t xml:space="preserve">Китовые акулы: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ПИЛОРЫЛООБРАЗНЫЕ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5" w:id="628"/>
          <w:p>
            <w:pPr>
              <w:spacing w:after="20"/>
              <w:ind w:left="20"/>
              <w:jc w:val="both"/>
            </w:pPr>
            <w:r>
              <w:rPr>
                <w:rFonts w:ascii="Times New Roman"/>
                <w:b w:val="false"/>
                <w:i w:val="false"/>
                <w:color w:val="000000"/>
                <w:sz w:val="20"/>
              </w:rPr>
              <w:t>
</w:t>
            </w:r>
            <w:r>
              <w:rPr>
                <w:rFonts w:ascii="Times New Roman"/>
                <w:b/>
                <w:i w:val="false"/>
                <w:color w:val="000000"/>
                <w:sz w:val="20"/>
              </w:rPr>
              <w:t xml:space="preserve">Pristidae </w:t>
            </w:r>
          </w:p>
          <w:bookmarkEnd w:id="628"/>
          <w:p>
            <w:pPr>
              <w:spacing w:after="20"/>
              <w:ind w:left="20"/>
              <w:jc w:val="both"/>
            </w:pPr>
            <w:r>
              <w:rPr>
                <w:rFonts w:ascii="Times New Roman"/>
                <w:b w:val="false"/>
                <w:i w:val="false"/>
                <w:color w:val="000000"/>
                <w:sz w:val="20"/>
              </w:rPr>
              <w:t>
</w:t>
            </w:r>
            <w:r>
              <w:rPr>
                <w:rFonts w:ascii="Times New Roman"/>
                <w:b w:val="false"/>
                <w:i/>
                <w:color w:val="000000"/>
                <w:sz w:val="20"/>
              </w:rPr>
              <w:t>Sawfishes: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629"/>
          <w:p>
            <w:pPr>
              <w:spacing w:after="20"/>
              <w:ind w:left="20"/>
              <w:jc w:val="both"/>
            </w:pPr>
            <w:r>
              <w:rPr>
                <w:rFonts w:ascii="Times New Roman"/>
                <w:b w:val="false"/>
                <w:i w:val="false"/>
                <w:color w:val="000000"/>
                <w:sz w:val="20"/>
              </w:rPr>
              <w:t>
</w:t>
            </w:r>
            <w:r>
              <w:rPr>
                <w:rFonts w:ascii="Times New Roman"/>
                <w:b/>
                <w:i w:val="false"/>
                <w:color w:val="000000"/>
                <w:sz w:val="20"/>
              </w:rPr>
              <w:t>Скаты пилорылые</w:t>
            </w:r>
          </w:p>
          <w:bookmarkEnd w:id="629"/>
          <w:p>
            <w:pPr>
              <w:spacing w:after="20"/>
              <w:ind w:left="20"/>
              <w:jc w:val="both"/>
            </w:pPr>
            <w:r>
              <w:rPr>
                <w:rFonts w:ascii="Times New Roman"/>
                <w:b w:val="false"/>
                <w:i w:val="false"/>
                <w:color w:val="000000"/>
                <w:sz w:val="20"/>
              </w:rPr>
              <w:t>
</w:t>
            </w:r>
            <w:r>
              <w:rPr>
                <w:rFonts w:ascii="Times New Roman"/>
                <w:b w:val="false"/>
                <w:i/>
                <w:color w:val="000000"/>
                <w:sz w:val="20"/>
              </w:rPr>
              <w:t>Рыбы-пилы: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Скаты пилорылые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RHINOPRISTIFORMES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РОХЛЕОБРАЗНЫЕ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630"/>
          <w:p>
            <w:pPr>
              <w:spacing w:after="20"/>
              <w:ind w:left="20"/>
              <w:jc w:val="both"/>
            </w:pPr>
            <w:r>
              <w:rPr>
                <w:rFonts w:ascii="Times New Roman"/>
                <w:b w:val="false"/>
                <w:i w:val="false"/>
                <w:color w:val="000000"/>
                <w:sz w:val="20"/>
              </w:rPr>
              <w:t>
</w:t>
            </w:r>
            <w:r>
              <w:rPr>
                <w:rFonts w:ascii="Times New Roman"/>
                <w:b/>
                <w:i w:val="false"/>
                <w:color w:val="000000"/>
                <w:sz w:val="20"/>
              </w:rPr>
              <w:t xml:space="preserve">Glaucostegidae </w:t>
            </w:r>
          </w:p>
          <w:bookmarkEnd w:id="630"/>
          <w:p>
            <w:pPr>
              <w:spacing w:after="20"/>
              <w:ind w:left="20"/>
              <w:jc w:val="both"/>
            </w:pPr>
            <w:r>
              <w:rPr>
                <w:rFonts w:ascii="Times New Roman"/>
                <w:b w:val="false"/>
                <w:i w:val="false"/>
                <w:color w:val="000000"/>
                <w:sz w:val="20"/>
              </w:rPr>
              <w:t>
</w:t>
            </w:r>
            <w:r>
              <w:rPr>
                <w:rFonts w:ascii="Times New Roman"/>
                <w:b w:val="false"/>
                <w:i/>
                <w:color w:val="000000"/>
                <w:sz w:val="20"/>
              </w:rPr>
              <w:t>Guitarfishes: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631"/>
          <w:p>
            <w:pPr>
              <w:spacing w:after="20"/>
              <w:ind w:left="20"/>
              <w:jc w:val="both"/>
            </w:pPr>
            <w:r>
              <w:rPr>
                <w:rFonts w:ascii="Times New Roman"/>
                <w:b w:val="false"/>
                <w:i w:val="false"/>
                <w:color w:val="000000"/>
                <w:sz w:val="20"/>
              </w:rPr>
              <w:t>
</w:t>
            </w:r>
            <w:r>
              <w:rPr>
                <w:rFonts w:ascii="Times New Roman"/>
                <w:b/>
                <w:i w:val="false"/>
                <w:color w:val="000000"/>
                <w:sz w:val="20"/>
              </w:rPr>
              <w:t xml:space="preserve">Гитарниковые </w:t>
            </w:r>
          </w:p>
          <w:bookmarkEnd w:id="631"/>
          <w:p>
            <w:pPr>
              <w:spacing w:after="20"/>
              <w:ind w:left="20"/>
              <w:jc w:val="both"/>
            </w:pPr>
            <w:r>
              <w:rPr>
                <w:rFonts w:ascii="Times New Roman"/>
                <w:b w:val="false"/>
                <w:i w:val="false"/>
                <w:color w:val="000000"/>
                <w:sz w:val="20"/>
              </w:rPr>
              <w:t>
</w:t>
            </w:r>
            <w:r>
              <w:rPr>
                <w:rFonts w:ascii="Times New Roman"/>
                <w:b/>
                <w:i w:val="false"/>
                <w:color w:val="000000"/>
                <w:sz w:val="20"/>
              </w:rPr>
              <w:t>"Гитарники" или гитарные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Glaucostegus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Гигантские гитарные скаты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632"/>
          <w:p>
            <w:pPr>
              <w:spacing w:after="20"/>
              <w:ind w:left="20"/>
              <w:jc w:val="both"/>
            </w:pPr>
            <w:r>
              <w:rPr>
                <w:rFonts w:ascii="Times New Roman"/>
                <w:b w:val="false"/>
                <w:i w:val="false"/>
                <w:color w:val="000000"/>
                <w:sz w:val="20"/>
              </w:rPr>
              <w:t>
</w:t>
            </w:r>
            <w:r>
              <w:rPr>
                <w:rFonts w:ascii="Times New Roman"/>
                <w:b/>
                <w:i w:val="false"/>
                <w:color w:val="000000"/>
                <w:sz w:val="20"/>
              </w:rPr>
              <w:t>Rhinidae</w:t>
            </w:r>
          </w:p>
          <w:bookmarkEnd w:id="632"/>
          <w:p>
            <w:pPr>
              <w:spacing w:after="20"/>
              <w:ind w:left="20"/>
              <w:jc w:val="both"/>
            </w:pPr>
            <w:r>
              <w:rPr>
                <w:rFonts w:ascii="Times New Roman"/>
                <w:b w:val="false"/>
                <w:i w:val="false"/>
                <w:color w:val="000000"/>
                <w:sz w:val="20"/>
              </w:rPr>
              <w:t>
</w:t>
            </w:r>
            <w:r>
              <w:rPr>
                <w:rFonts w:ascii="Times New Roman"/>
                <w:b w:val="false"/>
                <w:i/>
                <w:color w:val="000000"/>
                <w:sz w:val="20"/>
              </w:rPr>
              <w:t>Wedgefishes: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633"/>
          <w:p>
            <w:pPr>
              <w:spacing w:after="20"/>
              <w:ind w:left="20"/>
              <w:jc w:val="both"/>
            </w:pPr>
            <w:r>
              <w:rPr>
                <w:rFonts w:ascii="Times New Roman"/>
                <w:b w:val="false"/>
                <w:i w:val="false"/>
                <w:color w:val="000000"/>
                <w:sz w:val="20"/>
              </w:rPr>
              <w:t>
</w:t>
            </w:r>
            <w:r>
              <w:rPr>
                <w:rFonts w:ascii="Times New Roman"/>
                <w:b/>
                <w:i w:val="false"/>
                <w:color w:val="000000"/>
                <w:sz w:val="20"/>
              </w:rPr>
              <w:t>Акулохвотые скаты</w:t>
            </w:r>
          </w:p>
          <w:bookmarkEnd w:id="633"/>
          <w:p>
            <w:pPr>
              <w:spacing w:after="20"/>
              <w:ind w:left="20"/>
              <w:jc w:val="both"/>
            </w:pPr>
            <w:r>
              <w:rPr>
                <w:rFonts w:ascii="Times New Roman"/>
                <w:b w:val="false"/>
                <w:i w:val="false"/>
                <w:color w:val="000000"/>
                <w:sz w:val="20"/>
              </w:rPr>
              <w:t>
</w:t>
            </w:r>
            <w:r>
              <w:rPr>
                <w:rFonts w:ascii="Times New Roman"/>
                <w:b w:val="false"/>
                <w:i/>
                <w:color w:val="000000"/>
                <w:sz w:val="20"/>
              </w:rPr>
              <w:t>Акулохвостые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Рохлевые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 xml:space="preserve">CLASS </w:t>
            </w:r>
            <w:r>
              <w:rPr>
                <w:rFonts w:ascii="Times New Roman"/>
                <w:b/>
                <w:i w:val="false"/>
                <w:color w:val="000000"/>
                <w:sz w:val="20"/>
              </w:rPr>
              <w:t>ACTINOPTERI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ЛУЧЕПЕРЫЕ РЫБЫ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ОСЕТРООБРАЗНЫЕ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ОСЕТРООБРАЗНЫЕ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1" w:id="634"/>
          <w:p>
            <w:pPr>
              <w:spacing w:after="20"/>
              <w:ind w:left="20"/>
              <w:jc w:val="both"/>
            </w:pPr>
            <w:r>
              <w:rPr>
                <w:rFonts w:ascii="Times New Roman"/>
                <w:b w:val="false"/>
                <w:i w:val="false"/>
                <w:color w:val="000000"/>
                <w:sz w:val="20"/>
              </w:rPr>
              <w:t>
</w:t>
            </w:r>
            <w:r>
              <w:rPr>
                <w:rFonts w:ascii="Times New Roman"/>
                <w:b/>
                <w:i w:val="false"/>
                <w:color w:val="000000"/>
                <w:sz w:val="20"/>
              </w:rPr>
              <w:t xml:space="preserve">Acipenseridae </w:t>
            </w:r>
          </w:p>
          <w:bookmarkEnd w:id="634"/>
          <w:p>
            <w:pPr>
              <w:spacing w:after="20"/>
              <w:ind w:left="20"/>
              <w:jc w:val="both"/>
            </w:pPr>
            <w:r>
              <w:rPr>
                <w:rFonts w:ascii="Times New Roman"/>
                <w:b w:val="false"/>
                <w:i w:val="false"/>
                <w:color w:val="000000"/>
                <w:sz w:val="20"/>
              </w:rPr>
              <w:t>
</w:t>
            </w:r>
            <w:r>
              <w:rPr>
                <w:rFonts w:ascii="Times New Roman"/>
                <w:b w:val="false"/>
                <w:i/>
                <w:color w:val="000000"/>
                <w:sz w:val="20"/>
              </w:rPr>
              <w:t>Sturgeons: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635"/>
          <w:p>
            <w:pPr>
              <w:spacing w:after="20"/>
              <w:ind w:left="20"/>
              <w:jc w:val="both"/>
            </w:pPr>
            <w:r>
              <w:rPr>
                <w:rFonts w:ascii="Times New Roman"/>
                <w:b w:val="false"/>
                <w:i w:val="false"/>
                <w:color w:val="000000"/>
                <w:sz w:val="20"/>
              </w:rPr>
              <w:t>
</w:t>
            </w:r>
            <w:r>
              <w:rPr>
                <w:rFonts w:ascii="Times New Roman"/>
                <w:b/>
                <w:i w:val="false"/>
                <w:color w:val="000000"/>
                <w:sz w:val="20"/>
              </w:rPr>
              <w:t>Осетровые</w:t>
            </w:r>
          </w:p>
          <w:bookmarkEnd w:id="635"/>
          <w:p>
            <w:pPr>
              <w:spacing w:after="20"/>
              <w:ind w:left="20"/>
              <w:jc w:val="both"/>
            </w:pPr>
            <w:r>
              <w:rPr>
                <w:rFonts w:ascii="Times New Roman"/>
                <w:b w:val="false"/>
                <w:i w:val="false"/>
                <w:color w:val="000000"/>
                <w:sz w:val="20"/>
              </w:rPr>
              <w:t>
</w:t>
            </w:r>
            <w:r>
              <w:rPr>
                <w:rFonts w:ascii="Times New Roman"/>
                <w:b w:val="false"/>
                <w:i/>
                <w:color w:val="000000"/>
                <w:sz w:val="20"/>
              </w:rPr>
              <w:t>Осетровые: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тупорылый (малый)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УГРЕОБРАЗНЫЕ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636"/>
          <w:p>
            <w:pPr>
              <w:spacing w:after="20"/>
              <w:ind w:left="20"/>
              <w:jc w:val="both"/>
            </w:pPr>
            <w:r>
              <w:rPr>
                <w:rFonts w:ascii="Times New Roman"/>
                <w:b w:val="false"/>
                <w:i w:val="false"/>
                <w:color w:val="000000"/>
                <w:sz w:val="20"/>
              </w:rPr>
              <w:t>
</w:t>
            </w:r>
            <w:r>
              <w:rPr>
                <w:rFonts w:ascii="Times New Roman"/>
                <w:b/>
                <w:i w:val="false"/>
                <w:color w:val="000000"/>
                <w:sz w:val="20"/>
              </w:rPr>
              <w:t xml:space="preserve">Anguillidae </w:t>
            </w:r>
          </w:p>
          <w:bookmarkEnd w:id="636"/>
          <w:p>
            <w:pPr>
              <w:spacing w:after="20"/>
              <w:ind w:left="20"/>
              <w:jc w:val="both"/>
            </w:pPr>
            <w:r>
              <w:rPr>
                <w:rFonts w:ascii="Times New Roman"/>
                <w:b w:val="false"/>
                <w:i w:val="false"/>
                <w:color w:val="000000"/>
                <w:sz w:val="20"/>
              </w:rPr>
              <w:t>
</w:t>
            </w:r>
            <w:r>
              <w:rPr>
                <w:rFonts w:ascii="Times New Roman"/>
                <w:b w:val="false"/>
                <w:i/>
                <w:color w:val="000000"/>
                <w:sz w:val="20"/>
              </w:rPr>
              <w:t>Freshwater eels: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637"/>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угри</w:t>
            </w:r>
          </w:p>
          <w:bookmarkEnd w:id="637"/>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угри: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Угорь речной, или европейский угорь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638"/>
          <w:p>
            <w:pPr>
              <w:spacing w:after="20"/>
              <w:ind w:left="20"/>
              <w:jc w:val="both"/>
            </w:pPr>
            <w:r>
              <w:rPr>
                <w:rFonts w:ascii="Times New Roman"/>
                <w:b w:val="false"/>
                <w:i w:val="false"/>
                <w:color w:val="000000"/>
                <w:sz w:val="20"/>
              </w:rPr>
              <w:t>
</w:t>
            </w:r>
            <w:r>
              <w:rPr>
                <w:rFonts w:ascii="Times New Roman"/>
                <w:b/>
                <w:i w:val="false"/>
                <w:color w:val="000000"/>
                <w:sz w:val="20"/>
              </w:rPr>
              <w:t xml:space="preserve">Catostomidae </w:t>
            </w:r>
          </w:p>
          <w:bookmarkEnd w:id="638"/>
          <w:p>
            <w:pPr>
              <w:spacing w:after="20"/>
              <w:ind w:left="20"/>
              <w:jc w:val="both"/>
            </w:pPr>
            <w:r>
              <w:rPr>
                <w:rFonts w:ascii="Times New Roman"/>
                <w:b w:val="false"/>
                <w:i w:val="false"/>
                <w:color w:val="000000"/>
                <w:sz w:val="20"/>
              </w:rPr>
              <w:t>
</w:t>
            </w:r>
            <w:r>
              <w:rPr>
                <w:rFonts w:ascii="Times New Roman"/>
                <w:b w:val="false"/>
                <w:i/>
                <w:color w:val="000000"/>
                <w:sz w:val="20"/>
              </w:rPr>
              <w:t>Cui-ui: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639"/>
          <w:p>
            <w:pPr>
              <w:spacing w:after="20"/>
              <w:ind w:left="20"/>
              <w:jc w:val="both"/>
            </w:pPr>
            <w:r>
              <w:rPr>
                <w:rFonts w:ascii="Times New Roman"/>
                <w:b w:val="false"/>
                <w:i w:val="false"/>
                <w:color w:val="000000"/>
                <w:sz w:val="20"/>
              </w:rPr>
              <w:t>
</w:t>
            </w:r>
            <w:r>
              <w:rPr>
                <w:rFonts w:ascii="Times New Roman"/>
                <w:b/>
                <w:i w:val="false"/>
                <w:color w:val="000000"/>
                <w:sz w:val="20"/>
              </w:rPr>
              <w:t>Чукучановые</w:t>
            </w:r>
          </w:p>
          <w:bookmarkEnd w:id="639"/>
          <w:p>
            <w:pPr>
              <w:spacing w:after="20"/>
              <w:ind w:left="20"/>
              <w:jc w:val="both"/>
            </w:pPr>
            <w:r>
              <w:rPr>
                <w:rFonts w:ascii="Times New Roman"/>
                <w:b w:val="false"/>
                <w:i w:val="false"/>
                <w:color w:val="000000"/>
                <w:sz w:val="20"/>
              </w:rPr>
              <w:t>
</w:t>
            </w:r>
            <w:r>
              <w:rPr>
                <w:rFonts w:ascii="Times New Roman"/>
                <w:b w:val="false"/>
                <w:i/>
                <w:color w:val="000000"/>
                <w:sz w:val="20"/>
              </w:rPr>
              <w:t>Чукучановые: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 озера Пирамид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640"/>
          <w:p>
            <w:pPr>
              <w:spacing w:after="20"/>
              <w:ind w:left="20"/>
              <w:jc w:val="both"/>
            </w:pPr>
            <w:r>
              <w:rPr>
                <w:rFonts w:ascii="Times New Roman"/>
                <w:b w:val="false"/>
                <w:i w:val="false"/>
                <w:color w:val="000000"/>
                <w:sz w:val="20"/>
              </w:rPr>
              <w:t>
</w:t>
            </w:r>
            <w:r>
              <w:rPr>
                <w:rFonts w:ascii="Times New Roman"/>
                <w:b/>
                <w:i w:val="false"/>
                <w:color w:val="000000"/>
                <w:sz w:val="20"/>
              </w:rPr>
              <w:t xml:space="preserve">Cyрrinidae </w:t>
            </w:r>
          </w:p>
          <w:bookmarkEnd w:id="640"/>
          <w:p>
            <w:pPr>
              <w:spacing w:after="20"/>
              <w:ind w:left="20"/>
              <w:jc w:val="both"/>
            </w:pPr>
            <w:r>
              <w:rPr>
                <w:rFonts w:ascii="Times New Roman"/>
                <w:b w:val="false"/>
                <w:i w:val="false"/>
                <w:color w:val="000000"/>
                <w:sz w:val="20"/>
              </w:rPr>
              <w:t>
</w:t>
            </w:r>
            <w:r>
              <w:rPr>
                <w:rFonts w:ascii="Times New Roman"/>
                <w:b w:val="false"/>
                <w:i/>
                <w:color w:val="000000"/>
                <w:sz w:val="20"/>
              </w:rPr>
              <w:t>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641"/>
          <w:p>
            <w:pPr>
              <w:spacing w:after="20"/>
              <w:ind w:left="20"/>
              <w:jc w:val="both"/>
            </w:pPr>
            <w:r>
              <w:rPr>
                <w:rFonts w:ascii="Times New Roman"/>
                <w:b w:val="false"/>
                <w:i w:val="false"/>
                <w:color w:val="000000"/>
                <w:sz w:val="20"/>
              </w:rPr>
              <w:t>
</w:t>
            </w:r>
            <w:r>
              <w:rPr>
                <w:rFonts w:ascii="Times New Roman"/>
                <w:b/>
                <w:i w:val="false"/>
                <w:color w:val="000000"/>
                <w:sz w:val="20"/>
              </w:rPr>
              <w:t>Карповые</w:t>
            </w:r>
          </w:p>
          <w:bookmarkEnd w:id="641"/>
          <w:p>
            <w:pPr>
              <w:spacing w:after="20"/>
              <w:ind w:left="20"/>
              <w:jc w:val="both"/>
            </w:pPr>
            <w:r>
              <w:rPr>
                <w:rFonts w:ascii="Times New Roman"/>
                <w:b w:val="false"/>
                <w:i w:val="false"/>
                <w:color w:val="000000"/>
                <w:sz w:val="20"/>
              </w:rPr>
              <w:t>
</w:t>
            </w:r>
            <w:r>
              <w:rPr>
                <w:rFonts w:ascii="Times New Roman"/>
                <w:b w:val="false"/>
                <w:i/>
                <w:color w:val="000000"/>
                <w:sz w:val="20"/>
              </w:rPr>
              <w:t>Карповые: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Барбус африканский слепой (цекобарбус)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642"/>
          <w:p>
            <w:pPr>
              <w:spacing w:after="20"/>
              <w:ind w:left="20"/>
              <w:jc w:val="both"/>
            </w:pPr>
            <w:r>
              <w:rPr>
                <w:rFonts w:ascii="Times New Roman"/>
                <w:b w:val="false"/>
                <w:i w:val="false"/>
                <w:color w:val="000000"/>
                <w:sz w:val="20"/>
              </w:rPr>
              <w:t>
</w:t>
            </w:r>
            <w:r>
              <w:rPr>
                <w:rFonts w:ascii="Times New Roman"/>
                <w:b/>
                <w:i w:val="false"/>
                <w:color w:val="000000"/>
                <w:sz w:val="20"/>
              </w:rPr>
              <w:t xml:space="preserve">Arapaimidae </w:t>
            </w:r>
          </w:p>
          <w:bookmarkEnd w:id="642"/>
          <w:p>
            <w:pPr>
              <w:spacing w:after="20"/>
              <w:ind w:left="20"/>
              <w:jc w:val="both"/>
            </w:pPr>
            <w:r>
              <w:rPr>
                <w:rFonts w:ascii="Times New Roman"/>
                <w:b w:val="false"/>
                <w:i w:val="false"/>
                <w:color w:val="000000"/>
                <w:sz w:val="20"/>
              </w:rPr>
              <w:t>
</w:t>
            </w:r>
            <w:r>
              <w:rPr>
                <w:rFonts w:ascii="Times New Roman"/>
                <w:b w:val="false"/>
                <w:i/>
                <w:color w:val="000000"/>
                <w:sz w:val="20"/>
              </w:rPr>
              <w:t>Arapaimas: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643"/>
          <w:p>
            <w:pPr>
              <w:spacing w:after="20"/>
              <w:ind w:left="20"/>
              <w:jc w:val="both"/>
            </w:pPr>
            <w:r>
              <w:rPr>
                <w:rFonts w:ascii="Times New Roman"/>
                <w:b w:val="false"/>
                <w:i w:val="false"/>
                <w:color w:val="000000"/>
                <w:sz w:val="20"/>
              </w:rPr>
              <w:t>
</w:t>
            </w:r>
            <w:r>
              <w:rPr>
                <w:rFonts w:ascii="Times New Roman"/>
                <w:b/>
                <w:i w:val="false"/>
                <w:color w:val="000000"/>
                <w:sz w:val="20"/>
              </w:rPr>
              <w:t>Арапаймовые</w:t>
            </w:r>
          </w:p>
          <w:bookmarkEnd w:id="643"/>
          <w:p>
            <w:pPr>
              <w:spacing w:after="20"/>
              <w:ind w:left="20"/>
              <w:jc w:val="both"/>
            </w:pPr>
            <w:r>
              <w:rPr>
                <w:rFonts w:ascii="Times New Roman"/>
                <w:b w:val="false"/>
                <w:i w:val="false"/>
                <w:color w:val="000000"/>
                <w:sz w:val="20"/>
              </w:rPr>
              <w:t>
</w:t>
            </w:r>
            <w:r>
              <w:rPr>
                <w:rFonts w:ascii="Times New Roman"/>
                <w:b w:val="false"/>
                <w:i/>
                <w:color w:val="000000"/>
                <w:sz w:val="20"/>
              </w:rPr>
              <w:t>Арапаймы: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644"/>
          <w:p>
            <w:pPr>
              <w:spacing w:after="20"/>
              <w:ind w:left="20"/>
              <w:jc w:val="both"/>
            </w:pPr>
            <w:r>
              <w:rPr>
                <w:rFonts w:ascii="Times New Roman"/>
                <w:b w:val="false"/>
                <w:i w:val="false"/>
                <w:color w:val="000000"/>
                <w:sz w:val="20"/>
              </w:rPr>
              <w:t>
</w:t>
            </w:r>
            <w:r>
              <w:rPr>
                <w:rFonts w:ascii="Times New Roman"/>
                <w:b/>
                <w:i w:val="false"/>
                <w:color w:val="000000"/>
                <w:sz w:val="20"/>
              </w:rPr>
              <w:t xml:space="preserve">Osteoglossidae </w:t>
            </w:r>
          </w:p>
          <w:bookmarkEnd w:id="644"/>
          <w:p>
            <w:pPr>
              <w:spacing w:after="20"/>
              <w:ind w:left="20"/>
              <w:jc w:val="both"/>
            </w:pPr>
            <w:r>
              <w:rPr>
                <w:rFonts w:ascii="Times New Roman"/>
                <w:b w:val="false"/>
                <w:i w:val="false"/>
                <w:color w:val="000000"/>
                <w:sz w:val="20"/>
              </w:rPr>
              <w:t>
</w:t>
            </w:r>
            <w:r>
              <w:rPr>
                <w:rFonts w:ascii="Times New Roman"/>
                <w:b w:val="false"/>
                <w:i/>
                <w:color w:val="000000"/>
                <w:sz w:val="20"/>
              </w:rPr>
              <w:t>Bonytongue: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2" w:id="645"/>
          <w:p>
            <w:pPr>
              <w:spacing w:after="20"/>
              <w:ind w:left="20"/>
              <w:jc w:val="both"/>
            </w:pPr>
            <w:r>
              <w:rPr>
                <w:rFonts w:ascii="Times New Roman"/>
                <w:b w:val="false"/>
                <w:i w:val="false"/>
                <w:color w:val="000000"/>
                <w:sz w:val="20"/>
              </w:rPr>
              <w:t>
</w:t>
            </w:r>
            <w:r>
              <w:rPr>
                <w:rFonts w:ascii="Times New Roman"/>
                <w:b/>
                <w:i w:val="false"/>
                <w:color w:val="000000"/>
                <w:sz w:val="20"/>
              </w:rPr>
              <w:t>Аравановые, костноязыкие</w:t>
            </w:r>
          </w:p>
          <w:bookmarkEnd w:id="645"/>
          <w:p>
            <w:pPr>
              <w:spacing w:after="20"/>
              <w:ind w:left="20"/>
              <w:jc w:val="both"/>
            </w:pPr>
            <w:r>
              <w:rPr>
                <w:rFonts w:ascii="Times New Roman"/>
                <w:b w:val="false"/>
                <w:i w:val="false"/>
                <w:color w:val="000000"/>
                <w:sz w:val="20"/>
              </w:rPr>
              <w:t>
</w:t>
            </w:r>
            <w:r>
              <w:rPr>
                <w:rFonts w:ascii="Times New Roman"/>
                <w:b w:val="false"/>
                <w:i/>
                <w:color w:val="000000"/>
                <w:sz w:val="20"/>
              </w:rPr>
              <w:t>Костноязыкие: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малазийский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расписной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ОКУНЕОБРАЗНЫЕ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646"/>
          <w:p>
            <w:pPr>
              <w:spacing w:after="20"/>
              <w:ind w:left="20"/>
              <w:jc w:val="both"/>
            </w:pPr>
            <w:r>
              <w:rPr>
                <w:rFonts w:ascii="Times New Roman"/>
                <w:b w:val="false"/>
                <w:i w:val="false"/>
                <w:color w:val="000000"/>
                <w:sz w:val="20"/>
              </w:rPr>
              <w:t>
</w:t>
            </w:r>
            <w:r>
              <w:rPr>
                <w:rFonts w:ascii="Times New Roman"/>
                <w:b/>
                <w:i w:val="false"/>
                <w:color w:val="000000"/>
                <w:sz w:val="20"/>
              </w:rPr>
              <w:t xml:space="preserve">Labridae </w:t>
            </w:r>
          </w:p>
          <w:bookmarkEnd w:id="646"/>
          <w:p>
            <w:pPr>
              <w:spacing w:after="20"/>
              <w:ind w:left="20"/>
              <w:jc w:val="both"/>
            </w:pPr>
            <w:r>
              <w:rPr>
                <w:rFonts w:ascii="Times New Roman"/>
                <w:b w:val="false"/>
                <w:i w:val="false"/>
                <w:color w:val="000000"/>
                <w:sz w:val="20"/>
              </w:rPr>
              <w:t>
</w:t>
            </w:r>
            <w:r>
              <w:rPr>
                <w:rFonts w:ascii="Times New Roman"/>
                <w:b w:val="false"/>
                <w:i/>
                <w:color w:val="000000"/>
                <w:sz w:val="20"/>
              </w:rPr>
              <w:t>Wrasses: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647"/>
          <w:p>
            <w:pPr>
              <w:spacing w:after="20"/>
              <w:ind w:left="20"/>
              <w:jc w:val="both"/>
            </w:pPr>
            <w:r>
              <w:rPr>
                <w:rFonts w:ascii="Times New Roman"/>
                <w:b w:val="false"/>
                <w:i w:val="false"/>
                <w:color w:val="000000"/>
                <w:sz w:val="20"/>
              </w:rPr>
              <w:t>
</w:t>
            </w:r>
            <w:r>
              <w:rPr>
                <w:rFonts w:ascii="Times New Roman"/>
                <w:b/>
                <w:i w:val="false"/>
                <w:color w:val="000000"/>
                <w:sz w:val="20"/>
              </w:rPr>
              <w:t>Губановые</w:t>
            </w:r>
          </w:p>
          <w:bookmarkEnd w:id="647"/>
          <w:p>
            <w:pPr>
              <w:spacing w:after="20"/>
              <w:ind w:left="20"/>
              <w:jc w:val="both"/>
            </w:pPr>
            <w:r>
              <w:rPr>
                <w:rFonts w:ascii="Times New Roman"/>
                <w:b w:val="false"/>
                <w:i w:val="false"/>
                <w:color w:val="000000"/>
                <w:sz w:val="20"/>
              </w:rPr>
              <w:t>
</w:t>
            </w:r>
            <w:r>
              <w:rPr>
                <w:rFonts w:ascii="Times New Roman"/>
                <w:b w:val="false"/>
                <w:i/>
                <w:color w:val="000000"/>
                <w:sz w:val="20"/>
              </w:rPr>
              <w:t>Губаны: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Наполенон или горбатый губан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648"/>
          <w:p>
            <w:pPr>
              <w:spacing w:after="20"/>
              <w:ind w:left="20"/>
              <w:jc w:val="both"/>
            </w:pPr>
            <w:r>
              <w:rPr>
                <w:rFonts w:ascii="Times New Roman"/>
                <w:b w:val="false"/>
                <w:i w:val="false"/>
                <w:color w:val="000000"/>
                <w:sz w:val="20"/>
              </w:rPr>
              <w:t>
</w:t>
            </w:r>
            <w:r>
              <w:rPr>
                <w:rFonts w:ascii="Times New Roman"/>
                <w:b/>
                <w:i w:val="false"/>
                <w:color w:val="000000"/>
                <w:sz w:val="20"/>
              </w:rPr>
              <w:t xml:space="preserve">Pomacanthidae </w:t>
            </w:r>
          </w:p>
          <w:bookmarkEnd w:id="648"/>
          <w:p>
            <w:pPr>
              <w:spacing w:after="20"/>
              <w:ind w:left="20"/>
              <w:jc w:val="both"/>
            </w:pPr>
            <w:r>
              <w:rPr>
                <w:rFonts w:ascii="Times New Roman"/>
                <w:b w:val="false"/>
                <w:i w:val="false"/>
                <w:color w:val="000000"/>
                <w:sz w:val="20"/>
              </w:rPr>
              <w:t>
</w:t>
            </w:r>
            <w:r>
              <w:rPr>
                <w:rFonts w:ascii="Times New Roman"/>
                <w:b w:val="false"/>
                <w:i/>
                <w:color w:val="000000"/>
                <w:sz w:val="20"/>
              </w:rPr>
              <w:t>Angelfishes: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649"/>
          <w:p>
            <w:pPr>
              <w:spacing w:after="20"/>
              <w:ind w:left="20"/>
              <w:jc w:val="both"/>
            </w:pPr>
            <w:r>
              <w:rPr>
                <w:rFonts w:ascii="Times New Roman"/>
                <w:b w:val="false"/>
                <w:i w:val="false"/>
                <w:color w:val="000000"/>
                <w:sz w:val="20"/>
              </w:rPr>
              <w:t>
</w:t>
            </w:r>
            <w:r>
              <w:rPr>
                <w:rFonts w:ascii="Times New Roman"/>
                <w:b/>
                <w:i w:val="false"/>
                <w:color w:val="000000"/>
                <w:sz w:val="20"/>
              </w:rPr>
              <w:t xml:space="preserve">Помакантовые, рыбы ангелы </w:t>
            </w:r>
          </w:p>
          <w:bookmarkEnd w:id="649"/>
          <w:p>
            <w:pPr>
              <w:spacing w:after="20"/>
              <w:ind w:left="20"/>
              <w:jc w:val="both"/>
            </w:pPr>
            <w:r>
              <w:rPr>
                <w:rFonts w:ascii="Times New Roman"/>
                <w:b w:val="false"/>
                <w:i w:val="false"/>
                <w:color w:val="000000"/>
                <w:sz w:val="20"/>
              </w:rPr>
              <w:t>
</w:t>
            </w:r>
            <w:r>
              <w:rPr>
                <w:rFonts w:ascii="Times New Roman"/>
                <w:b w:val="false"/>
                <w:i/>
                <w:color w:val="000000"/>
                <w:sz w:val="20"/>
              </w:rPr>
              <w:t>Рыбы ангелы: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Кларионская изабелита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650"/>
          <w:p>
            <w:pPr>
              <w:spacing w:after="20"/>
              <w:ind w:left="20"/>
              <w:jc w:val="both"/>
            </w:pPr>
            <w:r>
              <w:rPr>
                <w:rFonts w:ascii="Times New Roman"/>
                <w:b w:val="false"/>
                <w:i w:val="false"/>
                <w:color w:val="000000"/>
                <w:sz w:val="20"/>
              </w:rPr>
              <w:t>
</w:t>
            </w:r>
            <w:r>
              <w:rPr>
                <w:rFonts w:ascii="Times New Roman"/>
                <w:b/>
                <w:i w:val="false"/>
                <w:color w:val="000000"/>
                <w:sz w:val="20"/>
              </w:rPr>
              <w:t xml:space="preserve">Sciaenidae </w:t>
            </w:r>
          </w:p>
          <w:bookmarkEnd w:id="650"/>
          <w:p>
            <w:pPr>
              <w:spacing w:after="20"/>
              <w:ind w:left="20"/>
              <w:jc w:val="both"/>
            </w:pPr>
            <w:r>
              <w:rPr>
                <w:rFonts w:ascii="Times New Roman"/>
                <w:b w:val="false"/>
                <w:i w:val="false"/>
                <w:color w:val="000000"/>
                <w:sz w:val="20"/>
              </w:rPr>
              <w:t>
</w:t>
            </w:r>
            <w:r>
              <w:rPr>
                <w:rFonts w:ascii="Times New Roman"/>
                <w:b w:val="false"/>
                <w:i/>
                <w:color w:val="000000"/>
                <w:sz w:val="20"/>
              </w:rPr>
              <w:t>Totoaba: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651"/>
          <w:p>
            <w:pPr>
              <w:spacing w:after="20"/>
              <w:ind w:left="20"/>
              <w:jc w:val="both"/>
            </w:pPr>
            <w:r>
              <w:rPr>
                <w:rFonts w:ascii="Times New Roman"/>
                <w:b w:val="false"/>
                <w:i w:val="false"/>
                <w:color w:val="000000"/>
                <w:sz w:val="20"/>
              </w:rPr>
              <w:t>
</w:t>
            </w:r>
            <w:r>
              <w:rPr>
                <w:rFonts w:ascii="Times New Roman"/>
                <w:b/>
                <w:i w:val="false"/>
                <w:color w:val="000000"/>
                <w:sz w:val="20"/>
              </w:rPr>
              <w:t>Горбылевые</w:t>
            </w:r>
          </w:p>
          <w:bookmarkEnd w:id="651"/>
          <w:p>
            <w:pPr>
              <w:spacing w:after="20"/>
              <w:ind w:left="20"/>
              <w:jc w:val="both"/>
            </w:pPr>
            <w:r>
              <w:rPr>
                <w:rFonts w:ascii="Times New Roman"/>
                <w:b w:val="false"/>
                <w:i w:val="false"/>
                <w:color w:val="000000"/>
                <w:sz w:val="20"/>
              </w:rPr>
              <w:t>
</w:t>
            </w:r>
            <w:r>
              <w:rPr>
                <w:rFonts w:ascii="Times New Roman"/>
                <w:b w:val="false"/>
                <w:i/>
                <w:color w:val="000000"/>
                <w:sz w:val="20"/>
              </w:rPr>
              <w:t>Тотоаба: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или горбыль Макдональда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652"/>
          <w:p>
            <w:pPr>
              <w:spacing w:after="20"/>
              <w:ind w:left="20"/>
              <w:jc w:val="both"/>
            </w:pPr>
            <w:r>
              <w:rPr>
                <w:rFonts w:ascii="Times New Roman"/>
                <w:b w:val="false"/>
                <w:i w:val="false"/>
                <w:color w:val="000000"/>
                <w:sz w:val="20"/>
              </w:rPr>
              <w:t>
</w:t>
            </w:r>
            <w:r>
              <w:rPr>
                <w:rFonts w:ascii="Times New Roman"/>
                <w:b/>
                <w:i w:val="false"/>
                <w:color w:val="000000"/>
                <w:sz w:val="20"/>
              </w:rPr>
              <w:t xml:space="preserve">Loricariidae </w:t>
            </w:r>
          </w:p>
          <w:bookmarkEnd w:id="652"/>
          <w:p>
            <w:pPr>
              <w:spacing w:after="20"/>
              <w:ind w:left="20"/>
              <w:jc w:val="both"/>
            </w:pPr>
            <w:r>
              <w:rPr>
                <w:rFonts w:ascii="Times New Roman"/>
                <w:b w:val="false"/>
                <w:i w:val="false"/>
                <w:color w:val="000000"/>
                <w:sz w:val="20"/>
              </w:rPr>
              <w:t>
</w:t>
            </w:r>
            <w:r>
              <w:rPr>
                <w:rFonts w:ascii="Times New Roman"/>
                <w:b/>
                <w:i w:val="false"/>
                <w:color w:val="000000"/>
                <w:sz w:val="20"/>
              </w:rPr>
              <w:t>Armoured catfishes: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653"/>
          <w:p>
            <w:pPr>
              <w:spacing w:after="20"/>
              <w:ind w:left="20"/>
              <w:jc w:val="both"/>
            </w:pPr>
            <w:r>
              <w:rPr>
                <w:rFonts w:ascii="Times New Roman"/>
                <w:b w:val="false"/>
                <w:i w:val="false"/>
                <w:color w:val="000000"/>
                <w:sz w:val="20"/>
              </w:rPr>
              <w:t>
</w:t>
            </w:r>
            <w:r>
              <w:rPr>
                <w:rFonts w:ascii="Times New Roman"/>
                <w:b/>
                <w:i w:val="false"/>
                <w:color w:val="000000"/>
                <w:sz w:val="20"/>
              </w:rPr>
              <w:t>Лорикариевые, кольчужные сомы</w:t>
            </w:r>
          </w:p>
          <w:bookmarkEnd w:id="653"/>
          <w:p>
            <w:pPr>
              <w:spacing w:after="20"/>
              <w:ind w:left="20"/>
              <w:jc w:val="both"/>
            </w:pPr>
            <w:r>
              <w:rPr>
                <w:rFonts w:ascii="Times New Roman"/>
                <w:b w:val="false"/>
                <w:i w:val="false"/>
                <w:color w:val="000000"/>
                <w:sz w:val="20"/>
              </w:rPr>
              <w:t>
</w:t>
            </w:r>
            <w:r>
              <w:rPr>
                <w:rFonts w:ascii="Times New Roman"/>
                <w:b/>
                <w:i w:val="false"/>
                <w:color w:val="000000"/>
                <w:sz w:val="20"/>
              </w:rPr>
              <w:t>Кольчужные сомы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Гипанциструс зебра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654"/>
          <w:p>
            <w:pPr>
              <w:spacing w:after="20"/>
              <w:ind w:left="20"/>
              <w:jc w:val="both"/>
            </w:pPr>
            <w:r>
              <w:rPr>
                <w:rFonts w:ascii="Times New Roman"/>
                <w:b w:val="false"/>
                <w:i w:val="false"/>
                <w:color w:val="000000"/>
                <w:sz w:val="20"/>
              </w:rPr>
              <w:t>
</w:t>
            </w:r>
            <w:r>
              <w:rPr>
                <w:rFonts w:ascii="Times New Roman"/>
                <w:b/>
                <w:i w:val="false"/>
                <w:color w:val="000000"/>
                <w:sz w:val="20"/>
              </w:rPr>
              <w:t xml:space="preserve">Pangasiidae </w:t>
            </w:r>
          </w:p>
          <w:bookmarkEnd w:id="654"/>
          <w:p>
            <w:pPr>
              <w:spacing w:after="20"/>
              <w:ind w:left="20"/>
              <w:jc w:val="both"/>
            </w:pPr>
            <w:r>
              <w:rPr>
                <w:rFonts w:ascii="Times New Roman"/>
                <w:b w:val="false"/>
                <w:i w:val="false"/>
                <w:color w:val="000000"/>
                <w:sz w:val="20"/>
              </w:rPr>
              <w:t>
</w:t>
            </w:r>
            <w:r>
              <w:rPr>
                <w:rFonts w:ascii="Times New Roman"/>
                <w:b w:val="false"/>
                <w:i/>
                <w:color w:val="000000"/>
                <w:sz w:val="20"/>
              </w:rPr>
              <w:t>Pangasid catfish: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655"/>
          <w:p>
            <w:pPr>
              <w:spacing w:after="20"/>
              <w:ind w:left="20"/>
              <w:jc w:val="both"/>
            </w:pPr>
            <w:r>
              <w:rPr>
                <w:rFonts w:ascii="Times New Roman"/>
                <w:b w:val="false"/>
                <w:i w:val="false"/>
                <w:color w:val="000000"/>
                <w:sz w:val="20"/>
              </w:rPr>
              <w:t>
</w:t>
            </w:r>
            <w:r>
              <w:rPr>
                <w:rFonts w:ascii="Times New Roman"/>
                <w:b/>
                <w:i w:val="false"/>
                <w:color w:val="000000"/>
                <w:sz w:val="20"/>
              </w:rPr>
              <w:t xml:space="preserve">Пангасиевые </w:t>
            </w:r>
          </w:p>
          <w:bookmarkEnd w:id="655"/>
          <w:p>
            <w:pPr>
              <w:spacing w:after="20"/>
              <w:ind w:left="20"/>
              <w:jc w:val="both"/>
            </w:pPr>
            <w:r>
              <w:rPr>
                <w:rFonts w:ascii="Times New Roman"/>
                <w:b w:val="false"/>
                <w:i w:val="false"/>
                <w:color w:val="000000"/>
                <w:sz w:val="20"/>
              </w:rPr>
              <w:t>
</w:t>
            </w:r>
            <w:r>
              <w:rPr>
                <w:rFonts w:ascii="Times New Roman"/>
                <w:b w:val="false"/>
                <w:i/>
                <w:color w:val="000000"/>
                <w:sz w:val="20"/>
              </w:rPr>
              <w:t>Пангасиевые сомы: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шильбовый 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656"/>
          <w:p>
            <w:pPr>
              <w:spacing w:after="20"/>
              <w:ind w:left="20"/>
              <w:jc w:val="both"/>
            </w:pPr>
            <w:r>
              <w:rPr>
                <w:rFonts w:ascii="Times New Roman"/>
                <w:b w:val="false"/>
                <w:i w:val="false"/>
                <w:color w:val="000000"/>
                <w:sz w:val="20"/>
              </w:rPr>
              <w:t>
</w:t>
            </w:r>
            <w:r>
              <w:rPr>
                <w:rFonts w:ascii="Times New Roman"/>
                <w:b/>
                <w:i w:val="false"/>
                <w:color w:val="000000"/>
                <w:sz w:val="20"/>
              </w:rPr>
              <w:t xml:space="preserve">Syngnathidae </w:t>
            </w:r>
          </w:p>
          <w:bookmarkEnd w:id="656"/>
          <w:p>
            <w:pPr>
              <w:spacing w:after="20"/>
              <w:ind w:left="20"/>
              <w:jc w:val="both"/>
            </w:pPr>
            <w:r>
              <w:rPr>
                <w:rFonts w:ascii="Times New Roman"/>
                <w:b w:val="false"/>
                <w:i w:val="false"/>
                <w:color w:val="000000"/>
                <w:sz w:val="20"/>
              </w:rPr>
              <w:t>
</w:t>
            </w:r>
            <w:r>
              <w:rPr>
                <w:rFonts w:ascii="Times New Roman"/>
                <w:b w:val="false"/>
                <w:i/>
                <w:color w:val="000000"/>
                <w:sz w:val="20"/>
              </w:rPr>
              <w:t>Pipefishes, seahorses: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657"/>
          <w:p>
            <w:pPr>
              <w:spacing w:after="20"/>
              <w:ind w:left="20"/>
              <w:jc w:val="both"/>
            </w:pPr>
            <w:r>
              <w:rPr>
                <w:rFonts w:ascii="Times New Roman"/>
                <w:b w:val="false"/>
                <w:i w:val="false"/>
                <w:color w:val="000000"/>
                <w:sz w:val="20"/>
              </w:rPr>
              <w:t>
</w:t>
            </w:r>
            <w:r>
              <w:rPr>
                <w:rFonts w:ascii="Times New Roman"/>
                <w:b/>
                <w:i w:val="false"/>
                <w:color w:val="000000"/>
                <w:sz w:val="20"/>
              </w:rPr>
              <w:t>Игловые</w:t>
            </w:r>
          </w:p>
          <w:bookmarkEnd w:id="657"/>
          <w:p>
            <w:pPr>
              <w:spacing w:after="20"/>
              <w:ind w:left="20"/>
              <w:jc w:val="both"/>
            </w:pPr>
            <w:r>
              <w:rPr>
                <w:rFonts w:ascii="Times New Roman"/>
                <w:b w:val="false"/>
                <w:i w:val="false"/>
                <w:color w:val="000000"/>
                <w:sz w:val="20"/>
              </w:rPr>
              <w:t>
</w:t>
            </w:r>
            <w:r>
              <w:rPr>
                <w:rFonts w:ascii="Times New Roman"/>
                <w:b w:val="false"/>
                <w:i/>
                <w:color w:val="000000"/>
                <w:sz w:val="20"/>
              </w:rPr>
              <w:t>Рыбы-иглы, морские коньки: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Морские коньки (все виды)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CLASS DIPNEUSTI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ДВОЯКОДЫШАЩИЕ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РОГОЗУБООБРАЗНЫЕ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658"/>
          <w:p>
            <w:pPr>
              <w:spacing w:after="20"/>
              <w:ind w:left="20"/>
              <w:jc w:val="both"/>
            </w:pPr>
            <w:r>
              <w:rPr>
                <w:rFonts w:ascii="Times New Roman"/>
                <w:b w:val="false"/>
                <w:i w:val="false"/>
                <w:color w:val="000000"/>
                <w:sz w:val="20"/>
              </w:rPr>
              <w:t>
</w:t>
            </w:r>
            <w:r>
              <w:rPr>
                <w:rFonts w:ascii="Times New Roman"/>
                <w:b/>
                <w:i w:val="false"/>
                <w:color w:val="000000"/>
                <w:sz w:val="20"/>
              </w:rPr>
              <w:t xml:space="preserve">Neoceratodontidae </w:t>
            </w:r>
          </w:p>
          <w:bookmarkEnd w:id="658"/>
          <w:p>
            <w:pPr>
              <w:spacing w:after="20"/>
              <w:ind w:left="20"/>
              <w:jc w:val="both"/>
            </w:pPr>
            <w:r>
              <w:rPr>
                <w:rFonts w:ascii="Times New Roman"/>
                <w:b w:val="false"/>
                <w:i w:val="false"/>
                <w:color w:val="000000"/>
                <w:sz w:val="20"/>
              </w:rPr>
              <w:t>
</w:t>
            </w:r>
            <w:r>
              <w:rPr>
                <w:rFonts w:ascii="Times New Roman"/>
                <w:b w:val="false"/>
                <w:i/>
                <w:color w:val="000000"/>
                <w:sz w:val="20"/>
              </w:rPr>
              <w:t>Australian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659"/>
          <w:p>
            <w:pPr>
              <w:spacing w:after="20"/>
              <w:ind w:left="20"/>
              <w:jc w:val="both"/>
            </w:pPr>
            <w:r>
              <w:rPr>
                <w:rFonts w:ascii="Times New Roman"/>
                <w:b w:val="false"/>
                <w:i w:val="false"/>
                <w:color w:val="000000"/>
                <w:sz w:val="20"/>
              </w:rPr>
              <w:t>
</w:t>
            </w:r>
            <w:r>
              <w:rPr>
                <w:rFonts w:ascii="Times New Roman"/>
                <w:b/>
                <w:i w:val="false"/>
                <w:color w:val="000000"/>
                <w:sz w:val="20"/>
              </w:rPr>
              <w:t xml:space="preserve">Рогозубовые (однолегочниковые) </w:t>
            </w:r>
          </w:p>
          <w:bookmarkEnd w:id="659"/>
          <w:p>
            <w:pPr>
              <w:spacing w:after="20"/>
              <w:ind w:left="20"/>
              <w:jc w:val="both"/>
            </w:pPr>
            <w:r>
              <w:rPr>
                <w:rFonts w:ascii="Times New Roman"/>
                <w:b w:val="false"/>
                <w:i w:val="false"/>
                <w:color w:val="000000"/>
                <w:sz w:val="20"/>
              </w:rPr>
              <w:t>
</w:t>
            </w:r>
            <w:r>
              <w:rPr>
                <w:rFonts w:ascii="Times New Roman"/>
                <w:b w:val="false"/>
                <w:i/>
                <w:color w:val="000000"/>
                <w:sz w:val="20"/>
              </w:rPr>
              <w:t xml:space="preserve">Баррамунды, или австралийские двоякодыщащие рыбы: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Рогозуб, или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CLASS COELACANTHI (COELACANTHS)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7" w:id="660"/>
          <w:p>
            <w:pPr>
              <w:spacing w:after="20"/>
              <w:ind w:left="20"/>
              <w:jc w:val="both"/>
            </w:pPr>
            <w:r>
              <w:rPr>
                <w:rFonts w:ascii="Times New Roman"/>
                <w:b w:val="false"/>
                <w:i w:val="false"/>
                <w:color w:val="000000"/>
                <w:sz w:val="20"/>
              </w:rPr>
              <w:t>
</w:t>
            </w:r>
            <w:r>
              <w:rPr>
                <w:rFonts w:ascii="Times New Roman"/>
                <w:b/>
                <w:i w:val="false"/>
                <w:color w:val="000000"/>
                <w:sz w:val="20"/>
              </w:rPr>
              <w:t xml:space="preserve">Latimeriidae </w:t>
            </w:r>
          </w:p>
          <w:bookmarkEnd w:id="660"/>
          <w:p>
            <w:pPr>
              <w:spacing w:after="20"/>
              <w:ind w:left="20"/>
              <w:jc w:val="both"/>
            </w:pPr>
            <w:r>
              <w:rPr>
                <w:rFonts w:ascii="Times New Roman"/>
                <w:b w:val="false"/>
                <w:i w:val="false"/>
                <w:color w:val="000000"/>
                <w:sz w:val="20"/>
              </w:rPr>
              <w:t>
</w:t>
            </w:r>
            <w:r>
              <w:rPr>
                <w:rFonts w:ascii="Times New Roman"/>
                <w:b w:val="false"/>
                <w:i/>
                <w:color w:val="000000"/>
                <w:sz w:val="20"/>
              </w:rPr>
              <w:t>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661"/>
          <w:p>
            <w:pPr>
              <w:spacing w:after="20"/>
              <w:ind w:left="20"/>
              <w:jc w:val="both"/>
            </w:pPr>
            <w:r>
              <w:rPr>
                <w:rFonts w:ascii="Times New Roman"/>
                <w:b w:val="false"/>
                <w:i w:val="false"/>
                <w:color w:val="000000"/>
                <w:sz w:val="20"/>
              </w:rPr>
              <w:t>
</w:t>
            </w:r>
            <w:r>
              <w:rPr>
                <w:rFonts w:ascii="Times New Roman"/>
                <w:b/>
                <w:i w:val="false"/>
                <w:color w:val="000000"/>
                <w:sz w:val="20"/>
              </w:rPr>
              <w:t>Латимериевые</w:t>
            </w:r>
          </w:p>
          <w:bookmarkEnd w:id="661"/>
          <w:p>
            <w:pPr>
              <w:spacing w:after="20"/>
              <w:ind w:left="20"/>
              <w:jc w:val="both"/>
            </w:pPr>
            <w:r>
              <w:rPr>
                <w:rFonts w:ascii="Times New Roman"/>
                <w:b w:val="false"/>
                <w:i w:val="false"/>
                <w:color w:val="000000"/>
                <w:sz w:val="20"/>
              </w:rPr>
              <w:t>
</w:t>
            </w:r>
            <w:r>
              <w:rPr>
                <w:rFonts w:ascii="Times New Roman"/>
                <w:b w:val="false"/>
                <w:i/>
                <w:color w:val="000000"/>
                <w:sz w:val="20"/>
              </w:rPr>
              <w:t>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Латимерии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662"/>
          <w:p>
            <w:pPr>
              <w:spacing w:after="20"/>
              <w:ind w:left="20"/>
              <w:jc w:val="both"/>
            </w:pPr>
            <w:r>
              <w:rPr>
                <w:rFonts w:ascii="Times New Roman"/>
                <w:b w:val="false"/>
                <w:i w:val="false"/>
                <w:color w:val="000000"/>
                <w:sz w:val="20"/>
              </w:rPr>
              <w:t>
</w:t>
            </w:r>
            <w:r>
              <w:rPr>
                <w:rFonts w:ascii="Times New Roman"/>
                <w:b/>
                <w:i w:val="false"/>
                <w:color w:val="000000"/>
                <w:sz w:val="20"/>
              </w:rPr>
              <w:t>IX. PHYLUM ECHINODERMATA</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HOLOTHUROIDEA</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663"/>
          <w:p>
            <w:pPr>
              <w:spacing w:after="20"/>
              <w:ind w:left="20"/>
              <w:jc w:val="both"/>
            </w:pPr>
            <w:r>
              <w:rPr>
                <w:rFonts w:ascii="Times New Roman"/>
                <w:b w:val="false"/>
                <w:i w:val="false"/>
                <w:color w:val="000000"/>
                <w:sz w:val="20"/>
              </w:rPr>
              <w:t>
</w:t>
            </w:r>
            <w:r>
              <w:rPr>
                <w:rFonts w:ascii="Times New Roman"/>
                <w:b/>
                <w:i w:val="false"/>
                <w:color w:val="000000"/>
                <w:sz w:val="20"/>
              </w:rPr>
              <w:t>ИГЛОКОЖИЕ</w:t>
            </w:r>
          </w:p>
          <w:bookmarkEnd w:id="663"/>
          <w:p>
            <w:pPr>
              <w:spacing w:after="20"/>
              <w:ind w:left="20"/>
              <w:jc w:val="both"/>
            </w:pPr>
            <w:r>
              <w:rPr>
                <w:rFonts w:ascii="Times New Roman"/>
                <w:b w:val="false"/>
                <w:i w:val="false"/>
                <w:color w:val="000000"/>
                <w:sz w:val="20"/>
              </w:rPr>
              <w:t>
</w:t>
            </w:r>
            <w:r>
              <w:rPr>
                <w:rFonts w:ascii="Times New Roman"/>
                <w:b/>
                <w:i w:val="false"/>
                <w:color w:val="000000"/>
                <w:sz w:val="20"/>
              </w:rPr>
              <w:t>КЛАСС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ASPIDOCHIROTIDA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ЩИТОВИДНОЩУПАЛЬЦЕВЫЕ ГОЛОТУРИИ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664"/>
          <w:p>
            <w:pPr>
              <w:spacing w:after="20"/>
              <w:ind w:left="20"/>
              <w:jc w:val="both"/>
            </w:pPr>
            <w:r>
              <w:rPr>
                <w:rFonts w:ascii="Times New Roman"/>
                <w:b w:val="false"/>
                <w:i w:val="false"/>
                <w:color w:val="000000"/>
                <w:sz w:val="20"/>
              </w:rPr>
              <w:t>
</w:t>
            </w:r>
            <w:r>
              <w:rPr>
                <w:rFonts w:ascii="Times New Roman"/>
                <w:b/>
                <w:i w:val="false"/>
                <w:color w:val="000000"/>
                <w:sz w:val="20"/>
              </w:rPr>
              <w:t xml:space="preserve">Stichopodidae </w:t>
            </w:r>
          </w:p>
          <w:bookmarkEnd w:id="664"/>
          <w:p>
            <w:pPr>
              <w:spacing w:after="20"/>
              <w:ind w:left="20"/>
              <w:jc w:val="both"/>
            </w:pPr>
            <w:r>
              <w:rPr>
                <w:rFonts w:ascii="Times New Roman"/>
                <w:b w:val="false"/>
                <w:i w:val="false"/>
                <w:color w:val="000000"/>
                <w:sz w:val="20"/>
              </w:rPr>
              <w:t>
</w:t>
            </w:r>
            <w:r>
              <w:rPr>
                <w:rFonts w:ascii="Times New Roman"/>
                <w:b w:val="false"/>
                <w:i/>
                <w:color w:val="000000"/>
                <w:sz w:val="20"/>
              </w:rPr>
              <w:t>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665"/>
          <w:p>
            <w:pPr>
              <w:spacing w:after="20"/>
              <w:ind w:left="20"/>
              <w:jc w:val="both"/>
            </w:pPr>
            <w:r>
              <w:rPr>
                <w:rFonts w:ascii="Times New Roman"/>
                <w:b w:val="false"/>
                <w:i w:val="false"/>
                <w:color w:val="000000"/>
                <w:sz w:val="20"/>
              </w:rPr>
              <w:t>
</w:t>
            </w:r>
            <w:r>
              <w:rPr>
                <w:rFonts w:ascii="Times New Roman"/>
                <w:b/>
                <w:i w:val="false"/>
                <w:color w:val="000000"/>
                <w:sz w:val="20"/>
              </w:rPr>
              <w:t xml:space="preserve">Стихоподиды </w:t>
            </w:r>
          </w:p>
          <w:bookmarkEnd w:id="665"/>
          <w:p>
            <w:pPr>
              <w:spacing w:after="20"/>
              <w:ind w:left="20"/>
              <w:jc w:val="both"/>
            </w:pPr>
            <w:r>
              <w:rPr>
                <w:rFonts w:ascii="Times New Roman"/>
                <w:b w:val="false"/>
                <w:i w:val="false"/>
                <w:color w:val="000000"/>
                <w:sz w:val="20"/>
              </w:rPr>
              <w:t>
</w:t>
            </w:r>
            <w:r>
              <w:rPr>
                <w:rFonts w:ascii="Times New Roman"/>
                <w:b w:val="false"/>
                <w:i/>
                <w:color w:val="000000"/>
                <w:sz w:val="20"/>
              </w:rPr>
              <w:t>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огурец (Эквадор)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HOLOTHURIIDA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ГОЛОТУРИЕВЫЕ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666"/>
          <w:p>
            <w:pPr>
              <w:spacing w:after="20"/>
              <w:ind w:left="20"/>
              <w:jc w:val="both"/>
            </w:pPr>
            <w:r>
              <w:rPr>
                <w:rFonts w:ascii="Times New Roman"/>
                <w:b w:val="false"/>
                <w:i w:val="false"/>
                <w:color w:val="000000"/>
                <w:sz w:val="20"/>
              </w:rPr>
              <w:t>
</w:t>
            </w:r>
            <w:r>
              <w:rPr>
                <w:rFonts w:ascii="Times New Roman"/>
                <w:b/>
                <w:i w:val="false"/>
                <w:color w:val="000000"/>
                <w:sz w:val="20"/>
              </w:rPr>
              <w:t>Holothuriidae</w:t>
            </w:r>
          </w:p>
          <w:bookmarkEnd w:id="666"/>
          <w:p>
            <w:pPr>
              <w:spacing w:after="20"/>
              <w:ind w:left="20"/>
              <w:jc w:val="both"/>
            </w:pPr>
            <w:r>
              <w:rPr>
                <w:rFonts w:ascii="Times New Roman"/>
                <w:b w:val="false"/>
                <w:i w:val="false"/>
                <w:color w:val="000000"/>
                <w:sz w:val="20"/>
              </w:rPr>
              <w:t>
</w:t>
            </w:r>
            <w:r>
              <w:rPr>
                <w:rFonts w:ascii="Times New Roman"/>
                <w:b w:val="false"/>
                <w:i/>
                <w:color w:val="000000"/>
                <w:sz w:val="20"/>
              </w:rPr>
              <w:t>Teatfishes,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667"/>
          <w:p>
            <w:pPr>
              <w:spacing w:after="20"/>
              <w:ind w:left="20"/>
              <w:jc w:val="both"/>
            </w:pPr>
            <w:r>
              <w:rPr>
                <w:rFonts w:ascii="Times New Roman"/>
                <w:b w:val="false"/>
                <w:i w:val="false"/>
                <w:color w:val="000000"/>
                <w:sz w:val="20"/>
              </w:rPr>
              <w:t>
</w:t>
            </w:r>
            <w:r>
              <w:rPr>
                <w:rFonts w:ascii="Times New Roman"/>
                <w:b/>
                <w:i w:val="false"/>
                <w:color w:val="000000"/>
                <w:sz w:val="20"/>
              </w:rPr>
              <w:t>Голотурии</w:t>
            </w:r>
          </w:p>
          <w:bookmarkEnd w:id="667"/>
          <w:p>
            <w:pPr>
              <w:spacing w:after="20"/>
              <w:ind w:left="20"/>
              <w:jc w:val="both"/>
            </w:pPr>
            <w:r>
              <w:rPr>
                <w:rFonts w:ascii="Times New Roman"/>
                <w:b w:val="false"/>
                <w:i w:val="false"/>
                <w:color w:val="000000"/>
                <w:sz w:val="20"/>
              </w:rPr>
              <w:t>
</w:t>
            </w:r>
            <w:r>
              <w:rPr>
                <w:rFonts w:ascii="Times New Roman"/>
                <w:b w:val="false"/>
                <w:i/>
                <w:color w:val="000000"/>
                <w:sz w:val="20"/>
              </w:rPr>
              <w:t>Трепанги,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fuscogilva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fuscogilva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nobilis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 благородная (вступление в силу отложено на 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whitmaei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whitmaei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668"/>
          <w:p>
            <w:pPr>
              <w:spacing w:after="20"/>
              <w:ind w:left="20"/>
              <w:jc w:val="both"/>
            </w:pPr>
            <w:r>
              <w:rPr>
                <w:rFonts w:ascii="Times New Roman"/>
                <w:b w:val="false"/>
                <w:i w:val="false"/>
                <w:color w:val="000000"/>
                <w:sz w:val="20"/>
              </w:rPr>
              <w:t>
</w:t>
            </w:r>
            <w:r>
              <w:rPr>
                <w:rFonts w:ascii="Times New Roman"/>
                <w:b/>
                <w:i w:val="false"/>
                <w:color w:val="000000"/>
                <w:sz w:val="20"/>
              </w:rPr>
              <w:t xml:space="preserve">X. PHYLUM ARTHROPODA </w:t>
            </w:r>
          </w:p>
          <w:bookmarkEnd w:id="668"/>
          <w:p>
            <w:pPr>
              <w:spacing w:after="20"/>
              <w:ind w:left="20"/>
              <w:jc w:val="both"/>
            </w:pPr>
            <w:r>
              <w:rPr>
                <w:rFonts w:ascii="Times New Roman"/>
                <w:b w:val="false"/>
                <w:i w:val="false"/>
                <w:color w:val="000000"/>
                <w:sz w:val="20"/>
              </w:rPr>
              <w:t>
</w:t>
            </w:r>
            <w:r>
              <w:rPr>
                <w:rFonts w:ascii="Times New Roman"/>
                <w:b/>
                <w:i w:val="false"/>
                <w:color w:val="000000"/>
                <w:sz w:val="20"/>
              </w:rPr>
              <w:t xml:space="preserve"> CLASS ARACHNIDA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(SCORPIONS AND SPIDERS)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669"/>
          <w:p>
            <w:pPr>
              <w:spacing w:after="20"/>
              <w:ind w:left="20"/>
              <w:jc w:val="both"/>
            </w:pPr>
            <w:r>
              <w:rPr>
                <w:rFonts w:ascii="Times New Roman"/>
                <w:b w:val="false"/>
                <w:i w:val="false"/>
                <w:color w:val="000000"/>
                <w:sz w:val="20"/>
              </w:rPr>
              <w:t>
</w:t>
            </w:r>
            <w:r>
              <w:rPr>
                <w:rFonts w:ascii="Times New Roman"/>
                <w:b/>
                <w:i w:val="false"/>
                <w:color w:val="000000"/>
                <w:sz w:val="20"/>
              </w:rPr>
              <w:t>PHYLUM ARTHROPODA</w:t>
            </w:r>
          </w:p>
          <w:bookmarkEnd w:id="669"/>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p>
            <w:pPr>
              <w:spacing w:after="20"/>
              <w:ind w:left="20"/>
              <w:jc w:val="both"/>
            </w:pPr>
            <w:r>
              <w:rPr>
                <w:rFonts w:ascii="Times New Roman"/>
                <w:b/>
                <w:i w:val="false"/>
                <w:color w:val="000000"/>
                <w:sz w:val="20"/>
              </w:rPr>
              <w:t>(СКОРПИОНЫ И 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9" w:id="670"/>
          <w:p>
            <w:pPr>
              <w:spacing w:after="20"/>
              <w:ind w:left="20"/>
              <w:jc w:val="both"/>
            </w:pPr>
            <w:r>
              <w:rPr>
                <w:rFonts w:ascii="Times New Roman"/>
                <w:b w:val="false"/>
                <w:i w:val="false"/>
                <w:color w:val="000000"/>
                <w:sz w:val="20"/>
              </w:rPr>
              <w:t>
</w:t>
            </w:r>
            <w:r>
              <w:rPr>
                <w:rFonts w:ascii="Times New Roman"/>
                <w:b/>
                <w:i w:val="false"/>
                <w:color w:val="000000"/>
                <w:sz w:val="20"/>
              </w:rPr>
              <w:t xml:space="preserve">Theraphosidae </w:t>
            </w:r>
          </w:p>
          <w:bookmarkEnd w:id="670"/>
          <w:p>
            <w:pPr>
              <w:spacing w:after="20"/>
              <w:ind w:left="20"/>
              <w:jc w:val="both"/>
            </w:pPr>
            <w:r>
              <w:rPr>
                <w:rFonts w:ascii="Times New Roman"/>
                <w:b w:val="false"/>
                <w:i w:val="false"/>
                <w:color w:val="000000"/>
                <w:sz w:val="20"/>
              </w:rPr>
              <w:t>
</w:t>
            </w:r>
            <w:r>
              <w:rPr>
                <w:rFonts w:ascii="Times New Roman"/>
                <w:b w:val="false"/>
                <w:i/>
                <w:color w:val="000000"/>
                <w:sz w:val="20"/>
              </w:rPr>
              <w:t>Red-kneed tarantulas, tarantulas: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671"/>
          <w:p>
            <w:pPr>
              <w:spacing w:after="20"/>
              <w:ind w:left="20"/>
              <w:jc w:val="both"/>
            </w:pPr>
            <w:r>
              <w:rPr>
                <w:rFonts w:ascii="Times New Roman"/>
                <w:b w:val="false"/>
                <w:i w:val="false"/>
                <w:color w:val="000000"/>
                <w:sz w:val="20"/>
              </w:rPr>
              <w:t>
</w:t>
            </w:r>
            <w:r>
              <w:rPr>
                <w:rFonts w:ascii="Times New Roman"/>
                <w:b/>
                <w:i w:val="false"/>
                <w:color w:val="000000"/>
                <w:sz w:val="20"/>
              </w:rPr>
              <w:t>Терафозиды</w:t>
            </w:r>
          </w:p>
          <w:bookmarkEnd w:id="671"/>
          <w:p>
            <w:pPr>
              <w:spacing w:after="20"/>
              <w:ind w:left="20"/>
              <w:jc w:val="both"/>
            </w:pPr>
            <w:r>
              <w:rPr>
                <w:rFonts w:ascii="Times New Roman"/>
                <w:b w:val="false"/>
                <w:i w:val="false"/>
                <w:color w:val="000000"/>
                <w:sz w:val="20"/>
              </w:rPr>
              <w:t>
</w:t>
            </w:r>
            <w:r>
              <w:rPr>
                <w:rFonts w:ascii="Times New Roman"/>
                <w:b w:val="false"/>
                <w:i/>
                <w:color w:val="000000"/>
                <w:sz w:val="20"/>
              </w:rPr>
              <w:t>Брахипельма Смита, тарантулы: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Птицееды Брахипельма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Poecilotheria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Украшенные, или орнаментные птицееды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1" w:id="672"/>
          <w:p>
            <w:pPr>
              <w:spacing w:after="20"/>
              <w:ind w:left="20"/>
              <w:jc w:val="both"/>
            </w:pPr>
            <w:r>
              <w:rPr>
                <w:rFonts w:ascii="Times New Roman"/>
                <w:b w:val="false"/>
                <w:i w:val="false"/>
                <w:color w:val="000000"/>
                <w:sz w:val="20"/>
              </w:rPr>
              <w:t>
</w:t>
            </w:r>
            <w:r>
              <w:rPr>
                <w:rFonts w:ascii="Times New Roman"/>
                <w:b/>
                <w:i w:val="false"/>
                <w:color w:val="000000"/>
                <w:sz w:val="20"/>
              </w:rPr>
              <w:t xml:space="preserve">Scorpionidae </w:t>
            </w:r>
          </w:p>
          <w:bookmarkEnd w:id="672"/>
          <w:p>
            <w:pPr>
              <w:spacing w:after="20"/>
              <w:ind w:left="20"/>
              <w:jc w:val="both"/>
            </w:pPr>
            <w:r>
              <w:rPr>
                <w:rFonts w:ascii="Times New Roman"/>
                <w:b w:val="false"/>
                <w:i w:val="false"/>
                <w:color w:val="000000"/>
                <w:sz w:val="20"/>
              </w:rPr>
              <w:t>
</w:t>
            </w:r>
            <w:r>
              <w:rPr>
                <w:rFonts w:ascii="Times New Roman"/>
                <w:b w:val="false"/>
                <w:i/>
                <w:color w:val="000000"/>
                <w:sz w:val="20"/>
              </w:rPr>
              <w:t>Scorpions: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673"/>
          <w:p>
            <w:pPr>
              <w:spacing w:after="20"/>
              <w:ind w:left="20"/>
              <w:jc w:val="both"/>
            </w:pPr>
            <w:r>
              <w:rPr>
                <w:rFonts w:ascii="Times New Roman"/>
                <w:b w:val="false"/>
                <w:i w:val="false"/>
                <w:color w:val="000000"/>
                <w:sz w:val="20"/>
              </w:rPr>
              <w:t>
</w:t>
            </w:r>
            <w:r>
              <w:rPr>
                <w:rFonts w:ascii="Times New Roman"/>
                <w:b/>
                <w:i w:val="false"/>
                <w:color w:val="000000"/>
                <w:sz w:val="20"/>
              </w:rPr>
              <w:t>Скорпионовые</w:t>
            </w:r>
          </w:p>
          <w:bookmarkEnd w:id="673"/>
          <w:p>
            <w:pPr>
              <w:spacing w:after="20"/>
              <w:ind w:left="20"/>
              <w:jc w:val="both"/>
            </w:pPr>
            <w:r>
              <w:rPr>
                <w:rFonts w:ascii="Times New Roman"/>
                <w:b w:val="false"/>
                <w:i w:val="false"/>
                <w:color w:val="000000"/>
                <w:sz w:val="20"/>
              </w:rPr>
              <w:t>
</w:t>
            </w:r>
            <w:r>
              <w:rPr>
                <w:rFonts w:ascii="Times New Roman"/>
                <w:b w:val="false"/>
                <w:i/>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camerounensis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pandinus camerounensis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диктатор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черный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Императорский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роесели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 CLASS INSECTA (INSECTS)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ЖЕСТКОКРЫЛЫЕ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674"/>
          <w:p>
            <w:pPr>
              <w:spacing w:after="20"/>
              <w:ind w:left="20"/>
              <w:jc w:val="both"/>
            </w:pPr>
            <w:r>
              <w:rPr>
                <w:rFonts w:ascii="Times New Roman"/>
                <w:b w:val="false"/>
                <w:i w:val="false"/>
                <w:color w:val="000000"/>
                <w:sz w:val="20"/>
              </w:rPr>
              <w:t>
</w:t>
            </w:r>
            <w:r>
              <w:rPr>
                <w:rFonts w:ascii="Times New Roman"/>
                <w:b/>
                <w:i w:val="false"/>
                <w:color w:val="000000"/>
                <w:sz w:val="20"/>
              </w:rPr>
              <w:t xml:space="preserve">Lucanidae </w:t>
            </w:r>
          </w:p>
          <w:bookmarkEnd w:id="674"/>
          <w:p>
            <w:pPr>
              <w:spacing w:after="20"/>
              <w:ind w:left="20"/>
              <w:jc w:val="both"/>
            </w:pPr>
            <w:r>
              <w:rPr>
                <w:rFonts w:ascii="Times New Roman"/>
                <w:b w:val="false"/>
                <w:i w:val="false"/>
                <w:color w:val="000000"/>
                <w:sz w:val="20"/>
              </w:rPr>
              <w:t>
</w:t>
            </w:r>
            <w:r>
              <w:rPr>
                <w:rFonts w:ascii="Times New Roman"/>
                <w:b w:val="false"/>
                <w:i/>
                <w:color w:val="000000"/>
                <w:sz w:val="20"/>
              </w:rPr>
              <w:t>Stag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675"/>
          <w:p>
            <w:pPr>
              <w:spacing w:after="20"/>
              <w:ind w:left="20"/>
              <w:jc w:val="both"/>
            </w:pPr>
            <w:r>
              <w:rPr>
                <w:rFonts w:ascii="Times New Roman"/>
                <w:b w:val="false"/>
                <w:i w:val="false"/>
                <w:color w:val="000000"/>
                <w:sz w:val="20"/>
              </w:rPr>
              <w:t>
</w:t>
            </w:r>
            <w:r>
              <w:rPr>
                <w:rFonts w:ascii="Times New Roman"/>
                <w:b/>
                <w:i w:val="false"/>
                <w:color w:val="000000"/>
                <w:sz w:val="20"/>
              </w:rPr>
              <w:t xml:space="preserve">Рогачи, гребенчатоусые, или жуки-олени </w:t>
            </w:r>
          </w:p>
          <w:bookmarkEnd w:id="675"/>
          <w:p>
            <w:pPr>
              <w:spacing w:after="20"/>
              <w:ind w:left="20"/>
              <w:jc w:val="both"/>
            </w:pPr>
            <w:r>
              <w:rPr>
                <w:rFonts w:ascii="Times New Roman"/>
                <w:b w:val="false"/>
                <w:i w:val="false"/>
                <w:color w:val="000000"/>
                <w:sz w:val="20"/>
              </w:rPr>
              <w:t>
</w:t>
            </w:r>
            <w:r>
              <w:rPr>
                <w:rFonts w:ascii="Times New Roman"/>
                <w:b w:val="false"/>
                <w:i/>
                <w:color w:val="000000"/>
                <w:sz w:val="20"/>
              </w:rPr>
              <w:t>Жуки-рогачи: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 колофоны (все виды) (Южная Африка)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676"/>
          <w:p>
            <w:pPr>
              <w:spacing w:after="20"/>
              <w:ind w:left="20"/>
              <w:jc w:val="both"/>
            </w:pPr>
            <w:r>
              <w:rPr>
                <w:rFonts w:ascii="Times New Roman"/>
                <w:b w:val="false"/>
                <w:i w:val="false"/>
                <w:color w:val="000000"/>
                <w:sz w:val="20"/>
              </w:rPr>
              <w:t>
</w:t>
            </w:r>
            <w:r>
              <w:rPr>
                <w:rFonts w:ascii="Times New Roman"/>
                <w:b/>
                <w:i w:val="false"/>
                <w:color w:val="000000"/>
                <w:sz w:val="20"/>
              </w:rPr>
              <w:t xml:space="preserve">Scarabaeidae </w:t>
            </w:r>
          </w:p>
          <w:bookmarkEnd w:id="676"/>
          <w:p>
            <w:pPr>
              <w:spacing w:after="20"/>
              <w:ind w:left="20"/>
              <w:jc w:val="both"/>
            </w:pPr>
            <w:r>
              <w:rPr>
                <w:rFonts w:ascii="Times New Roman"/>
                <w:b w:val="false"/>
                <w:i w:val="false"/>
                <w:color w:val="000000"/>
                <w:sz w:val="20"/>
              </w:rPr>
              <w:t>
</w:t>
            </w:r>
            <w:r>
              <w:rPr>
                <w:rFonts w:ascii="Times New Roman"/>
                <w:b w:val="false"/>
                <w:i/>
                <w:color w:val="000000"/>
                <w:sz w:val="20"/>
              </w:rPr>
              <w:t>Scarab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677"/>
          <w:p>
            <w:pPr>
              <w:spacing w:after="20"/>
              <w:ind w:left="20"/>
              <w:jc w:val="both"/>
            </w:pPr>
            <w:r>
              <w:rPr>
                <w:rFonts w:ascii="Times New Roman"/>
                <w:b w:val="false"/>
                <w:i w:val="false"/>
                <w:color w:val="000000"/>
                <w:sz w:val="20"/>
              </w:rPr>
              <w:t>
</w:t>
            </w:r>
            <w:r>
              <w:rPr>
                <w:rFonts w:ascii="Times New Roman"/>
                <w:b/>
                <w:i w:val="false"/>
                <w:color w:val="000000"/>
                <w:sz w:val="20"/>
              </w:rPr>
              <w:t>Пластинчатоусые</w:t>
            </w:r>
          </w:p>
          <w:bookmarkEnd w:id="677"/>
          <w:p>
            <w:pPr>
              <w:spacing w:after="20"/>
              <w:ind w:left="20"/>
              <w:jc w:val="both"/>
            </w:pPr>
            <w:r>
              <w:rPr>
                <w:rFonts w:ascii="Times New Roman"/>
                <w:b w:val="false"/>
                <w:i w:val="false"/>
                <w:color w:val="000000"/>
                <w:sz w:val="20"/>
              </w:rPr>
              <w:t>
</w:t>
            </w:r>
            <w:r>
              <w:rPr>
                <w:rFonts w:ascii="Times New Roman"/>
                <w:b w:val="false"/>
                <w:i/>
                <w:color w:val="000000"/>
                <w:sz w:val="20"/>
              </w:rPr>
              <w:t>Скарабеиды: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ЧЕШУЕКРЫЛЫЕ (БАБОЧКИ)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678"/>
          <w:p>
            <w:pPr>
              <w:spacing w:after="20"/>
              <w:ind w:left="20"/>
              <w:jc w:val="both"/>
            </w:pPr>
            <w:r>
              <w:rPr>
                <w:rFonts w:ascii="Times New Roman"/>
                <w:b w:val="false"/>
                <w:i w:val="false"/>
                <w:color w:val="000000"/>
                <w:sz w:val="20"/>
              </w:rPr>
              <w:t>
</w:t>
            </w:r>
            <w:r>
              <w:rPr>
                <w:rFonts w:ascii="Times New Roman"/>
                <w:b/>
                <w:i w:val="false"/>
                <w:color w:val="000000"/>
                <w:sz w:val="20"/>
              </w:rPr>
              <w:t xml:space="preserve">Nymphalidae </w:t>
            </w:r>
          </w:p>
          <w:bookmarkEnd w:id="678"/>
          <w:p>
            <w:pPr>
              <w:spacing w:after="20"/>
              <w:ind w:left="20"/>
              <w:jc w:val="both"/>
            </w:pPr>
            <w:r>
              <w:rPr>
                <w:rFonts w:ascii="Times New Roman"/>
                <w:b w:val="false"/>
                <w:i w:val="false"/>
                <w:color w:val="000000"/>
                <w:sz w:val="20"/>
              </w:rPr>
              <w:t>
</w:t>
            </w:r>
            <w:r>
              <w:rPr>
                <w:rFonts w:ascii="Times New Roman"/>
                <w:b w:val="false"/>
                <w:i/>
                <w:color w:val="000000"/>
                <w:sz w:val="20"/>
              </w:rPr>
              <w:t>Brush-footed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679"/>
          <w:p>
            <w:pPr>
              <w:spacing w:after="20"/>
              <w:ind w:left="20"/>
              <w:jc w:val="both"/>
            </w:pPr>
            <w:r>
              <w:rPr>
                <w:rFonts w:ascii="Times New Roman"/>
                <w:b w:val="false"/>
                <w:i w:val="false"/>
                <w:color w:val="000000"/>
                <w:sz w:val="20"/>
              </w:rPr>
              <w:t>
</w:t>
            </w:r>
            <w:r>
              <w:rPr>
                <w:rFonts w:ascii="Times New Roman"/>
                <w:b/>
                <w:i w:val="false"/>
                <w:color w:val="000000"/>
                <w:sz w:val="20"/>
              </w:rPr>
              <w:t>Нимфалиды</w:t>
            </w:r>
          </w:p>
          <w:bookmarkEnd w:id="679"/>
          <w:p>
            <w:pPr>
              <w:spacing w:after="20"/>
              <w:ind w:left="20"/>
              <w:jc w:val="both"/>
            </w:pPr>
            <w:r>
              <w:rPr>
                <w:rFonts w:ascii="Times New Roman"/>
                <w:b w:val="false"/>
                <w:i w:val="false"/>
                <w:color w:val="000000"/>
                <w:sz w:val="20"/>
              </w:rPr>
              <w:t>
</w:t>
            </w:r>
            <w:r>
              <w:rPr>
                <w:rFonts w:ascii="Times New Roman"/>
                <w:b w:val="false"/>
                <w:i/>
                <w:color w:val="000000"/>
                <w:sz w:val="20"/>
              </w:rPr>
              <w:t>Нимфалиды: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Agrias amydon boliviensis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Агриас белопятнистый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 godartii lachaumei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Prepona praeneste buckleyana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680"/>
          <w:p>
            <w:pPr>
              <w:spacing w:after="20"/>
              <w:ind w:left="20"/>
              <w:jc w:val="both"/>
            </w:pPr>
            <w:r>
              <w:rPr>
                <w:rFonts w:ascii="Times New Roman"/>
                <w:b w:val="false"/>
                <w:i w:val="false"/>
                <w:color w:val="000000"/>
                <w:sz w:val="20"/>
              </w:rPr>
              <w:t>
</w:t>
            </w:r>
            <w:r>
              <w:rPr>
                <w:rFonts w:ascii="Times New Roman"/>
                <w:b/>
                <w:i w:val="false"/>
                <w:color w:val="000000"/>
                <w:sz w:val="20"/>
              </w:rPr>
              <w:t xml:space="preserve">Papilionidae </w:t>
            </w:r>
          </w:p>
          <w:bookmarkEnd w:id="680"/>
          <w:p>
            <w:pPr>
              <w:spacing w:after="20"/>
              <w:ind w:left="20"/>
              <w:jc w:val="both"/>
            </w:pPr>
            <w:r>
              <w:rPr>
                <w:rFonts w:ascii="Times New Roman"/>
                <w:b w:val="false"/>
                <w:i w:val="false"/>
                <w:color w:val="000000"/>
                <w:sz w:val="20"/>
              </w:rPr>
              <w:t>
</w:t>
            </w:r>
            <w:r>
              <w:rPr>
                <w:rFonts w:ascii="Times New Roman"/>
                <w:b w:val="false"/>
                <w:i/>
                <w:color w:val="000000"/>
                <w:sz w:val="20"/>
              </w:rPr>
              <w:t>Birdwing butterflies, swallowtail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681"/>
          <w:p>
            <w:pPr>
              <w:spacing w:after="20"/>
              <w:ind w:left="20"/>
              <w:jc w:val="both"/>
            </w:pPr>
            <w:r>
              <w:rPr>
                <w:rFonts w:ascii="Times New Roman"/>
                <w:b w:val="false"/>
                <w:i w:val="false"/>
                <w:color w:val="000000"/>
                <w:sz w:val="20"/>
              </w:rPr>
              <w:t>
</w:t>
            </w:r>
            <w:r>
              <w:rPr>
                <w:rFonts w:ascii="Times New Roman"/>
                <w:b/>
                <w:i w:val="false"/>
                <w:color w:val="000000"/>
                <w:sz w:val="20"/>
              </w:rPr>
              <w:t>Парусники</w:t>
            </w:r>
            <w:r>
              <w:rPr>
                <w:rFonts w:ascii="Times New Roman"/>
                <w:b w:val="false"/>
                <w:i w:val="false"/>
                <w:color w:val="000000"/>
                <w:sz w:val="20"/>
              </w:rPr>
              <w:t xml:space="preserve"> </w:t>
            </w:r>
          </w:p>
          <w:bookmarkEnd w:id="681"/>
          <w:p>
            <w:pPr>
              <w:spacing w:after="20"/>
              <w:ind w:left="20"/>
              <w:jc w:val="both"/>
            </w:pPr>
            <w:r>
              <w:rPr>
                <w:rFonts w:ascii="Times New Roman"/>
                <w:b w:val="false"/>
                <w:i w:val="false"/>
                <w:color w:val="000000"/>
                <w:sz w:val="20"/>
              </w:rPr>
              <w:t>
</w:t>
            </w:r>
            <w:r>
              <w:rPr>
                <w:rFonts w:ascii="Times New Roman"/>
                <w:b w:val="false"/>
                <w:i/>
                <w:color w:val="000000"/>
                <w:sz w:val="20"/>
              </w:rPr>
              <w:t>Орнитоптеры, парусники (бабочки-парусники):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chikae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Павлиний парусник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hermeli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Хермели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атрофанеура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 пандияна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Бутанитисы-ласточкохвосты, или треххвостные парусники </w:t>
            </w:r>
          </w:p>
          <w:p>
            <w:pPr>
              <w:spacing w:after="20"/>
              <w:ind w:left="20"/>
              <w:jc w:val="both"/>
            </w:pPr>
            <w:r>
              <w:rPr>
                <w:rFonts w:ascii="Times New Roman"/>
                <w:b w:val="false"/>
                <w:i w:val="false"/>
                <w:color w:val="000000"/>
                <w:sz w:val="20"/>
              </w:rPr>
              <w:t>(все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Птицекрылка Александры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Гомера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Госпитон, или парусник корсиканский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Parides burchellanus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 parides burchellanus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Парусники-тейнопальпусы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682"/>
          <w:p>
            <w:pPr>
              <w:spacing w:after="20"/>
              <w:ind w:left="20"/>
              <w:jc w:val="both"/>
            </w:pPr>
            <w:r>
              <w:rPr>
                <w:rFonts w:ascii="Times New Roman"/>
                <w:b w:val="false"/>
                <w:i w:val="false"/>
                <w:color w:val="000000"/>
                <w:sz w:val="20"/>
              </w:rPr>
              <w:t>
</w:t>
            </w:r>
            <w:r>
              <w:rPr>
                <w:rFonts w:ascii="Times New Roman"/>
                <w:b/>
                <w:i w:val="false"/>
                <w:color w:val="000000"/>
                <w:sz w:val="20"/>
              </w:rPr>
              <w:t>XII. PHYLUM ANNELIDA</w:t>
            </w:r>
          </w:p>
          <w:bookmarkEnd w:id="68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HIRUDINOIDEA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683"/>
          <w:p>
            <w:pPr>
              <w:spacing w:after="20"/>
              <w:ind w:left="20"/>
              <w:jc w:val="both"/>
            </w:pPr>
            <w:r>
              <w:rPr>
                <w:rFonts w:ascii="Times New Roman"/>
                <w:b w:val="false"/>
                <w:i w:val="false"/>
                <w:color w:val="000000"/>
                <w:sz w:val="20"/>
              </w:rPr>
              <w:t>
</w:t>
            </w:r>
            <w:r>
              <w:rPr>
                <w:rFonts w:ascii="Times New Roman"/>
                <w:b/>
                <w:i w:val="false"/>
                <w:color w:val="000000"/>
                <w:sz w:val="20"/>
              </w:rPr>
              <w:t>PHYLUM ANNELIDA</w:t>
            </w:r>
          </w:p>
          <w:bookmarkEnd w:id="683"/>
          <w:p>
            <w:pPr>
              <w:spacing w:after="20"/>
              <w:ind w:left="20"/>
              <w:jc w:val="both"/>
            </w:pPr>
            <w:r>
              <w:rPr>
                <w:rFonts w:ascii="Times New Roman"/>
                <w:b w:val="false"/>
                <w:i w:val="false"/>
                <w:color w:val="000000"/>
                <w:sz w:val="20"/>
              </w:rPr>
              <w:t>
</w:t>
            </w:r>
            <w:r>
              <w:rPr>
                <w:rFonts w:ascii="Times New Roman"/>
                <w:b/>
                <w:i w:val="false"/>
                <w:color w:val="000000"/>
                <w:sz w:val="20"/>
              </w:rPr>
              <w:t>КЛАСС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684"/>
          <w:p>
            <w:pPr>
              <w:spacing w:after="20"/>
              <w:ind w:left="20"/>
              <w:jc w:val="both"/>
            </w:pPr>
            <w:r>
              <w:rPr>
                <w:rFonts w:ascii="Times New Roman"/>
                <w:b w:val="false"/>
                <w:i w:val="false"/>
                <w:color w:val="000000"/>
                <w:sz w:val="20"/>
              </w:rPr>
              <w:t>
</w:t>
            </w:r>
            <w:r>
              <w:rPr>
                <w:rFonts w:ascii="Times New Roman"/>
                <w:b/>
                <w:i w:val="false"/>
                <w:color w:val="000000"/>
                <w:sz w:val="20"/>
              </w:rPr>
              <w:t xml:space="preserve">Hirudinidae </w:t>
            </w:r>
          </w:p>
          <w:bookmarkEnd w:id="684"/>
          <w:p>
            <w:pPr>
              <w:spacing w:after="20"/>
              <w:ind w:left="20"/>
              <w:jc w:val="both"/>
            </w:pPr>
            <w:r>
              <w:rPr>
                <w:rFonts w:ascii="Times New Roman"/>
                <w:b w:val="false"/>
                <w:i w:val="false"/>
                <w:color w:val="000000"/>
                <w:sz w:val="20"/>
              </w:rPr>
              <w:t>
</w:t>
            </w:r>
            <w:r>
              <w:rPr>
                <w:rFonts w:ascii="Times New Roman"/>
                <w:b w:val="false"/>
                <w:i/>
                <w:color w:val="000000"/>
                <w:sz w:val="20"/>
              </w:rPr>
              <w:t>Medicinal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685"/>
          <w:p>
            <w:pPr>
              <w:spacing w:after="20"/>
              <w:ind w:left="20"/>
              <w:jc w:val="both"/>
            </w:pPr>
            <w:r>
              <w:rPr>
                <w:rFonts w:ascii="Times New Roman"/>
                <w:b w:val="false"/>
                <w:i w:val="false"/>
                <w:color w:val="000000"/>
                <w:sz w:val="20"/>
              </w:rPr>
              <w:t>
</w:t>
            </w:r>
            <w:r>
              <w:rPr>
                <w:rFonts w:ascii="Times New Roman"/>
                <w:b/>
                <w:i w:val="false"/>
                <w:color w:val="000000"/>
                <w:sz w:val="20"/>
              </w:rPr>
              <w:t>Пиявковые</w:t>
            </w:r>
          </w:p>
          <w:bookmarkEnd w:id="685"/>
          <w:p>
            <w:pPr>
              <w:spacing w:after="20"/>
              <w:ind w:left="20"/>
              <w:jc w:val="both"/>
            </w:pPr>
            <w:r>
              <w:rPr>
                <w:rFonts w:ascii="Times New Roman"/>
                <w:b w:val="false"/>
                <w:i w:val="false"/>
                <w:color w:val="000000"/>
                <w:sz w:val="20"/>
              </w:rPr>
              <w:t>
</w:t>
            </w:r>
            <w:r>
              <w:rPr>
                <w:rFonts w:ascii="Times New Roman"/>
                <w:b w:val="false"/>
                <w:i/>
                <w:color w:val="000000"/>
                <w:sz w:val="20"/>
              </w:rPr>
              <w:t>Медицинские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медицинская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аптечная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686"/>
          <w:p>
            <w:pPr>
              <w:spacing w:after="20"/>
              <w:ind w:left="20"/>
              <w:jc w:val="both"/>
            </w:pPr>
            <w:r>
              <w:rPr>
                <w:rFonts w:ascii="Times New Roman"/>
                <w:b w:val="false"/>
                <w:i w:val="false"/>
                <w:color w:val="000000"/>
                <w:sz w:val="20"/>
              </w:rPr>
              <w:t>
</w:t>
            </w:r>
            <w:r>
              <w:rPr>
                <w:rFonts w:ascii="Times New Roman"/>
                <w:b/>
                <w:i w:val="false"/>
                <w:color w:val="000000"/>
                <w:sz w:val="20"/>
              </w:rPr>
              <w:t>XIII. PHYLUM MOLLUSCA</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CLASS BIVALVIA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(CLAMS AND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7" w:id="68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MOLLUSCA </w:t>
            </w:r>
          </w:p>
          <w:bookmarkEnd w:id="687"/>
          <w:p>
            <w:pPr>
              <w:spacing w:after="20"/>
              <w:ind w:left="20"/>
              <w:jc w:val="both"/>
            </w:pP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ДВУСТВОРЧАТЫЕ</w:t>
            </w:r>
            <w:r>
              <w:rPr>
                <w:rFonts w:ascii="Times New Roman"/>
                <w:b w:val="false"/>
                <w:i w:val="false"/>
                <w:color w:val="000000"/>
                <w:sz w:val="20"/>
              </w:rPr>
              <w:t xml:space="preserve"> </w:t>
            </w:r>
            <w:r>
              <w:rPr>
                <w:rFonts w:ascii="Times New Roman"/>
                <w:b/>
                <w:i w:val="false"/>
                <w:color w:val="000000"/>
                <w:sz w:val="20"/>
              </w:rPr>
              <w:t>МОЛЛЮСКИ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688"/>
          <w:p>
            <w:pPr>
              <w:spacing w:after="20"/>
              <w:ind w:left="20"/>
              <w:jc w:val="both"/>
            </w:pPr>
            <w:r>
              <w:rPr>
                <w:rFonts w:ascii="Times New Roman"/>
                <w:b w:val="false"/>
                <w:i w:val="false"/>
                <w:color w:val="000000"/>
                <w:sz w:val="20"/>
              </w:rPr>
              <w:t>
</w:t>
            </w:r>
            <w:r>
              <w:rPr>
                <w:rFonts w:ascii="Times New Roman"/>
                <w:b/>
                <w:i w:val="false"/>
                <w:color w:val="000000"/>
                <w:sz w:val="20"/>
              </w:rPr>
              <w:t xml:space="preserve">Mytilidae </w:t>
            </w:r>
          </w:p>
          <w:bookmarkEnd w:id="688"/>
          <w:p>
            <w:pPr>
              <w:spacing w:after="20"/>
              <w:ind w:left="20"/>
              <w:jc w:val="both"/>
            </w:pPr>
            <w:r>
              <w:rPr>
                <w:rFonts w:ascii="Times New Roman"/>
                <w:b w:val="false"/>
                <w:i w:val="false"/>
                <w:color w:val="000000"/>
                <w:sz w:val="20"/>
              </w:rPr>
              <w:t>
</w:t>
            </w:r>
            <w:r>
              <w:rPr>
                <w:rFonts w:ascii="Times New Roman"/>
                <w:b w:val="false"/>
                <w:i/>
                <w:color w:val="000000"/>
                <w:sz w:val="20"/>
              </w:rPr>
              <w:t>Marine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689"/>
          <w:p>
            <w:pPr>
              <w:spacing w:after="20"/>
              <w:ind w:left="20"/>
              <w:jc w:val="both"/>
            </w:pPr>
            <w:r>
              <w:rPr>
                <w:rFonts w:ascii="Times New Roman"/>
                <w:b w:val="false"/>
                <w:i w:val="false"/>
                <w:color w:val="000000"/>
                <w:sz w:val="20"/>
              </w:rPr>
              <w:t>
</w:t>
            </w:r>
            <w:r>
              <w:rPr>
                <w:rFonts w:ascii="Times New Roman"/>
                <w:b/>
                <w:i w:val="false"/>
                <w:color w:val="000000"/>
                <w:sz w:val="20"/>
              </w:rPr>
              <w:t>Мидиевые</w:t>
            </w:r>
          </w:p>
          <w:bookmarkEnd w:id="689"/>
          <w:p>
            <w:pPr>
              <w:spacing w:after="20"/>
              <w:ind w:left="20"/>
              <w:jc w:val="both"/>
            </w:pPr>
            <w:r>
              <w:rPr>
                <w:rFonts w:ascii="Times New Roman"/>
                <w:b w:val="false"/>
                <w:i w:val="false"/>
                <w:color w:val="000000"/>
                <w:sz w:val="20"/>
              </w:rPr>
              <w:t>
</w:t>
            </w:r>
            <w:r>
              <w:rPr>
                <w:rFonts w:ascii="Times New Roman"/>
                <w:b w:val="false"/>
                <w:i/>
                <w:color w:val="000000"/>
                <w:sz w:val="20"/>
              </w:rPr>
              <w:t>Морские мидии: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Камнеточец, или морской финик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UNIONOIDA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690"/>
          <w:p>
            <w:pPr>
              <w:spacing w:after="20"/>
              <w:ind w:left="20"/>
              <w:jc w:val="both"/>
            </w:pPr>
            <w:r>
              <w:rPr>
                <w:rFonts w:ascii="Times New Roman"/>
                <w:b w:val="false"/>
                <w:i w:val="false"/>
                <w:color w:val="000000"/>
                <w:sz w:val="20"/>
              </w:rPr>
              <w:t>
</w:t>
            </w:r>
            <w:r>
              <w:rPr>
                <w:rFonts w:ascii="Times New Roman"/>
                <w:b/>
                <w:i w:val="false"/>
                <w:color w:val="000000"/>
                <w:sz w:val="20"/>
              </w:rPr>
              <w:t>Unionidae</w:t>
            </w:r>
          </w:p>
          <w:bookmarkEnd w:id="690"/>
          <w:p>
            <w:pPr>
              <w:spacing w:after="20"/>
              <w:ind w:left="20"/>
              <w:jc w:val="both"/>
            </w:pPr>
            <w:r>
              <w:rPr>
                <w:rFonts w:ascii="Times New Roman"/>
                <w:b w:val="false"/>
                <w:i w:val="false"/>
                <w:color w:val="000000"/>
                <w:sz w:val="20"/>
              </w:rPr>
              <w:t>
</w:t>
            </w:r>
            <w:r>
              <w:rPr>
                <w:rFonts w:ascii="Times New Roman"/>
                <w:b w:val="false"/>
                <w:i/>
                <w:color w:val="000000"/>
                <w:sz w:val="20"/>
              </w:rPr>
              <w:t>Freshwater mussels, pearly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691"/>
          <w:p>
            <w:pPr>
              <w:spacing w:after="20"/>
              <w:ind w:left="20"/>
              <w:jc w:val="both"/>
            </w:pPr>
            <w:r>
              <w:rPr>
                <w:rFonts w:ascii="Times New Roman"/>
                <w:b w:val="false"/>
                <w:i w:val="false"/>
                <w:color w:val="000000"/>
                <w:sz w:val="20"/>
              </w:rPr>
              <w:t>
</w:t>
            </w:r>
            <w:r>
              <w:rPr>
                <w:rFonts w:ascii="Times New Roman"/>
                <w:b/>
                <w:i w:val="false"/>
                <w:color w:val="000000"/>
                <w:sz w:val="20"/>
              </w:rPr>
              <w:t>Униониды</w:t>
            </w:r>
          </w:p>
          <w:bookmarkEnd w:id="691"/>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перловицы, беззубки, жемчужницы: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Конрадилла рельефная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Ципрогения Аберта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Жемчужница-дромадер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Куртиса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Сампсона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рябая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раздутая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Уокера, или коричневая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клиновидная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Эдгара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Хиггинса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шаровидный 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тучный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зеленеющий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лоскутный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закрытый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бугорчатая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полная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Потамилус объемистый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средняя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крапчатая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Токсолазма цилиндрическая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Никлина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тампико текоматензис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ВЕНЕРОИДНЫЕ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692"/>
          <w:p>
            <w:pPr>
              <w:spacing w:after="20"/>
              <w:ind w:left="20"/>
              <w:jc w:val="both"/>
            </w:pPr>
            <w:r>
              <w:rPr>
                <w:rFonts w:ascii="Times New Roman"/>
                <w:b w:val="false"/>
                <w:i w:val="false"/>
                <w:color w:val="000000"/>
                <w:sz w:val="20"/>
              </w:rPr>
              <w:t>
</w:t>
            </w:r>
            <w:r>
              <w:rPr>
                <w:rFonts w:ascii="Times New Roman"/>
                <w:b/>
                <w:i w:val="false"/>
                <w:color w:val="000000"/>
                <w:sz w:val="20"/>
              </w:rPr>
              <w:t xml:space="preserve">Tridacnidae </w:t>
            </w:r>
          </w:p>
          <w:bookmarkEnd w:id="692"/>
          <w:p>
            <w:pPr>
              <w:spacing w:after="20"/>
              <w:ind w:left="20"/>
              <w:jc w:val="both"/>
            </w:pPr>
            <w:r>
              <w:rPr>
                <w:rFonts w:ascii="Times New Roman"/>
                <w:b w:val="false"/>
                <w:i w:val="false"/>
                <w:color w:val="000000"/>
                <w:sz w:val="20"/>
              </w:rPr>
              <w:t>
</w:t>
            </w:r>
            <w:r>
              <w:rPr>
                <w:rFonts w:ascii="Times New Roman"/>
                <w:b w:val="false"/>
                <w:i/>
                <w:color w:val="000000"/>
                <w:sz w:val="20"/>
              </w:rPr>
              <w:t>Giant clams: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693"/>
          <w:p>
            <w:pPr>
              <w:spacing w:after="20"/>
              <w:ind w:left="20"/>
              <w:jc w:val="both"/>
            </w:pPr>
            <w:r>
              <w:rPr>
                <w:rFonts w:ascii="Times New Roman"/>
                <w:b w:val="false"/>
                <w:i w:val="false"/>
                <w:color w:val="000000"/>
                <w:sz w:val="20"/>
              </w:rPr>
              <w:t>
</w:t>
            </w:r>
            <w:r>
              <w:rPr>
                <w:rFonts w:ascii="Times New Roman"/>
                <w:b/>
                <w:i w:val="false"/>
                <w:color w:val="000000"/>
                <w:sz w:val="20"/>
              </w:rPr>
              <w:t>Тридакниды</w:t>
            </w:r>
          </w:p>
          <w:bookmarkEnd w:id="693"/>
          <w:p>
            <w:pPr>
              <w:spacing w:after="20"/>
              <w:ind w:left="20"/>
              <w:jc w:val="both"/>
            </w:pPr>
            <w:r>
              <w:rPr>
                <w:rFonts w:ascii="Times New Roman"/>
                <w:b w:val="false"/>
                <w:i w:val="false"/>
                <w:color w:val="000000"/>
                <w:sz w:val="20"/>
              </w:rPr>
              <w:t>
</w:t>
            </w:r>
            <w:r>
              <w:rPr>
                <w:rFonts w:ascii="Times New Roman"/>
                <w:b w:val="false"/>
                <w:i/>
                <w:color w:val="000000"/>
                <w:sz w:val="20"/>
              </w:rPr>
              <w:t>Гигантские двустворчатые моллюски: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694"/>
          <w:p>
            <w:pPr>
              <w:spacing w:after="20"/>
              <w:ind w:left="20"/>
              <w:jc w:val="both"/>
            </w:pPr>
            <w:r>
              <w:rPr>
                <w:rFonts w:ascii="Times New Roman"/>
                <w:b w:val="false"/>
                <w:i w:val="false"/>
                <w:color w:val="000000"/>
                <w:sz w:val="20"/>
              </w:rPr>
              <w:t>
</w:t>
            </w:r>
            <w:r>
              <w:rPr>
                <w:rFonts w:ascii="Times New Roman"/>
                <w:b/>
                <w:i w:val="false"/>
                <w:color w:val="000000"/>
                <w:sz w:val="20"/>
              </w:rPr>
              <w:t>XIV. CLASS CEPHALOPODA</w:t>
            </w:r>
          </w:p>
          <w:bookmarkEnd w:id="694"/>
          <w:p>
            <w:pPr>
              <w:spacing w:after="20"/>
              <w:ind w:left="20"/>
              <w:jc w:val="both"/>
            </w:pPr>
            <w:r>
              <w:rPr>
                <w:rFonts w:ascii="Times New Roman"/>
                <w:b w:val="false"/>
                <w:i w:val="false"/>
                <w:color w:val="000000"/>
                <w:sz w:val="20"/>
              </w:rPr>
              <w:t>
</w:t>
            </w:r>
            <w:r>
              <w:rPr>
                <w:rFonts w:ascii="Times New Roman"/>
                <w:b/>
                <w:i w:val="false"/>
                <w:color w:val="000000"/>
                <w:sz w:val="20"/>
              </w:rPr>
              <w:t xml:space="preserve"> (SQUIDS, OCTOPUSES, CUTTLEFISH)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ГОЛОВОНОГИЕ МОЛЛЮСКИ (КАЛЬМАРЫ, ОСЬМИНОГИ, КАРАКАТИЦЫ)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Наутилиды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695"/>
          <w:p>
            <w:pPr>
              <w:spacing w:after="20"/>
              <w:ind w:left="20"/>
              <w:jc w:val="both"/>
            </w:pPr>
            <w:r>
              <w:rPr>
                <w:rFonts w:ascii="Times New Roman"/>
                <w:b w:val="false"/>
                <w:i w:val="false"/>
                <w:color w:val="000000"/>
                <w:sz w:val="20"/>
              </w:rPr>
              <w:t>
</w:t>
            </w:r>
            <w:r>
              <w:rPr>
                <w:rFonts w:ascii="Times New Roman"/>
                <w:b/>
                <w:i w:val="false"/>
                <w:color w:val="000000"/>
                <w:sz w:val="20"/>
              </w:rPr>
              <w:t xml:space="preserve">Nautilidae </w:t>
            </w:r>
          </w:p>
          <w:bookmarkEnd w:id="695"/>
          <w:p>
            <w:pPr>
              <w:spacing w:after="20"/>
              <w:ind w:left="20"/>
              <w:jc w:val="both"/>
            </w:pPr>
            <w:r>
              <w:rPr>
                <w:rFonts w:ascii="Times New Roman"/>
                <w:b w:val="false"/>
                <w:i w:val="false"/>
                <w:color w:val="000000"/>
                <w:sz w:val="20"/>
              </w:rPr>
              <w:t>
</w:t>
            </w:r>
            <w:r>
              <w:rPr>
                <w:rFonts w:ascii="Times New Roman"/>
                <w:b w:val="false"/>
                <w:i/>
                <w:color w:val="000000"/>
                <w:sz w:val="20"/>
              </w:rPr>
              <w:t>Chambered</w:t>
            </w:r>
            <w:r>
              <w:rPr>
                <w:rFonts w:ascii="Times New Roman"/>
                <w:b w:val="false"/>
                <w:i w:val="false"/>
                <w:color w:val="000000"/>
                <w:sz w:val="20"/>
              </w:rPr>
              <w:t xml:space="preserve"> </w:t>
            </w:r>
            <w:r>
              <w:rPr>
                <w:rFonts w:ascii="Times New Roman"/>
                <w:b w:val="false"/>
                <w:i/>
                <w:color w:val="000000"/>
                <w:sz w:val="20"/>
              </w:rPr>
              <w:t>nautilus: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696"/>
          <w:p>
            <w:pPr>
              <w:spacing w:after="20"/>
              <w:ind w:left="20"/>
              <w:jc w:val="both"/>
            </w:pPr>
            <w:r>
              <w:rPr>
                <w:rFonts w:ascii="Times New Roman"/>
                <w:b w:val="false"/>
                <w:i w:val="false"/>
                <w:color w:val="000000"/>
                <w:sz w:val="20"/>
              </w:rPr>
              <w:t>
</w:t>
            </w:r>
            <w:r>
              <w:rPr>
                <w:rFonts w:ascii="Times New Roman"/>
                <w:b/>
                <w:i w:val="false"/>
                <w:color w:val="000000"/>
                <w:sz w:val="20"/>
              </w:rPr>
              <w:t xml:space="preserve">Наутилиды </w:t>
            </w:r>
          </w:p>
          <w:bookmarkEnd w:id="696"/>
          <w:p>
            <w:pPr>
              <w:spacing w:after="20"/>
              <w:ind w:left="20"/>
              <w:jc w:val="both"/>
            </w:pPr>
            <w:r>
              <w:rPr>
                <w:rFonts w:ascii="Times New Roman"/>
                <w:b w:val="false"/>
                <w:i w:val="false"/>
                <w:color w:val="000000"/>
                <w:sz w:val="20"/>
              </w:rPr>
              <w:t>
</w:t>
            </w:r>
            <w:r>
              <w:rPr>
                <w:rFonts w:ascii="Times New Roman"/>
                <w:b w:val="false"/>
                <w:i/>
                <w:color w:val="000000"/>
                <w:sz w:val="20"/>
              </w:rPr>
              <w:t>Камерныe наутилусы: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697"/>
          <w:p>
            <w:pPr>
              <w:spacing w:after="20"/>
              <w:ind w:left="20"/>
              <w:jc w:val="both"/>
            </w:pPr>
            <w:r>
              <w:rPr>
                <w:rFonts w:ascii="Times New Roman"/>
                <w:b w:val="false"/>
                <w:i w:val="false"/>
                <w:color w:val="000000"/>
                <w:sz w:val="20"/>
              </w:rPr>
              <w:t>
</w:t>
            </w:r>
            <w:r>
              <w:rPr>
                <w:rFonts w:ascii="Times New Roman"/>
                <w:b/>
                <w:i w:val="false"/>
                <w:color w:val="000000"/>
                <w:sz w:val="20"/>
              </w:rPr>
              <w:t>XV. CLASS GASTROPODA</w:t>
            </w:r>
          </w:p>
          <w:bookmarkEnd w:id="697"/>
          <w:p>
            <w:pPr>
              <w:spacing w:after="20"/>
              <w:ind w:left="20"/>
              <w:jc w:val="both"/>
            </w:pPr>
            <w:r>
              <w:rPr>
                <w:rFonts w:ascii="Times New Roman"/>
                <w:b w:val="false"/>
                <w:i w:val="false"/>
                <w:color w:val="000000"/>
                <w:sz w:val="20"/>
              </w:rPr>
              <w:t>
</w:t>
            </w:r>
            <w:r>
              <w:rPr>
                <w:rFonts w:ascii="Times New Roman"/>
                <w:b/>
                <w:i w:val="false"/>
                <w:color w:val="000000"/>
                <w:sz w:val="20"/>
              </w:rPr>
              <w:t xml:space="preserve"> (SNAILS AND CONCHES)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698"/>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 МОЛЛЮСКИ</w:t>
            </w:r>
          </w:p>
          <w:bookmarkEnd w:id="698"/>
          <w:p>
            <w:pPr>
              <w:spacing w:after="20"/>
              <w:ind w:left="20"/>
              <w:jc w:val="both"/>
            </w:pPr>
            <w:r>
              <w:rPr>
                <w:rFonts w:ascii="Times New Roman"/>
                <w:b w:val="false"/>
                <w:i w:val="false"/>
                <w:color w:val="000000"/>
                <w:sz w:val="20"/>
              </w:rPr>
              <w:t>
</w:t>
            </w:r>
            <w:r>
              <w:rPr>
                <w:rFonts w:ascii="Times New Roman"/>
                <w:b/>
                <w:i w:val="false"/>
                <w:color w:val="000000"/>
                <w:sz w:val="20"/>
              </w:rPr>
              <w:t xml:space="preserve">(СЛИЗНИ И УЛИТКИ)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699"/>
          <w:p>
            <w:pPr>
              <w:spacing w:after="20"/>
              <w:ind w:left="20"/>
              <w:jc w:val="both"/>
            </w:pPr>
            <w:r>
              <w:rPr>
                <w:rFonts w:ascii="Times New Roman"/>
                <w:b w:val="false"/>
                <w:i w:val="false"/>
                <w:color w:val="000000"/>
                <w:sz w:val="20"/>
              </w:rPr>
              <w:t>
</w:t>
            </w:r>
            <w:r>
              <w:rPr>
                <w:rFonts w:ascii="Times New Roman"/>
                <w:b/>
                <w:i w:val="false"/>
                <w:color w:val="000000"/>
                <w:sz w:val="20"/>
              </w:rPr>
              <w:t xml:space="preserve">Strombidae </w:t>
            </w:r>
          </w:p>
          <w:bookmarkEnd w:id="699"/>
          <w:p>
            <w:pPr>
              <w:spacing w:after="20"/>
              <w:ind w:left="20"/>
              <w:jc w:val="both"/>
            </w:pPr>
            <w:r>
              <w:rPr>
                <w:rFonts w:ascii="Times New Roman"/>
                <w:b w:val="false"/>
                <w:i w:val="false"/>
                <w:color w:val="000000"/>
                <w:sz w:val="20"/>
              </w:rPr>
              <w:t>
</w:t>
            </w:r>
            <w:r>
              <w:rPr>
                <w:rFonts w:ascii="Times New Roman"/>
                <w:b w:val="false"/>
                <w:i/>
                <w:color w:val="000000"/>
                <w:sz w:val="20"/>
              </w:rPr>
              <w:t>True conchs: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700"/>
          <w:p>
            <w:pPr>
              <w:spacing w:after="20"/>
              <w:ind w:left="20"/>
              <w:jc w:val="both"/>
            </w:pPr>
            <w:r>
              <w:rPr>
                <w:rFonts w:ascii="Times New Roman"/>
                <w:b w:val="false"/>
                <w:i w:val="false"/>
                <w:color w:val="000000"/>
                <w:sz w:val="20"/>
              </w:rPr>
              <w:t>
</w:t>
            </w:r>
            <w:r>
              <w:rPr>
                <w:rFonts w:ascii="Times New Roman"/>
                <w:b/>
                <w:i w:val="false"/>
                <w:color w:val="000000"/>
                <w:sz w:val="20"/>
              </w:rPr>
              <w:t>Стромбиды</w:t>
            </w:r>
          </w:p>
          <w:bookmarkEnd w:id="700"/>
          <w:p>
            <w:pPr>
              <w:spacing w:after="20"/>
              <w:ind w:left="20"/>
              <w:jc w:val="both"/>
            </w:pPr>
            <w:r>
              <w:rPr>
                <w:rFonts w:ascii="Times New Roman"/>
                <w:b w:val="false"/>
                <w:i w:val="false"/>
                <w:color w:val="000000"/>
                <w:sz w:val="20"/>
              </w:rPr>
              <w:t>
</w:t>
            </w:r>
            <w:r>
              <w:rPr>
                <w:rFonts w:ascii="Times New Roman"/>
                <w:b w:val="false"/>
                <w:i/>
                <w:color w:val="000000"/>
                <w:sz w:val="20"/>
              </w:rPr>
              <w:t>Стромбусы: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Стромбус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STYLOMMATOPHORA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СТЕБЕЛЬЧАТОГЛАЗЫЕ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701"/>
          <w:p>
            <w:pPr>
              <w:spacing w:after="20"/>
              <w:ind w:left="20"/>
              <w:jc w:val="both"/>
            </w:pPr>
            <w:r>
              <w:rPr>
                <w:rFonts w:ascii="Times New Roman"/>
                <w:b w:val="false"/>
                <w:i w:val="false"/>
                <w:color w:val="000000"/>
                <w:sz w:val="20"/>
              </w:rPr>
              <w:t>
</w:t>
            </w:r>
            <w:r>
              <w:rPr>
                <w:rFonts w:ascii="Times New Roman"/>
                <w:b/>
                <w:i w:val="false"/>
                <w:color w:val="000000"/>
                <w:sz w:val="20"/>
              </w:rPr>
              <w:t xml:space="preserve">Achatinellidae </w:t>
            </w:r>
          </w:p>
          <w:bookmarkEnd w:id="701"/>
          <w:p>
            <w:pPr>
              <w:spacing w:after="20"/>
              <w:ind w:left="20"/>
              <w:jc w:val="both"/>
            </w:pPr>
            <w:r>
              <w:rPr>
                <w:rFonts w:ascii="Times New Roman"/>
                <w:b w:val="false"/>
                <w:i w:val="false"/>
                <w:color w:val="000000"/>
                <w:sz w:val="20"/>
              </w:rPr>
              <w:t>
</w:t>
            </w:r>
            <w:r>
              <w:rPr>
                <w:rFonts w:ascii="Times New Roman"/>
                <w:b w:val="false"/>
                <w:i/>
                <w:color w:val="000000"/>
                <w:sz w:val="20"/>
              </w:rPr>
              <w:t>Agate snails, oahu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702"/>
          <w:p>
            <w:pPr>
              <w:spacing w:after="20"/>
              <w:ind w:left="20"/>
              <w:jc w:val="both"/>
            </w:pPr>
            <w:r>
              <w:rPr>
                <w:rFonts w:ascii="Times New Roman"/>
                <w:b w:val="false"/>
                <w:i w:val="false"/>
                <w:color w:val="000000"/>
                <w:sz w:val="20"/>
              </w:rPr>
              <w:t>
</w:t>
            </w:r>
            <w:r>
              <w:rPr>
                <w:rFonts w:ascii="Times New Roman"/>
                <w:b/>
                <w:i w:val="false"/>
                <w:color w:val="000000"/>
                <w:sz w:val="20"/>
              </w:rPr>
              <w:t>Ахатинеллиды</w:t>
            </w:r>
          </w:p>
          <w:bookmarkEnd w:id="702"/>
          <w:p>
            <w:pPr>
              <w:spacing w:after="20"/>
              <w:ind w:left="20"/>
              <w:jc w:val="both"/>
            </w:pPr>
            <w:r>
              <w:rPr>
                <w:rFonts w:ascii="Times New Roman"/>
                <w:b w:val="false"/>
                <w:i w:val="false"/>
                <w:color w:val="000000"/>
                <w:sz w:val="20"/>
              </w:rPr>
              <w:t>
</w:t>
            </w:r>
            <w:r>
              <w:rPr>
                <w:rFonts w:ascii="Times New Roman"/>
                <w:b w:val="false"/>
                <w:i/>
                <w:color w:val="000000"/>
                <w:sz w:val="20"/>
              </w:rPr>
              <w:t>Агатовые улитки, ахатинеллы: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Улитки-ахатинеллы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703"/>
          <w:p>
            <w:pPr>
              <w:spacing w:after="20"/>
              <w:ind w:left="20"/>
              <w:jc w:val="both"/>
            </w:pPr>
            <w:r>
              <w:rPr>
                <w:rFonts w:ascii="Times New Roman"/>
                <w:b w:val="false"/>
                <w:i w:val="false"/>
                <w:color w:val="000000"/>
                <w:sz w:val="20"/>
              </w:rPr>
              <w:t>
</w:t>
            </w:r>
            <w:r>
              <w:rPr>
                <w:rFonts w:ascii="Times New Roman"/>
                <w:b/>
                <w:i w:val="false"/>
                <w:color w:val="000000"/>
                <w:sz w:val="20"/>
              </w:rPr>
              <w:t xml:space="preserve">Camaenidae </w:t>
            </w:r>
          </w:p>
          <w:bookmarkEnd w:id="703"/>
          <w:p>
            <w:pPr>
              <w:spacing w:after="20"/>
              <w:ind w:left="20"/>
              <w:jc w:val="both"/>
            </w:pPr>
            <w:r>
              <w:rPr>
                <w:rFonts w:ascii="Times New Roman"/>
                <w:b w:val="false"/>
                <w:i w:val="false"/>
                <w:color w:val="000000"/>
                <w:sz w:val="20"/>
              </w:rPr>
              <w:t>
</w:t>
            </w:r>
            <w:r>
              <w:rPr>
                <w:rFonts w:ascii="Times New Roman"/>
                <w:b w:val="false"/>
                <w:i/>
                <w:color w:val="000000"/>
                <w:sz w:val="20"/>
              </w:rPr>
              <w:t>Green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704"/>
          <w:p>
            <w:pPr>
              <w:spacing w:after="20"/>
              <w:ind w:left="20"/>
              <w:jc w:val="both"/>
            </w:pPr>
            <w:r>
              <w:rPr>
                <w:rFonts w:ascii="Times New Roman"/>
                <w:b w:val="false"/>
                <w:i w:val="false"/>
                <w:color w:val="000000"/>
                <w:sz w:val="20"/>
              </w:rPr>
              <w:t>
</w:t>
            </w:r>
            <w:r>
              <w:rPr>
                <w:rFonts w:ascii="Times New Roman"/>
                <w:b/>
                <w:i w:val="false"/>
                <w:color w:val="000000"/>
                <w:sz w:val="20"/>
              </w:rPr>
              <w:t>Камениды</w:t>
            </w:r>
          </w:p>
          <w:bookmarkEnd w:id="704"/>
          <w:p>
            <w:pPr>
              <w:spacing w:after="20"/>
              <w:ind w:left="20"/>
              <w:jc w:val="both"/>
            </w:pPr>
            <w:r>
              <w:rPr>
                <w:rFonts w:ascii="Times New Roman"/>
                <w:b w:val="false"/>
                <w:i w:val="false"/>
                <w:color w:val="000000"/>
                <w:sz w:val="20"/>
              </w:rPr>
              <w:t>
</w:t>
            </w:r>
            <w:r>
              <w:rPr>
                <w:rFonts w:ascii="Times New Roman"/>
                <w:b w:val="false"/>
                <w:i/>
                <w:color w:val="000000"/>
                <w:sz w:val="20"/>
              </w:rPr>
              <w:t>Зеленые древесные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Папуина благородная, или прекраснейшая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705"/>
          <w:p>
            <w:pPr>
              <w:spacing w:after="20"/>
              <w:ind w:left="20"/>
              <w:jc w:val="both"/>
            </w:pPr>
            <w:r>
              <w:rPr>
                <w:rFonts w:ascii="Times New Roman"/>
                <w:b w:val="false"/>
                <w:i w:val="false"/>
                <w:color w:val="000000"/>
                <w:sz w:val="20"/>
              </w:rPr>
              <w:t>
</w:t>
            </w:r>
            <w:r>
              <w:rPr>
                <w:rFonts w:ascii="Times New Roman"/>
                <w:b/>
                <w:i w:val="false"/>
                <w:color w:val="000000"/>
                <w:sz w:val="20"/>
              </w:rPr>
              <w:t xml:space="preserve">Cepolidae </w:t>
            </w:r>
          </w:p>
          <w:bookmarkEnd w:id="705"/>
          <w:p>
            <w:pPr>
              <w:spacing w:after="20"/>
              <w:ind w:left="20"/>
              <w:jc w:val="both"/>
            </w:pPr>
            <w:r>
              <w:rPr>
                <w:rFonts w:ascii="Times New Roman"/>
                <w:b w:val="false"/>
                <w:i w:val="false"/>
                <w:color w:val="000000"/>
                <w:sz w:val="20"/>
              </w:rPr>
              <w:t>
</w:t>
            </w:r>
            <w:r>
              <w:rPr>
                <w:rFonts w:ascii="Times New Roman"/>
                <w:b w:val="false"/>
                <w:i/>
                <w:color w:val="000000"/>
                <w:sz w:val="20"/>
              </w:rPr>
              <w:t>Helicoid terrestrial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706"/>
          <w:p>
            <w:pPr>
              <w:spacing w:after="20"/>
              <w:ind w:left="20"/>
              <w:jc w:val="both"/>
            </w:pPr>
            <w:r>
              <w:rPr>
                <w:rFonts w:ascii="Times New Roman"/>
                <w:b w:val="false"/>
                <w:i w:val="false"/>
                <w:color w:val="000000"/>
                <w:sz w:val="20"/>
              </w:rPr>
              <w:t>
</w:t>
            </w:r>
            <w:r>
              <w:rPr>
                <w:rFonts w:ascii="Times New Roman"/>
                <w:b/>
                <w:i w:val="false"/>
                <w:color w:val="000000"/>
                <w:sz w:val="20"/>
              </w:rPr>
              <w:t>Цеполовые</w:t>
            </w:r>
          </w:p>
          <w:bookmarkEnd w:id="706"/>
          <w:p>
            <w:pPr>
              <w:spacing w:after="20"/>
              <w:ind w:left="20"/>
              <w:jc w:val="both"/>
            </w:pPr>
            <w:r>
              <w:rPr>
                <w:rFonts w:ascii="Times New Roman"/>
                <w:b w:val="false"/>
                <w:i w:val="false"/>
                <w:color w:val="000000"/>
                <w:sz w:val="20"/>
              </w:rPr>
              <w:t>
</w:t>
            </w:r>
            <w:r>
              <w:rPr>
                <w:rFonts w:ascii="Times New Roman"/>
                <w:b w:val="false"/>
                <w:i/>
                <w:color w:val="000000"/>
                <w:sz w:val="20"/>
              </w:rPr>
              <w:t>Хеликоидные сухопутные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PHYLUM CNIDARIA CLASS ANTHOZOA </w:t>
            </w:r>
          </w:p>
          <w:p>
            <w:pPr>
              <w:spacing w:after="20"/>
              <w:ind w:left="20"/>
              <w:jc w:val="both"/>
            </w:pPr>
            <w:r>
              <w:rPr>
                <w:rFonts w:ascii="Times New Roman"/>
                <w:b/>
                <w:i w:val="false"/>
                <w:color w:val="000000"/>
                <w:sz w:val="20"/>
              </w:rPr>
              <w:t xml:space="preserve"> (CORALS AND SEA ANEMONES)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70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CNIDARIA КЛАСС АНТОЗОА </w:t>
            </w:r>
          </w:p>
          <w:bookmarkEnd w:id="707"/>
          <w:p>
            <w:pPr>
              <w:spacing w:after="20"/>
              <w:ind w:left="20"/>
              <w:jc w:val="both"/>
            </w:pPr>
            <w:r>
              <w:rPr>
                <w:rFonts w:ascii="Times New Roman"/>
                <w:b w:val="false"/>
                <w:i w:val="false"/>
                <w:color w:val="000000"/>
                <w:sz w:val="20"/>
              </w:rPr>
              <w:t>
</w:t>
            </w:r>
            <w:r>
              <w:rPr>
                <w:rFonts w:ascii="Times New Roman"/>
                <w:b/>
                <w:i w:val="false"/>
                <w:color w:val="000000"/>
                <w:sz w:val="20"/>
              </w:rPr>
              <w:t>(КОРАЛЛЫ И МОРСКИЕ АНЕМОНЫ)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708"/>
          <w:p>
            <w:pPr>
              <w:spacing w:after="20"/>
              <w:ind w:left="20"/>
              <w:jc w:val="both"/>
            </w:pPr>
            <w:r>
              <w:rPr>
                <w:rFonts w:ascii="Times New Roman"/>
                <w:b w:val="false"/>
                <w:i w:val="false"/>
                <w:color w:val="000000"/>
                <w:sz w:val="20"/>
              </w:rPr>
              <w:t>
</w:t>
            </w:r>
            <w:r>
              <w:rPr>
                <w:rFonts w:ascii="Times New Roman"/>
                <w:b/>
                <w:i w:val="false"/>
                <w:color w:val="000000"/>
                <w:sz w:val="20"/>
              </w:rPr>
              <w:t xml:space="preserve">ANTIPATHARIA </w:t>
            </w:r>
          </w:p>
          <w:bookmarkEnd w:id="708"/>
          <w:p>
            <w:pPr>
              <w:spacing w:after="20"/>
              <w:ind w:left="20"/>
              <w:jc w:val="both"/>
            </w:pPr>
            <w:r>
              <w:rPr>
                <w:rFonts w:ascii="Times New Roman"/>
                <w:b w:val="false"/>
                <w:i w:val="false"/>
                <w:color w:val="000000"/>
                <w:sz w:val="20"/>
              </w:rPr>
              <w:t>
</w:t>
            </w:r>
            <w:r>
              <w:rPr>
                <w:rFonts w:ascii="Times New Roman"/>
                <w:b w:val="false"/>
                <w:i/>
                <w:color w:val="000000"/>
                <w:sz w:val="20"/>
              </w:rPr>
              <w:t>Black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709"/>
          <w:p>
            <w:pPr>
              <w:spacing w:after="20"/>
              <w:ind w:left="20"/>
              <w:jc w:val="both"/>
            </w:pPr>
            <w:r>
              <w:rPr>
                <w:rFonts w:ascii="Times New Roman"/>
                <w:b w:val="false"/>
                <w:i w:val="false"/>
                <w:color w:val="000000"/>
                <w:sz w:val="20"/>
              </w:rPr>
              <w:t>
</w:t>
            </w:r>
            <w:r>
              <w:rPr>
                <w:rFonts w:ascii="Times New Roman"/>
                <w:b/>
                <w:i w:val="false"/>
                <w:color w:val="000000"/>
                <w:sz w:val="20"/>
              </w:rPr>
              <w:t xml:space="preserve">ЧЕРНЫЕ КОРАЛЛЫ </w:t>
            </w:r>
          </w:p>
          <w:bookmarkEnd w:id="709"/>
          <w:p>
            <w:pPr>
              <w:spacing w:after="20"/>
              <w:ind w:left="20"/>
              <w:jc w:val="both"/>
            </w:pPr>
            <w:r>
              <w:rPr>
                <w:rFonts w:ascii="Times New Roman"/>
                <w:b w:val="false"/>
                <w:i w:val="false"/>
                <w:color w:val="000000"/>
                <w:sz w:val="20"/>
              </w:rPr>
              <w:t>
</w:t>
            </w:r>
            <w:r>
              <w:rPr>
                <w:rFonts w:ascii="Times New Roman"/>
                <w:b w:val="false"/>
                <w:i/>
                <w:color w:val="000000"/>
                <w:sz w:val="20"/>
              </w:rPr>
              <w:t>Черные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КОРАЛЛЫ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710"/>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oralliidae </w:t>
            </w:r>
          </w:p>
          <w:bookmarkEnd w:id="710"/>
          <w:p>
            <w:pPr>
              <w:spacing w:after="20"/>
              <w:ind w:left="20"/>
              <w:jc w:val="both"/>
            </w:pPr>
            <w:r>
              <w:rPr>
                <w:rFonts w:ascii="Times New Roman"/>
                <w:b w:val="false"/>
                <w:i w:val="false"/>
                <w:color w:val="000000"/>
                <w:sz w:val="20"/>
              </w:rPr>
              <w:t>
</w:t>
            </w:r>
            <w:r>
              <w:rPr>
                <w:rFonts w:ascii="Times New Roman"/>
                <w:b w:val="false"/>
                <w:i/>
                <w:color w:val="000000"/>
                <w:sz w:val="20"/>
              </w:rPr>
              <w:t>Red and pink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711"/>
          <w:p>
            <w:pPr>
              <w:spacing w:after="20"/>
              <w:ind w:left="20"/>
              <w:jc w:val="both"/>
            </w:pPr>
            <w:r>
              <w:rPr>
                <w:rFonts w:ascii="Times New Roman"/>
                <w:b w:val="false"/>
                <w:i w:val="false"/>
                <w:color w:val="000000"/>
                <w:sz w:val="20"/>
              </w:rPr>
              <w:t>
</w:t>
            </w:r>
            <w:r>
              <w:rPr>
                <w:rFonts w:ascii="Times New Roman"/>
                <w:b/>
                <w:i w:val="false"/>
                <w:color w:val="000000"/>
                <w:sz w:val="20"/>
              </w:rPr>
              <w:t>Горгонарии</w:t>
            </w:r>
          </w:p>
          <w:bookmarkEnd w:id="711"/>
          <w:p>
            <w:pPr>
              <w:spacing w:after="20"/>
              <w:ind w:left="20"/>
              <w:jc w:val="both"/>
            </w:pPr>
            <w:r>
              <w:rPr>
                <w:rFonts w:ascii="Times New Roman"/>
                <w:b w:val="false"/>
                <w:i w:val="false"/>
                <w:color w:val="000000"/>
                <w:sz w:val="20"/>
              </w:rPr>
              <w:t>
</w:t>
            </w:r>
            <w:r>
              <w:rPr>
                <w:rFonts w:ascii="Times New Roman"/>
                <w:b w:val="false"/>
                <w:i/>
                <w:color w:val="000000"/>
                <w:sz w:val="20"/>
              </w:rPr>
              <w:t>Красные и розовые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вино-красный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японский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белый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розовый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712"/>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w:t>
            </w:r>
          </w:p>
          <w:bookmarkEnd w:id="712"/>
          <w:p>
            <w:pPr>
              <w:spacing w:after="20"/>
              <w:ind w:left="20"/>
              <w:jc w:val="both"/>
            </w:pPr>
            <w:r>
              <w:rPr>
                <w:rFonts w:ascii="Times New Roman"/>
                <w:b w:val="false"/>
                <w:i w:val="false"/>
                <w:color w:val="000000"/>
                <w:sz w:val="20"/>
              </w:rPr>
              <w:t>
</w:t>
            </w:r>
            <w:r>
              <w:rPr>
                <w:rFonts w:ascii="Times New Roman"/>
                <w:b w:val="false"/>
                <w:i/>
                <w:color w:val="000000"/>
                <w:sz w:val="20"/>
              </w:rPr>
              <w:t>Blue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713"/>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r>
              <w:rPr>
                <w:rFonts w:ascii="Times New Roman"/>
                <w:b w:val="false"/>
                <w:i w:val="false"/>
                <w:color w:val="000000"/>
                <w:sz w:val="20"/>
              </w:rPr>
              <w:t xml:space="preserve"> </w:t>
            </w:r>
          </w:p>
          <w:bookmarkEnd w:id="713"/>
          <w:p>
            <w:pPr>
              <w:spacing w:after="20"/>
              <w:ind w:left="20"/>
              <w:jc w:val="both"/>
            </w:pPr>
            <w:r>
              <w:rPr>
                <w:rFonts w:ascii="Times New Roman"/>
                <w:b w:val="false"/>
                <w:i w:val="false"/>
                <w:color w:val="000000"/>
                <w:sz w:val="20"/>
              </w:rPr>
              <w:t>
</w:t>
            </w:r>
            <w:r>
              <w:rPr>
                <w:rFonts w:ascii="Times New Roman"/>
                <w:b w:val="false"/>
                <w:i/>
                <w:color w:val="000000"/>
                <w:sz w:val="20"/>
              </w:rPr>
              <w:t>Синие кораллы</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 coerulea.</w:t>
            </w:r>
            <w:r>
              <w:rPr>
                <w:rFonts w:ascii="Times New Roman"/>
                <w:b w:val="false"/>
                <w:i w:val="false"/>
                <w:color w:val="000000"/>
                <w:sz w:val="20"/>
              </w:rPr>
              <w:t xml:space="preserve">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Голубой коралл (все виды) (включает только виды </w:t>
            </w:r>
            <w:r>
              <w:rPr>
                <w:rFonts w:ascii="Times New Roman"/>
                <w:b w:val="false"/>
                <w:i/>
                <w:color w:val="000000"/>
                <w:sz w:val="20"/>
              </w:rPr>
              <w:t>Heliopora coerulea</w:t>
            </w:r>
            <w:r>
              <w:rPr>
                <w:rFonts w:ascii="Times New Roman"/>
                <w:b w:val="false"/>
                <w:i w:val="false"/>
                <w:color w:val="000000"/>
                <w:sz w:val="20"/>
              </w:rPr>
              <w:t>.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4" w:id="714"/>
          <w:p>
            <w:pPr>
              <w:spacing w:after="20"/>
              <w:ind w:left="20"/>
              <w:jc w:val="both"/>
            </w:pPr>
            <w:r>
              <w:rPr>
                <w:rFonts w:ascii="Times New Roman"/>
                <w:b w:val="false"/>
                <w:i w:val="false"/>
                <w:color w:val="000000"/>
                <w:sz w:val="20"/>
              </w:rPr>
              <w:t>
</w:t>
            </w:r>
            <w:r>
              <w:rPr>
                <w:rFonts w:ascii="Times New Roman"/>
                <w:b/>
                <w:i w:val="false"/>
                <w:color w:val="000000"/>
                <w:sz w:val="20"/>
              </w:rPr>
              <w:t xml:space="preserve">SCLERACTINIA </w:t>
            </w:r>
          </w:p>
          <w:bookmarkEnd w:id="714"/>
          <w:p>
            <w:pPr>
              <w:spacing w:after="20"/>
              <w:ind w:left="20"/>
              <w:jc w:val="both"/>
            </w:pPr>
            <w:r>
              <w:rPr>
                <w:rFonts w:ascii="Times New Roman"/>
                <w:b w:val="false"/>
                <w:i w:val="false"/>
                <w:color w:val="000000"/>
                <w:sz w:val="20"/>
              </w:rPr>
              <w:t>
</w:t>
            </w:r>
            <w:r>
              <w:rPr>
                <w:rFonts w:ascii="Times New Roman"/>
                <w:b w:val="false"/>
                <w:i/>
                <w:color w:val="000000"/>
                <w:sz w:val="20"/>
              </w:rPr>
              <w:t>Stony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5" w:id="715"/>
          <w:p>
            <w:pPr>
              <w:spacing w:after="20"/>
              <w:ind w:left="20"/>
              <w:jc w:val="both"/>
            </w:pPr>
            <w:r>
              <w:rPr>
                <w:rFonts w:ascii="Times New Roman"/>
                <w:b w:val="false"/>
                <w:i w:val="false"/>
                <w:color w:val="000000"/>
                <w:sz w:val="20"/>
              </w:rPr>
              <w:t>
</w:t>
            </w:r>
            <w:r>
              <w:rPr>
                <w:rFonts w:ascii="Times New Roman"/>
                <w:b/>
                <w:i w:val="false"/>
                <w:color w:val="000000"/>
                <w:sz w:val="20"/>
              </w:rPr>
              <w:t>МАДРЕПОРОВЫЕ КОРАЛЛЫ,</w:t>
            </w:r>
            <w:r>
              <w:rPr>
                <w:rFonts w:ascii="Times New Roman"/>
                <w:b w:val="false"/>
                <w:i w:val="false"/>
                <w:color w:val="000000"/>
                <w:sz w:val="20"/>
              </w:rPr>
              <w:t xml:space="preserve"> </w:t>
            </w:r>
            <w:r>
              <w:rPr>
                <w:rFonts w:ascii="Times New Roman"/>
                <w:b/>
                <w:i w:val="false"/>
                <w:color w:val="000000"/>
                <w:sz w:val="20"/>
              </w:rPr>
              <w:t>СКЛЕРАКТИНИИ</w:t>
            </w:r>
          </w:p>
          <w:bookmarkEnd w:id="715"/>
          <w:p>
            <w:pPr>
              <w:spacing w:after="20"/>
              <w:ind w:left="20"/>
              <w:jc w:val="both"/>
            </w:pPr>
            <w:r>
              <w:rPr>
                <w:rFonts w:ascii="Times New Roman"/>
                <w:b w:val="false"/>
                <w:i w:val="false"/>
                <w:color w:val="000000"/>
                <w:sz w:val="20"/>
              </w:rPr>
              <w:t>
</w:t>
            </w:r>
            <w:r>
              <w:rPr>
                <w:rFonts w:ascii="Times New Roman"/>
                <w:b w:val="false"/>
                <w:i/>
                <w:color w:val="000000"/>
                <w:sz w:val="20"/>
              </w:rPr>
              <w:t>Мадрепоровые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МАДРЕПОРОВЫЕ КОРАЛЛЫ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716"/>
          <w:p>
            <w:pPr>
              <w:spacing w:after="20"/>
              <w:ind w:left="20"/>
              <w:jc w:val="both"/>
            </w:pPr>
            <w:r>
              <w:rPr>
                <w:rFonts w:ascii="Times New Roman"/>
                <w:b w:val="false"/>
                <w:i w:val="false"/>
                <w:color w:val="000000"/>
                <w:sz w:val="20"/>
              </w:rPr>
              <w:t>
</w:t>
            </w:r>
            <w:r>
              <w:rPr>
                <w:rFonts w:ascii="Times New Roman"/>
                <w:b/>
                <w:i w:val="false"/>
                <w:color w:val="000000"/>
                <w:sz w:val="20"/>
              </w:rPr>
              <w:t xml:space="preserve">Tubiporidae </w:t>
            </w:r>
          </w:p>
          <w:bookmarkEnd w:id="716"/>
          <w:p>
            <w:pPr>
              <w:spacing w:after="20"/>
              <w:ind w:left="20"/>
              <w:jc w:val="both"/>
            </w:pPr>
            <w:r>
              <w:rPr>
                <w:rFonts w:ascii="Times New Roman"/>
                <w:b w:val="false"/>
                <w:i w:val="false"/>
                <w:color w:val="000000"/>
                <w:sz w:val="20"/>
              </w:rPr>
              <w:t>
</w:t>
            </w:r>
            <w:r>
              <w:rPr>
                <w:rFonts w:ascii="Times New Roman"/>
                <w:b w:val="false"/>
                <w:i/>
                <w:color w:val="000000"/>
                <w:sz w:val="20"/>
              </w:rPr>
              <w:t>Organ-pipe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717"/>
          <w:p>
            <w:pPr>
              <w:spacing w:after="20"/>
              <w:ind w:left="20"/>
              <w:jc w:val="both"/>
            </w:pPr>
            <w:r>
              <w:rPr>
                <w:rFonts w:ascii="Times New Roman"/>
                <w:b w:val="false"/>
                <w:i w:val="false"/>
                <w:color w:val="000000"/>
                <w:sz w:val="20"/>
              </w:rPr>
              <w:t>
</w:t>
            </w:r>
            <w:r>
              <w:rPr>
                <w:rFonts w:ascii="Times New Roman"/>
                <w:b/>
                <w:i w:val="false"/>
                <w:color w:val="000000"/>
                <w:sz w:val="20"/>
              </w:rPr>
              <w:t xml:space="preserve">Тубипориды </w:t>
            </w:r>
          </w:p>
          <w:bookmarkEnd w:id="717"/>
          <w:p>
            <w:pPr>
              <w:spacing w:after="20"/>
              <w:ind w:left="20"/>
              <w:jc w:val="both"/>
            </w:pPr>
            <w:r>
              <w:rPr>
                <w:rFonts w:ascii="Times New Roman"/>
                <w:b w:val="false"/>
                <w:i w:val="false"/>
                <w:color w:val="000000"/>
                <w:sz w:val="20"/>
              </w:rPr>
              <w:t>
</w:t>
            </w:r>
            <w:r>
              <w:rPr>
                <w:rFonts w:ascii="Times New Roman"/>
                <w:b w:val="false"/>
                <w:i/>
                <w:color w:val="000000"/>
                <w:sz w:val="20"/>
              </w:rPr>
              <w:t>Кораллы-органчики: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Тубипориды (все виды) (окаменелости не подпадают под действие СИТЕС)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 CLASS HYDROZOA</w:t>
            </w:r>
          </w:p>
          <w:p>
            <w:pPr>
              <w:spacing w:after="20"/>
              <w:ind w:left="20"/>
              <w:jc w:val="both"/>
            </w:pPr>
            <w:r>
              <w:rPr>
                <w:rFonts w:ascii="Times New Roman"/>
                <w:b/>
                <w:i w:val="false"/>
                <w:color w:val="000000"/>
                <w:sz w:val="20"/>
              </w:rPr>
              <w:t xml:space="preserve"> (SEE FERNS, FIRE CORALS AND STINGING</w:t>
            </w:r>
          </w:p>
          <w:p>
            <w:pPr>
              <w:spacing w:after="20"/>
              <w:ind w:left="20"/>
              <w:jc w:val="both"/>
            </w:pPr>
            <w:r>
              <w:rPr>
                <w:rFonts w:ascii="Times New Roman"/>
                <w:b/>
                <w:i w:val="false"/>
                <w:color w:val="000000"/>
                <w:sz w:val="20"/>
              </w:rPr>
              <w:t xml:space="preserve"> MEDUSAE)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8" w:id="718"/>
          <w:p>
            <w:pPr>
              <w:spacing w:after="20"/>
              <w:ind w:left="20"/>
              <w:jc w:val="both"/>
            </w:pPr>
            <w:r>
              <w:rPr>
                <w:rFonts w:ascii="Times New Roman"/>
                <w:b w:val="false"/>
                <w:i w:val="false"/>
                <w:color w:val="000000"/>
                <w:sz w:val="20"/>
              </w:rPr>
              <w:t>
</w:t>
            </w:r>
            <w:r>
              <w:rPr>
                <w:rFonts w:ascii="Times New Roman"/>
                <w:b/>
                <w:i w:val="false"/>
                <w:color w:val="000000"/>
                <w:sz w:val="20"/>
              </w:rPr>
              <w:t>КЛАСС HYDROZOA</w:t>
            </w:r>
          </w:p>
          <w:bookmarkEnd w:id="718"/>
          <w:p>
            <w:pPr>
              <w:spacing w:after="20"/>
              <w:ind w:left="20"/>
              <w:jc w:val="both"/>
            </w:pPr>
            <w:r>
              <w:rPr>
                <w:rFonts w:ascii="Times New Roman"/>
                <w:b w:val="false"/>
                <w:i w:val="false"/>
                <w:color w:val="000000"/>
                <w:sz w:val="20"/>
              </w:rPr>
              <w:t>
</w:t>
            </w:r>
            <w:r>
              <w:rPr>
                <w:rFonts w:ascii="Times New Roman"/>
                <w:b/>
                <w:i w:val="false"/>
                <w:color w:val="000000"/>
                <w:sz w:val="20"/>
              </w:rPr>
              <w:t xml:space="preserve">(МОРСКОЙ ПАПОРОТНИК, ЖГУЧИЕ КОРАЛЛЫ </w:t>
            </w:r>
          </w:p>
          <w:p>
            <w:pPr>
              <w:spacing w:after="20"/>
              <w:ind w:left="20"/>
              <w:jc w:val="both"/>
            </w:pPr>
            <w:r>
              <w:rPr>
                <w:rFonts w:ascii="Times New Roman"/>
                <w:b/>
                <w:i w:val="false"/>
                <w:color w:val="000000"/>
                <w:sz w:val="20"/>
              </w:rPr>
              <w:t>И ЯДОВИТЫЕ МЕДУЗЫ)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9" w:id="719"/>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Milleporidae </w:t>
            </w:r>
          </w:p>
          <w:bookmarkEnd w:id="719"/>
          <w:p>
            <w:pPr>
              <w:spacing w:after="20"/>
              <w:ind w:left="20"/>
              <w:jc w:val="both"/>
            </w:pPr>
            <w:r>
              <w:rPr>
                <w:rFonts w:ascii="Times New Roman"/>
                <w:b w:val="false"/>
                <w:i w:val="false"/>
                <w:color w:val="000000"/>
                <w:sz w:val="20"/>
              </w:rPr>
              <w:t>
</w:t>
            </w:r>
            <w:r>
              <w:rPr>
                <w:rFonts w:ascii="Times New Roman"/>
                <w:b w:val="false"/>
                <w:i/>
                <w:color w:val="000000"/>
                <w:sz w:val="20"/>
              </w:rPr>
              <w:t>Fire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720"/>
          <w:p>
            <w:pPr>
              <w:spacing w:after="20"/>
              <w:ind w:left="20"/>
              <w:jc w:val="both"/>
            </w:pPr>
            <w:r>
              <w:rPr>
                <w:rFonts w:ascii="Times New Roman"/>
                <w:b w:val="false"/>
                <w:i w:val="false"/>
                <w:color w:val="000000"/>
                <w:sz w:val="20"/>
              </w:rPr>
              <w:t>
</w:t>
            </w:r>
            <w:r>
              <w:rPr>
                <w:rFonts w:ascii="Times New Roman"/>
                <w:b/>
                <w:i w:val="false"/>
                <w:color w:val="000000"/>
                <w:sz w:val="20"/>
              </w:rPr>
              <w:t>Миллепориды</w:t>
            </w:r>
          </w:p>
          <w:bookmarkEnd w:id="720"/>
          <w:p>
            <w:pPr>
              <w:spacing w:after="20"/>
              <w:ind w:left="20"/>
              <w:jc w:val="both"/>
            </w:pPr>
            <w:r>
              <w:rPr>
                <w:rFonts w:ascii="Times New Roman"/>
                <w:b w:val="false"/>
                <w:i w:val="false"/>
                <w:color w:val="000000"/>
                <w:sz w:val="20"/>
              </w:rPr>
              <w:t>
</w:t>
            </w:r>
            <w:r>
              <w:rPr>
                <w:rFonts w:ascii="Times New Roman"/>
                <w:b w:val="false"/>
                <w:i/>
                <w:color w:val="000000"/>
                <w:sz w:val="20"/>
              </w:rPr>
              <w:t>Жгучие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721"/>
          <w:p>
            <w:pPr>
              <w:spacing w:after="20"/>
              <w:ind w:left="20"/>
              <w:jc w:val="both"/>
            </w:pPr>
            <w:r>
              <w:rPr>
                <w:rFonts w:ascii="Times New Roman"/>
                <w:b w:val="false"/>
                <w:i w:val="false"/>
                <w:color w:val="000000"/>
                <w:sz w:val="20"/>
              </w:rPr>
              <w:t>
</w:t>
            </w:r>
            <w:r>
              <w:rPr>
                <w:rFonts w:ascii="Times New Roman"/>
                <w:b/>
                <w:i w:val="false"/>
                <w:color w:val="000000"/>
                <w:sz w:val="20"/>
              </w:rPr>
              <w:t xml:space="preserve">Stylasteridae </w:t>
            </w:r>
          </w:p>
          <w:bookmarkEnd w:id="721"/>
          <w:p>
            <w:pPr>
              <w:spacing w:after="20"/>
              <w:ind w:left="20"/>
              <w:jc w:val="both"/>
            </w:pPr>
            <w:r>
              <w:rPr>
                <w:rFonts w:ascii="Times New Roman"/>
                <w:b w:val="false"/>
                <w:i w:val="false"/>
                <w:color w:val="000000"/>
                <w:sz w:val="20"/>
              </w:rPr>
              <w:t>
</w:t>
            </w:r>
            <w:r>
              <w:rPr>
                <w:rFonts w:ascii="Times New Roman"/>
                <w:b w:val="false"/>
                <w:i/>
                <w:color w:val="000000"/>
                <w:sz w:val="20"/>
              </w:rPr>
              <w:t>Lace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2" w:id="722"/>
          <w:p>
            <w:pPr>
              <w:spacing w:after="20"/>
              <w:ind w:left="20"/>
              <w:jc w:val="both"/>
            </w:pPr>
            <w:r>
              <w:rPr>
                <w:rFonts w:ascii="Times New Roman"/>
                <w:b w:val="false"/>
                <w:i w:val="false"/>
                <w:color w:val="000000"/>
                <w:sz w:val="20"/>
              </w:rPr>
              <w:t>
</w:t>
            </w:r>
            <w:r>
              <w:rPr>
                <w:rFonts w:ascii="Times New Roman"/>
                <w:b/>
                <w:i w:val="false"/>
                <w:color w:val="000000"/>
                <w:sz w:val="20"/>
              </w:rPr>
              <w:t>Стиластериды</w:t>
            </w:r>
          </w:p>
          <w:bookmarkEnd w:id="722"/>
          <w:p>
            <w:pPr>
              <w:spacing w:after="20"/>
              <w:ind w:left="20"/>
              <w:jc w:val="both"/>
            </w:pPr>
            <w:r>
              <w:rPr>
                <w:rFonts w:ascii="Times New Roman"/>
                <w:b w:val="false"/>
                <w:i w:val="false"/>
                <w:color w:val="000000"/>
                <w:sz w:val="20"/>
              </w:rPr>
              <w:t>
</w:t>
            </w:r>
            <w:r>
              <w:rPr>
                <w:rFonts w:ascii="Times New Roman"/>
                <w:b w:val="false"/>
                <w:i/>
                <w:color w:val="000000"/>
                <w:sz w:val="20"/>
              </w:rPr>
              <w:t>Кружевные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(все виды) (окаменелости не подпадают под действие СИТЕС)</w:t>
            </w:r>
          </w:p>
        </w:tc>
      </w:tr>
    </w:tbl>
    <w:bookmarkStart w:name="z9497" w:id="723"/>
    <w:p>
      <w:pPr>
        <w:spacing w:after="0"/>
        <w:ind w:left="0"/>
        <w:jc w:val="both"/>
      </w:pPr>
      <w:r>
        <w:rPr>
          <w:rFonts w:ascii="Times New Roman"/>
          <w:b w:val="false"/>
          <w:i w:val="false"/>
          <w:color w:val="000000"/>
          <w:sz w:val="28"/>
        </w:rPr>
        <w:t>
      Таблица 2</w:t>
      </w:r>
    </w:p>
    <w:bookmarkEnd w:id="723"/>
    <w:bookmarkStart w:name="z9498" w:id="724"/>
    <w:p>
      <w:pPr>
        <w:spacing w:after="0"/>
        <w:ind w:left="0"/>
        <w:jc w:val="both"/>
      </w:pPr>
      <w:r>
        <w:rPr>
          <w:rFonts w:ascii="Times New Roman"/>
          <w:b w:val="false"/>
          <w:i w:val="false"/>
          <w:color w:val="000000"/>
          <w:sz w:val="28"/>
        </w:rPr>
        <w:t xml:space="preserve">
      </w:t>
      </w:r>
      <w:r>
        <w:rPr>
          <w:rFonts w:ascii="Times New Roman"/>
          <w:b/>
          <w:i w:val="false"/>
          <w:color w:val="000000"/>
          <w:sz w:val="28"/>
        </w:rPr>
        <w:t>Виды дикой флоры (FLORA (PLANTS))</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725"/>
          <w:p>
            <w:pPr>
              <w:spacing w:after="20"/>
              <w:ind w:left="20"/>
              <w:jc w:val="both"/>
            </w:pPr>
            <w:r>
              <w:rPr>
                <w:rFonts w:ascii="Times New Roman"/>
                <w:b w:val="false"/>
                <w:i w:val="false"/>
                <w:color w:val="000000"/>
                <w:sz w:val="20"/>
              </w:rPr>
              <w:t>
</w:t>
            </w:r>
            <w:r>
              <w:rPr>
                <w:rFonts w:ascii="Times New Roman"/>
                <w:b/>
                <w:i w:val="false"/>
                <w:color w:val="000000"/>
                <w:sz w:val="20"/>
              </w:rPr>
              <w:t>AGAVACEAE</w:t>
            </w:r>
            <w:r>
              <w:rPr>
                <w:rFonts w:ascii="Times New Roman"/>
                <w:b w:val="false"/>
                <w:i w:val="false"/>
                <w:color w:val="000000"/>
                <w:sz w:val="20"/>
              </w:rPr>
              <w:t xml:space="preserve"> </w:t>
            </w:r>
          </w:p>
          <w:bookmarkEnd w:id="725"/>
          <w:p>
            <w:pPr>
              <w:spacing w:after="20"/>
              <w:ind w:left="20"/>
              <w:jc w:val="both"/>
            </w:pPr>
            <w:r>
              <w:rPr>
                <w:rFonts w:ascii="Times New Roman"/>
                <w:b w:val="false"/>
                <w:i w:val="false"/>
                <w:color w:val="000000"/>
                <w:sz w:val="20"/>
              </w:rPr>
              <w:t>
</w:t>
            </w:r>
            <w:r>
              <w:rPr>
                <w:rFonts w:ascii="Times New Roman"/>
                <w:b w:val="false"/>
                <w:i/>
                <w:color w:val="000000"/>
                <w:sz w:val="20"/>
              </w:rPr>
              <w:t>Agaves: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4" w:id="726"/>
          <w:p>
            <w:pPr>
              <w:spacing w:after="20"/>
              <w:ind w:left="20"/>
              <w:jc w:val="both"/>
            </w:pPr>
            <w:r>
              <w:rPr>
                <w:rFonts w:ascii="Times New Roman"/>
                <w:b w:val="false"/>
                <w:i w:val="false"/>
                <w:color w:val="000000"/>
                <w:sz w:val="20"/>
              </w:rPr>
              <w:t>
</w:t>
            </w:r>
            <w:r>
              <w:rPr>
                <w:rFonts w:ascii="Times New Roman"/>
                <w:b/>
                <w:i w:val="false"/>
                <w:color w:val="000000"/>
                <w:sz w:val="20"/>
              </w:rPr>
              <w:t>АГАВОВЫЕ</w:t>
            </w:r>
          </w:p>
          <w:bookmarkEnd w:id="726"/>
          <w:p>
            <w:pPr>
              <w:spacing w:after="20"/>
              <w:ind w:left="20"/>
              <w:jc w:val="both"/>
            </w:pPr>
            <w:r>
              <w:rPr>
                <w:rFonts w:ascii="Times New Roman"/>
                <w:b w:val="false"/>
                <w:i w:val="false"/>
                <w:color w:val="000000"/>
                <w:sz w:val="20"/>
              </w:rPr>
              <w:t>
</w:t>
            </w:r>
            <w:r>
              <w:rPr>
                <w:rFonts w:ascii="Times New Roman"/>
                <w:b w:val="false"/>
                <w:i/>
                <w:color w:val="000000"/>
                <w:sz w:val="20"/>
              </w:rPr>
              <w:t>Агава: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мелкоцветковая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Королевы Виктории</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Нолина интеррата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Юкка керетарская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727"/>
          <w:p>
            <w:pPr>
              <w:spacing w:after="20"/>
              <w:ind w:left="20"/>
              <w:jc w:val="both"/>
            </w:pPr>
            <w:r>
              <w:rPr>
                <w:rFonts w:ascii="Times New Roman"/>
                <w:b w:val="false"/>
                <w:i w:val="false"/>
                <w:color w:val="000000"/>
                <w:sz w:val="20"/>
              </w:rPr>
              <w:t>
</w:t>
            </w:r>
            <w:r>
              <w:rPr>
                <w:rFonts w:ascii="Times New Roman"/>
                <w:b/>
                <w:i w:val="false"/>
                <w:color w:val="000000"/>
                <w:sz w:val="20"/>
              </w:rPr>
              <w:t xml:space="preserve">AMARYLLIDACEAE </w:t>
            </w:r>
          </w:p>
          <w:bookmarkEnd w:id="727"/>
          <w:p>
            <w:pPr>
              <w:spacing w:after="20"/>
              <w:ind w:left="20"/>
              <w:jc w:val="both"/>
            </w:pPr>
            <w:r>
              <w:rPr>
                <w:rFonts w:ascii="Times New Roman"/>
                <w:b w:val="false"/>
                <w:i w:val="false"/>
                <w:color w:val="000000"/>
                <w:sz w:val="20"/>
              </w:rPr>
              <w:t>
</w:t>
            </w:r>
            <w:r>
              <w:rPr>
                <w:rFonts w:ascii="Times New Roman"/>
                <w:b w:val="false"/>
                <w:i/>
                <w:color w:val="000000"/>
                <w:sz w:val="20"/>
              </w:rPr>
              <w:t>Snowdrops, sternbergias: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728"/>
          <w:p>
            <w:pPr>
              <w:spacing w:after="20"/>
              <w:ind w:left="20"/>
              <w:jc w:val="both"/>
            </w:pPr>
            <w:r>
              <w:rPr>
                <w:rFonts w:ascii="Times New Roman"/>
                <w:b w:val="false"/>
                <w:i w:val="false"/>
                <w:color w:val="000000"/>
                <w:sz w:val="20"/>
              </w:rPr>
              <w:t>
</w:t>
            </w:r>
            <w:r>
              <w:rPr>
                <w:rFonts w:ascii="Times New Roman"/>
                <w:b/>
                <w:i w:val="false"/>
                <w:color w:val="000000"/>
                <w:sz w:val="20"/>
              </w:rPr>
              <w:t>АМАРИЛЛИСОВЫЕ</w:t>
            </w:r>
          </w:p>
          <w:bookmarkEnd w:id="728"/>
          <w:p>
            <w:pPr>
              <w:spacing w:after="20"/>
              <w:ind w:left="20"/>
              <w:jc w:val="both"/>
            </w:pPr>
            <w:r>
              <w:rPr>
                <w:rFonts w:ascii="Times New Roman"/>
                <w:b w:val="false"/>
                <w:i w:val="false"/>
                <w:color w:val="000000"/>
                <w:sz w:val="20"/>
              </w:rPr>
              <w:t>
</w:t>
            </w:r>
            <w:r>
              <w:rPr>
                <w:rFonts w:ascii="Times New Roman"/>
                <w:b w:val="false"/>
                <w:i/>
                <w:color w:val="000000"/>
                <w:sz w:val="20"/>
              </w:rPr>
              <w:t>Подснежники, штернбергии: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или подснежник (все виды)</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7" w:id="729"/>
          <w:p>
            <w:pPr>
              <w:spacing w:after="20"/>
              <w:ind w:left="20"/>
              <w:jc w:val="both"/>
            </w:pPr>
            <w:r>
              <w:rPr>
                <w:rFonts w:ascii="Times New Roman"/>
                <w:b w:val="false"/>
                <w:i w:val="false"/>
                <w:color w:val="000000"/>
                <w:sz w:val="20"/>
              </w:rPr>
              <w:t>
</w:t>
            </w:r>
            <w:r>
              <w:rPr>
                <w:rFonts w:ascii="Times New Roman"/>
                <w:b/>
                <w:i w:val="false"/>
                <w:color w:val="000000"/>
                <w:sz w:val="20"/>
              </w:rPr>
              <w:t>ANACARDIACEAE</w:t>
            </w:r>
          </w:p>
          <w:bookmarkEnd w:id="729"/>
          <w:p>
            <w:pPr>
              <w:spacing w:after="20"/>
              <w:ind w:left="20"/>
              <w:jc w:val="both"/>
            </w:pPr>
            <w:r>
              <w:rPr>
                <w:rFonts w:ascii="Times New Roman"/>
                <w:b w:val="false"/>
                <w:i w:val="false"/>
                <w:color w:val="000000"/>
                <w:sz w:val="20"/>
              </w:rPr>
              <w:t>
</w:t>
            </w:r>
            <w:r>
              <w:rPr>
                <w:rFonts w:ascii="Times New Roman"/>
                <w:b w:val="false"/>
                <w:i/>
                <w:color w:val="000000"/>
                <w:sz w:val="20"/>
              </w:rPr>
              <w:t>Cashews: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730"/>
          <w:p>
            <w:pPr>
              <w:spacing w:after="20"/>
              <w:ind w:left="20"/>
              <w:jc w:val="both"/>
            </w:pPr>
            <w:r>
              <w:rPr>
                <w:rFonts w:ascii="Times New Roman"/>
                <w:b w:val="false"/>
                <w:i w:val="false"/>
                <w:color w:val="000000"/>
                <w:sz w:val="20"/>
              </w:rPr>
              <w:t>
</w:t>
            </w:r>
            <w:r>
              <w:rPr>
                <w:rFonts w:ascii="Times New Roman"/>
                <w:b/>
                <w:i w:val="false"/>
                <w:color w:val="000000"/>
                <w:sz w:val="20"/>
              </w:rPr>
              <w:t>АНАКАРДОВЫЕ</w:t>
            </w:r>
          </w:p>
          <w:bookmarkEnd w:id="730"/>
          <w:p>
            <w:pPr>
              <w:spacing w:after="20"/>
              <w:ind w:left="20"/>
              <w:jc w:val="both"/>
            </w:pPr>
            <w:r>
              <w:rPr>
                <w:rFonts w:ascii="Times New Roman"/>
                <w:b w:val="false"/>
                <w:i w:val="false"/>
                <w:color w:val="000000"/>
                <w:sz w:val="20"/>
              </w:rPr>
              <w:t>
</w:t>
            </w:r>
            <w:r>
              <w:rPr>
                <w:rFonts w:ascii="Times New Roman"/>
                <w:b w:val="false"/>
                <w:i/>
                <w:color w:val="000000"/>
                <w:sz w:val="20"/>
              </w:rPr>
              <w:t>Анакарды: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Оперкуликария гифеновидная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толстоногая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731"/>
          <w:p>
            <w:pPr>
              <w:spacing w:after="20"/>
              <w:ind w:left="20"/>
              <w:jc w:val="both"/>
            </w:pPr>
            <w:r>
              <w:rPr>
                <w:rFonts w:ascii="Times New Roman"/>
                <w:b w:val="false"/>
                <w:i w:val="false"/>
                <w:color w:val="000000"/>
                <w:sz w:val="20"/>
              </w:rPr>
              <w:t>
</w:t>
            </w:r>
            <w:r>
              <w:rPr>
                <w:rFonts w:ascii="Times New Roman"/>
                <w:b/>
                <w:i w:val="false"/>
                <w:color w:val="000000"/>
                <w:sz w:val="20"/>
              </w:rPr>
              <w:t>APOCYNACEAE</w:t>
            </w:r>
            <w:r>
              <w:rPr>
                <w:rFonts w:ascii="Times New Roman"/>
                <w:b w:val="false"/>
                <w:i w:val="false"/>
                <w:color w:val="000000"/>
                <w:sz w:val="20"/>
              </w:rPr>
              <w:t xml:space="preserve"> </w:t>
            </w:r>
          </w:p>
          <w:bookmarkEnd w:id="731"/>
          <w:p>
            <w:pPr>
              <w:spacing w:after="20"/>
              <w:ind w:left="20"/>
              <w:jc w:val="both"/>
            </w:pPr>
            <w:r>
              <w:rPr>
                <w:rFonts w:ascii="Times New Roman"/>
                <w:b w:val="false"/>
                <w:i w:val="false"/>
                <w:color w:val="000000"/>
                <w:sz w:val="20"/>
              </w:rPr>
              <w:t>
</w:t>
            </w:r>
            <w:r>
              <w:rPr>
                <w:rFonts w:ascii="Times New Roman"/>
                <w:b w:val="false"/>
                <w:i/>
                <w:color w:val="000000"/>
                <w:sz w:val="20"/>
              </w:rPr>
              <w:t>Elephant trunks, hoodias: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732"/>
          <w:p>
            <w:pPr>
              <w:spacing w:after="20"/>
              <w:ind w:left="20"/>
              <w:jc w:val="both"/>
            </w:pPr>
            <w:r>
              <w:rPr>
                <w:rFonts w:ascii="Times New Roman"/>
                <w:b w:val="false"/>
                <w:i w:val="false"/>
                <w:color w:val="000000"/>
                <w:sz w:val="20"/>
              </w:rPr>
              <w:t>
</w:t>
            </w:r>
            <w:r>
              <w:rPr>
                <w:rFonts w:ascii="Times New Roman"/>
                <w:b/>
                <w:i w:val="false"/>
                <w:color w:val="000000"/>
                <w:sz w:val="20"/>
              </w:rPr>
              <w:t>КУТРОВЫЕ</w:t>
            </w:r>
          </w:p>
          <w:bookmarkEnd w:id="732"/>
          <w:p>
            <w:pPr>
              <w:spacing w:after="20"/>
              <w:ind w:left="20"/>
              <w:jc w:val="both"/>
            </w:pPr>
            <w:r>
              <w:rPr>
                <w:rFonts w:ascii="Times New Roman"/>
                <w:b w:val="false"/>
                <w:i w:val="false"/>
                <w:color w:val="000000"/>
                <w:sz w:val="20"/>
              </w:rPr>
              <w:t>
</w:t>
            </w:r>
            <w:r>
              <w:rPr>
                <w:rFonts w:ascii="Times New Roman"/>
                <w:b w:val="false"/>
                <w:i/>
                <w:color w:val="000000"/>
                <w:sz w:val="20"/>
              </w:rPr>
              <w:t>Слоновый хобот, худия: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r>
              <w:rPr>
                <w:rFonts w:ascii="Times New Roman"/>
                <w:b w:val="false"/>
                <w:i w:val="false"/>
                <w:color w:val="000000"/>
                <w:vertAlign w:val="superscript"/>
              </w:rPr>
              <w:t xml:space="preserve">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(все виды)</w:t>
            </w:r>
            <w:r>
              <w:rPr>
                <w:rFonts w:ascii="Times New Roman"/>
                <w:b w:val="false"/>
                <w:i w:val="false"/>
                <w:color w:val="000000"/>
                <w:vertAlign w:val="superscript"/>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r>
              <w:rPr>
                <w:rFonts w:ascii="Times New Roman"/>
                <w:b w:val="false"/>
                <w:i w:val="false"/>
                <w:color w:val="000000"/>
                <w:vertAlign w:val="superscript"/>
              </w:rPr>
              <w:t>3</w:t>
            </w:r>
            <w:r>
              <w:rPr>
                <w:rFonts w:ascii="Times New Roman"/>
                <w:b w:val="false"/>
                <w:i w:val="false"/>
                <w:color w:val="000000"/>
                <w:sz w:val="20"/>
              </w:rPr>
              <w:t xml:space="preserve"> (Exept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Пахиподиум амбонгский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змеиная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733"/>
          <w:p>
            <w:pPr>
              <w:spacing w:after="20"/>
              <w:ind w:left="20"/>
              <w:jc w:val="both"/>
            </w:pPr>
            <w:r>
              <w:rPr>
                <w:rFonts w:ascii="Times New Roman"/>
                <w:b w:val="false"/>
                <w:i w:val="false"/>
                <w:color w:val="000000"/>
                <w:sz w:val="20"/>
              </w:rPr>
              <w:t>
</w:t>
            </w:r>
            <w:r>
              <w:rPr>
                <w:rFonts w:ascii="Times New Roman"/>
                <w:b/>
                <w:i w:val="false"/>
                <w:color w:val="000000"/>
                <w:sz w:val="20"/>
              </w:rPr>
              <w:t xml:space="preserve">ARALIACEAE </w:t>
            </w:r>
          </w:p>
          <w:bookmarkEnd w:id="733"/>
          <w:p>
            <w:pPr>
              <w:spacing w:after="20"/>
              <w:ind w:left="20"/>
              <w:jc w:val="both"/>
            </w:pPr>
            <w:r>
              <w:rPr>
                <w:rFonts w:ascii="Times New Roman"/>
                <w:b w:val="false"/>
                <w:i w:val="false"/>
                <w:color w:val="000000"/>
                <w:sz w:val="20"/>
              </w:rPr>
              <w:t>
</w:t>
            </w:r>
            <w:r>
              <w:rPr>
                <w:rFonts w:ascii="Times New Roman"/>
                <w:b w:val="false"/>
                <w:i/>
                <w:color w:val="000000"/>
                <w:sz w:val="20"/>
              </w:rPr>
              <w:t>Ginseng: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2" w:id="734"/>
          <w:p>
            <w:pPr>
              <w:spacing w:after="20"/>
              <w:ind w:left="20"/>
              <w:jc w:val="both"/>
            </w:pPr>
            <w:r>
              <w:rPr>
                <w:rFonts w:ascii="Times New Roman"/>
                <w:b w:val="false"/>
                <w:i w:val="false"/>
                <w:color w:val="000000"/>
                <w:sz w:val="20"/>
              </w:rPr>
              <w:t>
</w:t>
            </w:r>
            <w:r>
              <w:rPr>
                <w:rFonts w:ascii="Times New Roman"/>
                <w:b/>
                <w:i w:val="false"/>
                <w:color w:val="000000"/>
                <w:sz w:val="20"/>
              </w:rPr>
              <w:t>АРАЛИЕВЫЕ</w:t>
            </w:r>
          </w:p>
          <w:bookmarkEnd w:id="734"/>
          <w:p>
            <w:pPr>
              <w:spacing w:after="20"/>
              <w:ind w:left="20"/>
              <w:jc w:val="both"/>
            </w:pPr>
            <w:r>
              <w:rPr>
                <w:rFonts w:ascii="Times New Roman"/>
                <w:b w:val="false"/>
                <w:i w:val="false"/>
                <w:color w:val="000000"/>
                <w:sz w:val="20"/>
              </w:rPr>
              <w:t>
</w:t>
            </w:r>
            <w:r>
              <w:rPr>
                <w:rFonts w:ascii="Times New Roman"/>
                <w:b w:val="false"/>
                <w:i/>
                <w:color w:val="000000"/>
                <w:sz w:val="20"/>
              </w:rPr>
              <w:t>Женьшень: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r>
              <w:rPr>
                <w:rFonts w:ascii="Times New Roman"/>
                <w:b w:val="false"/>
                <w:i w:val="false"/>
                <w:color w:val="000000"/>
                <w:vertAlign w:val="superscript"/>
              </w:rPr>
              <w:t>6</w:t>
            </w:r>
            <w:r>
              <w:rPr>
                <w:rFonts w:ascii="Times New Roman"/>
                <w:b w:val="false"/>
                <w:i w:val="false"/>
                <w:color w:val="000000"/>
                <w:sz w:val="20"/>
              </w:rPr>
              <w:t xml:space="preserve"> (Only the population of the Russian Federation;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 (только популяция в Российской Федерации; другие популяции в приложения к СИТЕС не включены)</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пятилистный</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3" w:id="735"/>
          <w:p>
            <w:pPr>
              <w:spacing w:after="20"/>
              <w:ind w:left="20"/>
              <w:jc w:val="both"/>
            </w:pPr>
            <w:r>
              <w:rPr>
                <w:rFonts w:ascii="Times New Roman"/>
                <w:b w:val="false"/>
                <w:i w:val="false"/>
                <w:color w:val="000000"/>
                <w:sz w:val="20"/>
              </w:rPr>
              <w:t>
</w:t>
            </w:r>
            <w:r>
              <w:rPr>
                <w:rFonts w:ascii="Times New Roman"/>
                <w:b/>
                <w:i w:val="false"/>
                <w:color w:val="000000"/>
                <w:sz w:val="20"/>
              </w:rPr>
              <w:t xml:space="preserve">ARAUCARIACEAE </w:t>
            </w:r>
          </w:p>
          <w:bookmarkEnd w:id="735"/>
          <w:p>
            <w:pPr>
              <w:spacing w:after="20"/>
              <w:ind w:left="20"/>
              <w:jc w:val="both"/>
            </w:pPr>
            <w:r>
              <w:rPr>
                <w:rFonts w:ascii="Times New Roman"/>
                <w:b w:val="false"/>
                <w:i w:val="false"/>
                <w:color w:val="000000"/>
                <w:sz w:val="20"/>
              </w:rPr>
              <w:t>
</w:t>
            </w:r>
            <w:r>
              <w:rPr>
                <w:rFonts w:ascii="Times New Roman"/>
                <w:b w:val="false"/>
                <w:i/>
                <w:color w:val="000000"/>
                <w:sz w:val="20"/>
              </w:rPr>
              <w:t>Monkey-puzzle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4" w:id="736"/>
          <w:p>
            <w:pPr>
              <w:spacing w:after="20"/>
              <w:ind w:left="20"/>
              <w:jc w:val="both"/>
            </w:pPr>
            <w:r>
              <w:rPr>
                <w:rFonts w:ascii="Times New Roman"/>
                <w:b w:val="false"/>
                <w:i w:val="false"/>
                <w:color w:val="000000"/>
                <w:sz w:val="20"/>
              </w:rPr>
              <w:t>
</w:t>
            </w:r>
            <w:r>
              <w:rPr>
                <w:rFonts w:ascii="Times New Roman"/>
                <w:b/>
                <w:i w:val="false"/>
                <w:color w:val="000000"/>
                <w:sz w:val="20"/>
              </w:rPr>
              <w:t>АРАУКАРИЕВЫЕ</w:t>
            </w:r>
          </w:p>
          <w:bookmarkEnd w:id="736"/>
          <w:p>
            <w:pPr>
              <w:spacing w:after="20"/>
              <w:ind w:left="20"/>
              <w:jc w:val="both"/>
            </w:pPr>
            <w:r>
              <w:rPr>
                <w:rFonts w:ascii="Times New Roman"/>
                <w:b w:val="false"/>
                <w:i w:val="false"/>
                <w:color w:val="000000"/>
                <w:sz w:val="20"/>
              </w:rPr>
              <w:t>
</w:t>
            </w:r>
            <w:r>
              <w:rPr>
                <w:rFonts w:ascii="Times New Roman"/>
                <w:b w:val="false"/>
                <w:i/>
                <w:color w:val="000000"/>
                <w:sz w:val="20"/>
              </w:rPr>
              <w:t>Араукария чилийская (дерево обезьяны головоломка):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 чилийская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737"/>
          <w:p>
            <w:pPr>
              <w:spacing w:after="20"/>
              <w:ind w:left="20"/>
              <w:jc w:val="both"/>
            </w:pPr>
            <w:r>
              <w:rPr>
                <w:rFonts w:ascii="Times New Roman"/>
                <w:b w:val="false"/>
                <w:i w:val="false"/>
                <w:color w:val="000000"/>
                <w:sz w:val="20"/>
              </w:rPr>
              <w:t>
</w:t>
            </w:r>
            <w:r>
              <w:rPr>
                <w:rFonts w:ascii="Times New Roman"/>
                <w:b/>
                <w:i w:val="false"/>
                <w:color w:val="000000"/>
                <w:sz w:val="20"/>
              </w:rPr>
              <w:t xml:space="preserve">ASPARAGACEAE </w:t>
            </w:r>
          </w:p>
          <w:bookmarkEnd w:id="737"/>
          <w:p>
            <w:pPr>
              <w:spacing w:after="20"/>
              <w:ind w:left="20"/>
              <w:jc w:val="both"/>
            </w:pPr>
            <w:r>
              <w:rPr>
                <w:rFonts w:ascii="Times New Roman"/>
                <w:b w:val="false"/>
                <w:i w:val="false"/>
                <w:color w:val="000000"/>
                <w:sz w:val="20"/>
              </w:rPr>
              <w:t>
</w:t>
            </w:r>
            <w:r>
              <w:rPr>
                <w:rFonts w:ascii="Times New Roman"/>
                <w:b w:val="false"/>
                <w:i/>
                <w:color w:val="000000"/>
                <w:sz w:val="20"/>
              </w:rPr>
              <w:t>Includes ponytail 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738"/>
          <w:p>
            <w:pPr>
              <w:spacing w:after="20"/>
              <w:ind w:left="20"/>
              <w:jc w:val="both"/>
            </w:pPr>
            <w:r>
              <w:rPr>
                <w:rFonts w:ascii="Times New Roman"/>
                <w:b w:val="false"/>
                <w:i w:val="false"/>
                <w:color w:val="000000"/>
                <w:sz w:val="20"/>
              </w:rPr>
              <w:t>
</w:t>
            </w:r>
            <w:r>
              <w:rPr>
                <w:rFonts w:ascii="Times New Roman"/>
                <w:b/>
                <w:i w:val="false"/>
                <w:color w:val="000000"/>
                <w:sz w:val="20"/>
              </w:rPr>
              <w:t>СПАРЖЕВЫЕ</w:t>
            </w:r>
          </w:p>
          <w:bookmarkEnd w:id="738"/>
          <w:p>
            <w:pPr>
              <w:spacing w:after="20"/>
              <w:ind w:left="20"/>
              <w:jc w:val="both"/>
            </w:pPr>
            <w:r>
              <w:rPr>
                <w:rFonts w:ascii="Times New Roman"/>
                <w:b w:val="false"/>
                <w:i w:val="false"/>
                <w:color w:val="000000"/>
                <w:sz w:val="20"/>
              </w:rPr>
              <w:t>
</w:t>
            </w:r>
            <w:r>
              <w:rPr>
                <w:rFonts w:ascii="Times New Roman"/>
                <w:b w:val="false"/>
                <w:i/>
                <w:color w:val="000000"/>
                <w:sz w:val="20"/>
              </w:rPr>
              <w:t>Включая бокарнею отогнутую (Beaucarnea recurvate):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7" w:id="739"/>
          <w:p>
            <w:pPr>
              <w:spacing w:after="20"/>
              <w:ind w:left="20"/>
              <w:jc w:val="both"/>
            </w:pPr>
            <w:r>
              <w:rPr>
                <w:rFonts w:ascii="Times New Roman"/>
                <w:b w:val="false"/>
                <w:i w:val="false"/>
                <w:color w:val="000000"/>
                <w:sz w:val="20"/>
              </w:rPr>
              <w:t>
</w:t>
            </w:r>
            <w:r>
              <w:rPr>
                <w:rFonts w:ascii="Times New Roman"/>
                <w:b/>
                <w:i w:val="false"/>
                <w:color w:val="000000"/>
                <w:sz w:val="20"/>
              </w:rPr>
              <w:t xml:space="preserve">BERBERIDACEAE </w:t>
            </w:r>
          </w:p>
          <w:bookmarkEnd w:id="739"/>
          <w:p>
            <w:pPr>
              <w:spacing w:after="20"/>
              <w:ind w:left="20"/>
              <w:jc w:val="both"/>
            </w:pPr>
            <w:r>
              <w:rPr>
                <w:rFonts w:ascii="Times New Roman"/>
                <w:b w:val="false"/>
                <w:i w:val="false"/>
                <w:color w:val="000000"/>
                <w:sz w:val="20"/>
              </w:rPr>
              <w:t>
</w:t>
            </w:r>
            <w:r>
              <w:rPr>
                <w:rFonts w:ascii="Times New Roman"/>
                <w:b w:val="false"/>
                <w:i/>
                <w:color w:val="000000"/>
                <w:sz w:val="20"/>
              </w:rPr>
              <w:t>May-apple: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740"/>
          <w:p>
            <w:pPr>
              <w:spacing w:after="20"/>
              <w:ind w:left="20"/>
              <w:jc w:val="both"/>
            </w:pPr>
            <w:r>
              <w:rPr>
                <w:rFonts w:ascii="Times New Roman"/>
                <w:b w:val="false"/>
                <w:i w:val="false"/>
                <w:color w:val="000000"/>
                <w:sz w:val="20"/>
              </w:rPr>
              <w:t>
</w:t>
            </w:r>
            <w:r>
              <w:rPr>
                <w:rFonts w:ascii="Times New Roman"/>
                <w:b/>
                <w:i w:val="false"/>
                <w:color w:val="000000"/>
                <w:sz w:val="20"/>
              </w:rPr>
              <w:t>БАРБАРИСОВЫЕ</w:t>
            </w:r>
          </w:p>
          <w:bookmarkEnd w:id="740"/>
          <w:p>
            <w:pPr>
              <w:spacing w:after="20"/>
              <w:ind w:left="20"/>
              <w:jc w:val="both"/>
            </w:pPr>
            <w:r>
              <w:rPr>
                <w:rFonts w:ascii="Times New Roman"/>
                <w:b w:val="false"/>
                <w:i w:val="false"/>
                <w:color w:val="000000"/>
                <w:sz w:val="20"/>
              </w:rPr>
              <w:t>
</w:t>
            </w:r>
            <w:r>
              <w:rPr>
                <w:rFonts w:ascii="Times New Roman"/>
                <w:b w:val="false"/>
                <w:i/>
                <w:color w:val="000000"/>
                <w:sz w:val="20"/>
              </w:rPr>
              <w:t>Подофилл: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w:t>
            </w:r>
            <w:r>
              <w:rPr>
                <w:rFonts w:ascii="Times New Roman"/>
                <w:b w:val="false"/>
                <w:i w:val="false"/>
                <w:color w:val="000000"/>
                <w:vertAlign w:val="superscript"/>
              </w:rPr>
              <w:t>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 шеститычинковый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741"/>
          <w:p>
            <w:pPr>
              <w:spacing w:after="20"/>
              <w:ind w:left="20"/>
              <w:jc w:val="both"/>
            </w:pPr>
            <w:r>
              <w:rPr>
                <w:rFonts w:ascii="Times New Roman"/>
                <w:b w:val="false"/>
                <w:i w:val="false"/>
                <w:color w:val="000000"/>
                <w:sz w:val="20"/>
              </w:rPr>
              <w:t>
</w:t>
            </w:r>
            <w:r>
              <w:rPr>
                <w:rFonts w:ascii="Times New Roman"/>
                <w:b/>
                <w:i w:val="false"/>
                <w:color w:val="000000"/>
                <w:sz w:val="20"/>
              </w:rPr>
              <w:t xml:space="preserve">BROMELIACEAE </w:t>
            </w:r>
          </w:p>
          <w:bookmarkEnd w:id="741"/>
          <w:p>
            <w:pPr>
              <w:spacing w:after="20"/>
              <w:ind w:left="20"/>
              <w:jc w:val="both"/>
            </w:pPr>
            <w:r>
              <w:rPr>
                <w:rFonts w:ascii="Times New Roman"/>
                <w:b w:val="false"/>
                <w:i w:val="false"/>
                <w:color w:val="000000"/>
                <w:sz w:val="20"/>
              </w:rPr>
              <w:t>
</w:t>
            </w:r>
            <w:r>
              <w:rPr>
                <w:rFonts w:ascii="Times New Roman"/>
                <w:b w:val="false"/>
                <w:i/>
                <w:color w:val="000000"/>
                <w:sz w:val="20"/>
              </w:rPr>
              <w:t>Air plants,bromelias: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742"/>
          <w:p>
            <w:pPr>
              <w:spacing w:after="20"/>
              <w:ind w:left="20"/>
              <w:jc w:val="both"/>
            </w:pPr>
            <w:r>
              <w:rPr>
                <w:rFonts w:ascii="Times New Roman"/>
                <w:b w:val="false"/>
                <w:i w:val="false"/>
                <w:color w:val="000000"/>
                <w:sz w:val="20"/>
              </w:rPr>
              <w:t>
</w:t>
            </w:r>
            <w:r>
              <w:rPr>
                <w:rFonts w:ascii="Times New Roman"/>
                <w:b/>
                <w:i w:val="false"/>
                <w:color w:val="000000"/>
                <w:sz w:val="20"/>
              </w:rPr>
              <w:t>БРОМЕЛИЕВЫЕ</w:t>
            </w:r>
          </w:p>
          <w:bookmarkEnd w:id="742"/>
          <w:p>
            <w:pPr>
              <w:spacing w:after="20"/>
              <w:ind w:left="20"/>
              <w:jc w:val="both"/>
            </w:pPr>
            <w:r>
              <w:rPr>
                <w:rFonts w:ascii="Times New Roman"/>
                <w:b w:val="false"/>
                <w:i w:val="false"/>
                <w:color w:val="000000"/>
                <w:sz w:val="20"/>
              </w:rPr>
              <w:t>
</w:t>
            </w:r>
            <w:r>
              <w:rPr>
                <w:rFonts w:ascii="Times New Roman"/>
                <w:b w:val="false"/>
                <w:i/>
                <w:color w:val="000000"/>
                <w:sz w:val="20"/>
              </w:rPr>
              <w:t>Тилландсии, бромелии: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Харриса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Камма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ксерографическая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743"/>
          <w:p>
            <w:pPr>
              <w:spacing w:after="20"/>
              <w:ind w:left="20"/>
              <w:jc w:val="both"/>
            </w:pPr>
            <w:r>
              <w:rPr>
                <w:rFonts w:ascii="Times New Roman"/>
                <w:b w:val="false"/>
                <w:i w:val="false"/>
                <w:color w:val="000000"/>
                <w:sz w:val="20"/>
              </w:rPr>
              <w:t>
</w:t>
            </w:r>
            <w:r>
              <w:rPr>
                <w:rFonts w:ascii="Times New Roman"/>
                <w:b/>
                <w:i w:val="false"/>
                <w:color w:val="000000"/>
                <w:sz w:val="20"/>
              </w:rPr>
              <w:t xml:space="preserve">CACTACEAE </w:t>
            </w:r>
          </w:p>
          <w:bookmarkEnd w:id="743"/>
          <w:p>
            <w:pPr>
              <w:spacing w:after="20"/>
              <w:ind w:left="20"/>
              <w:jc w:val="both"/>
            </w:pPr>
            <w:r>
              <w:rPr>
                <w:rFonts w:ascii="Times New Roman"/>
                <w:b w:val="false"/>
                <w:i w:val="false"/>
                <w:color w:val="000000"/>
                <w:sz w:val="20"/>
              </w:rPr>
              <w:t>
</w:t>
            </w:r>
            <w:r>
              <w:rPr>
                <w:rFonts w:ascii="Times New Roman"/>
                <w:b w:val="false"/>
                <w:i/>
                <w:color w:val="000000"/>
                <w:sz w:val="20"/>
              </w:rPr>
              <w:t>Cacti: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2" w:id="744"/>
          <w:p>
            <w:pPr>
              <w:spacing w:after="20"/>
              <w:ind w:left="20"/>
              <w:jc w:val="both"/>
            </w:pPr>
            <w:r>
              <w:rPr>
                <w:rFonts w:ascii="Times New Roman"/>
                <w:b w:val="false"/>
                <w:i w:val="false"/>
                <w:color w:val="000000"/>
                <w:sz w:val="20"/>
              </w:rPr>
              <w:t>
</w:t>
            </w:r>
            <w:r>
              <w:rPr>
                <w:rFonts w:ascii="Times New Roman"/>
                <w:b/>
                <w:i w:val="false"/>
                <w:color w:val="000000"/>
                <w:sz w:val="20"/>
              </w:rPr>
              <w:t>КАКТУСОВЫЕ</w:t>
            </w:r>
          </w:p>
          <w:bookmarkEnd w:id="744"/>
          <w:p>
            <w:pPr>
              <w:spacing w:after="20"/>
              <w:ind w:left="20"/>
              <w:jc w:val="both"/>
            </w:pPr>
            <w:r>
              <w:rPr>
                <w:rFonts w:ascii="Times New Roman"/>
                <w:b w:val="false"/>
                <w:i w:val="false"/>
                <w:color w:val="000000"/>
                <w:sz w:val="20"/>
              </w:rPr>
              <w:t>
</w:t>
            </w:r>
            <w:r>
              <w:rPr>
                <w:rFonts w:ascii="Times New Roman"/>
                <w:b w:val="false"/>
                <w:i/>
                <w:color w:val="000000"/>
                <w:sz w:val="20"/>
              </w:rPr>
              <w:t>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r>
              <w:rPr>
                <w:rFonts w:ascii="Times New Roman"/>
                <w:b w:val="false"/>
                <w:i w:val="false"/>
                <w:color w:val="000000"/>
                <w:vertAlign w:val="superscript"/>
              </w:rPr>
              <w:t>7,3</w:t>
            </w:r>
            <w:r>
              <w:rPr>
                <w:rFonts w:ascii="Times New Roman"/>
                <w:b w:val="false"/>
                <w:i w:val="false"/>
                <w:color w:val="000000"/>
                <w:sz w:val="20"/>
              </w:rPr>
              <w:t xml:space="preserve">(Exept the species included in Appendix I and except </w:t>
            </w:r>
            <w:r>
              <w:rPr>
                <w:rFonts w:ascii="Times New Roman"/>
                <w:b w:val="false"/>
                <w:i/>
                <w:color w:val="000000"/>
                <w:sz w:val="20"/>
              </w:rPr>
              <w:t>Pereskia spp</w:t>
            </w:r>
            <w:r>
              <w:rPr>
                <w:rFonts w:ascii="Times New Roman"/>
                <w:b w:val="false"/>
                <w:i w:val="false"/>
                <w:color w:val="000000"/>
                <w:sz w:val="20"/>
              </w:rPr>
              <w:t xml:space="preserve">., </w:t>
            </w:r>
            <w:r>
              <w:rPr>
                <w:rFonts w:ascii="Times New Roman"/>
                <w:b w:val="false"/>
                <w:i/>
                <w:color w:val="000000"/>
                <w:sz w:val="20"/>
              </w:rPr>
              <w:t>Pereskiopsis spp</w:t>
            </w:r>
            <w:r>
              <w:rPr>
                <w:rFonts w:ascii="Times New Roman"/>
                <w:b w:val="false"/>
                <w:i w:val="false"/>
                <w:color w:val="000000"/>
                <w:sz w:val="20"/>
              </w:rPr>
              <w:t xml:space="preserve">. and </w:t>
            </w:r>
            <w:r>
              <w:rPr>
                <w:rFonts w:ascii="Times New Roman"/>
                <w:b w:val="false"/>
                <w:i/>
                <w:color w:val="000000"/>
                <w:sz w:val="20"/>
              </w:rPr>
              <w:t>Quiabentia spp</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КАКТУСОВЫЕ (все виды, за исключением видов, включенных в приложение I к СИТЕС, и за исключением </w:t>
            </w:r>
            <w:r>
              <w:rPr>
                <w:rFonts w:ascii="Times New Roman"/>
                <w:b w:val="false"/>
                <w:i/>
                <w:color w:val="000000"/>
                <w:sz w:val="20"/>
              </w:rPr>
              <w:t>Pereskia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val="false"/>
                <w:color w:val="000000"/>
                <w:sz w:val="20"/>
              </w:rPr>
              <w:t xml:space="preserve"> </w:t>
            </w:r>
            <w:r>
              <w:rPr>
                <w:rFonts w:ascii="Times New Roman"/>
                <w:b w:val="false"/>
                <w:i/>
                <w:color w:val="000000"/>
                <w:sz w:val="20"/>
              </w:rPr>
              <w:t xml:space="preserve">spp. </w:t>
            </w:r>
            <w:r>
              <w:rPr>
                <w:rFonts w:ascii="Times New Roman"/>
                <w:b w:val="false"/>
                <w:i w:val="false"/>
                <w:color w:val="000000"/>
                <w:sz w:val="20"/>
              </w:rPr>
              <w:t xml:space="preserve">и </w:t>
            </w:r>
            <w:r>
              <w:rPr>
                <w:rFonts w:ascii="Times New Roman"/>
                <w:b w:val="false"/>
                <w:i/>
                <w:color w:val="000000"/>
                <w:sz w:val="20"/>
              </w:rPr>
              <w:t>Quiabentia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r>
              <w:rPr>
                <w:rFonts w:ascii="Times New Roman"/>
                <w:b w:val="false"/>
                <w:i w:val="false"/>
                <w:color w:val="000000"/>
                <w:vertAlign w:val="superscript"/>
              </w:rPr>
              <w:t xml:space="preserve">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Астрофитум звездчатый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Ацтекиум Риттера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Вердерманна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Феррейры, подвид Линдсея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Шмолла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маленькая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Снида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Маммиллярия гребненосная (включая подвид солизиевидная)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конусовидный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устрощающещипый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сизоватый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немногоколючковый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Обрегония Де-Негри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Пахицереус воинственный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Брэди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Ноултона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Парадена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Пиблеса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Блейна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короткокрючковатый, подвид Тобуша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Кловер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прямошипый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сизый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марипозский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Меса-Верде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найский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бумажношипый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пушистоколючковый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ветландикус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Райт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745"/>
          <w:p>
            <w:pPr>
              <w:spacing w:after="20"/>
              <w:ind w:left="20"/>
              <w:jc w:val="both"/>
            </w:pPr>
            <w:r>
              <w:rPr>
                <w:rFonts w:ascii="Times New Roman"/>
                <w:b w:val="false"/>
                <w:i w:val="false"/>
                <w:color w:val="000000"/>
                <w:sz w:val="20"/>
              </w:rPr>
              <w:t>
</w:t>
            </w:r>
            <w:r>
              <w:rPr>
                <w:rFonts w:ascii="Times New Roman"/>
                <w:b/>
                <w:i w:val="false"/>
                <w:color w:val="000000"/>
                <w:sz w:val="20"/>
              </w:rPr>
              <w:t xml:space="preserve">CARYOCARACEAE </w:t>
            </w:r>
          </w:p>
          <w:bookmarkEnd w:id="745"/>
          <w:p>
            <w:pPr>
              <w:spacing w:after="20"/>
              <w:ind w:left="20"/>
              <w:jc w:val="both"/>
            </w:pPr>
            <w:r>
              <w:rPr>
                <w:rFonts w:ascii="Times New Roman"/>
                <w:b w:val="false"/>
                <w:i w:val="false"/>
                <w:color w:val="000000"/>
                <w:sz w:val="20"/>
              </w:rPr>
              <w:t>
</w:t>
            </w:r>
            <w:r>
              <w:rPr>
                <w:rFonts w:ascii="Times New Roman"/>
                <w:b w:val="false"/>
                <w:i/>
                <w:color w:val="000000"/>
                <w:sz w:val="20"/>
              </w:rPr>
              <w:t>Ajo: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746"/>
          <w:p>
            <w:pPr>
              <w:spacing w:after="20"/>
              <w:ind w:left="20"/>
              <w:jc w:val="both"/>
            </w:pPr>
            <w:r>
              <w:rPr>
                <w:rFonts w:ascii="Times New Roman"/>
                <w:b w:val="false"/>
                <w:i w:val="false"/>
                <w:color w:val="000000"/>
                <w:sz w:val="20"/>
              </w:rPr>
              <w:t>
</w:t>
            </w:r>
            <w:r>
              <w:rPr>
                <w:rFonts w:ascii="Times New Roman"/>
                <w:b/>
                <w:i w:val="false"/>
                <w:color w:val="000000"/>
                <w:sz w:val="20"/>
              </w:rPr>
              <w:t>КАРИОКАРПОВЫЕ</w:t>
            </w:r>
          </w:p>
          <w:bookmarkEnd w:id="746"/>
          <w:p>
            <w:pPr>
              <w:spacing w:after="20"/>
              <w:ind w:left="20"/>
              <w:jc w:val="both"/>
            </w:pPr>
            <w:r>
              <w:rPr>
                <w:rFonts w:ascii="Times New Roman"/>
                <w:b w:val="false"/>
                <w:i w:val="false"/>
                <w:color w:val="000000"/>
                <w:sz w:val="20"/>
              </w:rPr>
              <w:t>
</w:t>
            </w:r>
            <w:r>
              <w:rPr>
                <w:rFonts w:ascii="Times New Roman"/>
                <w:b w:val="false"/>
                <w:i/>
                <w:color w:val="000000"/>
                <w:sz w:val="20"/>
              </w:rPr>
              <w:t>Ахо: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 костариканский</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747"/>
          <w:p>
            <w:pPr>
              <w:spacing w:after="20"/>
              <w:ind w:left="20"/>
              <w:jc w:val="both"/>
            </w:pPr>
            <w:r>
              <w:rPr>
                <w:rFonts w:ascii="Times New Roman"/>
                <w:b w:val="false"/>
                <w:i w:val="false"/>
                <w:color w:val="000000"/>
                <w:sz w:val="20"/>
              </w:rPr>
              <w:t>
</w:t>
            </w:r>
            <w:r>
              <w:rPr>
                <w:rFonts w:ascii="Times New Roman"/>
                <w:b/>
                <w:i w:val="false"/>
                <w:color w:val="000000"/>
                <w:sz w:val="20"/>
              </w:rPr>
              <w:t xml:space="preserve">COMPOSITAE (ASTERACEAE) </w:t>
            </w:r>
          </w:p>
          <w:bookmarkEnd w:id="747"/>
          <w:p>
            <w:pPr>
              <w:spacing w:after="20"/>
              <w:ind w:left="20"/>
              <w:jc w:val="both"/>
            </w:pPr>
            <w:r>
              <w:rPr>
                <w:rFonts w:ascii="Times New Roman"/>
                <w:b w:val="false"/>
                <w:i w:val="false"/>
                <w:color w:val="000000"/>
                <w:sz w:val="20"/>
              </w:rPr>
              <w:t>
</w:t>
            </w:r>
            <w:r>
              <w:rPr>
                <w:rFonts w:ascii="Times New Roman"/>
                <w:b w:val="false"/>
                <w:i/>
                <w:color w:val="000000"/>
                <w:sz w:val="20"/>
              </w:rPr>
              <w:t>Kuth: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748"/>
          <w:p>
            <w:pPr>
              <w:spacing w:after="20"/>
              <w:ind w:left="20"/>
              <w:jc w:val="both"/>
            </w:pPr>
            <w:r>
              <w:rPr>
                <w:rFonts w:ascii="Times New Roman"/>
                <w:b w:val="false"/>
                <w:i w:val="false"/>
                <w:color w:val="000000"/>
                <w:sz w:val="20"/>
              </w:rPr>
              <w:t>
</w:t>
            </w:r>
            <w:r>
              <w:rPr>
                <w:rFonts w:ascii="Times New Roman"/>
                <w:b/>
                <w:i w:val="false"/>
                <w:color w:val="000000"/>
                <w:sz w:val="20"/>
              </w:rPr>
              <w:t>СЛОЖНОЦВЕТНЫЕ (АСТРОВЫЕ)</w:t>
            </w:r>
          </w:p>
          <w:bookmarkEnd w:id="748"/>
          <w:p>
            <w:pPr>
              <w:spacing w:after="20"/>
              <w:ind w:left="20"/>
              <w:jc w:val="both"/>
            </w:pPr>
            <w:r>
              <w:rPr>
                <w:rFonts w:ascii="Times New Roman"/>
                <w:b w:val="false"/>
                <w:i w:val="false"/>
                <w:color w:val="000000"/>
                <w:sz w:val="20"/>
              </w:rPr>
              <w:t>
</w:t>
            </w:r>
            <w:r>
              <w:rPr>
                <w:rFonts w:ascii="Times New Roman"/>
                <w:b w:val="false"/>
                <w:i/>
                <w:color w:val="000000"/>
                <w:sz w:val="20"/>
              </w:rPr>
              <w:t>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749"/>
          <w:p>
            <w:pPr>
              <w:spacing w:after="20"/>
              <w:ind w:left="20"/>
              <w:jc w:val="both"/>
            </w:pPr>
            <w:r>
              <w:rPr>
                <w:rFonts w:ascii="Times New Roman"/>
                <w:b w:val="false"/>
                <w:i w:val="false"/>
                <w:color w:val="000000"/>
                <w:sz w:val="20"/>
              </w:rPr>
              <w:t>
</w:t>
            </w:r>
            <w:r>
              <w:rPr>
                <w:rFonts w:ascii="Times New Roman"/>
                <w:b/>
                <w:i w:val="false"/>
                <w:color w:val="000000"/>
                <w:sz w:val="20"/>
              </w:rPr>
              <w:t xml:space="preserve">CUCURBITACEA </w:t>
            </w:r>
          </w:p>
          <w:bookmarkEnd w:id="749"/>
          <w:p>
            <w:pPr>
              <w:spacing w:after="20"/>
              <w:ind w:left="20"/>
              <w:jc w:val="both"/>
            </w:pPr>
            <w:r>
              <w:rPr>
                <w:rFonts w:ascii="Times New Roman"/>
                <w:b w:val="false"/>
                <w:i w:val="false"/>
                <w:color w:val="000000"/>
                <w:sz w:val="20"/>
              </w:rPr>
              <w:t>
</w:t>
            </w:r>
            <w:r>
              <w:rPr>
                <w:rFonts w:ascii="Times New Roman"/>
                <w:b w:val="false"/>
                <w:i/>
                <w:color w:val="000000"/>
                <w:sz w:val="20"/>
              </w:rPr>
              <w:t>Melons, gourds, cucurbits: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750"/>
          <w:p>
            <w:pPr>
              <w:spacing w:after="20"/>
              <w:ind w:left="20"/>
              <w:jc w:val="both"/>
            </w:pPr>
            <w:r>
              <w:rPr>
                <w:rFonts w:ascii="Times New Roman"/>
                <w:b w:val="false"/>
                <w:i w:val="false"/>
                <w:color w:val="000000"/>
                <w:sz w:val="20"/>
              </w:rPr>
              <w:t>
</w:t>
            </w:r>
            <w:r>
              <w:rPr>
                <w:rFonts w:ascii="Times New Roman"/>
                <w:b/>
                <w:i w:val="false"/>
                <w:color w:val="000000"/>
                <w:sz w:val="20"/>
              </w:rPr>
              <w:t>ТЫКВЕННЫЕ</w:t>
            </w:r>
          </w:p>
          <w:bookmarkEnd w:id="750"/>
          <w:p>
            <w:pPr>
              <w:spacing w:after="20"/>
              <w:ind w:left="20"/>
              <w:jc w:val="both"/>
            </w:pPr>
            <w:r>
              <w:rPr>
                <w:rFonts w:ascii="Times New Roman"/>
                <w:b w:val="false"/>
                <w:i w:val="false"/>
                <w:color w:val="000000"/>
                <w:sz w:val="20"/>
              </w:rPr>
              <w:t>
</w:t>
            </w:r>
            <w:r>
              <w:rPr>
                <w:rFonts w:ascii="Times New Roman"/>
                <w:b w:val="false"/>
                <w:i/>
                <w:color w:val="000000"/>
                <w:sz w:val="20"/>
              </w:rPr>
              <w:t>Дыни, горлянки, тыквы: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трехраздельный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751"/>
          <w:p>
            <w:pPr>
              <w:spacing w:after="20"/>
              <w:ind w:left="20"/>
              <w:jc w:val="both"/>
            </w:pPr>
            <w:r>
              <w:rPr>
                <w:rFonts w:ascii="Times New Roman"/>
                <w:b w:val="false"/>
                <w:i w:val="false"/>
                <w:color w:val="000000"/>
                <w:sz w:val="20"/>
              </w:rPr>
              <w:t>
</w:t>
            </w:r>
            <w:r>
              <w:rPr>
                <w:rFonts w:ascii="Times New Roman"/>
                <w:b/>
                <w:i w:val="false"/>
                <w:color w:val="000000"/>
                <w:sz w:val="20"/>
              </w:rPr>
              <w:t xml:space="preserve">CUPRESSACEAE </w:t>
            </w:r>
          </w:p>
          <w:bookmarkEnd w:id="751"/>
          <w:p>
            <w:pPr>
              <w:spacing w:after="20"/>
              <w:ind w:left="20"/>
              <w:jc w:val="both"/>
            </w:pPr>
            <w:r>
              <w:rPr>
                <w:rFonts w:ascii="Times New Roman"/>
                <w:b w:val="false"/>
                <w:i w:val="false"/>
                <w:color w:val="000000"/>
                <w:sz w:val="20"/>
              </w:rPr>
              <w:t>
</w:t>
            </w:r>
            <w:r>
              <w:rPr>
                <w:rFonts w:ascii="Times New Roman"/>
                <w:b w:val="false"/>
                <w:i/>
                <w:color w:val="000000"/>
                <w:sz w:val="20"/>
              </w:rPr>
              <w:t>Alerce, cypresses: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752"/>
          <w:p>
            <w:pPr>
              <w:spacing w:after="20"/>
              <w:ind w:left="20"/>
              <w:jc w:val="both"/>
            </w:pPr>
            <w:r>
              <w:rPr>
                <w:rFonts w:ascii="Times New Roman"/>
                <w:b w:val="false"/>
                <w:i w:val="false"/>
                <w:color w:val="000000"/>
                <w:sz w:val="20"/>
              </w:rPr>
              <w:t>
</w:t>
            </w:r>
            <w:r>
              <w:rPr>
                <w:rFonts w:ascii="Times New Roman"/>
                <w:b/>
                <w:i w:val="false"/>
                <w:color w:val="000000"/>
                <w:sz w:val="20"/>
              </w:rPr>
              <w:t>КИПАРИСОВЫЕ</w:t>
            </w:r>
          </w:p>
          <w:bookmarkEnd w:id="752"/>
          <w:p>
            <w:pPr>
              <w:spacing w:after="20"/>
              <w:ind w:left="20"/>
              <w:jc w:val="both"/>
            </w:pPr>
            <w:r>
              <w:rPr>
                <w:rFonts w:ascii="Times New Roman"/>
                <w:b w:val="false"/>
                <w:i w:val="false"/>
                <w:color w:val="000000"/>
                <w:sz w:val="20"/>
              </w:rPr>
              <w:t>
</w:t>
            </w:r>
            <w:r>
              <w:rPr>
                <w:rFonts w:ascii="Times New Roman"/>
                <w:b w:val="false"/>
                <w:i/>
                <w:color w:val="000000"/>
                <w:sz w:val="20"/>
              </w:rPr>
              <w:t>Фитцройя кипарисовидная, кипарис: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Фитцройя кипарисовидная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Пильгеродендрон ягодоносный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Widdringtonia whytei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Виддрингтония Уайта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753"/>
          <w:p>
            <w:pPr>
              <w:spacing w:after="20"/>
              <w:ind w:left="20"/>
              <w:jc w:val="both"/>
            </w:pPr>
            <w:r>
              <w:rPr>
                <w:rFonts w:ascii="Times New Roman"/>
                <w:b w:val="false"/>
                <w:i w:val="false"/>
                <w:color w:val="000000"/>
                <w:sz w:val="20"/>
              </w:rPr>
              <w:t>
</w:t>
            </w:r>
            <w:r>
              <w:rPr>
                <w:rFonts w:ascii="Times New Roman"/>
                <w:b/>
                <w:i w:val="false"/>
                <w:color w:val="000000"/>
                <w:sz w:val="20"/>
              </w:rPr>
              <w:t xml:space="preserve">CYATHEACEAE </w:t>
            </w:r>
          </w:p>
          <w:bookmarkEnd w:id="753"/>
          <w:p>
            <w:pPr>
              <w:spacing w:after="20"/>
              <w:ind w:left="20"/>
              <w:jc w:val="both"/>
            </w:pPr>
            <w:r>
              <w:rPr>
                <w:rFonts w:ascii="Times New Roman"/>
                <w:b w:val="false"/>
                <w:i w:val="false"/>
                <w:color w:val="000000"/>
                <w:sz w:val="20"/>
              </w:rPr>
              <w:t>
</w:t>
            </w:r>
            <w:r>
              <w:rPr>
                <w:rFonts w:ascii="Times New Roman"/>
                <w:b w:val="false"/>
                <w:i/>
                <w:color w:val="000000"/>
                <w:sz w:val="20"/>
              </w:rPr>
              <w:t>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754"/>
          <w:p>
            <w:pPr>
              <w:spacing w:after="20"/>
              <w:ind w:left="20"/>
              <w:jc w:val="both"/>
            </w:pPr>
            <w:r>
              <w:rPr>
                <w:rFonts w:ascii="Times New Roman"/>
                <w:b w:val="false"/>
                <w:i w:val="false"/>
                <w:color w:val="000000"/>
                <w:sz w:val="20"/>
              </w:rPr>
              <w:t>
</w:t>
            </w:r>
            <w:r>
              <w:rPr>
                <w:rFonts w:ascii="Times New Roman"/>
                <w:b/>
                <w:i w:val="false"/>
                <w:color w:val="000000"/>
                <w:sz w:val="20"/>
              </w:rPr>
              <w:t>ЦИАТЕЙНЫЕ</w:t>
            </w:r>
          </w:p>
          <w:bookmarkEnd w:id="754"/>
          <w:p>
            <w:pPr>
              <w:spacing w:after="20"/>
              <w:ind w:left="20"/>
              <w:jc w:val="both"/>
            </w:pPr>
            <w:r>
              <w:rPr>
                <w:rFonts w:ascii="Times New Roman"/>
                <w:b w:val="false"/>
                <w:i w:val="false"/>
                <w:color w:val="000000"/>
                <w:sz w:val="20"/>
              </w:rPr>
              <w:t>
</w:t>
            </w:r>
            <w:r>
              <w:rPr>
                <w:rFonts w:ascii="Times New Roman"/>
                <w:b w:val="false"/>
                <w:i/>
                <w:color w:val="000000"/>
                <w:sz w:val="20"/>
              </w:rPr>
              <w:t>Циатея: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755"/>
          <w:p>
            <w:pPr>
              <w:spacing w:after="20"/>
              <w:ind w:left="20"/>
              <w:jc w:val="both"/>
            </w:pPr>
            <w:r>
              <w:rPr>
                <w:rFonts w:ascii="Times New Roman"/>
                <w:b w:val="false"/>
                <w:i w:val="false"/>
                <w:color w:val="000000"/>
                <w:sz w:val="20"/>
              </w:rPr>
              <w:t>
</w:t>
            </w:r>
            <w:r>
              <w:rPr>
                <w:rFonts w:ascii="Times New Roman"/>
                <w:b/>
                <w:i w:val="false"/>
                <w:color w:val="000000"/>
                <w:sz w:val="20"/>
              </w:rPr>
              <w:t xml:space="preserve">CYCADACEAE </w:t>
            </w:r>
          </w:p>
          <w:bookmarkEnd w:id="755"/>
          <w:p>
            <w:pPr>
              <w:spacing w:after="20"/>
              <w:ind w:left="20"/>
              <w:jc w:val="both"/>
            </w:pPr>
            <w:r>
              <w:rPr>
                <w:rFonts w:ascii="Times New Roman"/>
                <w:b w:val="false"/>
                <w:i w:val="false"/>
                <w:color w:val="000000"/>
                <w:sz w:val="20"/>
              </w:rPr>
              <w:t>
</w:t>
            </w:r>
            <w:r>
              <w:rPr>
                <w:rFonts w:ascii="Times New Roman"/>
                <w:b w:val="false"/>
                <w:i/>
                <w:color w:val="000000"/>
                <w:sz w:val="20"/>
              </w:rPr>
              <w:t>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756"/>
          <w:p>
            <w:pPr>
              <w:spacing w:after="20"/>
              <w:ind w:left="20"/>
              <w:jc w:val="both"/>
            </w:pPr>
            <w:r>
              <w:rPr>
                <w:rFonts w:ascii="Times New Roman"/>
                <w:b w:val="false"/>
                <w:i w:val="false"/>
                <w:color w:val="000000"/>
                <w:sz w:val="20"/>
              </w:rPr>
              <w:t>
</w:t>
            </w:r>
            <w:r>
              <w:rPr>
                <w:rFonts w:ascii="Times New Roman"/>
                <w:b/>
                <w:i w:val="false"/>
                <w:color w:val="000000"/>
                <w:sz w:val="20"/>
              </w:rPr>
              <w:t>САГОВНИКОВЫЕ</w:t>
            </w:r>
          </w:p>
          <w:bookmarkEnd w:id="756"/>
          <w:p>
            <w:pPr>
              <w:spacing w:after="20"/>
              <w:ind w:left="20"/>
              <w:jc w:val="both"/>
            </w:pPr>
            <w:r>
              <w:rPr>
                <w:rFonts w:ascii="Times New Roman"/>
                <w:b w:val="false"/>
                <w:i w:val="false"/>
                <w:color w:val="000000"/>
                <w:sz w:val="20"/>
              </w:rPr>
              <w:t>
</w:t>
            </w:r>
            <w:r>
              <w:rPr>
                <w:rFonts w:ascii="Times New Roman"/>
                <w:b w:val="false"/>
                <w:i/>
                <w:color w:val="000000"/>
                <w:sz w:val="20"/>
              </w:rPr>
              <w:t>Цикадовые 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r>
              <w:rPr>
                <w:rFonts w:ascii="Times New Roman"/>
                <w:b w:val="false"/>
                <w:i w:val="false"/>
                <w:color w:val="000000"/>
                <w:vertAlign w:val="superscript"/>
              </w:rPr>
              <w:t xml:space="preserve"> 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САГОВНИКОВЫЕ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Беддоума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757"/>
          <w:p>
            <w:pPr>
              <w:spacing w:after="20"/>
              <w:ind w:left="20"/>
              <w:jc w:val="both"/>
            </w:pPr>
            <w:r>
              <w:rPr>
                <w:rFonts w:ascii="Times New Roman"/>
                <w:b w:val="false"/>
                <w:i w:val="false"/>
                <w:color w:val="000000"/>
                <w:sz w:val="20"/>
              </w:rPr>
              <w:t>
</w:t>
            </w:r>
            <w:r>
              <w:rPr>
                <w:rFonts w:ascii="Times New Roman"/>
                <w:b/>
                <w:i w:val="false"/>
                <w:color w:val="000000"/>
                <w:sz w:val="20"/>
              </w:rPr>
              <w:t>DICKSONIACEAE</w:t>
            </w:r>
            <w:r>
              <w:rPr>
                <w:rFonts w:ascii="Times New Roman"/>
                <w:b w:val="false"/>
                <w:i w:val="false"/>
                <w:color w:val="000000"/>
                <w:sz w:val="20"/>
              </w:rPr>
              <w:t xml:space="preserve"> </w:t>
            </w:r>
          </w:p>
          <w:bookmarkEnd w:id="757"/>
          <w:p>
            <w:pPr>
              <w:spacing w:after="20"/>
              <w:ind w:left="20"/>
              <w:jc w:val="both"/>
            </w:pPr>
            <w:r>
              <w:rPr>
                <w:rFonts w:ascii="Times New Roman"/>
                <w:b w:val="false"/>
                <w:i w:val="false"/>
                <w:color w:val="000000"/>
                <w:sz w:val="20"/>
              </w:rPr>
              <w:t>
</w:t>
            </w:r>
            <w:r>
              <w:rPr>
                <w:rFonts w:ascii="Times New Roman"/>
                <w:b w:val="false"/>
                <w:i/>
                <w:color w:val="000000"/>
                <w:sz w:val="20"/>
              </w:rPr>
              <w:t>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758"/>
          <w:p>
            <w:pPr>
              <w:spacing w:after="20"/>
              <w:ind w:left="20"/>
              <w:jc w:val="both"/>
            </w:pPr>
            <w:r>
              <w:rPr>
                <w:rFonts w:ascii="Times New Roman"/>
                <w:b w:val="false"/>
                <w:i w:val="false"/>
                <w:color w:val="000000"/>
                <w:sz w:val="20"/>
              </w:rPr>
              <w:t>
</w:t>
            </w:r>
            <w:r>
              <w:rPr>
                <w:rFonts w:ascii="Times New Roman"/>
                <w:b/>
                <w:i w:val="false"/>
                <w:color w:val="000000"/>
                <w:sz w:val="20"/>
              </w:rPr>
              <w:t>ДИКСОНИЕВЫЕ</w:t>
            </w:r>
          </w:p>
          <w:bookmarkEnd w:id="758"/>
          <w:p>
            <w:pPr>
              <w:spacing w:after="20"/>
              <w:ind w:left="20"/>
              <w:jc w:val="both"/>
            </w:pPr>
            <w:r>
              <w:rPr>
                <w:rFonts w:ascii="Times New Roman"/>
                <w:b w:val="false"/>
                <w:i w:val="false"/>
                <w:color w:val="000000"/>
                <w:sz w:val="20"/>
              </w:rPr>
              <w:t>
</w:t>
            </w:r>
            <w:r>
              <w:rPr>
                <w:rFonts w:ascii="Times New Roman"/>
                <w:b w:val="false"/>
                <w:i/>
                <w:color w:val="000000"/>
                <w:sz w:val="20"/>
              </w:rPr>
              <w:t>Циатеи: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r>
              <w:rPr>
                <w:rFonts w:ascii="Times New Roman"/>
                <w:b w:val="false"/>
                <w:i w:val="false"/>
                <w:color w:val="000000"/>
                <w:vertAlign w:val="superscript"/>
              </w:rPr>
              <w:t>3</w:t>
            </w:r>
            <w:r>
              <w:rPr>
                <w:rFonts w:ascii="Times New Roman"/>
                <w:b w:val="false"/>
                <w:i w:val="false"/>
                <w:color w:val="000000"/>
                <w:sz w:val="20"/>
              </w:rPr>
              <w:t>(Only the populations of the Americas;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(все виды) (только популяции Северной и Южной Америк, другие популяции не включены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759"/>
          <w:p>
            <w:pPr>
              <w:spacing w:after="20"/>
              <w:ind w:left="20"/>
              <w:jc w:val="both"/>
            </w:pPr>
            <w:r>
              <w:rPr>
                <w:rFonts w:ascii="Times New Roman"/>
                <w:b w:val="false"/>
                <w:i w:val="false"/>
                <w:color w:val="000000"/>
                <w:sz w:val="20"/>
              </w:rPr>
              <w:t>
</w:t>
            </w:r>
            <w:r>
              <w:rPr>
                <w:rFonts w:ascii="Times New Roman"/>
                <w:b/>
                <w:i w:val="false"/>
                <w:color w:val="000000"/>
                <w:sz w:val="20"/>
              </w:rPr>
              <w:t xml:space="preserve">DIDIEREACEAE </w:t>
            </w:r>
          </w:p>
          <w:bookmarkEnd w:id="759"/>
          <w:p>
            <w:pPr>
              <w:spacing w:after="20"/>
              <w:ind w:left="20"/>
              <w:jc w:val="both"/>
            </w:pPr>
            <w:r>
              <w:rPr>
                <w:rFonts w:ascii="Times New Roman"/>
                <w:b w:val="false"/>
                <w:i w:val="false"/>
                <w:color w:val="000000"/>
                <w:sz w:val="20"/>
              </w:rPr>
              <w:t>
</w:t>
            </w:r>
            <w:r>
              <w:rPr>
                <w:rFonts w:ascii="Times New Roman"/>
                <w:b w:val="false"/>
                <w:i/>
                <w:color w:val="000000"/>
                <w:sz w:val="20"/>
              </w:rPr>
              <w:t>Alluaudias, didiereas: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760"/>
          <w:p>
            <w:pPr>
              <w:spacing w:after="20"/>
              <w:ind w:left="20"/>
              <w:jc w:val="both"/>
            </w:pPr>
            <w:r>
              <w:rPr>
                <w:rFonts w:ascii="Times New Roman"/>
                <w:b w:val="false"/>
                <w:i w:val="false"/>
                <w:color w:val="000000"/>
                <w:sz w:val="20"/>
              </w:rPr>
              <w:t>
</w:t>
            </w:r>
            <w:r>
              <w:rPr>
                <w:rFonts w:ascii="Times New Roman"/>
                <w:b/>
                <w:i w:val="false"/>
                <w:color w:val="000000"/>
                <w:sz w:val="20"/>
              </w:rPr>
              <w:t>ДИДИЕРИЕВЫЕ</w:t>
            </w:r>
          </w:p>
          <w:bookmarkEnd w:id="760"/>
          <w:p>
            <w:pPr>
              <w:spacing w:after="20"/>
              <w:ind w:left="20"/>
              <w:jc w:val="both"/>
            </w:pPr>
            <w:r>
              <w:rPr>
                <w:rFonts w:ascii="Times New Roman"/>
                <w:b w:val="false"/>
                <w:i w:val="false"/>
                <w:color w:val="000000"/>
                <w:sz w:val="20"/>
              </w:rPr>
              <w:t>
</w:t>
            </w:r>
            <w:r>
              <w:rPr>
                <w:rFonts w:ascii="Times New Roman"/>
                <w:b w:val="false"/>
                <w:i/>
                <w:color w:val="000000"/>
                <w:sz w:val="20"/>
              </w:rPr>
              <w:t>Аллюодиты, дидиеры: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ДИДИЕРИЕВЫЕ (все виды)</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761"/>
          <w:p>
            <w:pPr>
              <w:spacing w:after="20"/>
              <w:ind w:left="20"/>
              <w:jc w:val="both"/>
            </w:pPr>
            <w:r>
              <w:rPr>
                <w:rFonts w:ascii="Times New Roman"/>
                <w:b w:val="false"/>
                <w:i w:val="false"/>
                <w:color w:val="000000"/>
                <w:sz w:val="20"/>
              </w:rPr>
              <w:t>
</w:t>
            </w:r>
            <w:r>
              <w:rPr>
                <w:rFonts w:ascii="Times New Roman"/>
                <w:b/>
                <w:i w:val="false"/>
                <w:color w:val="000000"/>
                <w:sz w:val="20"/>
              </w:rPr>
              <w:t xml:space="preserve">DIOSCOREACEAE </w:t>
            </w:r>
          </w:p>
          <w:bookmarkEnd w:id="761"/>
          <w:p>
            <w:pPr>
              <w:spacing w:after="20"/>
              <w:ind w:left="20"/>
              <w:jc w:val="both"/>
            </w:pPr>
            <w:r>
              <w:rPr>
                <w:rFonts w:ascii="Times New Roman"/>
                <w:b w:val="false"/>
                <w:i w:val="false"/>
                <w:color w:val="000000"/>
                <w:sz w:val="20"/>
              </w:rPr>
              <w:t>
</w:t>
            </w:r>
            <w:r>
              <w:rPr>
                <w:rFonts w:ascii="Times New Roman"/>
                <w:b w:val="false"/>
                <w:i/>
                <w:color w:val="000000"/>
                <w:sz w:val="20"/>
              </w:rPr>
              <w:t>Elephant’s foot, kniss: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762"/>
          <w:p>
            <w:pPr>
              <w:spacing w:after="20"/>
              <w:ind w:left="20"/>
              <w:jc w:val="both"/>
            </w:pPr>
            <w:r>
              <w:rPr>
                <w:rFonts w:ascii="Times New Roman"/>
                <w:b w:val="false"/>
                <w:i w:val="false"/>
                <w:color w:val="000000"/>
                <w:sz w:val="20"/>
              </w:rPr>
              <w:t>
</w:t>
            </w:r>
            <w:r>
              <w:rPr>
                <w:rFonts w:ascii="Times New Roman"/>
                <w:b/>
                <w:i w:val="false"/>
                <w:color w:val="000000"/>
                <w:sz w:val="20"/>
              </w:rPr>
              <w:t>ДИОСКОРЕЙНЫЕ</w:t>
            </w:r>
          </w:p>
          <w:bookmarkEnd w:id="762"/>
          <w:p>
            <w:pPr>
              <w:spacing w:after="20"/>
              <w:ind w:left="20"/>
              <w:jc w:val="both"/>
            </w:pPr>
            <w:r>
              <w:rPr>
                <w:rFonts w:ascii="Times New Roman"/>
                <w:b w:val="false"/>
                <w:i w:val="false"/>
                <w:color w:val="000000"/>
                <w:sz w:val="20"/>
              </w:rPr>
              <w:t>
</w:t>
            </w:r>
            <w:r>
              <w:rPr>
                <w:rFonts w:ascii="Times New Roman"/>
                <w:b w:val="false"/>
                <w:i/>
                <w:color w:val="000000"/>
                <w:sz w:val="20"/>
              </w:rPr>
              <w:t>Элефантопус, ямс: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дельтовидная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763"/>
          <w:p>
            <w:pPr>
              <w:spacing w:after="20"/>
              <w:ind w:left="20"/>
              <w:jc w:val="both"/>
            </w:pPr>
            <w:r>
              <w:rPr>
                <w:rFonts w:ascii="Times New Roman"/>
                <w:b w:val="false"/>
                <w:i w:val="false"/>
                <w:color w:val="000000"/>
                <w:sz w:val="20"/>
              </w:rPr>
              <w:t>
</w:t>
            </w:r>
            <w:r>
              <w:rPr>
                <w:rFonts w:ascii="Times New Roman"/>
                <w:b/>
                <w:i w:val="false"/>
                <w:color w:val="000000"/>
                <w:sz w:val="20"/>
              </w:rPr>
              <w:t xml:space="preserve">DROSERACEAE </w:t>
            </w:r>
          </w:p>
          <w:bookmarkEnd w:id="763"/>
          <w:p>
            <w:pPr>
              <w:spacing w:after="20"/>
              <w:ind w:left="20"/>
              <w:jc w:val="both"/>
            </w:pPr>
            <w:r>
              <w:rPr>
                <w:rFonts w:ascii="Times New Roman"/>
                <w:b w:val="false"/>
                <w:i w:val="false"/>
                <w:color w:val="000000"/>
                <w:sz w:val="20"/>
              </w:rPr>
              <w:t>
</w:t>
            </w:r>
            <w:r>
              <w:rPr>
                <w:rFonts w:ascii="Times New Roman"/>
                <w:b w:val="false"/>
                <w:i/>
                <w:color w:val="000000"/>
                <w:sz w:val="20"/>
              </w:rPr>
              <w:t>Venus’ flytrap: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764"/>
          <w:p>
            <w:pPr>
              <w:spacing w:after="20"/>
              <w:ind w:left="20"/>
              <w:jc w:val="both"/>
            </w:pPr>
            <w:r>
              <w:rPr>
                <w:rFonts w:ascii="Times New Roman"/>
                <w:b w:val="false"/>
                <w:i w:val="false"/>
                <w:color w:val="000000"/>
                <w:sz w:val="20"/>
              </w:rPr>
              <w:t>
</w:t>
            </w:r>
            <w:r>
              <w:rPr>
                <w:rFonts w:ascii="Times New Roman"/>
                <w:b/>
                <w:i w:val="false"/>
                <w:color w:val="000000"/>
                <w:sz w:val="20"/>
              </w:rPr>
              <w:t>РОСЯНКОВЫЕ</w:t>
            </w:r>
          </w:p>
          <w:bookmarkEnd w:id="764"/>
          <w:p>
            <w:pPr>
              <w:spacing w:after="20"/>
              <w:ind w:left="20"/>
              <w:jc w:val="both"/>
            </w:pPr>
            <w:r>
              <w:rPr>
                <w:rFonts w:ascii="Times New Roman"/>
                <w:b w:val="false"/>
                <w:i w:val="false"/>
                <w:color w:val="000000"/>
                <w:sz w:val="20"/>
              </w:rPr>
              <w:t>
</w:t>
            </w:r>
            <w:r>
              <w:rPr>
                <w:rFonts w:ascii="Times New Roman"/>
                <w:b w:val="false"/>
                <w:i/>
                <w:color w:val="000000"/>
                <w:sz w:val="20"/>
              </w:rPr>
              <w:t>Венерина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Венерина мухоловка</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765"/>
          <w:p>
            <w:pPr>
              <w:spacing w:after="20"/>
              <w:ind w:left="20"/>
              <w:jc w:val="both"/>
            </w:pPr>
            <w:r>
              <w:rPr>
                <w:rFonts w:ascii="Times New Roman"/>
                <w:b w:val="false"/>
                <w:i w:val="false"/>
                <w:color w:val="000000"/>
                <w:sz w:val="20"/>
              </w:rPr>
              <w:t>
</w:t>
            </w:r>
            <w:r>
              <w:rPr>
                <w:rFonts w:ascii="Times New Roman"/>
                <w:b/>
                <w:i w:val="false"/>
                <w:color w:val="000000"/>
                <w:sz w:val="20"/>
              </w:rPr>
              <w:t xml:space="preserve">EBENACEAE </w:t>
            </w:r>
          </w:p>
          <w:bookmarkEnd w:id="765"/>
          <w:p>
            <w:pPr>
              <w:spacing w:after="20"/>
              <w:ind w:left="20"/>
              <w:jc w:val="both"/>
            </w:pPr>
            <w:r>
              <w:rPr>
                <w:rFonts w:ascii="Times New Roman"/>
                <w:b w:val="false"/>
                <w:i w:val="false"/>
                <w:color w:val="000000"/>
                <w:sz w:val="20"/>
              </w:rPr>
              <w:t>
</w:t>
            </w:r>
            <w:r>
              <w:rPr>
                <w:rFonts w:ascii="Times New Roman"/>
                <w:b w:val="false"/>
                <w:i/>
                <w:color w:val="000000"/>
                <w:sz w:val="20"/>
              </w:rPr>
              <w:t>Ebonies: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766"/>
          <w:p>
            <w:pPr>
              <w:spacing w:after="20"/>
              <w:ind w:left="20"/>
              <w:jc w:val="both"/>
            </w:pPr>
            <w:r>
              <w:rPr>
                <w:rFonts w:ascii="Times New Roman"/>
                <w:b w:val="false"/>
                <w:i w:val="false"/>
                <w:color w:val="000000"/>
                <w:sz w:val="20"/>
              </w:rPr>
              <w:t>
</w:t>
            </w:r>
            <w:r>
              <w:rPr>
                <w:rFonts w:ascii="Times New Roman"/>
                <w:b/>
                <w:i w:val="false"/>
                <w:color w:val="000000"/>
                <w:sz w:val="20"/>
              </w:rPr>
              <w:t>ЭБЕНОВЫЕ</w:t>
            </w:r>
          </w:p>
          <w:bookmarkEnd w:id="766"/>
          <w:p>
            <w:pPr>
              <w:spacing w:after="20"/>
              <w:ind w:left="20"/>
              <w:jc w:val="both"/>
            </w:pPr>
            <w:r>
              <w:rPr>
                <w:rFonts w:ascii="Times New Roman"/>
                <w:b w:val="false"/>
                <w:i w:val="false"/>
                <w:color w:val="000000"/>
                <w:sz w:val="20"/>
              </w:rPr>
              <w:t>
</w:t>
            </w:r>
            <w:r>
              <w:rPr>
                <w:rFonts w:ascii="Times New Roman"/>
                <w:b w:val="false"/>
                <w:i/>
                <w:color w:val="000000"/>
                <w:sz w:val="20"/>
              </w:rPr>
              <w:t>Эбеновое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w:t>
            </w:r>
            <w:r>
              <w:rPr>
                <w:rFonts w:ascii="Times New Roman"/>
                <w:b w:val="false"/>
                <w:i w:val="false"/>
                <w:color w:val="000000"/>
                <w:vertAlign w:val="superscript"/>
              </w:rPr>
              <w:t xml:space="preserve"> 8</w:t>
            </w:r>
            <w:r>
              <w:rPr>
                <w:rFonts w:ascii="Times New Roman"/>
                <w:b w:val="false"/>
                <w:i w:val="false"/>
                <w:color w:val="000000"/>
                <w:sz w:val="20"/>
              </w:rPr>
              <w:t xml:space="preserve"> (Populations of Madagaskar)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(все виды)</w:t>
            </w:r>
            <w:r>
              <w:rPr>
                <w:rFonts w:ascii="Times New Roman"/>
                <w:b w:val="false"/>
                <w:i w:val="false"/>
                <w:color w:val="000000"/>
                <w:vertAlign w:val="superscript"/>
              </w:rPr>
              <w:t xml:space="preserve"> 8</w:t>
            </w:r>
            <w:r>
              <w:rPr>
                <w:rFonts w:ascii="Times New Roman"/>
                <w:b w:val="false"/>
                <w:i w:val="false"/>
                <w:color w:val="000000"/>
                <w:sz w:val="20"/>
              </w:rPr>
              <w:t xml:space="preserve"> (популяции Мадагаскара)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767"/>
          <w:p>
            <w:pPr>
              <w:spacing w:after="20"/>
              <w:ind w:left="20"/>
              <w:jc w:val="both"/>
            </w:pPr>
            <w:r>
              <w:rPr>
                <w:rFonts w:ascii="Times New Roman"/>
                <w:b w:val="false"/>
                <w:i w:val="false"/>
                <w:color w:val="000000"/>
                <w:sz w:val="20"/>
              </w:rPr>
              <w:t>
</w:t>
            </w:r>
            <w:r>
              <w:rPr>
                <w:rFonts w:ascii="Times New Roman"/>
                <w:b/>
                <w:i w:val="false"/>
                <w:color w:val="000000"/>
                <w:sz w:val="20"/>
              </w:rPr>
              <w:t xml:space="preserve">EUPHORBIACEAE </w:t>
            </w:r>
          </w:p>
          <w:bookmarkEnd w:id="767"/>
          <w:p>
            <w:pPr>
              <w:spacing w:after="20"/>
              <w:ind w:left="20"/>
              <w:jc w:val="both"/>
            </w:pPr>
            <w:r>
              <w:rPr>
                <w:rFonts w:ascii="Times New Roman"/>
                <w:b w:val="false"/>
                <w:i w:val="false"/>
                <w:color w:val="000000"/>
                <w:sz w:val="20"/>
              </w:rPr>
              <w:t>
</w:t>
            </w:r>
            <w:r>
              <w:rPr>
                <w:rFonts w:ascii="Times New Roman"/>
                <w:b w:val="false"/>
                <w:i/>
                <w:color w:val="000000"/>
                <w:sz w:val="20"/>
              </w:rPr>
              <w:t>Spurges: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768"/>
          <w:p>
            <w:pPr>
              <w:spacing w:after="20"/>
              <w:ind w:left="20"/>
              <w:jc w:val="both"/>
            </w:pPr>
            <w:r>
              <w:rPr>
                <w:rFonts w:ascii="Times New Roman"/>
                <w:b w:val="false"/>
                <w:i w:val="false"/>
                <w:color w:val="000000"/>
                <w:sz w:val="20"/>
              </w:rPr>
              <w:t>
</w:t>
            </w:r>
            <w:r>
              <w:rPr>
                <w:rFonts w:ascii="Times New Roman"/>
                <w:b/>
                <w:i w:val="false"/>
                <w:color w:val="000000"/>
                <w:sz w:val="20"/>
              </w:rPr>
              <w:t>МОЛОЧАЙНЫЕ</w:t>
            </w:r>
          </w:p>
          <w:bookmarkEnd w:id="768"/>
          <w:p>
            <w:pPr>
              <w:spacing w:after="20"/>
              <w:ind w:left="20"/>
              <w:jc w:val="both"/>
            </w:pPr>
            <w:r>
              <w:rPr>
                <w:rFonts w:ascii="Times New Roman"/>
                <w:b w:val="false"/>
                <w:i w:val="false"/>
                <w:color w:val="000000"/>
                <w:sz w:val="20"/>
              </w:rPr>
              <w:t>
</w:t>
            </w:r>
            <w:r>
              <w:rPr>
                <w:rFonts w:ascii="Times New Roman"/>
                <w:b w:val="false"/>
                <w:i/>
                <w:color w:val="000000"/>
                <w:sz w:val="20"/>
              </w:rPr>
              <w:t>Молочай: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r>
              <w:rPr>
                <w:rFonts w:ascii="Times New Roman"/>
                <w:b w:val="false"/>
                <w:i w:val="false"/>
                <w:color w:val="000000"/>
                <w:vertAlign w:val="superscript"/>
              </w:rPr>
              <w:t>3</w:t>
            </w:r>
            <w:r>
              <w:rPr>
                <w:rFonts w:ascii="Times New Roman"/>
                <w:b w:val="false"/>
                <w:i w:val="false"/>
                <w:color w:val="000000"/>
                <w:sz w:val="20"/>
              </w:rPr>
              <w:t xml:space="preserve"> (Succulent species only except </w:t>
            </w:r>
            <w:r>
              <w:rPr>
                <w:rFonts w:ascii="Times New Roman"/>
                <w:b w:val="false"/>
                <w:i/>
                <w:color w:val="000000"/>
                <w:sz w:val="20"/>
              </w:rPr>
              <w:t>Euphorbia misera</w:t>
            </w:r>
            <w:r>
              <w:rPr>
                <w:rFonts w:ascii="Times New Roman"/>
                <w:b w:val="false"/>
                <w:i w:val="false"/>
                <w:color w:val="000000"/>
                <w:sz w:val="20"/>
              </w:rPr>
              <w:t xml:space="preserve"> and the species included in Appendix I. Artificially propagated specimens of cultivars of </w:t>
            </w:r>
            <w:r>
              <w:rPr>
                <w:rFonts w:ascii="Times New Roman"/>
                <w:b w:val="false"/>
                <w:i/>
                <w:color w:val="000000"/>
                <w:sz w:val="20"/>
              </w:rPr>
              <w:t xml:space="preserve">Euphorbia trigona, </w:t>
            </w:r>
            <w:r>
              <w:rPr>
                <w:rFonts w:ascii="Times New Roman"/>
                <w:b w:val="false"/>
                <w:i w:val="false"/>
                <w:color w:val="000000"/>
                <w:sz w:val="20"/>
              </w:rPr>
              <w:t xml:space="preserve">artificially propagated specimens of crested, fan-shaped or color mutants of </w:t>
            </w:r>
            <w:r>
              <w:rPr>
                <w:rFonts w:ascii="Times New Roman"/>
                <w:b w:val="false"/>
                <w:i/>
                <w:color w:val="000000"/>
                <w:sz w:val="20"/>
              </w:rPr>
              <w:t>Euphorbia lactea,</w:t>
            </w:r>
            <w:r>
              <w:rPr>
                <w:rFonts w:ascii="Times New Roman"/>
                <w:b w:val="false"/>
                <w:i w:val="false"/>
                <w:color w:val="000000"/>
                <w:sz w:val="20"/>
              </w:rPr>
              <w:t xml:space="preserve"> when grafted on artificially propagated root stock of </w:t>
            </w:r>
            <w:r>
              <w:rPr>
                <w:rFonts w:ascii="Times New Roman"/>
                <w:b w:val="false"/>
                <w:i/>
                <w:color w:val="000000"/>
                <w:sz w:val="20"/>
              </w:rPr>
              <w:t xml:space="preserve">Euphorbia neriifolia, </w:t>
            </w:r>
            <w:r>
              <w:rPr>
                <w:rFonts w:ascii="Times New Roman"/>
                <w:b w:val="false"/>
                <w:i w:val="false"/>
                <w:color w:val="000000"/>
                <w:sz w:val="20"/>
              </w:rPr>
              <w:t xml:space="preserve">and artificially propagated specimens of cultivars of </w:t>
            </w:r>
            <w:r>
              <w:rPr>
                <w:rFonts w:ascii="Times New Roman"/>
                <w:b w:val="false"/>
                <w:i/>
                <w:color w:val="000000"/>
                <w:sz w:val="20"/>
              </w:rPr>
              <w:t xml:space="preserve">Euphorbia ‘Milii’ </w:t>
            </w:r>
            <w:r>
              <w:rPr>
                <w:rFonts w:ascii="Times New Roman"/>
                <w:b w:val="false"/>
                <w:i w:val="false"/>
                <w:color w:val="000000"/>
                <w:sz w:val="20"/>
              </w:rPr>
              <w:t>when they are traded in shipments of 100 or more plants and readily recognizable as artificially propagated specimens, are not subject of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(все виды)</w:t>
            </w:r>
            <w:r>
              <w:rPr>
                <w:rFonts w:ascii="Times New Roman"/>
                <w:b w:val="false"/>
                <w:i w:val="false"/>
                <w:color w:val="000000"/>
                <w:vertAlign w:val="superscript"/>
              </w:rPr>
              <w:t>3</w:t>
            </w:r>
            <w:r>
              <w:rPr>
                <w:rFonts w:ascii="Times New Roman"/>
                <w:b w:val="false"/>
                <w:i w:val="false"/>
                <w:color w:val="000000"/>
                <w:sz w:val="20"/>
              </w:rPr>
              <w:t xml:space="preserve"> (только суккулентные виды, за исключением </w:t>
            </w:r>
            <w:r>
              <w:rPr>
                <w:rFonts w:ascii="Times New Roman"/>
                <w:b w:val="false"/>
                <w:i/>
                <w:color w:val="000000"/>
                <w:sz w:val="20"/>
              </w:rPr>
              <w:t xml:space="preserve">Euphorbia misera </w:t>
            </w:r>
            <w:r>
              <w:rPr>
                <w:rFonts w:ascii="Times New Roman"/>
                <w:b w:val="false"/>
                <w:i w:val="false"/>
                <w:color w:val="000000"/>
                <w:sz w:val="20"/>
              </w:rPr>
              <w:t xml:space="preserve">и видов, включенных в приложение I к СИТЕС. Под действие СИТЕС не подпадают искусственно выращенные образцы культурных сортов </w:t>
            </w:r>
            <w:r>
              <w:rPr>
                <w:rFonts w:ascii="Times New Roman"/>
                <w:b w:val="false"/>
                <w:i/>
                <w:color w:val="000000"/>
                <w:sz w:val="20"/>
              </w:rPr>
              <w:t>Euphorbia trigona</w:t>
            </w:r>
            <w:r>
              <w:rPr>
                <w:rFonts w:ascii="Times New Roman"/>
                <w:b w:val="false"/>
                <w:i w:val="false"/>
                <w:color w:val="000000"/>
                <w:sz w:val="20"/>
              </w:rPr>
              <w:t xml:space="preserve">, искусственно выращенные образцы гребенчатых, веерообразных или цветовых мутантов </w:t>
            </w:r>
            <w:r>
              <w:rPr>
                <w:rFonts w:ascii="Times New Roman"/>
                <w:b w:val="false"/>
                <w:i/>
                <w:color w:val="000000"/>
                <w:sz w:val="20"/>
              </w:rPr>
              <w:t>Euphorbia lactea</w:t>
            </w:r>
            <w:r>
              <w:rPr>
                <w:rFonts w:ascii="Times New Roman"/>
                <w:b w:val="false"/>
                <w:i w:val="false"/>
                <w:color w:val="000000"/>
                <w:sz w:val="20"/>
              </w:rPr>
              <w:t xml:space="preserve">, привитых к искусственно выращенным корням </w:t>
            </w:r>
            <w:r>
              <w:rPr>
                <w:rFonts w:ascii="Times New Roman"/>
                <w:b w:val="false"/>
                <w:i/>
                <w:color w:val="000000"/>
                <w:sz w:val="20"/>
              </w:rPr>
              <w:t>Euphorbia neriifolia</w:t>
            </w:r>
            <w:r>
              <w:rPr>
                <w:rFonts w:ascii="Times New Roman"/>
                <w:b w:val="false"/>
                <w:i w:val="false"/>
                <w:color w:val="000000"/>
                <w:sz w:val="20"/>
              </w:rPr>
              <w:t xml:space="preserve">, и искусственно выращенные образцы культурных сортов </w:t>
            </w:r>
            <w:r>
              <w:rPr>
                <w:rFonts w:ascii="Times New Roman"/>
                <w:b w:val="false"/>
                <w:i/>
                <w:color w:val="000000"/>
                <w:sz w:val="20"/>
              </w:rPr>
              <w:t xml:space="preserve">Euphorbia </w:t>
            </w:r>
            <w:r>
              <w:rPr>
                <w:rFonts w:ascii="Times New Roman"/>
                <w:b w:val="false"/>
                <w:i w:val="false"/>
                <w:color w:val="000000"/>
                <w:sz w:val="20"/>
              </w:rPr>
              <w:t>‘Milii’, которые продаются партиями не менее 100 растений и легко идентифицируются в качестве искусственно выращенных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амбувумбский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мыса Святой Марии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cremersii (includes the </w:t>
            </w:r>
            <w:r>
              <w:rPr>
                <w:rFonts w:ascii="Times New Roman"/>
                <w:b w:val="false"/>
                <w:i/>
                <w:color w:val="000000"/>
                <w:sz w:val="20"/>
              </w:rPr>
              <w:t>forma viridifolia</w:t>
            </w:r>
            <w:r>
              <w:rPr>
                <w:rFonts w:ascii="Times New Roman"/>
                <w:b w:val="false"/>
                <w:i w:val="false"/>
                <w:color w:val="000000"/>
                <w:sz w:val="20"/>
              </w:rPr>
              <w:t xml:space="preserve"> and the var. </w:t>
            </w:r>
            <w:r>
              <w:rPr>
                <w:rFonts w:ascii="Times New Roman"/>
                <w:b w:val="false"/>
                <w:i/>
                <w:color w:val="000000"/>
                <w:sz w:val="20"/>
              </w:rPr>
              <w:t>rakotozafyi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Кремерса (включает зеленолистную форму и вариацию ракутузафи)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cylindrifolia (includes the ssp. </w:t>
            </w:r>
            <w:r>
              <w:rPr>
                <w:rFonts w:ascii="Times New Roman"/>
                <w:b w:val="false"/>
                <w:i/>
                <w:color w:val="000000"/>
                <w:sz w:val="20"/>
              </w:rPr>
              <w:t>tuberifera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цилиндролистный (включая подвид клубненосный)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decaryi (includes the vars. </w:t>
            </w:r>
            <w:r>
              <w:rPr>
                <w:rFonts w:ascii="Times New Roman"/>
                <w:b w:val="false"/>
                <w:i/>
                <w:color w:val="000000"/>
                <w:sz w:val="20"/>
              </w:rPr>
              <w:t>ampanihyensis</w:t>
            </w:r>
            <w:r>
              <w:rPr>
                <w:rFonts w:ascii="Times New Roman"/>
                <w:b w:val="false"/>
                <w:i w:val="false"/>
                <w:color w:val="000000"/>
                <w:sz w:val="20"/>
              </w:rPr>
              <w:t xml:space="preserve">, </w:t>
            </w:r>
            <w:r>
              <w:rPr>
                <w:rFonts w:ascii="Times New Roman"/>
                <w:b w:val="false"/>
                <w:i/>
                <w:color w:val="000000"/>
                <w:sz w:val="20"/>
              </w:rPr>
              <w:t>robinsonii</w:t>
            </w:r>
            <w:r>
              <w:rPr>
                <w:rFonts w:ascii="Times New Roman"/>
                <w:b w:val="false"/>
                <w:i w:val="false"/>
                <w:color w:val="000000"/>
                <w:sz w:val="20"/>
              </w:rPr>
              <w:t xml:space="preserve"> and </w:t>
            </w:r>
            <w:r>
              <w:rPr>
                <w:rFonts w:ascii="Times New Roman"/>
                <w:b w:val="false"/>
                <w:i/>
                <w:color w:val="000000"/>
                <w:sz w:val="20"/>
              </w:rPr>
              <w:t>spirosticha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Декари (включая вариации ампанихский, Робинсона и спиральнорядый)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Франсуа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moratii (includes the vars. </w:t>
            </w:r>
            <w:r>
              <w:rPr>
                <w:rFonts w:ascii="Times New Roman"/>
                <w:b w:val="false"/>
                <w:i/>
                <w:color w:val="000000"/>
                <w:sz w:val="20"/>
              </w:rPr>
              <w:t>antsingiensis</w:t>
            </w:r>
            <w:r>
              <w:rPr>
                <w:rFonts w:ascii="Times New Roman"/>
                <w:b w:val="false"/>
                <w:i w:val="false"/>
                <w:color w:val="000000"/>
                <w:sz w:val="20"/>
              </w:rPr>
              <w:t xml:space="preserve">, </w:t>
            </w:r>
            <w:r>
              <w:rPr>
                <w:rFonts w:ascii="Times New Roman"/>
                <w:b w:val="false"/>
                <w:i/>
                <w:color w:val="000000"/>
                <w:sz w:val="20"/>
              </w:rPr>
              <w:t>bemarahensis</w:t>
            </w:r>
            <w:r>
              <w:rPr>
                <w:rFonts w:ascii="Times New Roman"/>
                <w:b w:val="false"/>
                <w:i w:val="false"/>
                <w:color w:val="000000"/>
                <w:sz w:val="20"/>
              </w:rPr>
              <w:t xml:space="preserve"> and </w:t>
            </w:r>
            <w:r>
              <w:rPr>
                <w:rFonts w:ascii="Times New Roman"/>
                <w:b w:val="false"/>
                <w:i/>
                <w:color w:val="000000"/>
                <w:sz w:val="20"/>
              </w:rPr>
              <w:t>multiflora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Мората (включая вариации анцинжинский, бемарахский и многоцветковый)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мелкобокальчатоносный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кварцитикола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тулиарский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769"/>
          <w:p>
            <w:pPr>
              <w:spacing w:after="20"/>
              <w:ind w:left="20"/>
              <w:jc w:val="both"/>
            </w:pPr>
            <w:r>
              <w:rPr>
                <w:rFonts w:ascii="Times New Roman"/>
                <w:b w:val="false"/>
                <w:i w:val="false"/>
                <w:color w:val="000000"/>
                <w:sz w:val="20"/>
              </w:rPr>
              <w:t>
</w:t>
            </w:r>
            <w:r>
              <w:rPr>
                <w:rFonts w:ascii="Times New Roman"/>
                <w:b/>
                <w:i w:val="false"/>
                <w:color w:val="000000"/>
                <w:sz w:val="20"/>
              </w:rPr>
              <w:t xml:space="preserve">FAGACEAE </w:t>
            </w:r>
          </w:p>
          <w:bookmarkEnd w:id="769"/>
          <w:p>
            <w:pPr>
              <w:spacing w:after="20"/>
              <w:ind w:left="20"/>
              <w:jc w:val="both"/>
            </w:pPr>
            <w:r>
              <w:rPr>
                <w:rFonts w:ascii="Times New Roman"/>
                <w:b w:val="false"/>
                <w:i w:val="false"/>
                <w:color w:val="000000"/>
                <w:sz w:val="20"/>
              </w:rPr>
              <w:t>
</w:t>
            </w:r>
            <w:r>
              <w:rPr>
                <w:rFonts w:ascii="Times New Roman"/>
                <w:b w:val="false"/>
                <w:i/>
                <w:color w:val="000000"/>
                <w:sz w:val="20"/>
              </w:rPr>
              <w:t>Beeches: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770"/>
          <w:p>
            <w:pPr>
              <w:spacing w:after="20"/>
              <w:ind w:left="20"/>
              <w:jc w:val="both"/>
            </w:pPr>
            <w:r>
              <w:rPr>
                <w:rFonts w:ascii="Times New Roman"/>
                <w:b w:val="false"/>
                <w:i w:val="false"/>
                <w:color w:val="000000"/>
                <w:sz w:val="20"/>
              </w:rPr>
              <w:t>
</w:t>
            </w:r>
            <w:r>
              <w:rPr>
                <w:rFonts w:ascii="Times New Roman"/>
                <w:b/>
                <w:i w:val="false"/>
                <w:color w:val="000000"/>
                <w:sz w:val="20"/>
              </w:rPr>
              <w:t>БУКОВЫЕ</w:t>
            </w:r>
          </w:p>
          <w:bookmarkEnd w:id="770"/>
          <w:p>
            <w:pPr>
              <w:spacing w:after="20"/>
              <w:ind w:left="20"/>
              <w:jc w:val="both"/>
            </w:pPr>
            <w:r>
              <w:rPr>
                <w:rFonts w:ascii="Times New Roman"/>
                <w:b w:val="false"/>
                <w:i w:val="false"/>
                <w:color w:val="000000"/>
                <w:sz w:val="20"/>
              </w:rPr>
              <w:t>
</w:t>
            </w:r>
            <w:r>
              <w:rPr>
                <w:rFonts w:ascii="Times New Roman"/>
                <w:b w:val="false"/>
                <w:i/>
                <w:color w:val="000000"/>
                <w:sz w:val="20"/>
              </w:rPr>
              <w:t>Бук: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монгольский</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771"/>
          <w:p>
            <w:pPr>
              <w:spacing w:after="20"/>
              <w:ind w:left="20"/>
              <w:jc w:val="both"/>
            </w:pPr>
            <w:r>
              <w:rPr>
                <w:rFonts w:ascii="Times New Roman"/>
                <w:b w:val="false"/>
                <w:i w:val="false"/>
                <w:color w:val="000000"/>
                <w:sz w:val="20"/>
              </w:rPr>
              <w:t>
</w:t>
            </w:r>
            <w:r>
              <w:rPr>
                <w:rFonts w:ascii="Times New Roman"/>
                <w:b/>
                <w:i w:val="false"/>
                <w:color w:val="000000"/>
                <w:sz w:val="20"/>
              </w:rPr>
              <w:t xml:space="preserve">FOUQUIERIACEAE </w:t>
            </w:r>
          </w:p>
          <w:bookmarkEnd w:id="771"/>
          <w:p>
            <w:pPr>
              <w:spacing w:after="20"/>
              <w:ind w:left="20"/>
              <w:jc w:val="both"/>
            </w:pPr>
            <w:r>
              <w:rPr>
                <w:rFonts w:ascii="Times New Roman"/>
                <w:b w:val="false"/>
                <w:i w:val="false"/>
                <w:color w:val="000000"/>
                <w:sz w:val="20"/>
              </w:rPr>
              <w:t>
</w:t>
            </w:r>
            <w:r>
              <w:rPr>
                <w:rFonts w:ascii="Times New Roman"/>
                <w:b w:val="false"/>
                <w:i/>
                <w:color w:val="000000"/>
                <w:sz w:val="20"/>
              </w:rPr>
              <w:t>Ocotillos: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0" w:id="772"/>
          <w:p>
            <w:pPr>
              <w:spacing w:after="20"/>
              <w:ind w:left="20"/>
              <w:jc w:val="both"/>
            </w:pPr>
            <w:r>
              <w:rPr>
                <w:rFonts w:ascii="Times New Roman"/>
                <w:b w:val="false"/>
                <w:i w:val="false"/>
                <w:color w:val="000000"/>
                <w:sz w:val="20"/>
              </w:rPr>
              <w:t>
</w:t>
            </w:r>
            <w:r>
              <w:rPr>
                <w:rFonts w:ascii="Times New Roman"/>
                <w:b/>
                <w:i w:val="false"/>
                <w:color w:val="000000"/>
                <w:sz w:val="20"/>
              </w:rPr>
              <w:t>ФУКЬЕРИЕВЫЕ</w:t>
            </w:r>
          </w:p>
          <w:bookmarkEnd w:id="772"/>
          <w:p>
            <w:pPr>
              <w:spacing w:after="20"/>
              <w:ind w:left="20"/>
              <w:jc w:val="both"/>
            </w:pPr>
            <w:r>
              <w:rPr>
                <w:rFonts w:ascii="Times New Roman"/>
                <w:b w:val="false"/>
                <w:i w:val="false"/>
                <w:color w:val="000000"/>
                <w:sz w:val="20"/>
              </w:rPr>
              <w:t>
</w:t>
            </w:r>
            <w:r>
              <w:rPr>
                <w:rFonts w:ascii="Times New Roman"/>
                <w:b w:val="false"/>
                <w:i/>
                <w:color w:val="000000"/>
                <w:sz w:val="20"/>
              </w:rPr>
              <w:t>Фукьерия блестящая: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колоновидная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пучковатая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Пурпуза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773"/>
          <w:p>
            <w:pPr>
              <w:spacing w:after="20"/>
              <w:ind w:left="20"/>
              <w:jc w:val="both"/>
            </w:pPr>
            <w:r>
              <w:rPr>
                <w:rFonts w:ascii="Times New Roman"/>
                <w:b w:val="false"/>
                <w:i w:val="false"/>
                <w:color w:val="000000"/>
                <w:sz w:val="20"/>
              </w:rPr>
              <w:t>
</w:t>
            </w:r>
            <w:r>
              <w:rPr>
                <w:rFonts w:ascii="Times New Roman"/>
                <w:b/>
                <w:i w:val="false"/>
                <w:color w:val="000000"/>
                <w:sz w:val="20"/>
              </w:rPr>
              <w:t xml:space="preserve">GNETACEAE </w:t>
            </w:r>
          </w:p>
          <w:bookmarkEnd w:id="773"/>
          <w:p>
            <w:pPr>
              <w:spacing w:after="20"/>
              <w:ind w:left="20"/>
              <w:jc w:val="both"/>
            </w:pPr>
            <w:r>
              <w:rPr>
                <w:rFonts w:ascii="Times New Roman"/>
                <w:b w:val="false"/>
                <w:i w:val="false"/>
                <w:color w:val="000000"/>
                <w:sz w:val="20"/>
              </w:rPr>
              <w:t>
</w:t>
            </w:r>
            <w:r>
              <w:rPr>
                <w:rFonts w:ascii="Times New Roman"/>
                <w:b w:val="false"/>
                <w:i/>
                <w:color w:val="000000"/>
                <w:sz w:val="20"/>
              </w:rPr>
              <w:t>Gnetums: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2" w:id="774"/>
          <w:p>
            <w:pPr>
              <w:spacing w:after="20"/>
              <w:ind w:left="20"/>
              <w:jc w:val="both"/>
            </w:pPr>
            <w:r>
              <w:rPr>
                <w:rFonts w:ascii="Times New Roman"/>
                <w:b w:val="false"/>
                <w:i w:val="false"/>
                <w:color w:val="000000"/>
                <w:sz w:val="20"/>
              </w:rPr>
              <w:t>
</w:t>
            </w:r>
            <w:r>
              <w:rPr>
                <w:rFonts w:ascii="Times New Roman"/>
                <w:b/>
                <w:i w:val="false"/>
                <w:color w:val="000000"/>
                <w:sz w:val="20"/>
              </w:rPr>
              <w:t>ГНЕТОВЫЕ</w:t>
            </w:r>
          </w:p>
          <w:bookmarkEnd w:id="774"/>
          <w:p>
            <w:pPr>
              <w:spacing w:after="20"/>
              <w:ind w:left="20"/>
              <w:jc w:val="both"/>
            </w:pPr>
            <w:r>
              <w:rPr>
                <w:rFonts w:ascii="Times New Roman"/>
                <w:b w:val="false"/>
                <w:i w:val="false"/>
                <w:color w:val="000000"/>
                <w:sz w:val="20"/>
              </w:rPr>
              <w:t>
</w:t>
            </w:r>
            <w:r>
              <w:rPr>
                <w:rFonts w:ascii="Times New Roman"/>
                <w:b w:val="false"/>
                <w:i/>
                <w:color w:val="000000"/>
                <w:sz w:val="20"/>
              </w:rPr>
              <w:t>Гнетум: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 горный</w:t>
            </w:r>
            <w:r>
              <w:rPr>
                <w:rFonts w:ascii="Times New Roman"/>
                <w:b w:val="false"/>
                <w:i w:val="false"/>
                <w:color w:val="000000"/>
                <w:vertAlign w:val="superscript"/>
              </w:rPr>
              <w:t xml:space="preserve"> 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775"/>
          <w:p>
            <w:pPr>
              <w:spacing w:after="20"/>
              <w:ind w:left="20"/>
              <w:jc w:val="both"/>
            </w:pPr>
            <w:r>
              <w:rPr>
                <w:rFonts w:ascii="Times New Roman"/>
                <w:b w:val="false"/>
                <w:i w:val="false"/>
                <w:color w:val="000000"/>
                <w:sz w:val="20"/>
              </w:rPr>
              <w:t>
</w:t>
            </w:r>
            <w:r>
              <w:rPr>
                <w:rFonts w:ascii="Times New Roman"/>
                <w:b/>
                <w:i w:val="false"/>
                <w:color w:val="000000"/>
                <w:sz w:val="20"/>
              </w:rPr>
              <w:t xml:space="preserve">JUGLANDACEAE </w:t>
            </w:r>
          </w:p>
          <w:bookmarkEnd w:id="775"/>
          <w:p>
            <w:pPr>
              <w:spacing w:after="20"/>
              <w:ind w:left="20"/>
              <w:jc w:val="both"/>
            </w:pPr>
            <w:r>
              <w:rPr>
                <w:rFonts w:ascii="Times New Roman"/>
                <w:b w:val="false"/>
                <w:i w:val="false"/>
                <w:color w:val="000000"/>
                <w:sz w:val="20"/>
              </w:rPr>
              <w:t>
</w:t>
            </w:r>
            <w:r>
              <w:rPr>
                <w:rFonts w:ascii="Times New Roman"/>
                <w:b w:val="false"/>
                <w:i/>
                <w:color w:val="000000"/>
                <w:sz w:val="20"/>
              </w:rPr>
              <w:t>Gavilan: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4" w:id="776"/>
          <w:p>
            <w:pPr>
              <w:spacing w:after="20"/>
              <w:ind w:left="20"/>
              <w:jc w:val="both"/>
            </w:pPr>
            <w:r>
              <w:rPr>
                <w:rFonts w:ascii="Times New Roman"/>
                <w:b w:val="false"/>
                <w:i w:val="false"/>
                <w:color w:val="000000"/>
                <w:sz w:val="20"/>
              </w:rPr>
              <w:t>
</w:t>
            </w:r>
            <w:r>
              <w:rPr>
                <w:rFonts w:ascii="Times New Roman"/>
                <w:b/>
                <w:i w:val="false"/>
                <w:color w:val="000000"/>
                <w:sz w:val="20"/>
              </w:rPr>
              <w:t>ОРЕХОВЫЕ</w:t>
            </w:r>
          </w:p>
          <w:bookmarkEnd w:id="776"/>
          <w:p>
            <w:pPr>
              <w:spacing w:after="20"/>
              <w:ind w:left="20"/>
              <w:jc w:val="both"/>
            </w:pPr>
            <w:r>
              <w:rPr>
                <w:rFonts w:ascii="Times New Roman"/>
                <w:b w:val="false"/>
                <w:i w:val="false"/>
                <w:color w:val="000000"/>
                <w:sz w:val="20"/>
              </w:rPr>
              <w:t>
</w:t>
            </w:r>
            <w:r>
              <w:rPr>
                <w:rFonts w:ascii="Times New Roman"/>
                <w:b w:val="false"/>
                <w:i/>
                <w:color w:val="000000"/>
                <w:sz w:val="20"/>
              </w:rPr>
              <w:t>Гавилан: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Ореомуннея крылоплодная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777"/>
          <w:p>
            <w:pPr>
              <w:spacing w:after="20"/>
              <w:ind w:left="20"/>
              <w:jc w:val="both"/>
            </w:pPr>
            <w:r>
              <w:rPr>
                <w:rFonts w:ascii="Times New Roman"/>
                <w:b w:val="false"/>
                <w:i w:val="false"/>
                <w:color w:val="000000"/>
                <w:sz w:val="20"/>
              </w:rPr>
              <w:t>
</w:t>
            </w:r>
            <w:r>
              <w:rPr>
                <w:rFonts w:ascii="Times New Roman"/>
                <w:b/>
                <w:i w:val="false"/>
                <w:color w:val="000000"/>
                <w:sz w:val="20"/>
              </w:rPr>
              <w:t xml:space="preserve">LAURACEAE </w:t>
            </w:r>
          </w:p>
          <w:bookmarkEnd w:id="777"/>
          <w:p>
            <w:pPr>
              <w:spacing w:after="20"/>
              <w:ind w:left="20"/>
              <w:jc w:val="both"/>
            </w:pPr>
            <w:r>
              <w:rPr>
                <w:rFonts w:ascii="Times New Roman"/>
                <w:b w:val="false"/>
                <w:i w:val="false"/>
                <w:color w:val="000000"/>
                <w:sz w:val="20"/>
              </w:rPr>
              <w:t>
</w:t>
            </w:r>
            <w:r>
              <w:rPr>
                <w:rFonts w:ascii="Times New Roman"/>
                <w:b w:val="false"/>
                <w:i/>
                <w:color w:val="000000"/>
                <w:sz w:val="20"/>
              </w:rPr>
              <w:t>Laurels: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778"/>
          <w:p>
            <w:pPr>
              <w:spacing w:after="20"/>
              <w:ind w:left="20"/>
              <w:jc w:val="both"/>
            </w:pPr>
            <w:r>
              <w:rPr>
                <w:rFonts w:ascii="Times New Roman"/>
                <w:b w:val="false"/>
                <w:i w:val="false"/>
                <w:color w:val="000000"/>
                <w:sz w:val="20"/>
              </w:rPr>
              <w:t>
</w:t>
            </w:r>
            <w:r>
              <w:rPr>
                <w:rFonts w:ascii="Times New Roman"/>
                <w:b/>
                <w:i w:val="false"/>
                <w:color w:val="000000"/>
                <w:sz w:val="20"/>
              </w:rPr>
              <w:t>ЛАВРОЦВЕТНЫЕ</w:t>
            </w:r>
          </w:p>
          <w:bookmarkEnd w:id="778"/>
          <w:p>
            <w:pPr>
              <w:spacing w:after="20"/>
              <w:ind w:left="20"/>
              <w:jc w:val="both"/>
            </w:pPr>
            <w:r>
              <w:rPr>
                <w:rFonts w:ascii="Times New Roman"/>
                <w:b w:val="false"/>
                <w:i w:val="false"/>
                <w:color w:val="000000"/>
                <w:sz w:val="20"/>
              </w:rPr>
              <w:t>
</w:t>
            </w:r>
            <w:r>
              <w:rPr>
                <w:rFonts w:ascii="Times New Roman"/>
                <w:b w:val="false"/>
                <w:i/>
                <w:color w:val="000000"/>
                <w:sz w:val="20"/>
              </w:rPr>
              <w:t>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Аниба розпахнущая, или Розовое дерево</w:t>
            </w:r>
            <w:r>
              <w:rPr>
                <w:rFonts w:ascii="Times New Roman"/>
                <w:b w:val="false"/>
                <w:i w:val="false"/>
                <w:color w:val="000000"/>
                <w:vertAlign w:val="superscript"/>
              </w:rPr>
              <w:t xml:space="preserve">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779"/>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p>
          <w:bookmarkEnd w:id="779"/>
          <w:p>
            <w:pPr>
              <w:spacing w:after="20"/>
              <w:ind w:left="20"/>
              <w:jc w:val="both"/>
            </w:pPr>
            <w:r>
              <w:rPr>
                <w:rFonts w:ascii="Times New Roman"/>
                <w:b w:val="false"/>
                <w:i w:val="false"/>
                <w:color w:val="000000"/>
                <w:sz w:val="20"/>
              </w:rPr>
              <w:t>
</w:t>
            </w:r>
            <w:r>
              <w:rPr>
                <w:rFonts w:ascii="Times New Roman"/>
                <w:b w:val="false"/>
                <w:i/>
                <w:color w:val="000000"/>
                <w:sz w:val="20"/>
              </w:rPr>
              <w:t>Afromosia, cristobal, palisander, rosewood, sandalwood: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780"/>
          <w:p>
            <w:pPr>
              <w:spacing w:after="20"/>
              <w:ind w:left="20"/>
              <w:jc w:val="both"/>
            </w:pPr>
            <w:r>
              <w:rPr>
                <w:rFonts w:ascii="Times New Roman"/>
                <w:b w:val="false"/>
                <w:i w:val="false"/>
                <w:color w:val="000000"/>
                <w:sz w:val="20"/>
              </w:rPr>
              <w:t>
</w:t>
            </w:r>
            <w:r>
              <w:rPr>
                <w:rFonts w:ascii="Times New Roman"/>
                <w:b/>
                <w:i w:val="false"/>
                <w:color w:val="000000"/>
                <w:sz w:val="20"/>
              </w:rPr>
              <w:t>БОБОВЫЕ</w:t>
            </w:r>
          </w:p>
          <w:bookmarkEnd w:id="780"/>
          <w:p>
            <w:pPr>
              <w:spacing w:after="20"/>
              <w:ind w:left="20"/>
              <w:jc w:val="both"/>
            </w:pPr>
            <w:r>
              <w:rPr>
                <w:rFonts w:ascii="Times New Roman"/>
                <w:b w:val="false"/>
                <w:i w:val="false"/>
                <w:color w:val="000000"/>
                <w:sz w:val="20"/>
              </w:rPr>
              <w:t>
</w:t>
            </w:r>
            <w:r>
              <w:rPr>
                <w:rFonts w:ascii="Times New Roman"/>
                <w:b w:val="false"/>
                <w:i/>
                <w:color w:val="000000"/>
                <w:sz w:val="20"/>
              </w:rPr>
              <w:t>Афрормозия, кристобаль, палисандр, розовое дерево, 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w:t>
            </w:r>
            <w:r>
              <w:rPr>
                <w:rFonts w:ascii="Times New Roman"/>
                <w:b w:val="false"/>
                <w:i w:val="false"/>
                <w:color w:val="000000"/>
                <w:vertAlign w:val="superscript"/>
              </w:rPr>
              <w:t>11</w:t>
            </w:r>
            <w:r>
              <w:rPr>
                <w:rFonts w:ascii="Times New Roman"/>
                <w:b w:val="false"/>
                <w:i w:val="false"/>
                <w:color w:val="000000"/>
                <w:sz w:val="20"/>
              </w:rPr>
              <w:t>(except for the species listed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(все виды, за исключением видов, включенных в приложение I к СИТЕС)</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Диптерикс панамский (Коста-Рика, Никарагуа)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ДемҰза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Пеллегрена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Тессманна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Paubrasilia echinata </w:t>
            </w:r>
            <w:r>
              <w:rPr>
                <w:rFonts w:ascii="Times New Roman"/>
                <w:b w:val="false"/>
                <w:i w:val="false"/>
                <w:color w:val="000000"/>
                <w:vertAlign w:val="superscript"/>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Цезальпиния ежовая</w:t>
            </w:r>
            <w:r>
              <w:rPr>
                <w:rFonts w:ascii="Times New Roman"/>
                <w:b w:val="false"/>
                <w:i w:val="false"/>
                <w:color w:val="000000"/>
                <w:vertAlign w:val="superscript"/>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r>
              <w:rPr>
                <w:rFonts w:ascii="Times New Roman"/>
                <w:b w:val="false"/>
                <w:i w:val="false"/>
                <w:color w:val="000000"/>
                <w:vertAlign w:val="superscript"/>
              </w:rPr>
              <w:t xml:space="preserve">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Перикопсис высокий</w:t>
            </w:r>
            <w:r>
              <w:rPr>
                <w:rFonts w:ascii="Times New Roman"/>
                <w:b w:val="false"/>
                <w:i w:val="false"/>
                <w:color w:val="000000"/>
                <w:vertAlign w:val="superscript"/>
              </w:rPr>
              <w:t>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parviflorum</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parviflorum</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Птерокарпус ежовый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санталовый</w:t>
            </w:r>
            <w:r>
              <w:rPr>
                <w:rFonts w:ascii="Times New Roman"/>
                <w:b w:val="false"/>
                <w:i w:val="false"/>
                <w:color w:val="000000"/>
                <w:vertAlign w:val="superscript"/>
              </w:rPr>
              <w:t>14</w:t>
            </w:r>
            <w:r>
              <w:rPr>
                <w:rFonts w:ascii="Times New Roman"/>
                <w:b w:val="false"/>
                <w:i w:val="false"/>
                <w:strik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tictorius</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tictorius</w:t>
            </w:r>
            <w:r>
              <w:rPr>
                <w:rFonts w:ascii="Times New Roman"/>
                <w:b w:val="false"/>
                <w:i w:val="false"/>
                <w:color w:val="000000"/>
                <w:vertAlign w:val="superscript"/>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 южная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9" w:id="781"/>
          <w:p>
            <w:pPr>
              <w:spacing w:after="20"/>
              <w:ind w:left="20"/>
              <w:jc w:val="both"/>
            </w:pPr>
            <w:r>
              <w:rPr>
                <w:rFonts w:ascii="Times New Roman"/>
                <w:b w:val="false"/>
                <w:i w:val="false"/>
                <w:color w:val="000000"/>
                <w:sz w:val="20"/>
              </w:rPr>
              <w:t>
</w:t>
            </w:r>
            <w:r>
              <w:rPr>
                <w:rFonts w:ascii="Times New Roman"/>
                <w:b/>
                <w:i w:val="false"/>
                <w:color w:val="000000"/>
                <w:sz w:val="20"/>
              </w:rPr>
              <w:t xml:space="preserve">LILIACEAE </w:t>
            </w:r>
          </w:p>
          <w:bookmarkEnd w:id="781"/>
          <w:p>
            <w:pPr>
              <w:spacing w:after="20"/>
              <w:ind w:left="20"/>
              <w:jc w:val="both"/>
            </w:pPr>
            <w:r>
              <w:rPr>
                <w:rFonts w:ascii="Times New Roman"/>
                <w:b w:val="false"/>
                <w:i w:val="false"/>
                <w:color w:val="000000"/>
                <w:sz w:val="20"/>
              </w:rPr>
              <w:t>
</w:t>
            </w:r>
            <w:r>
              <w:rPr>
                <w:rFonts w:ascii="Times New Roman"/>
                <w:b w:val="false"/>
                <w:i/>
                <w:color w:val="000000"/>
                <w:sz w:val="20"/>
              </w:rPr>
              <w:t>Aloes: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782"/>
          <w:p>
            <w:pPr>
              <w:spacing w:after="20"/>
              <w:ind w:left="20"/>
              <w:jc w:val="both"/>
            </w:pPr>
            <w:r>
              <w:rPr>
                <w:rFonts w:ascii="Times New Roman"/>
                <w:b w:val="false"/>
                <w:i w:val="false"/>
                <w:color w:val="000000"/>
                <w:sz w:val="20"/>
              </w:rPr>
              <w:t>
</w:t>
            </w:r>
            <w:r>
              <w:rPr>
                <w:rFonts w:ascii="Times New Roman"/>
                <w:b/>
                <w:i w:val="false"/>
                <w:color w:val="000000"/>
                <w:sz w:val="20"/>
              </w:rPr>
              <w:t>ЛИЛЕЙНЫЕ</w:t>
            </w:r>
          </w:p>
          <w:bookmarkEnd w:id="782"/>
          <w:p>
            <w:pPr>
              <w:spacing w:after="20"/>
              <w:ind w:left="20"/>
              <w:jc w:val="both"/>
            </w:pPr>
            <w:r>
              <w:rPr>
                <w:rFonts w:ascii="Times New Roman"/>
                <w:b w:val="false"/>
                <w:i w:val="false"/>
                <w:color w:val="000000"/>
                <w:sz w:val="20"/>
              </w:rPr>
              <w:t>
</w:t>
            </w:r>
            <w:r>
              <w:rPr>
                <w:rFonts w:ascii="Times New Roman"/>
                <w:b w:val="false"/>
                <w:i/>
                <w:color w:val="000000"/>
                <w:sz w:val="20"/>
              </w:rPr>
              <w:t>Алоэ: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 Also excludes </w:t>
            </w:r>
            <w:r>
              <w:rPr>
                <w:rFonts w:ascii="Times New Roman"/>
                <w:b w:val="false"/>
                <w:i/>
                <w:color w:val="000000"/>
                <w:sz w:val="20"/>
              </w:rPr>
              <w:t>Aloe vera</w:t>
            </w:r>
            <w:r>
              <w:rPr>
                <w:rFonts w:ascii="Times New Roman"/>
                <w:b w:val="false"/>
                <w:i w:val="false"/>
                <w:color w:val="000000"/>
                <w:sz w:val="20"/>
              </w:rPr>
              <w:t xml:space="preserve">, also referenced as </w:t>
            </w:r>
            <w:r>
              <w:rPr>
                <w:rFonts w:ascii="Times New Roman"/>
                <w:b w:val="false"/>
                <w:i/>
                <w:color w:val="000000"/>
                <w:sz w:val="20"/>
              </w:rPr>
              <w:t xml:space="preserve">Aloe barbadensis </w:t>
            </w:r>
            <w:r>
              <w:rPr>
                <w:rFonts w:ascii="Times New Roman"/>
                <w:b w:val="false"/>
                <w:i w:val="false"/>
                <w:color w:val="000000"/>
                <w:sz w:val="20"/>
              </w:rPr>
              <w:t>which is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беловатое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белоцветковое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Альфреда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Бейкера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красивенькое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известковолюбивое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compressa (includes the vars. </w:t>
            </w:r>
            <w:r>
              <w:rPr>
                <w:rFonts w:ascii="Times New Roman"/>
                <w:b w:val="false"/>
                <w:i/>
                <w:color w:val="000000"/>
                <w:sz w:val="20"/>
              </w:rPr>
              <w:t>paucituberculata</w:t>
            </w:r>
            <w:r>
              <w:rPr>
                <w:rFonts w:ascii="Times New Roman"/>
                <w:b w:val="false"/>
                <w:i w:val="false"/>
                <w:color w:val="000000"/>
                <w:sz w:val="20"/>
              </w:rPr>
              <w:t xml:space="preserve">, </w:t>
            </w:r>
            <w:r>
              <w:rPr>
                <w:rFonts w:ascii="Times New Roman"/>
                <w:b w:val="false"/>
                <w:i/>
                <w:color w:val="000000"/>
                <w:sz w:val="20"/>
              </w:rPr>
              <w:t>rugosquamosa</w:t>
            </w:r>
            <w:r>
              <w:rPr>
                <w:rFonts w:ascii="Times New Roman"/>
                <w:b w:val="false"/>
                <w:i w:val="false"/>
                <w:color w:val="000000"/>
                <w:sz w:val="20"/>
              </w:rPr>
              <w:t xml:space="preserve"> and </w:t>
            </w:r>
            <w:r>
              <w:rPr>
                <w:rFonts w:ascii="Times New Roman"/>
                <w:b w:val="false"/>
                <w:i/>
                <w:color w:val="000000"/>
                <w:sz w:val="20"/>
              </w:rPr>
              <w:t>schistophila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сжатое (включая вариации малобугорчатое, бороздчаточешуйное и сланцелюбивое)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дофинское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Дескуана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ломкое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haworthioides (includes the var. </w:t>
            </w:r>
            <w:r>
              <w:rPr>
                <w:rFonts w:ascii="Times New Roman"/>
                <w:b w:val="false"/>
                <w:i/>
                <w:color w:val="000000"/>
                <w:sz w:val="20"/>
              </w:rPr>
              <w:t>aurantiaca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хавортиевидное (включая вариацию апельсиновое)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Елены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laeta (includes the var. </w:t>
            </w:r>
            <w:r>
              <w:rPr>
                <w:rFonts w:ascii="Times New Roman"/>
                <w:b w:val="false"/>
                <w:i/>
                <w:color w:val="000000"/>
                <w:sz w:val="20"/>
              </w:rPr>
              <w:t>maniansis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яркое (включая вариацию маниензис</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параллельнолистное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крохотное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Пилланса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Алое многолистное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Сюзанны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разноцветное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783"/>
          <w:p>
            <w:pPr>
              <w:spacing w:after="20"/>
              <w:ind w:left="20"/>
              <w:jc w:val="both"/>
            </w:pPr>
            <w:r>
              <w:rPr>
                <w:rFonts w:ascii="Times New Roman"/>
                <w:b w:val="false"/>
                <w:i w:val="false"/>
                <w:color w:val="000000"/>
                <w:sz w:val="20"/>
              </w:rPr>
              <w:t>
</w:t>
            </w:r>
            <w:r>
              <w:rPr>
                <w:rFonts w:ascii="Times New Roman"/>
                <w:b/>
                <w:i w:val="false"/>
                <w:color w:val="000000"/>
                <w:sz w:val="20"/>
              </w:rPr>
              <w:t xml:space="preserve">MAGNOLIACEAE </w:t>
            </w:r>
          </w:p>
          <w:bookmarkEnd w:id="783"/>
          <w:p>
            <w:pPr>
              <w:spacing w:after="20"/>
              <w:ind w:left="20"/>
              <w:jc w:val="both"/>
            </w:pPr>
            <w:r>
              <w:rPr>
                <w:rFonts w:ascii="Times New Roman"/>
                <w:b w:val="false"/>
                <w:i w:val="false"/>
                <w:color w:val="000000"/>
                <w:sz w:val="20"/>
              </w:rPr>
              <w:t>
</w:t>
            </w:r>
            <w:r>
              <w:rPr>
                <w:rFonts w:ascii="Times New Roman"/>
                <w:b w:val="false"/>
                <w:i/>
                <w:color w:val="000000"/>
                <w:sz w:val="20"/>
              </w:rPr>
              <w:t>Magnolias: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784"/>
          <w:p>
            <w:pPr>
              <w:spacing w:after="20"/>
              <w:ind w:left="20"/>
              <w:jc w:val="both"/>
            </w:pPr>
            <w:r>
              <w:rPr>
                <w:rFonts w:ascii="Times New Roman"/>
                <w:b w:val="false"/>
                <w:i w:val="false"/>
                <w:color w:val="000000"/>
                <w:sz w:val="20"/>
              </w:rPr>
              <w:t>
</w:t>
            </w:r>
            <w:r>
              <w:rPr>
                <w:rFonts w:ascii="Times New Roman"/>
                <w:b/>
                <w:i w:val="false"/>
                <w:color w:val="000000"/>
                <w:sz w:val="20"/>
              </w:rPr>
              <w:t>МАГНОЛИЕВЫЕ</w:t>
            </w:r>
          </w:p>
          <w:bookmarkEnd w:id="784"/>
          <w:p>
            <w:pPr>
              <w:spacing w:after="20"/>
              <w:ind w:left="20"/>
              <w:jc w:val="both"/>
            </w:pPr>
            <w:r>
              <w:rPr>
                <w:rFonts w:ascii="Times New Roman"/>
                <w:b w:val="false"/>
                <w:i w:val="false"/>
                <w:color w:val="000000"/>
                <w:sz w:val="20"/>
              </w:rPr>
              <w:t>
</w:t>
            </w:r>
            <w:r>
              <w:rPr>
                <w:rFonts w:ascii="Times New Roman"/>
                <w:b w:val="false"/>
                <w:i/>
                <w:color w:val="000000"/>
                <w:sz w:val="20"/>
              </w:rPr>
              <w:t>Магнолии: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лилиеносная, вариация обратнояйцевидная</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785"/>
          <w:p>
            <w:pPr>
              <w:spacing w:after="20"/>
              <w:ind w:left="20"/>
              <w:jc w:val="both"/>
            </w:pPr>
            <w:r>
              <w:rPr>
                <w:rFonts w:ascii="Times New Roman"/>
                <w:b w:val="false"/>
                <w:i w:val="false"/>
                <w:color w:val="000000"/>
                <w:sz w:val="20"/>
              </w:rPr>
              <w:t>
</w:t>
            </w:r>
            <w:r>
              <w:rPr>
                <w:rFonts w:ascii="Times New Roman"/>
                <w:b/>
                <w:i w:val="false"/>
                <w:color w:val="000000"/>
                <w:sz w:val="20"/>
              </w:rPr>
              <w:t xml:space="preserve">MALVACEAE </w:t>
            </w:r>
          </w:p>
          <w:bookmarkEnd w:id="785"/>
          <w:p>
            <w:pPr>
              <w:spacing w:after="20"/>
              <w:ind w:left="20"/>
              <w:jc w:val="both"/>
            </w:pPr>
            <w:r>
              <w:rPr>
                <w:rFonts w:ascii="Times New Roman"/>
                <w:b w:val="false"/>
                <w:i w:val="false"/>
                <w:color w:val="000000"/>
                <w:sz w:val="20"/>
              </w:rPr>
              <w:t>
</w:t>
            </w:r>
            <w:r>
              <w:rPr>
                <w:rFonts w:ascii="Times New Roman"/>
                <w:b w:val="false"/>
                <w:i/>
                <w:color w:val="000000"/>
                <w:sz w:val="20"/>
              </w:rPr>
              <w:t>Includes baobabs: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786"/>
          <w:p>
            <w:pPr>
              <w:spacing w:after="20"/>
              <w:ind w:left="20"/>
              <w:jc w:val="both"/>
            </w:pPr>
            <w:r>
              <w:rPr>
                <w:rFonts w:ascii="Times New Roman"/>
                <w:b w:val="false"/>
                <w:i w:val="false"/>
                <w:color w:val="000000"/>
                <w:sz w:val="20"/>
              </w:rPr>
              <w:t>
</w:t>
            </w:r>
            <w:r>
              <w:rPr>
                <w:rFonts w:ascii="Times New Roman"/>
                <w:b/>
                <w:i w:val="false"/>
                <w:color w:val="000000"/>
                <w:sz w:val="20"/>
              </w:rPr>
              <w:t xml:space="preserve">МАЛЬВОВЫЕ </w:t>
            </w:r>
          </w:p>
          <w:bookmarkEnd w:id="786"/>
          <w:p>
            <w:pPr>
              <w:spacing w:after="20"/>
              <w:ind w:left="20"/>
              <w:jc w:val="both"/>
            </w:pPr>
            <w:r>
              <w:rPr>
                <w:rFonts w:ascii="Times New Roman"/>
                <w:b w:val="false"/>
                <w:i w:val="false"/>
                <w:color w:val="000000"/>
                <w:sz w:val="20"/>
              </w:rPr>
              <w:t>
</w:t>
            </w:r>
            <w:r>
              <w:rPr>
                <w:rFonts w:ascii="Times New Roman"/>
                <w:b w:val="false"/>
                <w:i/>
                <w:color w:val="000000"/>
                <w:sz w:val="20"/>
              </w:rPr>
              <w:t>Включая баобабы: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w:t>
            </w:r>
            <w:r>
              <w:rPr>
                <w:rFonts w:ascii="Times New Roman"/>
                <w:b w:val="false"/>
                <w:i w:val="false"/>
                <w:color w:val="000000"/>
                <w:vertAlign w:val="superscript"/>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Адансония Грандидье</w:t>
            </w:r>
            <w:r>
              <w:rPr>
                <w:rFonts w:ascii="Times New Roman"/>
                <w:b w:val="false"/>
                <w:i w:val="false"/>
                <w:color w:val="000000"/>
                <w:vertAlign w:val="superscript"/>
              </w:rPr>
              <w:t>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787"/>
          <w:p>
            <w:pPr>
              <w:spacing w:after="20"/>
              <w:ind w:left="20"/>
              <w:jc w:val="both"/>
            </w:pPr>
            <w:r>
              <w:rPr>
                <w:rFonts w:ascii="Times New Roman"/>
                <w:b w:val="false"/>
                <w:i w:val="false"/>
                <w:color w:val="000000"/>
                <w:sz w:val="20"/>
              </w:rPr>
              <w:t>
</w:t>
            </w:r>
            <w:r>
              <w:rPr>
                <w:rFonts w:ascii="Times New Roman"/>
                <w:b/>
                <w:i w:val="false"/>
                <w:color w:val="000000"/>
                <w:sz w:val="20"/>
              </w:rPr>
              <w:t xml:space="preserve">MELIACEAE </w:t>
            </w:r>
          </w:p>
          <w:bookmarkEnd w:id="787"/>
          <w:p>
            <w:pPr>
              <w:spacing w:after="20"/>
              <w:ind w:left="20"/>
              <w:jc w:val="both"/>
            </w:pPr>
            <w:r>
              <w:rPr>
                <w:rFonts w:ascii="Times New Roman"/>
                <w:b w:val="false"/>
                <w:i w:val="false"/>
                <w:color w:val="000000"/>
                <w:sz w:val="20"/>
              </w:rPr>
              <w:t>
</w:t>
            </w:r>
            <w:r>
              <w:rPr>
                <w:rFonts w:ascii="Times New Roman"/>
                <w:b w:val="false"/>
                <w:i/>
                <w:color w:val="000000"/>
                <w:sz w:val="20"/>
              </w:rPr>
              <w:t>Mahoganies, West indian cedar: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788"/>
          <w:p>
            <w:pPr>
              <w:spacing w:after="20"/>
              <w:ind w:left="20"/>
              <w:jc w:val="both"/>
            </w:pPr>
            <w:r>
              <w:rPr>
                <w:rFonts w:ascii="Times New Roman"/>
                <w:b w:val="false"/>
                <w:i w:val="false"/>
                <w:color w:val="000000"/>
                <w:sz w:val="20"/>
              </w:rPr>
              <w:t>
</w:t>
            </w:r>
            <w:r>
              <w:rPr>
                <w:rFonts w:ascii="Times New Roman"/>
                <w:b/>
                <w:i w:val="false"/>
                <w:color w:val="000000"/>
                <w:sz w:val="20"/>
              </w:rPr>
              <w:t>МЕЛИЕВЫЕ</w:t>
            </w:r>
          </w:p>
          <w:bookmarkEnd w:id="788"/>
          <w:p>
            <w:pPr>
              <w:spacing w:after="20"/>
              <w:ind w:left="20"/>
              <w:jc w:val="both"/>
            </w:pPr>
            <w:r>
              <w:rPr>
                <w:rFonts w:ascii="Times New Roman"/>
                <w:b w:val="false"/>
                <w:i w:val="false"/>
                <w:color w:val="000000"/>
                <w:sz w:val="20"/>
              </w:rPr>
              <w:t>
</w:t>
            </w:r>
            <w:r>
              <w:rPr>
                <w:rFonts w:ascii="Times New Roman"/>
                <w:b w:val="false"/>
                <w:i/>
                <w:color w:val="000000"/>
                <w:sz w:val="20"/>
              </w:rPr>
              <w:t>Красное дерево, Западноиндейский цедр: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spp.</w:t>
            </w:r>
            <w:r>
              <w:rPr>
                <w:rFonts w:ascii="Times New Roman"/>
                <w:b w:val="false"/>
                <w:i w:val="false"/>
                <w:color w:val="000000"/>
                <w:vertAlign w:val="superscript"/>
              </w:rPr>
              <w:t>15</w:t>
            </w:r>
            <w:r>
              <w:rPr>
                <w:rFonts w:ascii="Times New Roman"/>
                <w:b w:val="false"/>
                <w:i w:val="false"/>
                <w:color w:val="000000"/>
                <w:sz w:val="20"/>
              </w:rPr>
              <w:t xml:space="preserve"> (Populations of the Neotropics) (Entry into effect delayed by 12 months, i.e. until 28 August 2020)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(все виды)</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0"/>
              </w:rPr>
              <w:t xml:space="preserve">(популяция Неотропика (вступление </w:t>
            </w:r>
          </w:p>
          <w:p>
            <w:pPr>
              <w:spacing w:after="20"/>
              <w:ind w:left="20"/>
              <w:jc w:val="both"/>
            </w:pPr>
            <w:r>
              <w:rPr>
                <w:rFonts w:ascii="Times New Roman"/>
                <w:b w:val="false"/>
                <w:i w:val="false"/>
                <w:color w:val="000000"/>
                <w:sz w:val="20"/>
              </w:rPr>
              <w:t>в силу отложено на 12 месяцев, т.е. до 28 августа 2010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w:t>
            </w:r>
            <w:r>
              <w:rPr>
                <w:rFonts w:ascii="Times New Roman"/>
                <w:b w:val="false"/>
                <w:i w:val="false"/>
                <w:color w:val="000000"/>
                <w:vertAlign w:val="superscript"/>
              </w:rPr>
              <w:t>8</w:t>
            </w:r>
            <w:r>
              <w:rPr>
                <w:rFonts w:ascii="Times New Roman"/>
                <w:b w:val="false"/>
                <w:i w:val="false"/>
                <w:color w:val="000000"/>
                <w:sz w:val="20"/>
              </w:rPr>
              <w:t xml:space="preserve"> (Plurinational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раскалывающаяся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w:t>
            </w:r>
            <w:r>
              <w:rPr>
                <w:rFonts w:ascii="Times New Roman"/>
                <w:b w:val="false"/>
                <w:i w:val="false"/>
                <w:color w:val="000000"/>
                <w:vertAlign w:val="superscript"/>
              </w:rPr>
              <w:t xml:space="preserve">8 </w:t>
            </w:r>
            <w:r>
              <w:rPr>
                <w:rFonts w:ascii="Times New Roman"/>
                <w:b w:val="false"/>
                <w:i w:val="false"/>
                <w:color w:val="000000"/>
                <w:sz w:val="20"/>
              </w:rPr>
              <w:t>(Plurinational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Лилло</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r>
              <w:rPr>
                <w:rFonts w:ascii="Times New Roman"/>
                <w:b w:val="false"/>
                <w:i w:val="false"/>
                <w:color w:val="000000"/>
                <w:vertAlign w:val="superscript"/>
              </w:rPr>
              <w:t>8</w:t>
            </w:r>
            <w:r>
              <w:rPr>
                <w:rFonts w:ascii="Times New Roman"/>
                <w:b w:val="false"/>
                <w:i w:val="false"/>
                <w:color w:val="000000"/>
                <w:sz w:val="20"/>
              </w:rPr>
              <w:t xml:space="preserve"> (Brazil and the Plurinational State of Bolivia. In addition, the following countries have listed their national populations: Colombia, Guatemala and Peru)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душистая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низкая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r>
              <w:rPr>
                <w:rFonts w:ascii="Times New Roman"/>
                <w:b w:val="false"/>
                <w:i w:val="false"/>
                <w:color w:val="000000"/>
                <w:vertAlign w:val="superscript"/>
              </w:rPr>
              <w:t>15</w:t>
            </w:r>
            <w:r>
              <w:rPr>
                <w:rFonts w:ascii="Times New Roman"/>
                <w:b w:val="false"/>
                <w:i w:val="false"/>
                <w:color w:val="000000"/>
                <w:sz w:val="20"/>
              </w:rPr>
              <w:t xml:space="preserve"> (Populations of the Neotropics)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Cвитения крупнолистная</w:t>
            </w:r>
            <w:r>
              <w:rPr>
                <w:rFonts w:ascii="Times New Roman"/>
                <w:b w:val="false"/>
                <w:i w:val="false"/>
                <w:color w:val="000000"/>
                <w:vertAlign w:val="superscript"/>
              </w:rPr>
              <w:t>15</w:t>
            </w:r>
            <w:r>
              <w:rPr>
                <w:rFonts w:ascii="Times New Roman"/>
                <w:b w:val="false"/>
                <w:i w:val="false"/>
                <w:color w:val="000000"/>
                <w:sz w:val="20"/>
              </w:rPr>
              <w:t xml:space="preserve"> (популяции Неотропиков)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махагони</w:t>
            </w:r>
            <w:r>
              <w:rPr>
                <w:rFonts w:ascii="Times New Roman"/>
                <w:b w:val="false"/>
                <w:i w:val="false"/>
                <w:color w:val="000000"/>
                <w:vertAlign w:val="superscript"/>
              </w:rPr>
              <w:t>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789"/>
          <w:p>
            <w:pPr>
              <w:spacing w:after="20"/>
              <w:ind w:left="20"/>
              <w:jc w:val="both"/>
            </w:pPr>
            <w:r>
              <w:rPr>
                <w:rFonts w:ascii="Times New Roman"/>
                <w:b w:val="false"/>
                <w:i w:val="false"/>
                <w:color w:val="000000"/>
                <w:sz w:val="20"/>
              </w:rPr>
              <w:t>
</w:t>
            </w:r>
            <w:r>
              <w:rPr>
                <w:rFonts w:ascii="Times New Roman"/>
                <w:b/>
                <w:i w:val="false"/>
                <w:color w:val="000000"/>
                <w:sz w:val="20"/>
              </w:rPr>
              <w:t xml:space="preserve">NEPENTHACEAE </w:t>
            </w:r>
          </w:p>
          <w:bookmarkEnd w:id="789"/>
          <w:p>
            <w:pPr>
              <w:spacing w:after="20"/>
              <w:ind w:left="20"/>
              <w:jc w:val="both"/>
            </w:pPr>
            <w:r>
              <w:rPr>
                <w:rFonts w:ascii="Times New Roman"/>
                <w:b w:val="false"/>
                <w:i w:val="false"/>
                <w:color w:val="000000"/>
                <w:sz w:val="20"/>
              </w:rPr>
              <w:t>
</w:t>
            </w:r>
            <w:r>
              <w:rPr>
                <w:rFonts w:ascii="Times New Roman"/>
                <w:b w:val="false"/>
                <w:i/>
                <w:color w:val="000000"/>
                <w:sz w:val="20"/>
              </w:rPr>
              <w:t>Pitcher-plants (Old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790"/>
          <w:p>
            <w:pPr>
              <w:spacing w:after="20"/>
              <w:ind w:left="20"/>
              <w:jc w:val="both"/>
            </w:pPr>
            <w:r>
              <w:rPr>
                <w:rFonts w:ascii="Times New Roman"/>
                <w:b w:val="false"/>
                <w:i w:val="false"/>
                <w:color w:val="000000"/>
                <w:sz w:val="20"/>
              </w:rPr>
              <w:t>
</w:t>
            </w:r>
            <w:r>
              <w:rPr>
                <w:rFonts w:ascii="Times New Roman"/>
                <w:b/>
                <w:i w:val="false"/>
                <w:color w:val="000000"/>
                <w:sz w:val="20"/>
              </w:rPr>
              <w:t>НЕПЕНТОСОВЫЕ</w:t>
            </w:r>
          </w:p>
          <w:bookmarkEnd w:id="790"/>
          <w:p>
            <w:pPr>
              <w:spacing w:after="20"/>
              <w:ind w:left="20"/>
              <w:jc w:val="both"/>
            </w:pPr>
            <w:r>
              <w:rPr>
                <w:rFonts w:ascii="Times New Roman"/>
                <w:b w:val="false"/>
                <w:i w:val="false"/>
                <w:color w:val="000000"/>
                <w:sz w:val="20"/>
              </w:rPr>
              <w:t>
</w:t>
            </w:r>
            <w:r>
              <w:rPr>
                <w:rFonts w:ascii="Times New Roman"/>
                <w:b w:val="false"/>
                <w:i/>
                <w:color w:val="000000"/>
                <w:sz w:val="20"/>
              </w:rPr>
              <w:t>Саррацении (Старый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(все виды, за исключением видов, включенных в приложение I к СИТЕС)</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хасийский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раджи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791"/>
          <w:p>
            <w:pPr>
              <w:spacing w:after="20"/>
              <w:ind w:left="20"/>
              <w:jc w:val="both"/>
            </w:pPr>
            <w:r>
              <w:rPr>
                <w:rFonts w:ascii="Times New Roman"/>
                <w:b w:val="false"/>
                <w:i w:val="false"/>
                <w:color w:val="000000"/>
                <w:sz w:val="20"/>
              </w:rPr>
              <w:t>
</w:t>
            </w:r>
            <w:r>
              <w:rPr>
                <w:rFonts w:ascii="Times New Roman"/>
                <w:b/>
                <w:i w:val="false"/>
                <w:color w:val="000000"/>
                <w:sz w:val="20"/>
              </w:rPr>
              <w:t xml:space="preserve">OLEACEAE </w:t>
            </w:r>
          </w:p>
          <w:bookmarkEnd w:id="791"/>
          <w:p>
            <w:pPr>
              <w:spacing w:after="20"/>
              <w:ind w:left="20"/>
              <w:jc w:val="both"/>
            </w:pPr>
            <w:r>
              <w:rPr>
                <w:rFonts w:ascii="Times New Roman"/>
                <w:b w:val="false"/>
                <w:i w:val="false"/>
                <w:color w:val="000000"/>
                <w:sz w:val="20"/>
              </w:rPr>
              <w:t>
</w:t>
            </w:r>
            <w:r>
              <w:rPr>
                <w:rFonts w:ascii="Times New Roman"/>
                <w:b w:val="false"/>
                <w:i/>
                <w:color w:val="000000"/>
                <w:sz w:val="20"/>
              </w:rPr>
              <w:t>Ashes,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792"/>
          <w:p>
            <w:pPr>
              <w:spacing w:after="20"/>
              <w:ind w:left="20"/>
              <w:jc w:val="both"/>
            </w:pPr>
            <w:r>
              <w:rPr>
                <w:rFonts w:ascii="Times New Roman"/>
                <w:b w:val="false"/>
                <w:i w:val="false"/>
                <w:color w:val="000000"/>
                <w:sz w:val="20"/>
              </w:rPr>
              <w:t>
</w:t>
            </w:r>
            <w:r>
              <w:rPr>
                <w:rFonts w:ascii="Times New Roman"/>
                <w:b/>
                <w:i w:val="false"/>
                <w:color w:val="000000"/>
                <w:sz w:val="20"/>
              </w:rPr>
              <w:t>МАСЛИНОВЫЕ</w:t>
            </w:r>
          </w:p>
          <w:bookmarkEnd w:id="792"/>
          <w:p>
            <w:pPr>
              <w:spacing w:after="20"/>
              <w:ind w:left="20"/>
              <w:jc w:val="both"/>
            </w:pPr>
            <w:r>
              <w:rPr>
                <w:rFonts w:ascii="Times New Roman"/>
                <w:b w:val="false"/>
                <w:i w:val="false"/>
                <w:color w:val="000000"/>
                <w:sz w:val="20"/>
              </w:rPr>
              <w:t>
</w:t>
            </w:r>
            <w:r>
              <w:rPr>
                <w:rFonts w:ascii="Times New Roman"/>
                <w:b w:val="false"/>
                <w:i/>
                <w:color w:val="000000"/>
                <w:sz w:val="20"/>
              </w:rPr>
              <w:t>Ясень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манчжурский</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0"/>
              </w:rPr>
              <w:t>(Российская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793"/>
          <w:p>
            <w:pPr>
              <w:spacing w:after="20"/>
              <w:ind w:left="20"/>
              <w:jc w:val="both"/>
            </w:pPr>
            <w:r>
              <w:rPr>
                <w:rFonts w:ascii="Times New Roman"/>
                <w:b w:val="false"/>
                <w:i w:val="false"/>
                <w:color w:val="000000"/>
                <w:sz w:val="20"/>
              </w:rPr>
              <w:t>
</w:t>
            </w:r>
            <w:r>
              <w:rPr>
                <w:rFonts w:ascii="Times New Roman"/>
                <w:b/>
                <w:i w:val="false"/>
                <w:color w:val="000000"/>
                <w:sz w:val="20"/>
              </w:rPr>
              <w:t xml:space="preserve">ORCHIDACEAE </w:t>
            </w:r>
          </w:p>
          <w:bookmarkEnd w:id="793"/>
          <w:p>
            <w:pPr>
              <w:spacing w:after="20"/>
              <w:ind w:left="20"/>
              <w:jc w:val="both"/>
            </w:pPr>
            <w:r>
              <w:rPr>
                <w:rFonts w:ascii="Times New Roman"/>
                <w:b w:val="false"/>
                <w:i w:val="false"/>
                <w:color w:val="000000"/>
                <w:sz w:val="20"/>
              </w:rPr>
              <w:t>
</w:t>
            </w:r>
            <w:r>
              <w:rPr>
                <w:rFonts w:ascii="Times New Roman"/>
                <w:b w:val="false"/>
                <w:i/>
                <w:color w:val="000000"/>
                <w:sz w:val="20"/>
              </w:rPr>
              <w:t>Orchids: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794"/>
          <w:p>
            <w:pPr>
              <w:spacing w:after="20"/>
              <w:ind w:left="20"/>
              <w:jc w:val="both"/>
            </w:pPr>
            <w:r>
              <w:rPr>
                <w:rFonts w:ascii="Times New Roman"/>
                <w:b w:val="false"/>
                <w:i w:val="false"/>
                <w:color w:val="000000"/>
                <w:sz w:val="20"/>
              </w:rPr>
              <w:t>
</w:t>
            </w:r>
            <w:r>
              <w:rPr>
                <w:rFonts w:ascii="Times New Roman"/>
                <w:b/>
                <w:i w:val="false"/>
                <w:color w:val="000000"/>
                <w:sz w:val="20"/>
              </w:rPr>
              <w:t>ОРХИДНЫЕ</w:t>
            </w:r>
          </w:p>
          <w:bookmarkEnd w:id="794"/>
          <w:p>
            <w:pPr>
              <w:spacing w:after="20"/>
              <w:ind w:left="20"/>
              <w:jc w:val="both"/>
            </w:pPr>
            <w:r>
              <w:rPr>
                <w:rFonts w:ascii="Times New Roman"/>
                <w:b w:val="false"/>
                <w:i w:val="false"/>
                <w:color w:val="000000"/>
                <w:sz w:val="20"/>
              </w:rPr>
              <w:t>
</w:t>
            </w:r>
            <w:r>
              <w:rPr>
                <w:rFonts w:ascii="Times New Roman"/>
                <w:b w:val="false"/>
                <w:i/>
                <w:color w:val="000000"/>
                <w:sz w:val="20"/>
              </w:rPr>
              <w:t>Орхидные: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r>
              <w:rPr>
                <w:rFonts w:ascii="Times New Roman"/>
                <w:b w:val="false"/>
                <w:i w:val="false"/>
                <w:color w:val="000000"/>
                <w:vertAlign w:val="superscript"/>
              </w:rPr>
              <w:t>17,3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ОРХИДНЫЕ (все виды, за исключением видов, включенных в Приложение I к СИТЕС) </w:t>
            </w:r>
            <w:r>
              <w:rPr>
                <w:rFonts w:ascii="Times New Roman"/>
                <w:b w:val="false"/>
                <w:i w:val="false"/>
                <w:color w:val="000000"/>
                <w:vertAlign w:val="superscript"/>
              </w:rPr>
              <w:t>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all of the folloving Appendix-I species, seedling or tissue cultures obtained </w:t>
            </w:r>
            <w:r>
              <w:rPr>
                <w:rFonts w:ascii="Times New Roman"/>
                <w:b w:val="false"/>
                <w:i/>
                <w:color w:val="000000"/>
                <w:sz w:val="20"/>
              </w:rPr>
              <w:t>in vitro</w:t>
            </w:r>
            <w:r>
              <w:rPr>
                <w:rFonts w:ascii="Times New Roman"/>
                <w:b w:val="false"/>
                <w:i w:val="false"/>
                <w:color w:val="000000"/>
                <w:sz w:val="20"/>
              </w:rPr>
              <w:t>, in solid or liquid media, and transported in sterile containers are not subject to the provisions of the Convention only if the specimens meet the definition of ‘artificially propagated’ agreed by the Conference of the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3" w:id="795"/>
          <w:p>
            <w:pPr>
              <w:spacing w:after="20"/>
              <w:ind w:left="20"/>
              <w:jc w:val="both"/>
            </w:pPr>
            <w:r>
              <w:rPr>
                <w:rFonts w:ascii="Times New Roman"/>
                <w:b w:val="false"/>
                <w:i w:val="false"/>
                <w:color w:val="000000"/>
                <w:sz w:val="20"/>
              </w:rPr>
              <w:t>
I</w:t>
            </w:r>
          </w:p>
          <w:bookmarkEnd w:id="7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саженцы или культуры тканей всех указанных в приложении I к СИТЕС видов, полученные </w:t>
            </w:r>
            <w:r>
              <w:rPr>
                <w:rFonts w:ascii="Times New Roman"/>
                <w:b w:val="false"/>
                <w:i/>
                <w:color w:val="000000"/>
                <w:sz w:val="20"/>
              </w:rPr>
              <w:t>in vitro</w:t>
            </w:r>
            <w:r>
              <w:rPr>
                <w:rFonts w:ascii="Times New Roman"/>
                <w:b w:val="false"/>
                <w:i w:val="false"/>
                <w:color w:val="000000"/>
                <w:sz w:val="20"/>
              </w:rPr>
              <w:t xml:space="preserve">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Эрангис Эллиса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jongheana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Йонга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lobata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лобата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Дендробиум кровавый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Mexipedium xerophyticum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Мексипедиум сухорослый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Перистерия высокая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Ренантера Имсхота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4" w:id="796"/>
          <w:p>
            <w:pPr>
              <w:spacing w:after="20"/>
              <w:ind w:left="20"/>
              <w:jc w:val="both"/>
            </w:pPr>
            <w:r>
              <w:rPr>
                <w:rFonts w:ascii="Times New Roman"/>
                <w:b w:val="false"/>
                <w:i w:val="false"/>
                <w:color w:val="000000"/>
                <w:sz w:val="20"/>
              </w:rPr>
              <w:t>
</w:t>
            </w:r>
            <w:r>
              <w:rPr>
                <w:rFonts w:ascii="Times New Roman"/>
                <w:b/>
                <w:i w:val="false"/>
                <w:color w:val="000000"/>
                <w:sz w:val="20"/>
              </w:rPr>
              <w:t xml:space="preserve">OROBANCHACEA </w:t>
            </w:r>
          </w:p>
          <w:bookmarkEnd w:id="796"/>
          <w:p>
            <w:pPr>
              <w:spacing w:after="20"/>
              <w:ind w:left="20"/>
              <w:jc w:val="both"/>
            </w:pPr>
            <w:r>
              <w:rPr>
                <w:rFonts w:ascii="Times New Roman"/>
                <w:b w:val="false"/>
                <w:i w:val="false"/>
                <w:color w:val="000000"/>
                <w:sz w:val="20"/>
              </w:rPr>
              <w:t>
</w:t>
            </w:r>
            <w:r>
              <w:rPr>
                <w:rFonts w:ascii="Times New Roman"/>
                <w:b w:val="false"/>
                <w:i/>
                <w:color w:val="000000"/>
                <w:sz w:val="20"/>
              </w:rPr>
              <w:t>Broomrapes: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797"/>
          <w:p>
            <w:pPr>
              <w:spacing w:after="20"/>
              <w:ind w:left="20"/>
              <w:jc w:val="both"/>
            </w:pPr>
            <w:r>
              <w:rPr>
                <w:rFonts w:ascii="Times New Roman"/>
                <w:b w:val="false"/>
                <w:i w:val="false"/>
                <w:color w:val="000000"/>
                <w:sz w:val="20"/>
              </w:rPr>
              <w:t>
</w:t>
            </w:r>
            <w:r>
              <w:rPr>
                <w:rFonts w:ascii="Times New Roman"/>
                <w:b/>
                <w:i w:val="false"/>
                <w:color w:val="000000"/>
                <w:sz w:val="20"/>
              </w:rPr>
              <w:t>ЗАРАЗИХОВЫЕ</w:t>
            </w:r>
          </w:p>
          <w:bookmarkEnd w:id="797"/>
          <w:p>
            <w:pPr>
              <w:spacing w:after="20"/>
              <w:ind w:left="20"/>
              <w:jc w:val="both"/>
            </w:pPr>
            <w:r>
              <w:rPr>
                <w:rFonts w:ascii="Times New Roman"/>
                <w:b w:val="false"/>
                <w:i w:val="false"/>
                <w:color w:val="000000"/>
                <w:sz w:val="20"/>
              </w:rPr>
              <w:t>
</w:t>
            </w:r>
            <w:r>
              <w:rPr>
                <w:rFonts w:ascii="Times New Roman"/>
                <w:b w:val="false"/>
                <w:i/>
                <w:color w:val="000000"/>
                <w:sz w:val="20"/>
              </w:rPr>
              <w:t>Заразиха: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пустынная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798"/>
          <w:p>
            <w:pPr>
              <w:spacing w:after="20"/>
              <w:ind w:left="20"/>
              <w:jc w:val="both"/>
            </w:pPr>
            <w:r>
              <w:rPr>
                <w:rFonts w:ascii="Times New Roman"/>
                <w:b w:val="false"/>
                <w:i w:val="false"/>
                <w:color w:val="000000"/>
                <w:sz w:val="20"/>
              </w:rPr>
              <w:t>
</w:t>
            </w:r>
            <w:r>
              <w:rPr>
                <w:rFonts w:ascii="Times New Roman"/>
                <w:b/>
                <w:i w:val="false"/>
                <w:color w:val="000000"/>
                <w:sz w:val="20"/>
              </w:rPr>
              <w:t xml:space="preserve">PALMAE (Arecaceae) </w:t>
            </w:r>
          </w:p>
          <w:bookmarkEnd w:id="798"/>
          <w:p>
            <w:pPr>
              <w:spacing w:after="20"/>
              <w:ind w:left="20"/>
              <w:jc w:val="both"/>
            </w:pPr>
            <w:r>
              <w:rPr>
                <w:rFonts w:ascii="Times New Roman"/>
                <w:b w:val="false"/>
                <w:i w:val="false"/>
                <w:color w:val="000000"/>
                <w:sz w:val="20"/>
              </w:rPr>
              <w:t>
</w:t>
            </w:r>
            <w:r>
              <w:rPr>
                <w:rFonts w:ascii="Times New Roman"/>
                <w:b w:val="false"/>
                <w:i/>
                <w:color w:val="000000"/>
                <w:sz w:val="20"/>
              </w:rPr>
              <w:t>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799"/>
          <w:p>
            <w:pPr>
              <w:spacing w:after="20"/>
              <w:ind w:left="20"/>
              <w:jc w:val="both"/>
            </w:pPr>
            <w:r>
              <w:rPr>
                <w:rFonts w:ascii="Times New Roman"/>
                <w:b w:val="false"/>
                <w:i w:val="false"/>
                <w:color w:val="000000"/>
                <w:sz w:val="20"/>
              </w:rPr>
              <w:t>
</w:t>
            </w:r>
            <w:r>
              <w:rPr>
                <w:rFonts w:ascii="Times New Roman"/>
                <w:b/>
                <w:i w:val="false"/>
                <w:color w:val="000000"/>
                <w:sz w:val="20"/>
              </w:rPr>
              <w:t>ПАЛЬМОВЫЕ</w:t>
            </w:r>
          </w:p>
          <w:bookmarkEnd w:id="799"/>
          <w:p>
            <w:pPr>
              <w:spacing w:after="20"/>
              <w:ind w:left="20"/>
              <w:jc w:val="both"/>
            </w:pPr>
            <w:r>
              <w:rPr>
                <w:rFonts w:ascii="Times New Roman"/>
                <w:b w:val="false"/>
                <w:i w:val="false"/>
                <w:color w:val="000000"/>
                <w:sz w:val="20"/>
              </w:rPr>
              <w:t>
</w:t>
            </w:r>
            <w:r>
              <w:rPr>
                <w:rFonts w:ascii="Times New Roman"/>
                <w:b w:val="false"/>
                <w:i/>
                <w:color w:val="000000"/>
                <w:sz w:val="20"/>
              </w:rPr>
              <w:t>Пальмы: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Бекариофеникс мадагаскарский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Декари</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обманчивый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 ХаллҰ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w:t>
            </w:r>
            <w:r>
              <w:rPr>
                <w:rFonts w:ascii="Times New Roman"/>
                <w:b w:val="false"/>
                <w:i w:val="false"/>
                <w:color w:val="000000"/>
                <w:vertAlign w:val="superscript"/>
              </w:rPr>
              <w:t>18</w:t>
            </w:r>
            <w:r>
              <w:rPr>
                <w:rFonts w:ascii="Times New Roman"/>
                <w:b w:val="false"/>
                <w:i w:val="false"/>
                <w:color w:val="000000"/>
                <w:sz w:val="20"/>
              </w:rPr>
              <w:t>(Seychelles)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сейшельская</w:t>
            </w:r>
            <w:r>
              <w:rPr>
                <w:rFonts w:ascii="Times New Roman"/>
                <w:b w:val="false"/>
                <w:i w:val="false"/>
                <w:color w:val="000000"/>
                <w:vertAlign w:val="superscript"/>
              </w:rPr>
              <w:t>18</w:t>
            </w:r>
            <w:r>
              <w:rPr>
                <w:rFonts w:ascii="Times New Roman"/>
                <w:b w:val="false"/>
                <w:i w:val="false"/>
                <w:color w:val="000000"/>
                <w:sz w:val="20"/>
              </w:rPr>
              <w:t xml:space="preserve"> (Сейшельские острова)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Марудзезия Дариана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Лоувела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приречная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Сатранала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Воаниола Жерара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800"/>
          <w:p>
            <w:pPr>
              <w:spacing w:after="20"/>
              <w:ind w:left="20"/>
              <w:jc w:val="both"/>
            </w:pPr>
            <w:r>
              <w:rPr>
                <w:rFonts w:ascii="Times New Roman"/>
                <w:b w:val="false"/>
                <w:i w:val="false"/>
                <w:color w:val="000000"/>
                <w:sz w:val="20"/>
              </w:rPr>
              <w:t>
</w:t>
            </w:r>
            <w:r>
              <w:rPr>
                <w:rFonts w:ascii="Times New Roman"/>
                <w:b/>
                <w:i w:val="false"/>
                <w:color w:val="000000"/>
                <w:sz w:val="20"/>
              </w:rPr>
              <w:t xml:space="preserve">PAPAVERACEAE </w:t>
            </w:r>
          </w:p>
          <w:bookmarkEnd w:id="800"/>
          <w:p>
            <w:pPr>
              <w:spacing w:after="20"/>
              <w:ind w:left="20"/>
              <w:jc w:val="both"/>
            </w:pPr>
            <w:r>
              <w:rPr>
                <w:rFonts w:ascii="Times New Roman"/>
                <w:b w:val="false"/>
                <w:i w:val="false"/>
                <w:color w:val="000000"/>
                <w:sz w:val="20"/>
              </w:rPr>
              <w:t>
</w:t>
            </w:r>
            <w:r>
              <w:rPr>
                <w:rFonts w:ascii="Times New Roman"/>
                <w:b w:val="false"/>
                <w:i/>
                <w:color w:val="000000"/>
                <w:sz w:val="20"/>
              </w:rPr>
              <w:t>Poppy: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801"/>
          <w:p>
            <w:pPr>
              <w:spacing w:after="20"/>
              <w:ind w:left="20"/>
              <w:jc w:val="both"/>
            </w:pPr>
            <w:r>
              <w:rPr>
                <w:rFonts w:ascii="Times New Roman"/>
                <w:b w:val="false"/>
                <w:i w:val="false"/>
                <w:color w:val="000000"/>
                <w:sz w:val="20"/>
              </w:rPr>
              <w:t>
</w:t>
            </w:r>
            <w:r>
              <w:rPr>
                <w:rFonts w:ascii="Times New Roman"/>
                <w:b/>
                <w:i w:val="false"/>
                <w:color w:val="000000"/>
                <w:sz w:val="20"/>
              </w:rPr>
              <w:t>МАКОВЫЕ</w:t>
            </w:r>
          </w:p>
          <w:bookmarkEnd w:id="801"/>
          <w:p>
            <w:pPr>
              <w:spacing w:after="20"/>
              <w:ind w:left="20"/>
              <w:jc w:val="both"/>
            </w:pPr>
            <w:r>
              <w:rPr>
                <w:rFonts w:ascii="Times New Roman"/>
                <w:b w:val="false"/>
                <w:i w:val="false"/>
                <w:color w:val="000000"/>
                <w:sz w:val="20"/>
              </w:rPr>
              <w:t>
</w:t>
            </w:r>
            <w:r>
              <w:rPr>
                <w:rFonts w:ascii="Times New Roman"/>
                <w:b w:val="false"/>
                <w:i/>
                <w:color w:val="000000"/>
                <w:sz w:val="20"/>
              </w:rPr>
              <w:t>Мак: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Меконопсис королевский</w:t>
            </w:r>
            <w:r>
              <w:rPr>
                <w:rFonts w:ascii="Times New Roman"/>
                <w:b w:val="false"/>
                <w:i w:val="false"/>
                <w:color w:val="000000"/>
                <w:vertAlign w:val="superscript"/>
              </w:rPr>
              <w:t xml:space="preserve">9 </w:t>
            </w:r>
            <w:r>
              <w:rPr>
                <w:rFonts w:ascii="Times New Roman"/>
                <w:b w:val="false"/>
                <w:i w:val="false"/>
                <w:color w:val="000000"/>
                <w:sz w:val="20"/>
              </w:rPr>
              <w:t>(Непал)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802"/>
          <w:p>
            <w:pPr>
              <w:spacing w:after="20"/>
              <w:ind w:left="20"/>
              <w:jc w:val="both"/>
            </w:pPr>
            <w:r>
              <w:rPr>
                <w:rFonts w:ascii="Times New Roman"/>
                <w:b w:val="false"/>
                <w:i w:val="false"/>
                <w:color w:val="000000"/>
                <w:sz w:val="20"/>
              </w:rPr>
              <w:t>
</w:t>
            </w:r>
            <w:r>
              <w:rPr>
                <w:rFonts w:ascii="Times New Roman"/>
                <w:b/>
                <w:i w:val="false"/>
                <w:color w:val="000000"/>
                <w:sz w:val="20"/>
              </w:rPr>
              <w:t>PASSIFLORACEAE</w:t>
            </w:r>
          </w:p>
          <w:bookmarkEnd w:id="802"/>
          <w:p>
            <w:pPr>
              <w:spacing w:after="20"/>
              <w:ind w:left="20"/>
              <w:jc w:val="both"/>
            </w:pPr>
            <w:r>
              <w:rPr>
                <w:rFonts w:ascii="Times New Roman"/>
                <w:b w:val="false"/>
                <w:i w:val="false"/>
                <w:color w:val="000000"/>
                <w:sz w:val="20"/>
              </w:rPr>
              <w:t>
</w:t>
            </w:r>
            <w:r>
              <w:rPr>
                <w:rFonts w:ascii="Times New Roman"/>
                <w:b w:val="false"/>
                <w:i/>
                <w:color w:val="000000"/>
                <w:sz w:val="20"/>
              </w:rPr>
              <w:t>Passion-flowers: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803"/>
          <w:p>
            <w:pPr>
              <w:spacing w:after="20"/>
              <w:ind w:left="20"/>
              <w:jc w:val="both"/>
            </w:pPr>
            <w:r>
              <w:rPr>
                <w:rFonts w:ascii="Times New Roman"/>
                <w:b w:val="false"/>
                <w:i w:val="false"/>
                <w:color w:val="000000"/>
                <w:sz w:val="20"/>
              </w:rPr>
              <w:t>
</w:t>
            </w:r>
            <w:r>
              <w:rPr>
                <w:rFonts w:ascii="Times New Roman"/>
                <w:b/>
                <w:i w:val="false"/>
                <w:color w:val="000000"/>
                <w:sz w:val="20"/>
              </w:rPr>
              <w:t>СТРАСТНОЦВЕТНЫЕ</w:t>
            </w:r>
          </w:p>
          <w:bookmarkEnd w:id="803"/>
          <w:p>
            <w:pPr>
              <w:spacing w:after="20"/>
              <w:ind w:left="20"/>
              <w:jc w:val="both"/>
            </w:pPr>
            <w:r>
              <w:rPr>
                <w:rFonts w:ascii="Times New Roman"/>
                <w:b w:val="false"/>
                <w:i w:val="false"/>
                <w:color w:val="000000"/>
                <w:sz w:val="20"/>
              </w:rPr>
              <w:t>
</w:t>
            </w:r>
            <w:r>
              <w:rPr>
                <w:rFonts w:ascii="Times New Roman"/>
                <w:b w:val="false"/>
                <w:i/>
                <w:color w:val="000000"/>
                <w:sz w:val="20"/>
              </w:rPr>
              <w:t>Пассифлора: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фирингалавская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олабэнзис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почти-сидячелистная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804"/>
          <w:p>
            <w:pPr>
              <w:spacing w:after="20"/>
              <w:ind w:left="20"/>
              <w:jc w:val="both"/>
            </w:pPr>
            <w:r>
              <w:rPr>
                <w:rFonts w:ascii="Times New Roman"/>
                <w:b w:val="false"/>
                <w:i w:val="false"/>
                <w:color w:val="000000"/>
                <w:sz w:val="20"/>
              </w:rPr>
              <w:t>
</w:t>
            </w:r>
            <w:r>
              <w:rPr>
                <w:rFonts w:ascii="Times New Roman"/>
                <w:b/>
                <w:i w:val="false"/>
                <w:color w:val="000000"/>
                <w:sz w:val="20"/>
              </w:rPr>
              <w:t xml:space="preserve">PEDALIACEAE </w:t>
            </w:r>
          </w:p>
          <w:bookmarkEnd w:id="804"/>
          <w:p>
            <w:pPr>
              <w:spacing w:after="20"/>
              <w:ind w:left="20"/>
              <w:jc w:val="both"/>
            </w:pPr>
            <w:r>
              <w:rPr>
                <w:rFonts w:ascii="Times New Roman"/>
                <w:b w:val="false"/>
                <w:i w:val="false"/>
                <w:color w:val="000000"/>
                <w:sz w:val="20"/>
              </w:rPr>
              <w:t>
</w:t>
            </w:r>
            <w:r>
              <w:rPr>
                <w:rFonts w:ascii="Times New Roman"/>
                <w:b w:val="false"/>
                <w:i/>
                <w:color w:val="000000"/>
                <w:sz w:val="20"/>
              </w:rPr>
              <w:t>Sesames: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805"/>
          <w:p>
            <w:pPr>
              <w:spacing w:after="20"/>
              <w:ind w:left="20"/>
              <w:jc w:val="both"/>
            </w:pPr>
            <w:r>
              <w:rPr>
                <w:rFonts w:ascii="Times New Roman"/>
                <w:b w:val="false"/>
                <w:i w:val="false"/>
                <w:color w:val="000000"/>
                <w:sz w:val="20"/>
              </w:rPr>
              <w:t>
</w:t>
            </w:r>
            <w:r>
              <w:rPr>
                <w:rFonts w:ascii="Times New Roman"/>
                <w:b/>
                <w:i w:val="false"/>
                <w:color w:val="000000"/>
                <w:sz w:val="20"/>
              </w:rPr>
              <w:t>КУНЖУТОВЫЕ</w:t>
            </w:r>
          </w:p>
          <w:bookmarkEnd w:id="805"/>
          <w:p>
            <w:pPr>
              <w:spacing w:after="20"/>
              <w:ind w:left="20"/>
              <w:jc w:val="both"/>
            </w:pPr>
            <w:r>
              <w:rPr>
                <w:rFonts w:ascii="Times New Roman"/>
                <w:b w:val="false"/>
                <w:i w:val="false"/>
                <w:color w:val="000000"/>
                <w:sz w:val="20"/>
              </w:rPr>
              <w:t>
</w:t>
            </w:r>
            <w:r>
              <w:rPr>
                <w:rFonts w:ascii="Times New Roman"/>
                <w:b w:val="false"/>
                <w:i/>
                <w:color w:val="000000"/>
                <w:sz w:val="20"/>
              </w:rPr>
              <w:t>Кунжут: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Ункарина Грандидье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Ункарина звездчатая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806"/>
          <w:p>
            <w:pPr>
              <w:spacing w:after="20"/>
              <w:ind w:left="20"/>
              <w:jc w:val="both"/>
            </w:pPr>
            <w:r>
              <w:rPr>
                <w:rFonts w:ascii="Times New Roman"/>
                <w:b w:val="false"/>
                <w:i w:val="false"/>
                <w:color w:val="000000"/>
                <w:sz w:val="20"/>
              </w:rPr>
              <w:t>
</w:t>
            </w:r>
            <w:r>
              <w:rPr>
                <w:rFonts w:ascii="Times New Roman"/>
                <w:b/>
                <w:i w:val="false"/>
                <w:color w:val="000000"/>
                <w:sz w:val="20"/>
              </w:rPr>
              <w:t xml:space="preserve">PINACEAE </w:t>
            </w:r>
          </w:p>
          <w:bookmarkEnd w:id="806"/>
          <w:p>
            <w:pPr>
              <w:spacing w:after="20"/>
              <w:ind w:left="20"/>
              <w:jc w:val="both"/>
            </w:pPr>
            <w:r>
              <w:rPr>
                <w:rFonts w:ascii="Times New Roman"/>
                <w:b w:val="false"/>
                <w:i w:val="false"/>
                <w:color w:val="000000"/>
                <w:sz w:val="20"/>
              </w:rPr>
              <w:t>
</w:t>
            </w:r>
            <w:r>
              <w:rPr>
                <w:rFonts w:ascii="Times New Roman"/>
                <w:b w:val="false"/>
                <w:i/>
                <w:color w:val="000000"/>
                <w:sz w:val="20"/>
              </w:rPr>
              <w:t>Firs and 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5" w:id="807"/>
          <w:p>
            <w:pPr>
              <w:spacing w:after="20"/>
              <w:ind w:left="20"/>
              <w:jc w:val="both"/>
            </w:pPr>
            <w:r>
              <w:rPr>
                <w:rFonts w:ascii="Times New Roman"/>
                <w:b w:val="false"/>
                <w:i w:val="false"/>
                <w:color w:val="000000"/>
                <w:sz w:val="20"/>
              </w:rPr>
              <w:t>
</w:t>
            </w:r>
            <w:r>
              <w:rPr>
                <w:rFonts w:ascii="Times New Roman"/>
                <w:b/>
                <w:i w:val="false"/>
                <w:color w:val="000000"/>
                <w:sz w:val="20"/>
              </w:rPr>
              <w:t>СОСНОВЫЕ</w:t>
            </w:r>
          </w:p>
          <w:bookmarkEnd w:id="807"/>
          <w:p>
            <w:pPr>
              <w:spacing w:after="20"/>
              <w:ind w:left="20"/>
              <w:jc w:val="both"/>
            </w:pPr>
            <w:r>
              <w:rPr>
                <w:rFonts w:ascii="Times New Roman"/>
                <w:b w:val="false"/>
                <w:i w:val="false"/>
                <w:color w:val="000000"/>
                <w:sz w:val="20"/>
              </w:rPr>
              <w:t>
</w:t>
            </w:r>
            <w:r>
              <w:rPr>
                <w:rFonts w:ascii="Times New Roman"/>
                <w:b w:val="false"/>
                <w:i/>
                <w:color w:val="000000"/>
                <w:sz w:val="20"/>
              </w:rPr>
              <w:t>Ели и сосны: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гватемальская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w:t>
            </w:r>
            <w:r>
              <w:rPr>
                <w:rFonts w:ascii="Times New Roman"/>
                <w:b w:val="false"/>
                <w:i w:val="false"/>
                <w:color w:val="000000"/>
                <w:vertAlign w:val="superscript"/>
              </w:rPr>
              <w:t xml:space="preserve"> 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корейская</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808"/>
          <w:p>
            <w:pPr>
              <w:spacing w:after="20"/>
              <w:ind w:left="20"/>
              <w:jc w:val="both"/>
            </w:pPr>
            <w:r>
              <w:rPr>
                <w:rFonts w:ascii="Times New Roman"/>
                <w:b w:val="false"/>
                <w:i w:val="false"/>
                <w:color w:val="000000"/>
                <w:sz w:val="20"/>
              </w:rPr>
              <w:t>
</w:t>
            </w:r>
            <w:r>
              <w:rPr>
                <w:rFonts w:ascii="Times New Roman"/>
                <w:b/>
                <w:i w:val="false"/>
                <w:color w:val="000000"/>
                <w:sz w:val="20"/>
              </w:rPr>
              <w:t xml:space="preserve">PODOCARPACEAE </w:t>
            </w:r>
          </w:p>
          <w:bookmarkEnd w:id="808"/>
          <w:p>
            <w:pPr>
              <w:spacing w:after="20"/>
              <w:ind w:left="20"/>
              <w:jc w:val="both"/>
            </w:pPr>
            <w:r>
              <w:rPr>
                <w:rFonts w:ascii="Times New Roman"/>
                <w:b w:val="false"/>
                <w:i w:val="false"/>
                <w:color w:val="000000"/>
                <w:sz w:val="20"/>
              </w:rPr>
              <w:t>
</w:t>
            </w:r>
            <w:r>
              <w:rPr>
                <w:rFonts w:ascii="Times New Roman"/>
                <w:b w:val="false"/>
                <w:i/>
                <w:color w:val="000000"/>
                <w:sz w:val="20"/>
              </w:rPr>
              <w:t>Podocarps: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809"/>
          <w:p>
            <w:pPr>
              <w:spacing w:after="20"/>
              <w:ind w:left="20"/>
              <w:jc w:val="both"/>
            </w:pPr>
            <w:r>
              <w:rPr>
                <w:rFonts w:ascii="Times New Roman"/>
                <w:b w:val="false"/>
                <w:i w:val="false"/>
                <w:color w:val="000000"/>
                <w:sz w:val="20"/>
              </w:rPr>
              <w:t>
</w:t>
            </w:r>
            <w:r>
              <w:rPr>
                <w:rFonts w:ascii="Times New Roman"/>
                <w:b/>
                <w:i w:val="false"/>
                <w:color w:val="000000"/>
                <w:sz w:val="20"/>
              </w:rPr>
              <w:t>ПОДОКАРПОВЫЕ</w:t>
            </w:r>
          </w:p>
          <w:bookmarkEnd w:id="809"/>
          <w:p>
            <w:pPr>
              <w:spacing w:after="20"/>
              <w:ind w:left="20"/>
              <w:jc w:val="both"/>
            </w:pPr>
            <w:r>
              <w:rPr>
                <w:rFonts w:ascii="Times New Roman"/>
                <w:b w:val="false"/>
                <w:i w:val="false"/>
                <w:color w:val="000000"/>
                <w:sz w:val="20"/>
              </w:rPr>
              <w:t>
</w:t>
            </w:r>
            <w:r>
              <w:rPr>
                <w:rFonts w:ascii="Times New Roman"/>
                <w:b w:val="false"/>
                <w:i/>
                <w:color w:val="000000"/>
                <w:sz w:val="20"/>
              </w:rPr>
              <w:t>Ногоплодник: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r>
              <w:rPr>
                <w:rFonts w:ascii="Times New Roman"/>
                <w:b w:val="false"/>
                <w:i w:val="false"/>
                <w:color w:val="000000"/>
                <w:vertAlign w:val="superscript"/>
              </w:rPr>
              <w:t>9</w:t>
            </w:r>
            <w:r>
              <w:rPr>
                <w:rFonts w:ascii="Times New Roman"/>
                <w:b w:val="false"/>
                <w:i w:val="false"/>
                <w:color w:val="000000"/>
                <w:sz w:val="20"/>
              </w:rPr>
              <w:t>(Nepal)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олеандролистный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Парлаторе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8" w:id="810"/>
          <w:p>
            <w:pPr>
              <w:spacing w:after="20"/>
              <w:ind w:left="20"/>
              <w:jc w:val="both"/>
            </w:pPr>
            <w:r>
              <w:rPr>
                <w:rFonts w:ascii="Times New Roman"/>
                <w:b w:val="false"/>
                <w:i w:val="false"/>
                <w:color w:val="000000"/>
                <w:sz w:val="20"/>
              </w:rPr>
              <w:t>
</w:t>
            </w:r>
            <w:r>
              <w:rPr>
                <w:rFonts w:ascii="Times New Roman"/>
                <w:b/>
                <w:i w:val="false"/>
                <w:color w:val="000000"/>
                <w:sz w:val="20"/>
              </w:rPr>
              <w:t xml:space="preserve">PORTULACACEAE </w:t>
            </w:r>
          </w:p>
          <w:bookmarkEnd w:id="810"/>
          <w:p>
            <w:pPr>
              <w:spacing w:after="20"/>
              <w:ind w:left="20"/>
              <w:jc w:val="both"/>
            </w:pPr>
            <w:r>
              <w:rPr>
                <w:rFonts w:ascii="Times New Roman"/>
                <w:b w:val="false"/>
                <w:i w:val="false"/>
                <w:color w:val="000000"/>
                <w:sz w:val="20"/>
              </w:rPr>
              <w:t>
</w:t>
            </w:r>
            <w:r>
              <w:rPr>
                <w:rFonts w:ascii="Times New Roman"/>
                <w:b w:val="false"/>
                <w:i/>
                <w:color w:val="000000"/>
                <w:sz w:val="20"/>
              </w:rPr>
              <w:t>Lewisias, portulacas, purslanes: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811"/>
          <w:p>
            <w:pPr>
              <w:spacing w:after="20"/>
              <w:ind w:left="20"/>
              <w:jc w:val="both"/>
            </w:pPr>
            <w:r>
              <w:rPr>
                <w:rFonts w:ascii="Times New Roman"/>
                <w:b w:val="false"/>
                <w:i w:val="false"/>
                <w:color w:val="000000"/>
                <w:sz w:val="20"/>
              </w:rPr>
              <w:t>
</w:t>
            </w:r>
            <w:r>
              <w:rPr>
                <w:rFonts w:ascii="Times New Roman"/>
                <w:b/>
                <w:i w:val="false"/>
                <w:color w:val="000000"/>
                <w:sz w:val="20"/>
              </w:rPr>
              <w:t>ПОРТУЛАКОВЫЕ</w:t>
            </w:r>
          </w:p>
          <w:bookmarkEnd w:id="811"/>
          <w:p>
            <w:pPr>
              <w:spacing w:after="20"/>
              <w:ind w:left="20"/>
              <w:jc w:val="both"/>
            </w:pPr>
            <w:r>
              <w:rPr>
                <w:rFonts w:ascii="Times New Roman"/>
                <w:b w:val="false"/>
                <w:i w:val="false"/>
                <w:color w:val="000000"/>
                <w:sz w:val="20"/>
              </w:rPr>
              <w:t>
</w:t>
            </w:r>
            <w:r>
              <w:rPr>
                <w:rFonts w:ascii="Times New Roman"/>
                <w:b w:val="false"/>
                <w:i/>
                <w:color w:val="000000"/>
                <w:sz w:val="20"/>
              </w:rPr>
              <w:t>Льюзия, портулак, каландриния: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Льюисия пильчатая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0" w:id="812"/>
          <w:p>
            <w:pPr>
              <w:spacing w:after="20"/>
              <w:ind w:left="20"/>
              <w:jc w:val="both"/>
            </w:pPr>
            <w:r>
              <w:rPr>
                <w:rFonts w:ascii="Times New Roman"/>
                <w:b w:val="false"/>
                <w:i w:val="false"/>
                <w:color w:val="000000"/>
                <w:sz w:val="20"/>
              </w:rPr>
              <w:t>
</w:t>
            </w:r>
            <w:r>
              <w:rPr>
                <w:rFonts w:ascii="Times New Roman"/>
                <w:b/>
                <w:i w:val="false"/>
                <w:color w:val="000000"/>
                <w:sz w:val="20"/>
              </w:rPr>
              <w:t>PRIMULACEAE</w:t>
            </w:r>
            <w:r>
              <w:rPr>
                <w:rFonts w:ascii="Times New Roman"/>
                <w:b w:val="false"/>
                <w:i w:val="false"/>
                <w:color w:val="000000"/>
                <w:sz w:val="20"/>
              </w:rPr>
              <w:t xml:space="preserve"> </w:t>
            </w:r>
          </w:p>
          <w:bookmarkEnd w:id="812"/>
          <w:p>
            <w:pPr>
              <w:spacing w:after="20"/>
              <w:ind w:left="20"/>
              <w:jc w:val="both"/>
            </w:pPr>
            <w:r>
              <w:rPr>
                <w:rFonts w:ascii="Times New Roman"/>
                <w:b w:val="false"/>
                <w:i w:val="false"/>
                <w:color w:val="000000"/>
                <w:sz w:val="20"/>
              </w:rPr>
              <w:t>
</w:t>
            </w:r>
            <w:r>
              <w:rPr>
                <w:rFonts w:ascii="Times New Roman"/>
                <w:b w:val="false"/>
                <w:i/>
                <w:color w:val="000000"/>
                <w:sz w:val="20"/>
              </w:rPr>
              <w:t>Cyclamens: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813"/>
          <w:p>
            <w:pPr>
              <w:spacing w:after="20"/>
              <w:ind w:left="20"/>
              <w:jc w:val="both"/>
            </w:pPr>
            <w:r>
              <w:rPr>
                <w:rFonts w:ascii="Times New Roman"/>
                <w:b w:val="false"/>
                <w:i w:val="false"/>
                <w:color w:val="000000"/>
                <w:sz w:val="20"/>
              </w:rPr>
              <w:t>
</w:t>
            </w:r>
            <w:r>
              <w:rPr>
                <w:rFonts w:ascii="Times New Roman"/>
                <w:b/>
                <w:i w:val="false"/>
                <w:color w:val="000000"/>
                <w:sz w:val="20"/>
              </w:rPr>
              <w:t>ПЕРВОЦВЕТНЫЕ</w:t>
            </w:r>
          </w:p>
          <w:bookmarkEnd w:id="813"/>
          <w:p>
            <w:pPr>
              <w:spacing w:after="20"/>
              <w:ind w:left="20"/>
              <w:jc w:val="both"/>
            </w:pPr>
            <w:r>
              <w:rPr>
                <w:rFonts w:ascii="Times New Roman"/>
                <w:b w:val="false"/>
                <w:i w:val="false"/>
                <w:color w:val="000000"/>
                <w:sz w:val="20"/>
              </w:rPr>
              <w:t>
</w:t>
            </w:r>
            <w:r>
              <w:rPr>
                <w:rFonts w:ascii="Times New Roman"/>
                <w:b w:val="false"/>
                <w:i/>
                <w:color w:val="000000"/>
                <w:sz w:val="20"/>
              </w:rPr>
              <w:t>Цикламены: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r>
              <w:rPr>
                <w:rFonts w:ascii="Times New Roman"/>
                <w:b w:val="false"/>
                <w:i w:val="false"/>
                <w:color w:val="000000"/>
                <w:vertAlign w:val="superscript"/>
              </w:rPr>
              <w:t xml:space="preserve">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(все виды)</w:t>
            </w:r>
            <w:r>
              <w:rPr>
                <w:rFonts w:ascii="Times New Roman"/>
                <w:b w:val="false"/>
                <w:i w:val="false"/>
                <w:color w:val="000000"/>
                <w:vertAlign w:val="superscript"/>
              </w:rPr>
              <w:t xml:space="preserve">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814"/>
          <w:p>
            <w:pPr>
              <w:spacing w:after="20"/>
              <w:ind w:left="20"/>
              <w:jc w:val="both"/>
            </w:pPr>
            <w:r>
              <w:rPr>
                <w:rFonts w:ascii="Times New Roman"/>
                <w:b w:val="false"/>
                <w:i w:val="false"/>
                <w:color w:val="000000"/>
                <w:sz w:val="20"/>
              </w:rPr>
              <w:t>
</w:t>
            </w:r>
            <w:r>
              <w:rPr>
                <w:rFonts w:ascii="Times New Roman"/>
                <w:b/>
                <w:i w:val="false"/>
                <w:color w:val="000000"/>
                <w:sz w:val="20"/>
              </w:rPr>
              <w:t xml:space="preserve">RANUNCULACEAE </w:t>
            </w:r>
          </w:p>
          <w:bookmarkEnd w:id="814"/>
          <w:p>
            <w:pPr>
              <w:spacing w:after="20"/>
              <w:ind w:left="20"/>
              <w:jc w:val="both"/>
            </w:pPr>
            <w:r>
              <w:rPr>
                <w:rFonts w:ascii="Times New Roman"/>
                <w:b w:val="false"/>
                <w:i w:val="false"/>
                <w:color w:val="000000"/>
                <w:sz w:val="20"/>
              </w:rPr>
              <w:t>
</w:t>
            </w:r>
            <w:r>
              <w:rPr>
                <w:rFonts w:ascii="Times New Roman"/>
                <w:b w:val="false"/>
                <w:i/>
                <w:color w:val="000000"/>
                <w:sz w:val="20"/>
              </w:rPr>
              <w:t>Golden seals, yellow adonis, yellow root: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3" w:id="815"/>
          <w:p>
            <w:pPr>
              <w:spacing w:after="20"/>
              <w:ind w:left="20"/>
              <w:jc w:val="both"/>
            </w:pPr>
            <w:r>
              <w:rPr>
                <w:rFonts w:ascii="Times New Roman"/>
                <w:b w:val="false"/>
                <w:i w:val="false"/>
                <w:color w:val="000000"/>
                <w:sz w:val="20"/>
              </w:rPr>
              <w:t>
</w:t>
            </w:r>
            <w:r>
              <w:rPr>
                <w:rFonts w:ascii="Times New Roman"/>
                <w:b/>
                <w:i w:val="false"/>
                <w:color w:val="000000"/>
                <w:sz w:val="20"/>
              </w:rPr>
              <w:t>ЛЮТИКОВЫЕ</w:t>
            </w:r>
          </w:p>
          <w:bookmarkEnd w:id="815"/>
          <w:p>
            <w:pPr>
              <w:spacing w:after="20"/>
              <w:ind w:left="20"/>
              <w:jc w:val="both"/>
            </w:pPr>
            <w:r>
              <w:rPr>
                <w:rFonts w:ascii="Times New Roman"/>
                <w:b w:val="false"/>
                <w:i w:val="false"/>
                <w:color w:val="000000"/>
                <w:sz w:val="20"/>
              </w:rPr>
              <w:t>
</w:t>
            </w:r>
            <w:r>
              <w:rPr>
                <w:rFonts w:ascii="Times New Roman"/>
                <w:b w:val="false"/>
                <w:i/>
                <w:color w:val="000000"/>
                <w:sz w:val="20"/>
              </w:rPr>
              <w:t>Гидрастис, желтый адонис, желтокорень канадский: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весенний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r>
              <w:rPr>
                <w:rFonts w:ascii="Times New Roman"/>
                <w:b w:val="false"/>
                <w:i w:val="false"/>
                <w:color w:val="000000"/>
                <w:vertAlign w:val="superscript"/>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 канадский</w:t>
            </w:r>
            <w:r>
              <w:rPr>
                <w:rFonts w:ascii="Times New Roman"/>
                <w:b w:val="false"/>
                <w:i w:val="false"/>
                <w:color w:val="000000"/>
                <w:vertAlign w:val="superscript"/>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4" w:id="816"/>
          <w:p>
            <w:pPr>
              <w:spacing w:after="20"/>
              <w:ind w:left="20"/>
              <w:jc w:val="both"/>
            </w:pPr>
            <w:r>
              <w:rPr>
                <w:rFonts w:ascii="Times New Roman"/>
                <w:b w:val="false"/>
                <w:i w:val="false"/>
                <w:color w:val="000000"/>
                <w:sz w:val="20"/>
              </w:rPr>
              <w:t>
</w:t>
            </w:r>
            <w:r>
              <w:rPr>
                <w:rFonts w:ascii="Times New Roman"/>
                <w:b/>
                <w:i w:val="false"/>
                <w:color w:val="000000"/>
                <w:sz w:val="20"/>
              </w:rPr>
              <w:t xml:space="preserve">ROSACEAE </w:t>
            </w:r>
          </w:p>
          <w:bookmarkEnd w:id="816"/>
          <w:p>
            <w:pPr>
              <w:spacing w:after="20"/>
              <w:ind w:left="20"/>
              <w:jc w:val="both"/>
            </w:pPr>
            <w:r>
              <w:rPr>
                <w:rFonts w:ascii="Times New Roman"/>
                <w:b w:val="false"/>
                <w:i w:val="false"/>
                <w:color w:val="000000"/>
                <w:sz w:val="20"/>
              </w:rPr>
              <w:t>
</w:t>
            </w:r>
            <w:r>
              <w:rPr>
                <w:rFonts w:ascii="Times New Roman"/>
                <w:b w:val="false"/>
                <w:i/>
                <w:color w:val="000000"/>
                <w:sz w:val="20"/>
              </w:rPr>
              <w:t>African cherry, stinkwood: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817"/>
          <w:p>
            <w:pPr>
              <w:spacing w:after="20"/>
              <w:ind w:left="20"/>
              <w:jc w:val="both"/>
            </w:pPr>
            <w:r>
              <w:rPr>
                <w:rFonts w:ascii="Times New Roman"/>
                <w:b w:val="false"/>
                <w:i w:val="false"/>
                <w:color w:val="000000"/>
                <w:sz w:val="20"/>
              </w:rPr>
              <w:t>
</w:t>
            </w:r>
            <w:r>
              <w:rPr>
                <w:rFonts w:ascii="Times New Roman"/>
                <w:b/>
                <w:i w:val="false"/>
                <w:color w:val="000000"/>
                <w:sz w:val="20"/>
              </w:rPr>
              <w:t>РОЗОВЫЕ</w:t>
            </w:r>
          </w:p>
          <w:bookmarkEnd w:id="817"/>
          <w:p>
            <w:pPr>
              <w:spacing w:after="20"/>
              <w:ind w:left="20"/>
              <w:jc w:val="both"/>
            </w:pPr>
            <w:r>
              <w:rPr>
                <w:rFonts w:ascii="Times New Roman"/>
                <w:b w:val="false"/>
                <w:i w:val="false"/>
                <w:color w:val="000000"/>
                <w:sz w:val="20"/>
              </w:rPr>
              <w:t>
</w:t>
            </w:r>
            <w:r>
              <w:rPr>
                <w:rFonts w:ascii="Times New Roman"/>
                <w:b w:val="false"/>
                <w:i/>
                <w:color w:val="000000"/>
                <w:sz w:val="20"/>
              </w:rPr>
              <w:t>Африканская вишня, нектандра пузырчатая: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африканская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818"/>
          <w:p>
            <w:pPr>
              <w:spacing w:after="20"/>
              <w:ind w:left="20"/>
              <w:jc w:val="both"/>
            </w:pPr>
            <w:r>
              <w:rPr>
                <w:rFonts w:ascii="Times New Roman"/>
                <w:b w:val="false"/>
                <w:i w:val="false"/>
                <w:color w:val="000000"/>
                <w:sz w:val="20"/>
              </w:rPr>
              <w:t>
</w:t>
            </w:r>
            <w:r>
              <w:rPr>
                <w:rFonts w:ascii="Times New Roman"/>
                <w:b/>
                <w:i w:val="false"/>
                <w:color w:val="000000"/>
                <w:sz w:val="20"/>
              </w:rPr>
              <w:t xml:space="preserve">RUBIACEAE </w:t>
            </w:r>
          </w:p>
          <w:bookmarkEnd w:id="818"/>
          <w:p>
            <w:pPr>
              <w:spacing w:after="20"/>
              <w:ind w:left="20"/>
              <w:jc w:val="both"/>
            </w:pPr>
            <w:r>
              <w:rPr>
                <w:rFonts w:ascii="Times New Roman"/>
                <w:b w:val="false"/>
                <w:i w:val="false"/>
                <w:color w:val="000000"/>
                <w:sz w:val="20"/>
              </w:rPr>
              <w:t>
</w:t>
            </w:r>
            <w:r>
              <w:rPr>
                <w:rFonts w:ascii="Times New Roman"/>
                <w:b w:val="false"/>
                <w:i/>
                <w:color w:val="000000"/>
                <w:sz w:val="20"/>
              </w:rPr>
              <w:t>Ayugue: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819"/>
          <w:p>
            <w:pPr>
              <w:spacing w:after="20"/>
              <w:ind w:left="20"/>
              <w:jc w:val="both"/>
            </w:pPr>
            <w:r>
              <w:rPr>
                <w:rFonts w:ascii="Times New Roman"/>
                <w:b w:val="false"/>
                <w:i w:val="false"/>
                <w:color w:val="000000"/>
                <w:sz w:val="20"/>
              </w:rPr>
              <w:t>
</w:t>
            </w:r>
            <w:r>
              <w:rPr>
                <w:rFonts w:ascii="Times New Roman"/>
                <w:b/>
                <w:i w:val="false"/>
                <w:color w:val="000000"/>
                <w:sz w:val="20"/>
              </w:rPr>
              <w:t>МАРЕНОВЫЕ</w:t>
            </w:r>
          </w:p>
          <w:bookmarkEnd w:id="819"/>
          <w:p>
            <w:pPr>
              <w:spacing w:after="20"/>
              <w:ind w:left="20"/>
              <w:jc w:val="both"/>
            </w:pPr>
            <w:r>
              <w:rPr>
                <w:rFonts w:ascii="Times New Roman"/>
                <w:b w:val="false"/>
                <w:i w:val="false"/>
                <w:color w:val="000000"/>
                <w:sz w:val="20"/>
              </w:rPr>
              <w:t>
</w:t>
            </w:r>
            <w:r>
              <w:rPr>
                <w:rFonts w:ascii="Times New Roman"/>
                <w:b w:val="false"/>
                <w:i/>
                <w:color w:val="000000"/>
                <w:sz w:val="20"/>
              </w:rPr>
              <w:t>Бальмея: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Бальмея госпожи Сторм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8" w:id="820"/>
          <w:p>
            <w:pPr>
              <w:spacing w:after="20"/>
              <w:ind w:left="20"/>
              <w:jc w:val="both"/>
            </w:pPr>
            <w:r>
              <w:rPr>
                <w:rFonts w:ascii="Times New Roman"/>
                <w:b w:val="false"/>
                <w:i w:val="false"/>
                <w:color w:val="000000"/>
                <w:sz w:val="20"/>
              </w:rPr>
              <w:t>
</w:t>
            </w:r>
            <w:r>
              <w:rPr>
                <w:rFonts w:ascii="Times New Roman"/>
                <w:b/>
                <w:i w:val="false"/>
                <w:color w:val="000000"/>
                <w:sz w:val="20"/>
              </w:rPr>
              <w:t xml:space="preserve">SANTALACEAE </w:t>
            </w:r>
          </w:p>
          <w:bookmarkEnd w:id="820"/>
          <w:p>
            <w:pPr>
              <w:spacing w:after="20"/>
              <w:ind w:left="20"/>
              <w:jc w:val="both"/>
            </w:pPr>
            <w:r>
              <w:rPr>
                <w:rFonts w:ascii="Times New Roman"/>
                <w:b w:val="false"/>
                <w:i w:val="false"/>
                <w:color w:val="000000"/>
                <w:sz w:val="20"/>
              </w:rPr>
              <w:t>
</w:t>
            </w:r>
            <w:r>
              <w:rPr>
                <w:rFonts w:ascii="Times New Roman"/>
                <w:b w:val="false"/>
                <w:i/>
                <w:color w:val="000000"/>
                <w:sz w:val="20"/>
              </w:rPr>
              <w:t>Sandalwoods: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821"/>
          <w:p>
            <w:pPr>
              <w:spacing w:after="20"/>
              <w:ind w:left="20"/>
              <w:jc w:val="both"/>
            </w:pPr>
            <w:r>
              <w:rPr>
                <w:rFonts w:ascii="Times New Roman"/>
                <w:b w:val="false"/>
                <w:i w:val="false"/>
                <w:color w:val="000000"/>
                <w:sz w:val="20"/>
              </w:rPr>
              <w:t>
</w:t>
            </w:r>
            <w:r>
              <w:rPr>
                <w:rFonts w:ascii="Times New Roman"/>
                <w:b/>
                <w:i w:val="false"/>
                <w:color w:val="000000"/>
                <w:sz w:val="20"/>
              </w:rPr>
              <w:t>САНТАЛОВЫЕ</w:t>
            </w:r>
          </w:p>
          <w:bookmarkEnd w:id="821"/>
          <w:p>
            <w:pPr>
              <w:spacing w:after="20"/>
              <w:ind w:left="20"/>
              <w:jc w:val="both"/>
            </w:pPr>
            <w:r>
              <w:rPr>
                <w:rFonts w:ascii="Times New Roman"/>
                <w:b w:val="false"/>
                <w:i w:val="false"/>
                <w:color w:val="000000"/>
                <w:sz w:val="20"/>
              </w:rPr>
              <w:t>
</w:t>
            </w:r>
            <w:r>
              <w:rPr>
                <w:rFonts w:ascii="Times New Roman"/>
                <w:b w:val="false"/>
                <w:i/>
                <w:color w:val="000000"/>
                <w:sz w:val="20"/>
              </w:rPr>
              <w:t>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w:t>
            </w:r>
            <w:r>
              <w:rPr>
                <w:rFonts w:ascii="Times New Roman"/>
                <w:b w:val="false"/>
                <w:i w:val="false"/>
                <w:color w:val="000000"/>
                <w:vertAlign w:val="superscript"/>
              </w:rPr>
              <w:t>5</w:t>
            </w:r>
            <w:r>
              <w:rPr>
                <w:rFonts w:ascii="Times New Roman"/>
                <w:b w:val="false"/>
                <w:i w:val="false"/>
                <w:color w:val="000000"/>
                <w:sz w:val="20"/>
              </w:rPr>
              <w:t xml:space="preserve"> (Populations of Burundi, Ethiopia, Kenya, Rwanda, Uganda and the United Republic of Tanzania)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ланцетный абиссинский (популяции Бурунди, Эфиопии, Кении, Руанды, Уганды и Объединенной Республики Танзания)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822"/>
          <w:p>
            <w:pPr>
              <w:spacing w:after="20"/>
              <w:ind w:left="20"/>
              <w:jc w:val="both"/>
            </w:pPr>
            <w:r>
              <w:rPr>
                <w:rFonts w:ascii="Times New Roman"/>
                <w:b w:val="false"/>
                <w:i w:val="false"/>
                <w:color w:val="000000"/>
                <w:sz w:val="20"/>
              </w:rPr>
              <w:t>
</w:t>
            </w:r>
            <w:r>
              <w:rPr>
                <w:rFonts w:ascii="Times New Roman"/>
                <w:b/>
                <w:i w:val="false"/>
                <w:color w:val="000000"/>
                <w:sz w:val="20"/>
              </w:rPr>
              <w:t xml:space="preserve">SARRACENIACEAE </w:t>
            </w:r>
          </w:p>
          <w:bookmarkEnd w:id="822"/>
          <w:p>
            <w:pPr>
              <w:spacing w:after="20"/>
              <w:ind w:left="20"/>
              <w:jc w:val="both"/>
            </w:pPr>
            <w:r>
              <w:rPr>
                <w:rFonts w:ascii="Times New Roman"/>
                <w:b w:val="false"/>
                <w:i w:val="false"/>
                <w:color w:val="000000"/>
                <w:sz w:val="20"/>
              </w:rPr>
              <w:t>
</w:t>
            </w:r>
            <w:r>
              <w:rPr>
                <w:rFonts w:ascii="Times New Roman"/>
                <w:b w:val="false"/>
                <w:i/>
                <w:color w:val="000000"/>
                <w:sz w:val="20"/>
              </w:rPr>
              <w:t>Pitcher-plants (New-World):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823"/>
          <w:p>
            <w:pPr>
              <w:spacing w:after="20"/>
              <w:ind w:left="20"/>
              <w:jc w:val="both"/>
            </w:pPr>
            <w:r>
              <w:rPr>
                <w:rFonts w:ascii="Times New Roman"/>
                <w:b w:val="false"/>
                <w:i w:val="false"/>
                <w:color w:val="000000"/>
                <w:sz w:val="20"/>
              </w:rPr>
              <w:t>
</w:t>
            </w:r>
            <w:r>
              <w:rPr>
                <w:rFonts w:ascii="Times New Roman"/>
                <w:b/>
                <w:i w:val="false"/>
                <w:color w:val="000000"/>
                <w:sz w:val="20"/>
              </w:rPr>
              <w:t>САРРАЦЕНИЕВЫЕ</w:t>
            </w:r>
          </w:p>
          <w:bookmarkEnd w:id="823"/>
          <w:p>
            <w:pPr>
              <w:spacing w:after="20"/>
              <w:ind w:left="20"/>
              <w:jc w:val="both"/>
            </w:pPr>
            <w:r>
              <w:rPr>
                <w:rFonts w:ascii="Times New Roman"/>
                <w:b w:val="false"/>
                <w:i w:val="false"/>
                <w:color w:val="000000"/>
                <w:sz w:val="20"/>
              </w:rPr>
              <w:t>
</w:t>
            </w:r>
            <w:r>
              <w:rPr>
                <w:rFonts w:ascii="Times New Roman"/>
                <w:b w:val="false"/>
                <w:i/>
                <w:color w:val="000000"/>
                <w:sz w:val="20"/>
              </w:rPr>
              <w:t>Саррацении (Новый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горолюбивая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алабамский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Джонса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2" w:id="824"/>
          <w:p>
            <w:pPr>
              <w:spacing w:after="20"/>
              <w:ind w:left="20"/>
              <w:jc w:val="both"/>
            </w:pPr>
            <w:r>
              <w:rPr>
                <w:rFonts w:ascii="Times New Roman"/>
                <w:b w:val="false"/>
                <w:i w:val="false"/>
                <w:color w:val="000000"/>
                <w:sz w:val="20"/>
              </w:rPr>
              <w:t>
</w:t>
            </w:r>
            <w:r>
              <w:rPr>
                <w:rFonts w:ascii="Times New Roman"/>
                <w:b/>
                <w:i w:val="false"/>
                <w:color w:val="000000"/>
                <w:sz w:val="20"/>
              </w:rPr>
              <w:t xml:space="preserve">SCROPHULARIACEAE </w:t>
            </w:r>
          </w:p>
          <w:bookmarkEnd w:id="824"/>
          <w:p>
            <w:pPr>
              <w:spacing w:after="20"/>
              <w:ind w:left="20"/>
              <w:jc w:val="both"/>
            </w:pPr>
            <w:r>
              <w:rPr>
                <w:rFonts w:ascii="Times New Roman"/>
                <w:b w:val="false"/>
                <w:i w:val="false"/>
                <w:color w:val="000000"/>
                <w:sz w:val="20"/>
              </w:rPr>
              <w:t>
</w:t>
            </w:r>
            <w:r>
              <w:rPr>
                <w:rFonts w:ascii="Times New Roman"/>
                <w:b w:val="false"/>
                <w:i/>
                <w:color w:val="000000"/>
                <w:sz w:val="20"/>
              </w:rPr>
              <w:t>Kutki: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825"/>
          <w:p>
            <w:pPr>
              <w:spacing w:after="20"/>
              <w:ind w:left="20"/>
              <w:jc w:val="both"/>
            </w:pPr>
            <w:r>
              <w:rPr>
                <w:rFonts w:ascii="Times New Roman"/>
                <w:b w:val="false"/>
                <w:i w:val="false"/>
                <w:color w:val="000000"/>
                <w:sz w:val="20"/>
              </w:rPr>
              <w:t>
</w:t>
            </w:r>
            <w:r>
              <w:rPr>
                <w:rFonts w:ascii="Times New Roman"/>
                <w:b/>
                <w:i w:val="false"/>
                <w:color w:val="000000"/>
                <w:sz w:val="20"/>
              </w:rPr>
              <w:t>НОРИЧНИКОВЫЕ</w:t>
            </w:r>
          </w:p>
          <w:bookmarkEnd w:id="825"/>
          <w:p>
            <w:pPr>
              <w:spacing w:after="20"/>
              <w:ind w:left="20"/>
              <w:jc w:val="both"/>
            </w:pPr>
            <w:r>
              <w:rPr>
                <w:rFonts w:ascii="Times New Roman"/>
                <w:b w:val="false"/>
                <w:i w:val="false"/>
                <w:color w:val="000000"/>
                <w:sz w:val="20"/>
              </w:rPr>
              <w:t>
</w:t>
            </w:r>
            <w:r>
              <w:rPr>
                <w:rFonts w:ascii="Times New Roman"/>
                <w:b w:val="false"/>
                <w:i/>
                <w:color w:val="000000"/>
                <w:sz w:val="20"/>
              </w:rPr>
              <w:t>Пикрориза курро: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r>
              <w:rPr>
                <w:rFonts w:ascii="Times New Roman"/>
                <w:b w:val="false"/>
                <w:i w:val="false"/>
                <w:color w:val="000000"/>
                <w:vertAlign w:val="superscript"/>
              </w:rPr>
              <w:t>5</w:t>
            </w:r>
            <w:r>
              <w:rPr>
                <w:rFonts w:ascii="Times New Roman"/>
                <w:b w:val="false"/>
                <w:i w:val="false"/>
                <w:color w:val="000000"/>
                <w:sz w:val="20"/>
              </w:rPr>
              <w:t xml:space="preserve"> (Excludes </w:t>
            </w:r>
            <w:r>
              <w:rPr>
                <w:rFonts w:ascii="Times New Roman"/>
                <w:b w:val="false"/>
                <w:i/>
                <w:color w:val="000000"/>
                <w:sz w:val="20"/>
              </w:rPr>
              <w:t>Picrorhiza scrophulariiflora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Пикрориза курро (за исключением </w:t>
            </w:r>
            <w:r>
              <w:rPr>
                <w:rFonts w:ascii="Times New Roman"/>
                <w:b w:val="false"/>
                <w:i/>
                <w:color w:val="000000"/>
                <w:sz w:val="20"/>
              </w:rPr>
              <w:t>Picrorhiza scrophulariiflora)</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4" w:id="826"/>
          <w:p>
            <w:pPr>
              <w:spacing w:after="20"/>
              <w:ind w:left="20"/>
              <w:jc w:val="both"/>
            </w:pPr>
            <w:r>
              <w:rPr>
                <w:rFonts w:ascii="Times New Roman"/>
                <w:b w:val="false"/>
                <w:i w:val="false"/>
                <w:color w:val="000000"/>
                <w:sz w:val="20"/>
              </w:rPr>
              <w:t>
</w:t>
            </w:r>
            <w:r>
              <w:rPr>
                <w:rFonts w:ascii="Times New Roman"/>
                <w:b/>
                <w:i w:val="false"/>
                <w:color w:val="000000"/>
                <w:sz w:val="20"/>
              </w:rPr>
              <w:t xml:space="preserve">STANGERIACEAE </w:t>
            </w:r>
          </w:p>
          <w:bookmarkEnd w:id="826"/>
          <w:p>
            <w:pPr>
              <w:spacing w:after="20"/>
              <w:ind w:left="20"/>
              <w:jc w:val="both"/>
            </w:pPr>
            <w:r>
              <w:rPr>
                <w:rFonts w:ascii="Times New Roman"/>
                <w:b w:val="false"/>
                <w:i w:val="false"/>
                <w:color w:val="000000"/>
                <w:sz w:val="20"/>
              </w:rPr>
              <w:t>
</w:t>
            </w:r>
            <w:r>
              <w:rPr>
                <w:rFonts w:ascii="Times New Roman"/>
                <w:b w:val="false"/>
                <w:i/>
                <w:color w:val="000000"/>
                <w:sz w:val="20"/>
              </w:rPr>
              <w:t>Stangerias: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827"/>
          <w:p>
            <w:pPr>
              <w:spacing w:after="20"/>
              <w:ind w:left="20"/>
              <w:jc w:val="both"/>
            </w:pPr>
            <w:r>
              <w:rPr>
                <w:rFonts w:ascii="Times New Roman"/>
                <w:b w:val="false"/>
                <w:i w:val="false"/>
                <w:color w:val="000000"/>
                <w:sz w:val="20"/>
              </w:rPr>
              <w:t>
</w:t>
            </w:r>
            <w:r>
              <w:rPr>
                <w:rFonts w:ascii="Times New Roman"/>
                <w:b/>
                <w:i w:val="false"/>
                <w:color w:val="000000"/>
                <w:sz w:val="20"/>
              </w:rPr>
              <w:t>СТАНГЕРИЕВЫЕ</w:t>
            </w:r>
          </w:p>
          <w:bookmarkEnd w:id="827"/>
          <w:p>
            <w:pPr>
              <w:spacing w:after="20"/>
              <w:ind w:left="20"/>
              <w:jc w:val="both"/>
            </w:pPr>
            <w:r>
              <w:rPr>
                <w:rFonts w:ascii="Times New Roman"/>
                <w:b w:val="false"/>
                <w:i w:val="false"/>
                <w:color w:val="000000"/>
                <w:sz w:val="20"/>
              </w:rPr>
              <w:t>
</w:t>
            </w:r>
            <w:r>
              <w:rPr>
                <w:rFonts w:ascii="Times New Roman"/>
                <w:b w:val="false"/>
                <w:i/>
                <w:color w:val="000000"/>
                <w:sz w:val="20"/>
              </w:rPr>
              <w:t>Стангерия: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 пушистоногая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828"/>
          <w:p>
            <w:pPr>
              <w:spacing w:after="20"/>
              <w:ind w:left="20"/>
              <w:jc w:val="both"/>
            </w:pPr>
            <w:r>
              <w:rPr>
                <w:rFonts w:ascii="Times New Roman"/>
                <w:b w:val="false"/>
                <w:i w:val="false"/>
                <w:color w:val="000000"/>
                <w:sz w:val="20"/>
              </w:rPr>
              <w:t>
</w:t>
            </w:r>
            <w:r>
              <w:rPr>
                <w:rFonts w:ascii="Times New Roman"/>
                <w:b/>
                <w:i w:val="false"/>
                <w:color w:val="000000"/>
                <w:sz w:val="20"/>
              </w:rPr>
              <w:t xml:space="preserve">TAXACEAE </w:t>
            </w:r>
          </w:p>
          <w:bookmarkEnd w:id="828"/>
          <w:p>
            <w:pPr>
              <w:spacing w:after="20"/>
              <w:ind w:left="20"/>
              <w:jc w:val="both"/>
            </w:pPr>
            <w:r>
              <w:rPr>
                <w:rFonts w:ascii="Times New Roman"/>
                <w:b w:val="false"/>
                <w:i w:val="false"/>
                <w:color w:val="000000"/>
                <w:sz w:val="20"/>
              </w:rPr>
              <w:t>
</w:t>
            </w:r>
            <w:r>
              <w:rPr>
                <w:rFonts w:ascii="Times New Roman"/>
                <w:b w:val="false"/>
                <w:i/>
                <w:color w:val="000000"/>
                <w:sz w:val="20"/>
              </w:rPr>
              <w:t>Himalayan yew: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829"/>
          <w:p>
            <w:pPr>
              <w:spacing w:after="20"/>
              <w:ind w:left="20"/>
              <w:jc w:val="both"/>
            </w:pPr>
            <w:r>
              <w:rPr>
                <w:rFonts w:ascii="Times New Roman"/>
                <w:b w:val="false"/>
                <w:i w:val="false"/>
                <w:color w:val="000000"/>
                <w:sz w:val="20"/>
              </w:rPr>
              <w:t>
</w:t>
            </w:r>
            <w:r>
              <w:rPr>
                <w:rFonts w:ascii="Times New Roman"/>
                <w:b/>
                <w:i w:val="false"/>
                <w:color w:val="000000"/>
                <w:sz w:val="20"/>
              </w:rPr>
              <w:t>ТИСОВЫЕ</w:t>
            </w:r>
          </w:p>
          <w:bookmarkEnd w:id="829"/>
          <w:p>
            <w:pPr>
              <w:spacing w:after="20"/>
              <w:ind w:left="20"/>
              <w:jc w:val="both"/>
            </w:pPr>
            <w:r>
              <w:rPr>
                <w:rFonts w:ascii="Times New Roman"/>
                <w:b w:val="false"/>
                <w:i w:val="false"/>
                <w:color w:val="000000"/>
                <w:sz w:val="20"/>
              </w:rPr>
              <w:t>
</w:t>
            </w:r>
            <w:r>
              <w:rPr>
                <w:rFonts w:ascii="Times New Roman"/>
                <w:b w:val="false"/>
                <w:i/>
                <w:color w:val="000000"/>
                <w:sz w:val="20"/>
              </w:rPr>
              <w:t>Гималайский тис: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китайский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w:t>
            </w:r>
            <w:r>
              <w:rPr>
                <w:rFonts w:ascii="Times New Roman"/>
                <w:b w:val="false"/>
                <w:i w:val="false"/>
                <w:color w:val="000000"/>
                <w:vertAlign w:val="superscript"/>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 и внутривидовые таксоны этого вида</w:t>
            </w:r>
            <w:r>
              <w:rPr>
                <w:rFonts w:ascii="Times New Roman"/>
                <w:b w:val="false"/>
                <w:i w:val="false"/>
                <w:color w:val="000000"/>
                <w:vertAlign w:val="superscript"/>
              </w:rPr>
              <w:t>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Фу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суматранский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Уоллича</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830"/>
          <w:p>
            <w:pPr>
              <w:spacing w:after="20"/>
              <w:ind w:left="20"/>
              <w:jc w:val="both"/>
            </w:pPr>
            <w:r>
              <w:rPr>
                <w:rFonts w:ascii="Times New Roman"/>
                <w:b w:val="false"/>
                <w:i w:val="false"/>
                <w:color w:val="000000"/>
                <w:sz w:val="20"/>
              </w:rPr>
              <w:t>
</w:t>
            </w:r>
            <w:r>
              <w:rPr>
                <w:rFonts w:ascii="Times New Roman"/>
                <w:b/>
                <w:i w:val="false"/>
                <w:color w:val="000000"/>
                <w:sz w:val="20"/>
              </w:rPr>
              <w:t>THYMELAEACEAE (Aquilariaceae)</w:t>
            </w:r>
          </w:p>
          <w:bookmarkEnd w:id="830"/>
          <w:p>
            <w:pPr>
              <w:spacing w:after="20"/>
              <w:ind w:left="20"/>
              <w:jc w:val="both"/>
            </w:pPr>
            <w:r>
              <w:rPr>
                <w:rFonts w:ascii="Times New Roman"/>
                <w:b w:val="false"/>
                <w:i w:val="false"/>
                <w:color w:val="000000"/>
                <w:sz w:val="20"/>
              </w:rPr>
              <w:t>
</w:t>
            </w:r>
            <w:r>
              <w:rPr>
                <w:rFonts w:ascii="Times New Roman"/>
                <w:b w:val="false"/>
                <w:i/>
                <w:color w:val="000000"/>
                <w:sz w:val="20"/>
              </w:rPr>
              <w:t>Agarwood, ramin: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831"/>
          <w:p>
            <w:pPr>
              <w:spacing w:after="20"/>
              <w:ind w:left="20"/>
              <w:jc w:val="both"/>
            </w:pPr>
            <w:r>
              <w:rPr>
                <w:rFonts w:ascii="Times New Roman"/>
                <w:b w:val="false"/>
                <w:i w:val="false"/>
                <w:color w:val="000000"/>
                <w:sz w:val="20"/>
              </w:rPr>
              <w:t>
</w:t>
            </w:r>
            <w:r>
              <w:rPr>
                <w:rFonts w:ascii="Times New Roman"/>
                <w:b/>
                <w:i w:val="false"/>
                <w:color w:val="000000"/>
                <w:sz w:val="20"/>
              </w:rPr>
              <w:t>ВОЛЧНИКОВЫЕ</w:t>
            </w:r>
          </w:p>
          <w:bookmarkEnd w:id="831"/>
          <w:p>
            <w:pPr>
              <w:spacing w:after="20"/>
              <w:ind w:left="20"/>
              <w:jc w:val="both"/>
            </w:pPr>
            <w:r>
              <w:rPr>
                <w:rFonts w:ascii="Times New Roman"/>
                <w:b w:val="false"/>
                <w:i w:val="false"/>
                <w:color w:val="000000"/>
                <w:sz w:val="20"/>
              </w:rPr>
              <w:t>
</w:t>
            </w:r>
            <w:r>
              <w:rPr>
                <w:rFonts w:ascii="Times New Roman"/>
                <w:b w:val="false"/>
                <w:i/>
                <w:color w:val="000000"/>
                <w:sz w:val="20"/>
              </w:rPr>
              <w:t>Орлиное дерево, рамин: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(все виды)</w:t>
            </w:r>
            <w:r>
              <w:rPr>
                <w:rFonts w:ascii="Times New Roman"/>
                <w:b w:val="false"/>
                <w:i w:val="false"/>
                <w:color w:val="000000"/>
                <w:vertAlign w:val="superscript"/>
              </w:rPr>
              <w:t>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(все виды)</w:t>
            </w:r>
            <w:r>
              <w:rPr>
                <w:rFonts w:ascii="Times New Roman"/>
                <w:b w:val="false"/>
                <w:i w:val="false"/>
                <w:color w:val="000000"/>
                <w:vertAlign w:val="superscript"/>
              </w:rPr>
              <w:t xml:space="preserve">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832"/>
          <w:p>
            <w:pPr>
              <w:spacing w:after="20"/>
              <w:ind w:left="20"/>
              <w:jc w:val="both"/>
            </w:pPr>
            <w:r>
              <w:rPr>
                <w:rFonts w:ascii="Times New Roman"/>
                <w:b w:val="false"/>
                <w:i w:val="false"/>
                <w:color w:val="000000"/>
                <w:sz w:val="20"/>
              </w:rPr>
              <w:t>
</w:t>
            </w:r>
            <w:r>
              <w:rPr>
                <w:rFonts w:ascii="Times New Roman"/>
                <w:b/>
                <w:i w:val="false"/>
                <w:color w:val="000000"/>
                <w:sz w:val="20"/>
              </w:rPr>
              <w:t>TROCHODENDRACEAE</w:t>
            </w:r>
            <w:r>
              <w:rPr>
                <w:rFonts w:ascii="Times New Roman"/>
                <w:b w:val="false"/>
                <w:i w:val="false"/>
                <w:color w:val="000000"/>
                <w:sz w:val="20"/>
              </w:rPr>
              <w:t xml:space="preserve"> (</w:t>
            </w:r>
            <w:r>
              <w:rPr>
                <w:rFonts w:ascii="Times New Roman"/>
                <w:b/>
                <w:i w:val="false"/>
                <w:color w:val="000000"/>
                <w:sz w:val="20"/>
              </w:rPr>
              <w:t>Tetracentraceae)</w:t>
            </w:r>
          </w:p>
          <w:bookmarkEnd w:id="832"/>
          <w:p>
            <w:pPr>
              <w:spacing w:after="20"/>
              <w:ind w:left="20"/>
              <w:jc w:val="both"/>
            </w:pPr>
            <w:r>
              <w:rPr>
                <w:rFonts w:ascii="Times New Roman"/>
                <w:b w:val="false"/>
                <w:i w:val="false"/>
                <w:color w:val="000000"/>
                <w:sz w:val="20"/>
              </w:rPr>
              <w:t>
</w:t>
            </w:r>
            <w:r>
              <w:rPr>
                <w:rFonts w:ascii="Times New Roman"/>
                <w:b w:val="false"/>
                <w:i/>
                <w:color w:val="000000"/>
                <w:sz w:val="20"/>
              </w:rPr>
              <w:t>Tetracentron: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1" w:id="833"/>
          <w:p>
            <w:pPr>
              <w:spacing w:after="20"/>
              <w:ind w:left="20"/>
              <w:jc w:val="both"/>
            </w:pPr>
            <w:r>
              <w:rPr>
                <w:rFonts w:ascii="Times New Roman"/>
                <w:b w:val="false"/>
                <w:i w:val="false"/>
                <w:color w:val="000000"/>
                <w:sz w:val="20"/>
              </w:rPr>
              <w:t>
</w:t>
            </w:r>
            <w:r>
              <w:rPr>
                <w:rFonts w:ascii="Times New Roman"/>
                <w:b/>
                <w:i w:val="false"/>
                <w:color w:val="000000"/>
                <w:sz w:val="20"/>
              </w:rPr>
              <w:t>ТРОХОДЕНДРОВЫЕ</w:t>
            </w:r>
          </w:p>
          <w:bookmarkEnd w:id="833"/>
          <w:p>
            <w:pPr>
              <w:spacing w:after="20"/>
              <w:ind w:left="20"/>
              <w:jc w:val="both"/>
            </w:pPr>
            <w:r>
              <w:rPr>
                <w:rFonts w:ascii="Times New Roman"/>
                <w:b w:val="false"/>
                <w:i w:val="false"/>
                <w:color w:val="000000"/>
                <w:sz w:val="20"/>
              </w:rPr>
              <w:t>
</w:t>
            </w:r>
            <w:r>
              <w:rPr>
                <w:rFonts w:ascii="Times New Roman"/>
                <w:b w:val="false"/>
                <w:i/>
                <w:color w:val="000000"/>
                <w:sz w:val="20"/>
              </w:rPr>
              <w:t>Тетрацентрон: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Тетрацентрон китайский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834"/>
          <w:p>
            <w:pPr>
              <w:spacing w:after="20"/>
              <w:ind w:left="20"/>
              <w:jc w:val="both"/>
            </w:pPr>
            <w:r>
              <w:rPr>
                <w:rFonts w:ascii="Times New Roman"/>
                <w:b w:val="false"/>
                <w:i w:val="false"/>
                <w:color w:val="000000"/>
                <w:sz w:val="20"/>
              </w:rPr>
              <w:t>
</w:t>
            </w:r>
            <w:r>
              <w:rPr>
                <w:rFonts w:ascii="Times New Roman"/>
                <w:b/>
                <w:i w:val="false"/>
                <w:color w:val="000000"/>
                <w:sz w:val="20"/>
              </w:rPr>
              <w:t xml:space="preserve">VALERIANACEAE </w:t>
            </w:r>
          </w:p>
          <w:bookmarkEnd w:id="834"/>
          <w:p>
            <w:pPr>
              <w:spacing w:after="20"/>
              <w:ind w:left="20"/>
              <w:jc w:val="both"/>
            </w:pPr>
            <w:r>
              <w:rPr>
                <w:rFonts w:ascii="Times New Roman"/>
                <w:b w:val="false"/>
                <w:i w:val="false"/>
                <w:color w:val="000000"/>
                <w:sz w:val="20"/>
              </w:rPr>
              <w:t>
</w:t>
            </w:r>
            <w:r>
              <w:rPr>
                <w:rFonts w:ascii="Times New Roman"/>
                <w:b w:val="false"/>
                <w:i/>
                <w:color w:val="000000"/>
                <w:sz w:val="20"/>
              </w:rPr>
              <w:t>Himalayan spikenard: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3" w:id="835"/>
          <w:p>
            <w:pPr>
              <w:spacing w:after="20"/>
              <w:ind w:left="20"/>
              <w:jc w:val="both"/>
            </w:pPr>
            <w:r>
              <w:rPr>
                <w:rFonts w:ascii="Times New Roman"/>
                <w:b w:val="false"/>
                <w:i w:val="false"/>
                <w:color w:val="000000"/>
                <w:sz w:val="20"/>
              </w:rPr>
              <w:t>
</w:t>
            </w:r>
            <w:r>
              <w:rPr>
                <w:rFonts w:ascii="Times New Roman"/>
                <w:b/>
                <w:i w:val="false"/>
                <w:color w:val="000000"/>
                <w:sz w:val="20"/>
              </w:rPr>
              <w:t>ВАЛЕРИАНОВЫЕ</w:t>
            </w:r>
          </w:p>
          <w:bookmarkEnd w:id="835"/>
          <w:p>
            <w:pPr>
              <w:spacing w:after="20"/>
              <w:ind w:left="20"/>
              <w:jc w:val="both"/>
            </w:pPr>
            <w:r>
              <w:rPr>
                <w:rFonts w:ascii="Times New Roman"/>
                <w:b w:val="false"/>
                <w:i w:val="false"/>
                <w:color w:val="000000"/>
                <w:sz w:val="20"/>
              </w:rPr>
              <w:t>
</w:t>
            </w:r>
            <w:r>
              <w:rPr>
                <w:rFonts w:ascii="Times New Roman"/>
                <w:b w:val="false"/>
                <w:i/>
                <w:color w:val="000000"/>
                <w:sz w:val="20"/>
              </w:rPr>
              <w:t>Гималайская аралия: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 крупноцветковый</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836"/>
          <w:p>
            <w:pPr>
              <w:spacing w:after="20"/>
              <w:ind w:left="20"/>
              <w:jc w:val="both"/>
            </w:pPr>
            <w:r>
              <w:rPr>
                <w:rFonts w:ascii="Times New Roman"/>
                <w:b w:val="false"/>
                <w:i w:val="false"/>
                <w:color w:val="000000"/>
                <w:sz w:val="20"/>
              </w:rPr>
              <w:t>
</w:t>
            </w:r>
            <w:r>
              <w:rPr>
                <w:rFonts w:ascii="Times New Roman"/>
                <w:b/>
                <w:i w:val="false"/>
                <w:color w:val="000000"/>
                <w:sz w:val="20"/>
              </w:rPr>
              <w:t xml:space="preserve">VITACEAE </w:t>
            </w:r>
          </w:p>
          <w:bookmarkEnd w:id="836"/>
          <w:p>
            <w:pPr>
              <w:spacing w:after="20"/>
              <w:ind w:left="20"/>
              <w:jc w:val="both"/>
            </w:pPr>
            <w:r>
              <w:rPr>
                <w:rFonts w:ascii="Times New Roman"/>
                <w:b w:val="false"/>
                <w:i w:val="false"/>
                <w:color w:val="000000"/>
                <w:sz w:val="20"/>
              </w:rPr>
              <w:t>
</w:t>
            </w:r>
            <w:r>
              <w:rPr>
                <w:rFonts w:ascii="Times New Roman"/>
                <w:b w:val="false"/>
                <w:i/>
                <w:color w:val="000000"/>
                <w:sz w:val="20"/>
              </w:rPr>
              <w:t>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837"/>
          <w:p>
            <w:pPr>
              <w:spacing w:after="20"/>
              <w:ind w:left="20"/>
              <w:jc w:val="both"/>
            </w:pPr>
            <w:r>
              <w:rPr>
                <w:rFonts w:ascii="Times New Roman"/>
                <w:b w:val="false"/>
                <w:i w:val="false"/>
                <w:color w:val="000000"/>
                <w:sz w:val="20"/>
              </w:rPr>
              <w:t>
</w:t>
            </w:r>
            <w:r>
              <w:rPr>
                <w:rFonts w:ascii="Times New Roman"/>
                <w:b/>
                <w:i w:val="false"/>
                <w:color w:val="000000"/>
                <w:sz w:val="20"/>
              </w:rPr>
              <w:t>ВИНОГРАДОВЫЕ</w:t>
            </w:r>
          </w:p>
          <w:bookmarkEnd w:id="837"/>
          <w:p>
            <w:pPr>
              <w:spacing w:after="20"/>
              <w:ind w:left="20"/>
              <w:jc w:val="both"/>
            </w:pPr>
            <w:r>
              <w:rPr>
                <w:rFonts w:ascii="Times New Roman"/>
                <w:b w:val="false"/>
                <w:i w:val="false"/>
                <w:color w:val="000000"/>
                <w:sz w:val="20"/>
              </w:rPr>
              <w:t>
</w:t>
            </w:r>
            <w:r>
              <w:rPr>
                <w:rFonts w:ascii="Times New Roman"/>
                <w:b w:val="false"/>
                <w:i/>
                <w:color w:val="000000"/>
                <w:sz w:val="20"/>
              </w:rPr>
              <w:t>Виноград: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Монтаньяка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838"/>
          <w:p>
            <w:pPr>
              <w:spacing w:after="20"/>
              <w:ind w:left="20"/>
              <w:jc w:val="both"/>
            </w:pPr>
            <w:r>
              <w:rPr>
                <w:rFonts w:ascii="Times New Roman"/>
                <w:b w:val="false"/>
                <w:i w:val="false"/>
                <w:color w:val="000000"/>
                <w:sz w:val="20"/>
              </w:rPr>
              <w:t>
</w:t>
            </w:r>
            <w:r>
              <w:rPr>
                <w:rFonts w:ascii="Times New Roman"/>
                <w:b/>
                <w:i w:val="false"/>
                <w:color w:val="000000"/>
                <w:sz w:val="20"/>
              </w:rPr>
              <w:t>WELWITSCHIACEAE</w:t>
            </w:r>
            <w:r>
              <w:rPr>
                <w:rFonts w:ascii="Times New Roman"/>
                <w:b w:val="false"/>
                <w:i w:val="false"/>
                <w:color w:val="000000"/>
                <w:sz w:val="20"/>
              </w:rPr>
              <w:t xml:space="preserve"> </w:t>
            </w:r>
          </w:p>
          <w:bookmarkEnd w:id="838"/>
          <w:p>
            <w:pPr>
              <w:spacing w:after="20"/>
              <w:ind w:left="20"/>
              <w:jc w:val="both"/>
            </w:pPr>
            <w:r>
              <w:rPr>
                <w:rFonts w:ascii="Times New Roman"/>
                <w:b w:val="false"/>
                <w:i w:val="false"/>
                <w:color w:val="000000"/>
                <w:sz w:val="20"/>
              </w:rPr>
              <w:t>
</w:t>
            </w:r>
            <w:r>
              <w:rPr>
                <w:rFonts w:ascii="Times New Roman"/>
                <w:b w:val="false"/>
                <w:i/>
                <w:color w:val="000000"/>
                <w:sz w:val="20"/>
              </w:rPr>
              <w:t>Welwitschia: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7" w:id="839"/>
          <w:p>
            <w:pPr>
              <w:spacing w:after="20"/>
              <w:ind w:left="20"/>
              <w:jc w:val="both"/>
            </w:pPr>
            <w:r>
              <w:rPr>
                <w:rFonts w:ascii="Times New Roman"/>
                <w:b w:val="false"/>
                <w:i w:val="false"/>
                <w:color w:val="000000"/>
                <w:sz w:val="20"/>
              </w:rPr>
              <w:t>
</w:t>
            </w:r>
            <w:r>
              <w:rPr>
                <w:rFonts w:ascii="Times New Roman"/>
                <w:b/>
                <w:i w:val="false"/>
                <w:color w:val="000000"/>
                <w:sz w:val="20"/>
              </w:rPr>
              <w:t>ВЕЛЬВИЧИЕВЫЕ</w:t>
            </w:r>
          </w:p>
          <w:bookmarkEnd w:id="839"/>
          <w:p>
            <w:pPr>
              <w:spacing w:after="20"/>
              <w:ind w:left="20"/>
              <w:jc w:val="both"/>
            </w:pPr>
            <w:r>
              <w:rPr>
                <w:rFonts w:ascii="Times New Roman"/>
                <w:b w:val="false"/>
                <w:i w:val="false"/>
                <w:color w:val="000000"/>
                <w:sz w:val="20"/>
              </w:rPr>
              <w:t>
</w:t>
            </w:r>
            <w:r>
              <w:rPr>
                <w:rFonts w:ascii="Times New Roman"/>
                <w:b w:val="false"/>
                <w:i/>
                <w:color w:val="000000"/>
                <w:sz w:val="20"/>
              </w:rPr>
              <w:t>Вельвичия: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 удивительная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8" w:id="840"/>
          <w:p>
            <w:pPr>
              <w:spacing w:after="20"/>
              <w:ind w:left="20"/>
              <w:jc w:val="both"/>
            </w:pPr>
            <w:r>
              <w:rPr>
                <w:rFonts w:ascii="Times New Roman"/>
                <w:b w:val="false"/>
                <w:i w:val="false"/>
                <w:color w:val="000000"/>
                <w:sz w:val="20"/>
              </w:rPr>
              <w:t>
</w:t>
            </w:r>
            <w:r>
              <w:rPr>
                <w:rFonts w:ascii="Times New Roman"/>
                <w:b/>
                <w:i w:val="false"/>
                <w:color w:val="000000"/>
                <w:sz w:val="20"/>
              </w:rPr>
              <w:t xml:space="preserve">ZAMIACEAE </w:t>
            </w:r>
          </w:p>
          <w:bookmarkEnd w:id="840"/>
          <w:p>
            <w:pPr>
              <w:spacing w:after="20"/>
              <w:ind w:left="20"/>
              <w:jc w:val="both"/>
            </w:pPr>
            <w:r>
              <w:rPr>
                <w:rFonts w:ascii="Times New Roman"/>
                <w:b w:val="false"/>
                <w:i w:val="false"/>
                <w:color w:val="000000"/>
                <w:sz w:val="20"/>
              </w:rPr>
              <w:t>
</w:t>
            </w:r>
            <w:r>
              <w:rPr>
                <w:rFonts w:ascii="Times New Roman"/>
                <w:b w:val="false"/>
                <w:i/>
                <w:color w:val="000000"/>
                <w:sz w:val="20"/>
              </w:rPr>
              <w:t>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9" w:id="841"/>
          <w:p>
            <w:pPr>
              <w:spacing w:after="20"/>
              <w:ind w:left="20"/>
              <w:jc w:val="both"/>
            </w:pPr>
            <w:r>
              <w:rPr>
                <w:rFonts w:ascii="Times New Roman"/>
                <w:b w:val="false"/>
                <w:i w:val="false"/>
                <w:color w:val="000000"/>
                <w:sz w:val="20"/>
              </w:rPr>
              <w:t>
</w:t>
            </w:r>
            <w:r>
              <w:rPr>
                <w:rFonts w:ascii="Times New Roman"/>
                <w:b/>
                <w:i w:val="false"/>
                <w:color w:val="000000"/>
                <w:sz w:val="20"/>
              </w:rPr>
              <w:t>ЗАМИЕВЫЕ</w:t>
            </w:r>
          </w:p>
          <w:bookmarkEnd w:id="841"/>
          <w:p>
            <w:pPr>
              <w:spacing w:after="20"/>
              <w:ind w:left="20"/>
              <w:jc w:val="both"/>
            </w:pPr>
            <w:r>
              <w:rPr>
                <w:rFonts w:ascii="Times New Roman"/>
                <w:b w:val="false"/>
                <w:i w:val="false"/>
                <w:color w:val="000000"/>
                <w:sz w:val="20"/>
              </w:rPr>
              <w:t>
</w:t>
            </w:r>
            <w:r>
              <w:rPr>
                <w:rFonts w:ascii="Times New Roman"/>
                <w:b w:val="false"/>
                <w:i/>
                <w:color w:val="000000"/>
                <w:sz w:val="20"/>
              </w:rPr>
              <w:t>Саговники: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ЗАМИЕВЫЕ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Микроцикас красивокронный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 Рестрепо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842"/>
          <w:p>
            <w:pPr>
              <w:spacing w:after="20"/>
              <w:ind w:left="20"/>
              <w:jc w:val="both"/>
            </w:pPr>
            <w:r>
              <w:rPr>
                <w:rFonts w:ascii="Times New Roman"/>
                <w:b w:val="false"/>
                <w:i w:val="false"/>
                <w:color w:val="000000"/>
                <w:sz w:val="20"/>
              </w:rPr>
              <w:t>
</w:t>
            </w:r>
            <w:r>
              <w:rPr>
                <w:rFonts w:ascii="Times New Roman"/>
                <w:b/>
                <w:i w:val="false"/>
                <w:color w:val="000000"/>
                <w:sz w:val="20"/>
              </w:rPr>
              <w:t xml:space="preserve">ZINGIBERACEAE </w:t>
            </w:r>
          </w:p>
          <w:bookmarkEnd w:id="842"/>
          <w:p>
            <w:pPr>
              <w:spacing w:after="20"/>
              <w:ind w:left="20"/>
              <w:jc w:val="both"/>
            </w:pPr>
            <w:r>
              <w:rPr>
                <w:rFonts w:ascii="Times New Roman"/>
                <w:b w:val="false"/>
                <w:i w:val="false"/>
                <w:color w:val="000000"/>
                <w:sz w:val="20"/>
              </w:rPr>
              <w:t>
</w:t>
            </w:r>
            <w:r>
              <w:rPr>
                <w:rFonts w:ascii="Times New Roman"/>
                <w:b w:val="false"/>
                <w:i/>
                <w:color w:val="000000"/>
                <w:sz w:val="20"/>
              </w:rPr>
              <w:t>Ginger lily, Natal ginger: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843"/>
          <w:p>
            <w:pPr>
              <w:spacing w:after="20"/>
              <w:ind w:left="20"/>
              <w:jc w:val="both"/>
            </w:pPr>
            <w:r>
              <w:rPr>
                <w:rFonts w:ascii="Times New Roman"/>
                <w:b w:val="false"/>
                <w:i w:val="false"/>
                <w:color w:val="000000"/>
                <w:sz w:val="20"/>
              </w:rPr>
              <w:t>
</w:t>
            </w:r>
            <w:r>
              <w:rPr>
                <w:rFonts w:ascii="Times New Roman"/>
                <w:b/>
                <w:i w:val="false"/>
                <w:color w:val="000000"/>
                <w:sz w:val="20"/>
              </w:rPr>
              <w:t>ИМБИРНЫЕ</w:t>
            </w:r>
          </w:p>
          <w:bookmarkEnd w:id="843"/>
          <w:p>
            <w:pPr>
              <w:spacing w:after="20"/>
              <w:ind w:left="20"/>
              <w:jc w:val="both"/>
            </w:pPr>
            <w:r>
              <w:rPr>
                <w:rFonts w:ascii="Times New Roman"/>
                <w:b w:val="false"/>
                <w:i w:val="false"/>
                <w:color w:val="000000"/>
                <w:sz w:val="20"/>
              </w:rPr>
              <w:t>
</w:t>
            </w:r>
            <w:r>
              <w:rPr>
                <w:rFonts w:ascii="Times New Roman"/>
                <w:b w:val="false"/>
                <w:i/>
                <w:color w:val="000000"/>
                <w:sz w:val="20"/>
              </w:rPr>
              <w:t>Гедихиум, натальский имбирь: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Гедихиум филиппинский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Сифонохилус этиопикус (популяции Мозамбик, Южной Африки, Свазиленда и Зимбабве)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844"/>
          <w:p>
            <w:pPr>
              <w:spacing w:after="20"/>
              <w:ind w:left="20"/>
              <w:jc w:val="both"/>
            </w:pPr>
            <w:r>
              <w:rPr>
                <w:rFonts w:ascii="Times New Roman"/>
                <w:b w:val="false"/>
                <w:i w:val="false"/>
                <w:color w:val="000000"/>
                <w:sz w:val="20"/>
              </w:rPr>
              <w:t>
</w:t>
            </w:r>
            <w:r>
              <w:rPr>
                <w:rFonts w:ascii="Times New Roman"/>
                <w:b/>
                <w:i w:val="false"/>
                <w:color w:val="000000"/>
                <w:sz w:val="20"/>
              </w:rPr>
              <w:t xml:space="preserve">ZYGOPHYLLACEAE </w:t>
            </w:r>
          </w:p>
          <w:bookmarkEnd w:id="844"/>
          <w:p>
            <w:pPr>
              <w:spacing w:after="20"/>
              <w:ind w:left="20"/>
              <w:jc w:val="both"/>
            </w:pPr>
            <w:r>
              <w:rPr>
                <w:rFonts w:ascii="Times New Roman"/>
                <w:b w:val="false"/>
                <w:i w:val="false"/>
                <w:color w:val="000000"/>
                <w:sz w:val="20"/>
              </w:rPr>
              <w:t>
</w:t>
            </w:r>
            <w:r>
              <w:rPr>
                <w:rFonts w:ascii="Times New Roman"/>
                <w:b w:val="false"/>
                <w:i/>
                <w:color w:val="000000"/>
                <w:sz w:val="20"/>
              </w:rPr>
              <w:t>Lignum-vitae: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845"/>
          <w:p>
            <w:pPr>
              <w:spacing w:after="20"/>
              <w:ind w:left="20"/>
              <w:jc w:val="both"/>
            </w:pPr>
            <w:r>
              <w:rPr>
                <w:rFonts w:ascii="Times New Roman"/>
                <w:b w:val="false"/>
                <w:i w:val="false"/>
                <w:color w:val="000000"/>
                <w:sz w:val="20"/>
              </w:rPr>
              <w:t>
</w:t>
            </w:r>
            <w:r>
              <w:rPr>
                <w:rFonts w:ascii="Times New Roman"/>
                <w:b/>
                <w:i w:val="false"/>
                <w:color w:val="000000"/>
                <w:sz w:val="20"/>
              </w:rPr>
              <w:t>ПАРНОЛИСТНИКОВЫЕ</w:t>
            </w:r>
          </w:p>
          <w:bookmarkEnd w:id="845"/>
          <w:p>
            <w:pPr>
              <w:spacing w:after="20"/>
              <w:ind w:left="20"/>
              <w:jc w:val="both"/>
            </w:pPr>
            <w:r>
              <w:rPr>
                <w:rFonts w:ascii="Times New Roman"/>
                <w:b w:val="false"/>
                <w:i w:val="false"/>
                <w:color w:val="000000"/>
                <w:sz w:val="20"/>
              </w:rPr>
              <w:t>
</w:t>
            </w:r>
            <w:r>
              <w:rPr>
                <w:rFonts w:ascii="Times New Roman"/>
                <w:b w:val="false"/>
                <w:i/>
                <w:color w:val="000000"/>
                <w:sz w:val="20"/>
              </w:rPr>
              <w:t>Гуаякововое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Булнезия Сармьенто, или святое дерево, или Пало санто</w:t>
            </w:r>
            <w:r>
              <w:rPr>
                <w:rFonts w:ascii="Times New Roman"/>
                <w:b w:val="false"/>
                <w:i w:val="false"/>
                <w:color w:val="000000"/>
                <w:vertAlign w:val="superscript"/>
              </w:rPr>
              <w:t>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Гуаяковое дерево (все виды)</w:t>
            </w:r>
            <w:r>
              <w:rPr>
                <w:rFonts w:ascii="Times New Roman"/>
                <w:b w:val="false"/>
                <w:i w:val="false"/>
                <w:color w:val="000000"/>
                <w:vertAlign w:val="superscript"/>
              </w:rPr>
              <w:t>5</w:t>
            </w:r>
            <w:r>
              <w:rPr>
                <w:rFonts w:ascii="Times New Roman"/>
                <w:b w:val="false"/>
                <w:i w:val="false"/>
                <w:strike/>
                <w:color w:val="000000"/>
                <w:sz w:val="20"/>
              </w:rPr>
              <w:t xml:space="preserve">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bookmarkStart w:name="z12175" w:id="846"/>
    <w:p>
      <w:pPr>
        <w:spacing w:after="0"/>
        <w:ind w:left="0"/>
        <w:jc w:val="both"/>
      </w:pPr>
      <w:r>
        <w:rPr>
          <w:rFonts w:ascii="Times New Roman"/>
          <w:b w:val="false"/>
          <w:i w:val="false"/>
          <w:color w:val="000000"/>
          <w:sz w:val="28"/>
        </w:rPr>
        <w:t xml:space="preserve">
      * Вывоз товаров с таможенной территории Евразийского экономического союза запрещен в соответствии с разделом 1.12 </w:t>
      </w:r>
      <w:r>
        <w:rPr>
          <w:rFonts w:ascii="Times New Roman"/>
          <w:b w:val="false"/>
          <w:i w:val="false"/>
          <w:color w:val="000000"/>
          <w:sz w:val="28"/>
        </w:rPr>
        <w:t>приложения № 1</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bookmarkStart w:name="z9500" w:id="847"/>
    <w:p>
      <w:pPr>
        <w:spacing w:after="0"/>
        <w:ind w:left="0"/>
        <w:jc w:val="both"/>
      </w:pPr>
      <w:r>
        <w:rPr>
          <w:rFonts w:ascii="Times New Roman"/>
          <w:b w:val="false"/>
          <w:i w:val="false"/>
          <w:color w:val="000000"/>
          <w:sz w:val="28"/>
        </w:rPr>
        <w:t>
      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bookmarkEnd w:id="847"/>
    <w:bookmarkStart w:name="z9501" w:id="848"/>
    <w:p>
      <w:pPr>
        <w:spacing w:after="0"/>
        <w:ind w:left="0"/>
        <w:jc w:val="both"/>
      </w:pPr>
      <w:r>
        <w:rPr>
          <w:rFonts w:ascii="Times New Roman"/>
          <w:b w:val="false"/>
          <w:i w:val="false"/>
          <w:color w:val="000000"/>
          <w:sz w:val="28"/>
        </w:rPr>
        <w:t>
      б) продаваемые ткани или предметы одежды должны быть маркированы или идентифицируемы в соответствии со следующими правилами:</w:t>
      </w:r>
    </w:p>
    <w:bookmarkEnd w:id="848"/>
    <w:bookmarkStart w:name="z9502" w:id="849"/>
    <w:p>
      <w:pPr>
        <w:spacing w:after="0"/>
        <w:ind w:left="0"/>
        <w:jc w:val="both"/>
      </w:pPr>
      <w:r>
        <w:rPr>
          <w:rFonts w:ascii="Times New Roman"/>
          <w:b w:val="false"/>
          <w:i w:val="false"/>
          <w:color w:val="000000"/>
          <w:sz w:val="28"/>
        </w:rPr>
        <w:t>
      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"VICUÑA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bookmarkEnd w:id="849"/>
    <w:bookmarkStart w:name="z10574"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3695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4" w:id="851"/>
    <w:p>
      <w:pPr>
        <w:spacing w:after="0"/>
        <w:ind w:left="0"/>
        <w:jc w:val="both"/>
      </w:pPr>
      <w:r>
        <w:rPr>
          <w:rFonts w:ascii="Times New Roman"/>
          <w:b w:val="false"/>
          <w:i w:val="false"/>
          <w:color w:val="000000"/>
          <w:sz w:val="28"/>
        </w:rPr>
        <w:t>
      Надпись (знак, логотип) должна быть нанесена на изнаночную сторону ткани. Кроме того, на кромках ткани также должна быть нанесена надпись "VICUÑA [COUNTRY OF ORIGIN]" ("ВИКУНЬЯ [СТРАНА ПРОИСХОЖДЕНИЯ]");</w:t>
      </w:r>
    </w:p>
    <w:bookmarkEnd w:id="851"/>
    <w:bookmarkStart w:name="z9505" w:id="852"/>
    <w:p>
      <w:pPr>
        <w:spacing w:after="0"/>
        <w:ind w:left="0"/>
        <w:jc w:val="both"/>
      </w:pPr>
      <w:r>
        <w:rPr>
          <w:rFonts w:ascii="Times New Roman"/>
          <w:b w:val="false"/>
          <w:i w:val="false"/>
          <w:color w:val="000000"/>
          <w:sz w:val="28"/>
        </w:rPr>
        <w:t xml:space="preserve">
      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абзаце втором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абзаце втором настоящего подпункта, указывается также наименование страны, в которой предмет одежды был изготовлен; </w:t>
      </w:r>
    </w:p>
    <w:bookmarkEnd w:id="852"/>
    <w:bookmarkStart w:name="z9506" w:id="853"/>
    <w:p>
      <w:pPr>
        <w:spacing w:after="0"/>
        <w:ind w:left="0"/>
        <w:jc w:val="both"/>
      </w:pPr>
      <w:r>
        <w:rPr>
          <w:rFonts w:ascii="Times New Roman"/>
          <w:b w:val="false"/>
          <w:i w:val="false"/>
          <w:color w:val="000000"/>
          <w:sz w:val="28"/>
        </w:rPr>
        <w:t>
      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"VICUÑA [COUNTRY OF ORIGIN] – ARTESANÍA" ("ВИКУНЬЯ [</w:t>
      </w:r>
      <w:r>
        <w:rPr>
          <w:rFonts w:ascii="Times New Roman"/>
          <w:b w:val="false"/>
          <w:i/>
          <w:color w:val="000000"/>
          <w:sz w:val="28"/>
        </w:rPr>
        <w:t>СТРАНА ПРОИСХОЖДЕНИЯ]</w:t>
      </w:r>
      <w:r>
        <w:rPr>
          <w:rFonts w:ascii="Times New Roman"/>
          <w:b w:val="false"/>
          <w:i w:val="false"/>
          <w:color w:val="000000"/>
          <w:sz w:val="28"/>
        </w:rPr>
        <w:t xml:space="preserve"> – КУСТАРНЫЙ ПРОМЫСЕЛ") следующего формата:</w:t>
      </w:r>
    </w:p>
    <w:bookmarkEnd w:id="853"/>
    <w:bookmarkStart w:name="z10575"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232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8" w:id="855"/>
    <w:p>
      <w:pPr>
        <w:spacing w:after="0"/>
        <w:ind w:left="0"/>
        <w:jc w:val="both"/>
      </w:pPr>
      <w:r>
        <w:rPr>
          <w:rFonts w:ascii="Times New Roman"/>
          <w:b w:val="false"/>
          <w:i w:val="false"/>
          <w:color w:val="000000"/>
          <w:sz w:val="28"/>
        </w:rPr>
        <w:t>
      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подпункте "б";</w:t>
      </w:r>
    </w:p>
    <w:bookmarkEnd w:id="855"/>
    <w:bookmarkStart w:name="z9509" w:id="856"/>
    <w:p>
      <w:pPr>
        <w:spacing w:after="0"/>
        <w:ind w:left="0"/>
        <w:jc w:val="both"/>
      </w:pPr>
      <w:r>
        <w:rPr>
          <w:rFonts w:ascii="Times New Roman"/>
          <w:b w:val="false"/>
          <w:i w:val="false"/>
          <w:color w:val="000000"/>
          <w:sz w:val="28"/>
        </w:rPr>
        <w:t>
      д) все прочие образцы считаются образцами видов, включенных в приложение I к СИТЕС, и торговля ими регулируется соответствующим образом.</w:t>
      </w:r>
    </w:p>
    <w:bookmarkEnd w:id="856"/>
    <w:bookmarkStart w:name="z9510" w:id="8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отношении популяций Ботсваны, Намибии, Южной Африки и Зимбабве (перечислены в приложении II к СИТЕС) – исключительно в целях разрешения:</w:t>
      </w:r>
    </w:p>
    <w:bookmarkEnd w:id="857"/>
    <w:bookmarkStart w:name="z9511" w:id="858"/>
    <w:p>
      <w:pPr>
        <w:spacing w:after="0"/>
        <w:ind w:left="0"/>
        <w:jc w:val="both"/>
      </w:pPr>
      <w:r>
        <w:rPr>
          <w:rFonts w:ascii="Times New Roman"/>
          <w:b w:val="false"/>
          <w:i w:val="false"/>
          <w:color w:val="000000"/>
          <w:sz w:val="28"/>
        </w:rPr>
        <w:t>
      а) реализации охотничьих трофеев в некоммерческих целях;</w:t>
      </w:r>
    </w:p>
    <w:bookmarkEnd w:id="858"/>
    <w:bookmarkStart w:name="z9512" w:id="859"/>
    <w:p>
      <w:pPr>
        <w:spacing w:after="0"/>
        <w:ind w:left="0"/>
        <w:jc w:val="both"/>
      </w:pPr>
      <w:r>
        <w:rPr>
          <w:rFonts w:ascii="Times New Roman"/>
          <w:b w:val="false"/>
          <w:i w:val="false"/>
          <w:color w:val="000000"/>
          <w:sz w:val="28"/>
        </w:rPr>
        <w:t xml:space="preserve">
      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w:t>
      </w:r>
      <w:r>
        <w:rPr>
          <w:rFonts w:ascii="Times New Roman"/>
          <w:b w:val="false"/>
          <w:i/>
          <w:color w:val="000000"/>
          <w:sz w:val="28"/>
        </w:rPr>
        <w:t>in situ</w:t>
      </w:r>
      <w:r>
        <w:rPr>
          <w:rFonts w:ascii="Times New Roman"/>
          <w:b w:val="false"/>
          <w:i w:val="false"/>
          <w:color w:val="000000"/>
          <w:sz w:val="28"/>
        </w:rPr>
        <w:t xml:space="preserve"> для Намибии и Южной Африки;</w:t>
      </w:r>
    </w:p>
    <w:bookmarkEnd w:id="859"/>
    <w:bookmarkStart w:name="z9513" w:id="860"/>
    <w:p>
      <w:pPr>
        <w:spacing w:after="0"/>
        <w:ind w:left="0"/>
        <w:jc w:val="both"/>
      </w:pPr>
      <w:r>
        <w:rPr>
          <w:rFonts w:ascii="Times New Roman"/>
          <w:b w:val="false"/>
          <w:i w:val="false"/>
          <w:color w:val="000000"/>
          <w:sz w:val="28"/>
        </w:rPr>
        <w:t>
      в) торговли шкурами;</w:t>
      </w:r>
    </w:p>
    <w:bookmarkEnd w:id="860"/>
    <w:bookmarkStart w:name="z9514" w:id="861"/>
    <w:p>
      <w:pPr>
        <w:spacing w:after="0"/>
        <w:ind w:left="0"/>
        <w:jc w:val="both"/>
      </w:pPr>
      <w:r>
        <w:rPr>
          <w:rFonts w:ascii="Times New Roman"/>
          <w:b w:val="false"/>
          <w:i w:val="false"/>
          <w:color w:val="000000"/>
          <w:sz w:val="28"/>
        </w:rPr>
        <w:t>
      г) торговли шерстью;</w:t>
      </w:r>
    </w:p>
    <w:bookmarkEnd w:id="861"/>
    <w:bookmarkStart w:name="z9515" w:id="862"/>
    <w:p>
      <w:pPr>
        <w:spacing w:after="0"/>
        <w:ind w:left="0"/>
        <w:jc w:val="both"/>
      </w:pPr>
      <w:r>
        <w:rPr>
          <w:rFonts w:ascii="Times New Roman"/>
          <w:b w:val="false"/>
          <w:i w:val="false"/>
          <w:color w:val="000000"/>
          <w:sz w:val="28"/>
        </w:rPr>
        <w:t>
      д) реализации изделий из кожи в коммерческих или некоммерческих целях для Ботсваны, Намибии и Южной Африки и в некоммерческих целях для Зимбабве;</w:t>
      </w:r>
    </w:p>
    <w:bookmarkEnd w:id="862"/>
    <w:p>
      <w:pPr>
        <w:spacing w:after="0"/>
        <w:ind w:left="0"/>
        <w:jc w:val="both"/>
      </w:pPr>
      <w:bookmarkStart w:name="z9516" w:id="863"/>
      <w:r>
        <w:rPr>
          <w:rFonts w:ascii="Times New Roman"/>
          <w:b w:val="false"/>
          <w:i w:val="false"/>
          <w:color w:val="000000"/>
          <w:sz w:val="28"/>
        </w:rPr>
        <w:t xml:space="preserve">
      е) реализации индивидуально маркированных и сертифицированных Ekipas, вставленных в готовые ювелирные изделия, </w:t>
      </w:r>
    </w:p>
    <w:bookmarkEnd w:id="863"/>
    <w:p>
      <w:pPr>
        <w:spacing w:after="0"/>
        <w:ind w:left="0"/>
        <w:jc w:val="both"/>
      </w:pPr>
      <w:r>
        <w:rPr>
          <w:rFonts w:ascii="Times New Roman"/>
          <w:b w:val="false"/>
          <w:i w:val="false"/>
          <w:color w:val="000000"/>
          <w:sz w:val="28"/>
        </w:rPr>
        <w:t>в некоммерческих целях для Намибии и резных изделий из слоновой кости в некоммерческих целях для Зимбабве;</w:t>
      </w:r>
    </w:p>
    <w:bookmarkStart w:name="z9517" w:id="864"/>
    <w:p>
      <w:pPr>
        <w:spacing w:after="0"/>
        <w:ind w:left="0"/>
        <w:jc w:val="both"/>
      </w:pPr>
      <w:r>
        <w:rPr>
          <w:rFonts w:ascii="Times New Roman"/>
          <w:b w:val="false"/>
          <w:i w:val="false"/>
          <w:color w:val="000000"/>
          <w:sz w:val="28"/>
        </w:rPr>
        <w:t>
      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bookmarkEnd w:id="864"/>
    <w:bookmarkStart w:name="z9518" w:id="865"/>
    <w:p>
      <w:pPr>
        <w:spacing w:after="0"/>
        <w:ind w:left="0"/>
        <w:jc w:val="both"/>
      </w:pPr>
      <w:r>
        <w:rPr>
          <w:rFonts w:ascii="Times New Roman"/>
          <w:b w:val="false"/>
          <w:i w:val="false"/>
          <w:color w:val="000000"/>
          <w:sz w:val="28"/>
        </w:rPr>
        <w:t>
      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bookmarkEnd w:id="865"/>
    <w:bookmarkStart w:name="z9519" w:id="866"/>
    <w:p>
      <w:pPr>
        <w:spacing w:after="0"/>
        <w:ind w:left="0"/>
        <w:jc w:val="both"/>
      </w:pPr>
      <w:r>
        <w:rPr>
          <w:rFonts w:ascii="Times New Roman"/>
          <w:b w:val="false"/>
          <w:i w:val="false"/>
          <w:color w:val="000000"/>
          <w:sz w:val="28"/>
        </w:rPr>
        <w:t>
      экземпляры реализуются только торговым партнерам, которые были верифицированы Секретариатом СИТЕС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bookmarkEnd w:id="866"/>
    <w:bookmarkStart w:name="z9520" w:id="867"/>
    <w:p>
      <w:pPr>
        <w:spacing w:after="0"/>
        <w:ind w:left="0"/>
        <w:jc w:val="both"/>
      </w:pPr>
      <w:r>
        <w:rPr>
          <w:rFonts w:ascii="Times New Roman"/>
          <w:b w:val="false"/>
          <w:i w:val="false"/>
          <w:color w:val="000000"/>
          <w:sz w:val="28"/>
        </w:rPr>
        <w:t>
      торговля осуществляется только после верификации Секретариатом СИТЕС потенциальных стран-импортеров и зарегистрированных, находящихся в собственности страны запасов;</w:t>
      </w:r>
    </w:p>
    <w:bookmarkEnd w:id="867"/>
    <w:p>
      <w:pPr>
        <w:spacing w:after="0"/>
        <w:ind w:left="0"/>
        <w:jc w:val="both"/>
      </w:pPr>
      <w:bookmarkStart w:name="z9521" w:id="868"/>
      <w:r>
        <w:rPr>
          <w:rFonts w:ascii="Times New Roman"/>
          <w:b w:val="false"/>
          <w:i w:val="false"/>
          <w:color w:val="000000"/>
          <w:sz w:val="28"/>
        </w:rPr>
        <w:t xml:space="preserve">
      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w:t>
      </w:r>
    </w:p>
    <w:bookmarkEnd w:id="868"/>
    <w:p>
      <w:pPr>
        <w:spacing w:after="0"/>
        <w:ind w:left="0"/>
        <w:jc w:val="both"/>
      </w:pPr>
      <w:r>
        <w:rPr>
          <w:rFonts w:ascii="Times New Roman"/>
          <w:b w:val="false"/>
          <w:i w:val="false"/>
          <w:color w:val="000000"/>
          <w:sz w:val="28"/>
        </w:rPr>
        <w:t>10 000 кг для Намибии и 30000 кг для Южной Африки);</w:t>
      </w:r>
    </w:p>
    <w:bookmarkStart w:name="z9522" w:id="869"/>
    <w:p>
      <w:pPr>
        <w:spacing w:after="0"/>
        <w:ind w:left="0"/>
        <w:jc w:val="both"/>
      </w:pPr>
      <w:r>
        <w:rPr>
          <w:rFonts w:ascii="Times New Roman"/>
          <w:b w:val="false"/>
          <w:i w:val="false"/>
          <w:color w:val="000000"/>
          <w:sz w:val="28"/>
        </w:rPr>
        <w:t>
      помимо продажи слоновой кости в количестве, согласованном в рамках двенадцатой Конференции Сторон (CoP12) и указанном в абзаце пятом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разовой продажи в адрес одного получателя под строгим контролем Секретариата СИТЕС;</w:t>
      </w:r>
    </w:p>
    <w:bookmarkEnd w:id="869"/>
    <w:bookmarkStart w:name="z9523" w:id="870"/>
    <w:p>
      <w:pPr>
        <w:spacing w:after="0"/>
        <w:ind w:left="0"/>
        <w:jc w:val="both"/>
      </w:pPr>
      <w:r>
        <w:rPr>
          <w:rFonts w:ascii="Times New Roman"/>
          <w:b w:val="false"/>
          <w:i w:val="false"/>
          <w:color w:val="000000"/>
          <w:sz w:val="28"/>
        </w:rPr>
        <w:t xml:space="preserve">
      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 </w:t>
      </w:r>
    </w:p>
    <w:bookmarkEnd w:id="870"/>
    <w:bookmarkStart w:name="z9524" w:id="871"/>
    <w:p>
      <w:pPr>
        <w:spacing w:after="0"/>
        <w:ind w:left="0"/>
        <w:jc w:val="both"/>
      </w:pPr>
      <w:r>
        <w:rPr>
          <w:rFonts w:ascii="Times New Roman"/>
          <w:b w:val="false"/>
          <w:i w:val="false"/>
          <w:color w:val="000000"/>
          <w:sz w:val="28"/>
        </w:rPr>
        <w:t xml:space="preserve">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в соответствии с абзацем шестым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 </w:t>
      </w:r>
    </w:p>
    <w:bookmarkEnd w:id="871"/>
    <w:bookmarkStart w:name="z9525" w:id="872"/>
    <w:p>
      <w:pPr>
        <w:spacing w:after="0"/>
        <w:ind w:left="0"/>
        <w:jc w:val="both"/>
      </w:pPr>
      <w:r>
        <w:rPr>
          <w:rFonts w:ascii="Times New Roman"/>
          <w:b w:val="false"/>
          <w:i w:val="false"/>
          <w:color w:val="000000"/>
          <w:sz w:val="28"/>
        </w:rPr>
        <w:t>
      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СИТЕС,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абзацев второго – четвертого, седьмого и восьмого подпункта "ж". Кроме того, такие новые предложения должны быть рассмотрены в соответствии с решениями 16.55 и 14.78 (ред. CoP16).</w:t>
      </w:r>
    </w:p>
    <w:bookmarkEnd w:id="872"/>
    <w:bookmarkStart w:name="z9526" w:id="873"/>
    <w:p>
      <w:pPr>
        <w:spacing w:after="0"/>
        <w:ind w:left="0"/>
        <w:jc w:val="both"/>
      </w:pPr>
      <w:r>
        <w:rPr>
          <w:rFonts w:ascii="Times New Roman"/>
          <w:b w:val="false"/>
          <w:i w:val="false"/>
          <w:color w:val="000000"/>
          <w:sz w:val="28"/>
        </w:rPr>
        <w:t xml:space="preserve">
      По предложению Секретариата СИТЕС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 </w:t>
      </w:r>
    </w:p>
    <w:bookmarkEnd w:id="873"/>
    <w:bookmarkStart w:name="z9527" w:id="874"/>
    <w:p>
      <w:pPr>
        <w:spacing w:after="0"/>
        <w:ind w:left="0"/>
        <w:jc w:val="both"/>
      </w:pPr>
      <w:r>
        <w:rPr>
          <w:rFonts w:ascii="Times New Roman"/>
          <w:b w:val="false"/>
          <w:i w:val="false"/>
          <w:color w:val="000000"/>
          <w:sz w:val="28"/>
        </w:rPr>
        <w:t>
      Все другие образцы считаются образцами видов, включенных в приложение I к СИТЕС, и торговля ими регулируется соответствующим образом.</w:t>
      </w:r>
    </w:p>
    <w:bookmarkEnd w:id="874"/>
    <w:bookmarkStart w:name="z9528" w:id="8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Все части и производные, кроме:</w:t>
      </w:r>
    </w:p>
    <w:bookmarkEnd w:id="875"/>
    <w:bookmarkStart w:name="z9529" w:id="876"/>
    <w:p>
      <w:pPr>
        <w:spacing w:after="0"/>
        <w:ind w:left="0"/>
        <w:jc w:val="both"/>
      </w:pPr>
      <w:r>
        <w:rPr>
          <w:rFonts w:ascii="Times New Roman"/>
          <w:b w:val="false"/>
          <w:i w:val="false"/>
          <w:color w:val="000000"/>
          <w:sz w:val="28"/>
        </w:rPr>
        <w:t>
      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bookmarkEnd w:id="876"/>
    <w:bookmarkStart w:name="z9530" w:id="877"/>
    <w:p>
      <w:pPr>
        <w:spacing w:after="0"/>
        <w:ind w:left="0"/>
        <w:jc w:val="both"/>
      </w:pPr>
      <w:r>
        <w:rPr>
          <w:rFonts w:ascii="Times New Roman"/>
          <w:b w:val="false"/>
          <w:i w:val="false"/>
          <w:color w:val="000000"/>
          <w:sz w:val="28"/>
        </w:rPr>
        <w:t>
      б) саженцев или культур тканей, полученных in vitro в твердой или жидкой среде и транспортируемых в стерильных контейнерах;</w:t>
      </w:r>
    </w:p>
    <w:bookmarkEnd w:id="877"/>
    <w:bookmarkStart w:name="z9531" w:id="878"/>
    <w:p>
      <w:pPr>
        <w:spacing w:after="0"/>
        <w:ind w:left="0"/>
        <w:jc w:val="both"/>
      </w:pPr>
      <w:r>
        <w:rPr>
          <w:rFonts w:ascii="Times New Roman"/>
          <w:b w:val="false"/>
          <w:i w:val="false"/>
          <w:color w:val="000000"/>
          <w:sz w:val="28"/>
        </w:rPr>
        <w:t>
      в) срезанных цветов искусственно выращенных растений;</w:t>
      </w:r>
    </w:p>
    <w:bookmarkEnd w:id="878"/>
    <w:bookmarkStart w:name="z9532" w:id="879"/>
    <w:p>
      <w:pPr>
        <w:spacing w:after="0"/>
        <w:ind w:left="0"/>
        <w:jc w:val="both"/>
      </w:pPr>
      <w:r>
        <w:rPr>
          <w:rFonts w:ascii="Times New Roman"/>
          <w:b w:val="false"/>
          <w:i w:val="false"/>
          <w:color w:val="000000"/>
          <w:sz w:val="28"/>
        </w:rPr>
        <w:t>
      г) плодов, их частей и производных акклиматизированных или искусственно выращенных растений рода Ваниль (Vanilla (Orchidaceae)) и семейства Кактусовых (Cactaceae);</w:t>
      </w:r>
    </w:p>
    <w:bookmarkEnd w:id="879"/>
    <w:bookmarkStart w:name="z9533" w:id="880"/>
    <w:p>
      <w:pPr>
        <w:spacing w:after="0"/>
        <w:ind w:left="0"/>
        <w:jc w:val="both"/>
      </w:pPr>
      <w:r>
        <w:rPr>
          <w:rFonts w:ascii="Times New Roman"/>
          <w:b w:val="false"/>
          <w:i w:val="false"/>
          <w:color w:val="000000"/>
          <w:sz w:val="28"/>
        </w:rPr>
        <w:t xml:space="preserve">
      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 </w:t>
      </w:r>
    </w:p>
    <w:bookmarkEnd w:id="880"/>
    <w:bookmarkStart w:name="z9534" w:id="881"/>
    <w:p>
      <w:pPr>
        <w:spacing w:after="0"/>
        <w:ind w:left="0"/>
        <w:jc w:val="both"/>
      </w:pPr>
      <w:r>
        <w:rPr>
          <w:rFonts w:ascii="Times New Roman"/>
          <w:b w:val="false"/>
          <w:i w:val="false"/>
          <w:color w:val="000000"/>
          <w:sz w:val="28"/>
        </w:rPr>
        <w:t>
      е) готовой продукции из Алоэ ферокс (Aloe ferox) и Молочая (Euphorbia antisyphilitica), упакованной и подготовленной к розничной продаже.</w:t>
      </w:r>
    </w:p>
    <w:bookmarkEnd w:id="881"/>
    <w:bookmarkStart w:name="z9535" w:id="8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 BW/xxxxxxx] [Намибии в соответствии с соглашением № NA/xxxxxxx] [Южной Африки в соответствии с соглашением № ZA/xxxxxxx]". </w:t>
      </w:r>
    </w:p>
    <w:bookmarkEnd w:id="882"/>
    <w:bookmarkStart w:name="z9536" w:id="8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Все части и производные, кроме:</w:t>
      </w:r>
    </w:p>
    <w:bookmarkEnd w:id="883"/>
    <w:bookmarkStart w:name="z9537" w:id="884"/>
    <w:p>
      <w:pPr>
        <w:spacing w:after="0"/>
        <w:ind w:left="0"/>
        <w:jc w:val="both"/>
      </w:pPr>
      <w:r>
        <w:rPr>
          <w:rFonts w:ascii="Times New Roman"/>
          <w:b w:val="false"/>
          <w:i w:val="false"/>
          <w:color w:val="000000"/>
          <w:sz w:val="28"/>
        </w:rPr>
        <w:t xml:space="preserve">
      а) семян и пыльцы; </w:t>
      </w:r>
    </w:p>
    <w:bookmarkEnd w:id="884"/>
    <w:bookmarkStart w:name="z9538" w:id="885"/>
    <w:p>
      <w:pPr>
        <w:spacing w:after="0"/>
        <w:ind w:left="0"/>
        <w:jc w:val="both"/>
      </w:pPr>
      <w:r>
        <w:rPr>
          <w:rFonts w:ascii="Times New Roman"/>
          <w:b w:val="false"/>
          <w:i w:val="false"/>
          <w:color w:val="000000"/>
          <w:sz w:val="28"/>
        </w:rPr>
        <w:t>
      б) готовой продукции, упакованной и подготовленной к розничной продаже.</w:t>
      </w:r>
    </w:p>
    <w:bookmarkEnd w:id="885"/>
    <w:bookmarkStart w:name="z9539" w:id="8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w:t>
      </w:r>
      <w:r>
        <w:rPr>
          <w:rFonts w:ascii="Times New Roman"/>
          <w:b w:val="false"/>
          <w:i w:val="false"/>
          <w:color w:val="000000"/>
          <w:sz w:val="28"/>
        </w:rPr>
        <w:t>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bookmarkEnd w:id="886"/>
    <w:bookmarkStart w:name="z9540" w:id="8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Под действие СИТЕС не подпадают образцы следующих искусственно выращенных гибридов и (или) сортов:</w:t>
      </w:r>
    </w:p>
    <w:bookmarkEnd w:id="887"/>
    <w:bookmarkStart w:name="z9541" w:id="888"/>
    <w:p>
      <w:pPr>
        <w:spacing w:after="0"/>
        <w:ind w:left="0"/>
        <w:jc w:val="both"/>
      </w:pPr>
      <w:r>
        <w:rPr>
          <w:rFonts w:ascii="Times New Roman"/>
          <w:b w:val="false"/>
          <w:i w:val="false"/>
          <w:color w:val="000000"/>
          <w:sz w:val="28"/>
        </w:rPr>
        <w:t>
      Хатиора × Грэзера (Hatiora × graeseri);</w:t>
      </w:r>
    </w:p>
    <w:bookmarkEnd w:id="888"/>
    <w:bookmarkStart w:name="z9542" w:id="889"/>
    <w:p>
      <w:pPr>
        <w:spacing w:after="0"/>
        <w:ind w:left="0"/>
        <w:jc w:val="both"/>
      </w:pPr>
      <w:r>
        <w:rPr>
          <w:rFonts w:ascii="Times New Roman"/>
          <w:b w:val="false"/>
          <w:i w:val="false"/>
          <w:color w:val="000000"/>
          <w:sz w:val="28"/>
        </w:rPr>
        <w:t>
      Шлюмбергера × Бакли (Schlumbergera × buckleyi);</w:t>
      </w:r>
    </w:p>
    <w:bookmarkEnd w:id="889"/>
    <w:bookmarkStart w:name="z9543" w:id="890"/>
    <w:p>
      <w:pPr>
        <w:spacing w:after="0"/>
        <w:ind w:left="0"/>
        <w:jc w:val="both"/>
      </w:pPr>
      <w:r>
        <w:rPr>
          <w:rFonts w:ascii="Times New Roman"/>
          <w:b w:val="false"/>
          <w:i w:val="false"/>
          <w:color w:val="000000"/>
          <w:sz w:val="28"/>
        </w:rPr>
        <w:t>
      Шлюмбергера Рассела × Шлюмбергера усеченная (Schlumbergera russelliana × Schlumbergera truncata);</w:t>
      </w:r>
    </w:p>
    <w:bookmarkEnd w:id="890"/>
    <w:bookmarkStart w:name="z9544" w:id="891"/>
    <w:p>
      <w:pPr>
        <w:spacing w:after="0"/>
        <w:ind w:left="0"/>
        <w:jc w:val="both"/>
      </w:pPr>
      <w:r>
        <w:rPr>
          <w:rFonts w:ascii="Times New Roman"/>
          <w:b w:val="false"/>
          <w:i w:val="false"/>
          <w:color w:val="000000"/>
          <w:sz w:val="28"/>
        </w:rPr>
        <w:t>
      Шлюмбергера Орсич × Шлюмбергера усеченная (Schlumbergera orssichiana × Schlumbergera truncata);</w:t>
      </w:r>
    </w:p>
    <w:bookmarkEnd w:id="891"/>
    <w:bookmarkStart w:name="z9545" w:id="892"/>
    <w:p>
      <w:pPr>
        <w:spacing w:after="0"/>
        <w:ind w:left="0"/>
        <w:jc w:val="both"/>
      </w:pPr>
      <w:r>
        <w:rPr>
          <w:rFonts w:ascii="Times New Roman"/>
          <w:b w:val="false"/>
          <w:i w:val="false"/>
          <w:color w:val="000000"/>
          <w:sz w:val="28"/>
        </w:rPr>
        <w:t>
      Шлюмбергера опунциевидная × Шлюмбергера усеченная (Schlumbergera opuntioides × Schlumbergera truncata);</w:t>
      </w:r>
    </w:p>
    <w:bookmarkEnd w:id="892"/>
    <w:bookmarkStart w:name="z9546" w:id="893"/>
    <w:p>
      <w:pPr>
        <w:spacing w:after="0"/>
        <w:ind w:left="0"/>
        <w:jc w:val="both"/>
      </w:pPr>
      <w:r>
        <w:rPr>
          <w:rFonts w:ascii="Times New Roman"/>
          <w:b w:val="false"/>
          <w:i w:val="false"/>
          <w:color w:val="000000"/>
          <w:sz w:val="28"/>
        </w:rPr>
        <w:t>
      Шлюмбергера усеченная (культурный сорт) (Schlumbergera truncata);</w:t>
      </w:r>
    </w:p>
    <w:bookmarkEnd w:id="893"/>
    <w:bookmarkStart w:name="z9547" w:id="894"/>
    <w:p>
      <w:pPr>
        <w:spacing w:after="0"/>
        <w:ind w:left="0"/>
        <w:jc w:val="both"/>
      </w:pPr>
      <w:r>
        <w:rPr>
          <w:rFonts w:ascii="Times New Roman"/>
          <w:b w:val="false"/>
          <w:i w:val="false"/>
          <w:color w:val="000000"/>
          <w:sz w:val="28"/>
        </w:rPr>
        <w:t>
      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bookmarkEnd w:id="894"/>
    <w:bookmarkStart w:name="z9548" w:id="895"/>
    <w:p>
      <w:pPr>
        <w:spacing w:after="0"/>
        <w:ind w:left="0"/>
        <w:jc w:val="both"/>
      </w:pPr>
      <w:r>
        <w:rPr>
          <w:rFonts w:ascii="Times New Roman"/>
          <w:b w:val="false"/>
          <w:i w:val="false"/>
          <w:color w:val="000000"/>
          <w:sz w:val="28"/>
        </w:rPr>
        <w:t>
      Опунция мелковолосистая (культурный сорт) (Opuntia microdasys)</w:t>
      </w:r>
      <w:r>
        <w:rPr>
          <w:rFonts w:ascii="Times New Roman"/>
          <w:b w:val="false"/>
          <w:i/>
          <w:color w:val="000000"/>
          <w:sz w:val="28"/>
        </w:rPr>
        <w:t>.</w:t>
      </w:r>
    </w:p>
    <w:bookmarkEnd w:id="895"/>
    <w:bookmarkStart w:name="z9549" w:id="8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Бревна, пиломатериалы, шпон.</w:t>
      </w:r>
    </w:p>
    <w:bookmarkEnd w:id="896"/>
    <w:bookmarkStart w:name="z9550" w:id="8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Все части и производные, кроме:</w:t>
      </w:r>
    </w:p>
    <w:bookmarkEnd w:id="897"/>
    <w:bookmarkStart w:name="z9551" w:id="898"/>
    <w:p>
      <w:pPr>
        <w:spacing w:after="0"/>
        <w:ind w:left="0"/>
        <w:jc w:val="both"/>
      </w:pPr>
      <w:r>
        <w:rPr>
          <w:rFonts w:ascii="Times New Roman"/>
          <w:b w:val="false"/>
          <w:i w:val="false"/>
          <w:color w:val="000000"/>
          <w:sz w:val="28"/>
        </w:rPr>
        <w:t>
      а) семян, спор и пыльцы (включая поллинии);</w:t>
      </w:r>
    </w:p>
    <w:bookmarkEnd w:id="898"/>
    <w:bookmarkStart w:name="z9552" w:id="899"/>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899"/>
    <w:bookmarkStart w:name="z9553" w:id="900"/>
    <w:p>
      <w:pPr>
        <w:spacing w:after="0"/>
        <w:ind w:left="0"/>
        <w:jc w:val="both"/>
      </w:pPr>
      <w:r>
        <w:rPr>
          <w:rFonts w:ascii="Times New Roman"/>
          <w:b w:val="false"/>
          <w:i w:val="false"/>
          <w:color w:val="000000"/>
          <w:sz w:val="28"/>
        </w:rPr>
        <w:t xml:space="preserve">
      в) срезанных цветов искусственно выращенных растений; </w:t>
      </w:r>
    </w:p>
    <w:bookmarkEnd w:id="900"/>
    <w:bookmarkStart w:name="z9554" w:id="901"/>
    <w:p>
      <w:pPr>
        <w:spacing w:after="0"/>
        <w:ind w:left="0"/>
        <w:jc w:val="both"/>
      </w:pPr>
      <w:r>
        <w:rPr>
          <w:rFonts w:ascii="Times New Roman"/>
          <w:b w:val="false"/>
          <w:i w:val="false"/>
          <w:color w:val="000000"/>
          <w:sz w:val="28"/>
        </w:rPr>
        <w:t>
      г) плодов, их частей и производных искусственно выращенных растений рода Ваниль (Vanilla).</w:t>
      </w:r>
    </w:p>
    <w:bookmarkEnd w:id="901"/>
    <w:bookmarkStart w:name="z9555" w:id="9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10 </w:t>
      </w:r>
      <w:r>
        <w:rPr>
          <w:rFonts w:ascii="Times New Roman"/>
          <w:b w:val="false"/>
          <w:i w:val="false"/>
          <w:color w:val="000000"/>
          <w:sz w:val="28"/>
        </w:rPr>
        <w:t>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02"/>
    <w:bookmarkStart w:name="z9556" w:id="9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Все части и производные, кроме:</w:t>
      </w:r>
    </w:p>
    <w:bookmarkEnd w:id="903"/>
    <w:bookmarkStart w:name="z9557" w:id="904"/>
    <w:p>
      <w:pPr>
        <w:spacing w:after="0"/>
        <w:ind w:left="0"/>
        <w:jc w:val="both"/>
      </w:pPr>
      <w:r>
        <w:rPr>
          <w:rFonts w:ascii="Times New Roman"/>
          <w:b w:val="false"/>
          <w:i w:val="false"/>
          <w:color w:val="000000"/>
          <w:sz w:val="28"/>
        </w:rPr>
        <w:t>
      а) листьев, цветов, пыльцы, плодов и семян;</w:t>
      </w:r>
    </w:p>
    <w:bookmarkEnd w:id="904"/>
    <w:bookmarkStart w:name="z9558" w:id="905"/>
    <w:p>
      <w:pPr>
        <w:spacing w:after="0"/>
        <w:ind w:left="0"/>
        <w:jc w:val="both"/>
      </w:pPr>
      <w:r>
        <w:rPr>
          <w:rFonts w:ascii="Times New Roman"/>
          <w:b w:val="false"/>
          <w:i w:val="false"/>
          <w:color w:val="000000"/>
          <w:sz w:val="28"/>
        </w:rPr>
        <w:t>
      б) готовой продукции с общим весом древесины перечисленных видов не более 10 кг в рамках одной поставки;</w:t>
      </w:r>
    </w:p>
    <w:bookmarkEnd w:id="905"/>
    <w:bookmarkStart w:name="z9559" w:id="906"/>
    <w:p>
      <w:pPr>
        <w:spacing w:after="0"/>
        <w:ind w:left="0"/>
        <w:jc w:val="both"/>
      </w:pPr>
      <w:r>
        <w:rPr>
          <w:rFonts w:ascii="Times New Roman"/>
          <w:b w:val="false"/>
          <w:i w:val="false"/>
          <w:color w:val="000000"/>
          <w:sz w:val="28"/>
        </w:rPr>
        <w:t>
      в) готовых музыкальных инструментов, готовых частей музыкальных инструментов и готовых аксессуаров для музыкальных инструментов;</w:t>
      </w:r>
    </w:p>
    <w:bookmarkEnd w:id="906"/>
    <w:bookmarkStart w:name="z9560" w:id="907"/>
    <w:p>
      <w:pPr>
        <w:spacing w:after="0"/>
        <w:ind w:left="0"/>
        <w:jc w:val="both"/>
      </w:pPr>
      <w:r>
        <w:rPr>
          <w:rFonts w:ascii="Times New Roman"/>
          <w:b w:val="false"/>
          <w:i w:val="false"/>
          <w:color w:val="000000"/>
          <w:sz w:val="28"/>
        </w:rPr>
        <w:t xml:space="preserve">
      г) частей и производных Дальбергии кочинчиненсис (Dalbergia cochinchinensis), которые предусмотрены сноской 3; </w:t>
      </w:r>
    </w:p>
    <w:bookmarkEnd w:id="907"/>
    <w:bookmarkStart w:name="z9561" w:id="908"/>
    <w:p>
      <w:pPr>
        <w:spacing w:after="0"/>
        <w:ind w:left="0"/>
        <w:jc w:val="both"/>
      </w:pPr>
      <w:r>
        <w:rPr>
          <w:rFonts w:ascii="Times New Roman"/>
          <w:b w:val="false"/>
          <w:i w:val="false"/>
          <w:color w:val="000000"/>
          <w:sz w:val="28"/>
        </w:rPr>
        <w:t>
      д) частей и производных Дальбергии (все виды) (Dalbergia</w:t>
      </w:r>
      <w:r>
        <w:rPr>
          <w:rFonts w:ascii="Times New Roman"/>
          <w:b w:val="false"/>
          <w:i w:val="false"/>
          <w:color w:val="000000"/>
          <w:vertAlign w:val="superscript"/>
        </w:rPr>
        <w:t xml:space="preserve"> </w:t>
      </w:r>
      <w:r>
        <w:rPr>
          <w:rFonts w:ascii="Times New Roman"/>
          <w:b w:val="false"/>
          <w:i w:val="false"/>
          <w:color w:val="000000"/>
          <w:sz w:val="28"/>
        </w:rPr>
        <w:t>spp.), происходящих и экспортированных из Мексики, которые предусмотрены сноской 15.</w:t>
      </w:r>
    </w:p>
    <w:bookmarkEnd w:id="908"/>
    <w:bookmarkStart w:name="z9562" w:id="9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12 </w:t>
      </w:r>
      <w:r>
        <w:rPr>
          <w:rFonts w:ascii="Times New Roman"/>
          <w:b w:val="false"/>
          <w:i w:val="false"/>
          <w:color w:val="000000"/>
          <w:sz w:val="28"/>
        </w:rPr>
        <w:t>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bookmarkEnd w:id="909"/>
    <w:bookmarkStart w:name="z9563" w:id="9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Бревна, пиломатериалы, шпон, фанера и переработанная древесина.</w:t>
      </w:r>
    </w:p>
    <w:bookmarkEnd w:id="910"/>
    <w:bookmarkStart w:name="z9564" w:id="9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Бревна, щепа, порошок и экстракты.</w:t>
      </w:r>
    </w:p>
    <w:bookmarkEnd w:id="911"/>
    <w:bookmarkStart w:name="z9565" w:id="9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Бревна, пиломатериалы, шпон и фанера.</w:t>
      </w:r>
    </w:p>
    <w:bookmarkEnd w:id="912"/>
    <w:bookmarkStart w:name="z9566" w:id="9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Семена, плоды и масла.</w:t>
      </w:r>
    </w:p>
    <w:bookmarkEnd w:id="913"/>
    <w:bookmarkStart w:name="z9567" w:id="9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17 </w:t>
      </w:r>
      <w:r>
        <w:rPr>
          <w:rFonts w:ascii="Times New Roman"/>
          <w:b w:val="false"/>
          <w:i w:val="false"/>
          <w:color w:val="000000"/>
          <w:sz w:val="28"/>
        </w:rPr>
        <w:t>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bookmarkEnd w:id="914"/>
    <w:bookmarkStart w:name="z9568" w:id="915"/>
    <w:p>
      <w:pPr>
        <w:spacing w:after="0"/>
        <w:ind w:left="0"/>
        <w:jc w:val="both"/>
      </w:pPr>
      <w:r>
        <w:rPr>
          <w:rFonts w:ascii="Times New Roman"/>
          <w:b w:val="false"/>
          <w:i w:val="false"/>
          <w:color w:val="000000"/>
          <w:sz w:val="28"/>
        </w:rPr>
        <w:t>
      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bookmarkEnd w:id="915"/>
    <w:bookmarkStart w:name="z9569" w:id="916"/>
    <w:p>
      <w:pPr>
        <w:spacing w:after="0"/>
        <w:ind w:left="0"/>
        <w:jc w:val="both"/>
      </w:pPr>
      <w:r>
        <w:rPr>
          <w:rFonts w:ascii="Times New Roman"/>
          <w:b w:val="false"/>
          <w:i w:val="false"/>
          <w:color w:val="000000"/>
          <w:sz w:val="28"/>
        </w:rPr>
        <w:t xml:space="preserve">
      б) при поставке: </w:t>
      </w:r>
    </w:p>
    <w:bookmarkEnd w:id="916"/>
    <w:p>
      <w:pPr>
        <w:spacing w:after="0"/>
        <w:ind w:left="0"/>
        <w:jc w:val="both"/>
      </w:pPr>
      <w:bookmarkStart w:name="z9570" w:id="917"/>
      <w:r>
        <w:rPr>
          <w:rFonts w:ascii="Times New Roman"/>
          <w:b w:val="false"/>
          <w:i w:val="false"/>
          <w:color w:val="000000"/>
          <w:sz w:val="28"/>
        </w:rPr>
        <w:t xml:space="preserve">
      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w:t>
      </w:r>
    </w:p>
    <w:bookmarkEnd w:id="917"/>
    <w:p>
      <w:pPr>
        <w:spacing w:after="0"/>
        <w:ind w:left="0"/>
        <w:jc w:val="both"/>
      </w:pPr>
      <w:r>
        <w:rPr>
          <w:rFonts w:ascii="Times New Roman"/>
          <w:b w:val="false"/>
          <w:i w:val="false"/>
          <w:color w:val="000000"/>
          <w:sz w:val="28"/>
        </w:rPr>
        <w:t xml:space="preserve">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 </w:t>
      </w:r>
    </w:p>
    <w:bookmarkStart w:name="z9571" w:id="918"/>
    <w:p>
      <w:pPr>
        <w:spacing w:after="0"/>
        <w:ind w:left="0"/>
        <w:jc w:val="both"/>
      </w:pPr>
      <w:r>
        <w:rPr>
          <w:rFonts w:ascii="Times New Roman"/>
          <w:b w:val="false"/>
          <w:i w:val="false"/>
          <w:color w:val="000000"/>
          <w:sz w:val="28"/>
        </w:rPr>
        <w:t>
      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bookmarkEnd w:id="918"/>
    <w:bookmarkStart w:name="z9572" w:id="919"/>
    <w:p>
      <w:pPr>
        <w:spacing w:after="0"/>
        <w:ind w:left="0"/>
        <w:jc w:val="both"/>
      </w:pPr>
      <w:r>
        <w:rPr>
          <w:rFonts w:ascii="Times New Roman"/>
          <w:b w:val="false"/>
          <w:i w:val="false"/>
          <w:color w:val="000000"/>
          <w:sz w:val="28"/>
        </w:rPr>
        <w:t xml:space="preserve">
      Растения, которые не 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 </w:t>
      </w:r>
    </w:p>
    <w:bookmarkEnd w:id="919"/>
    <w:bookmarkStart w:name="z9573" w:id="9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Ядро (также известное как "эндосперм", "мякоть" или "копра") и любые его производные.</w:t>
      </w:r>
    </w:p>
    <w:bookmarkEnd w:id="920"/>
    <w:bookmarkStart w:name="z9574" w:id="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19 </w:t>
      </w:r>
      <w:r>
        <w:rPr>
          <w:rFonts w:ascii="Times New Roman"/>
          <w:b w:val="false"/>
          <w:i w:val="false"/>
          <w:color w:val="000000"/>
          <w:sz w:val="28"/>
        </w:rPr>
        <w:t>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bookmarkEnd w:id="921"/>
    <w:bookmarkStart w:name="z9575" w:id="9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Подземные части (например, корни, корневища): целые, частями и в виде порошка.</w:t>
      </w:r>
    </w:p>
    <w:bookmarkEnd w:id="922"/>
    <w:bookmarkStart w:name="z9576" w:id="9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bookmarkEnd w:id="923"/>
    <w:bookmarkStart w:name="z9577" w:id="9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Все части и производные, кроме:</w:t>
      </w:r>
    </w:p>
    <w:bookmarkEnd w:id="924"/>
    <w:bookmarkStart w:name="z9578" w:id="925"/>
    <w:p>
      <w:pPr>
        <w:spacing w:after="0"/>
        <w:ind w:left="0"/>
        <w:jc w:val="both"/>
      </w:pPr>
      <w:r>
        <w:rPr>
          <w:rFonts w:ascii="Times New Roman"/>
          <w:b w:val="false"/>
          <w:i w:val="false"/>
          <w:color w:val="000000"/>
          <w:sz w:val="28"/>
        </w:rPr>
        <w:t>
      а) семян и пыльцы;</w:t>
      </w:r>
    </w:p>
    <w:bookmarkEnd w:id="925"/>
    <w:bookmarkStart w:name="z9579" w:id="926"/>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926"/>
    <w:bookmarkStart w:name="z9580" w:id="927"/>
    <w:p>
      <w:pPr>
        <w:spacing w:after="0"/>
        <w:ind w:left="0"/>
        <w:jc w:val="both"/>
      </w:pPr>
      <w:r>
        <w:rPr>
          <w:rFonts w:ascii="Times New Roman"/>
          <w:b w:val="false"/>
          <w:i w:val="false"/>
          <w:color w:val="000000"/>
          <w:sz w:val="28"/>
        </w:rPr>
        <w:t>
      в) плодов;</w:t>
      </w:r>
    </w:p>
    <w:bookmarkEnd w:id="927"/>
    <w:bookmarkStart w:name="z9581" w:id="928"/>
    <w:p>
      <w:pPr>
        <w:spacing w:after="0"/>
        <w:ind w:left="0"/>
        <w:jc w:val="both"/>
      </w:pPr>
      <w:r>
        <w:rPr>
          <w:rFonts w:ascii="Times New Roman"/>
          <w:b w:val="false"/>
          <w:i w:val="false"/>
          <w:color w:val="000000"/>
          <w:sz w:val="28"/>
        </w:rPr>
        <w:t>
      г) листьев;</w:t>
      </w:r>
    </w:p>
    <w:bookmarkEnd w:id="928"/>
    <w:bookmarkStart w:name="z9582" w:id="929"/>
    <w:p>
      <w:pPr>
        <w:spacing w:after="0"/>
        <w:ind w:left="0"/>
        <w:jc w:val="both"/>
      </w:pPr>
      <w:r>
        <w:rPr>
          <w:rFonts w:ascii="Times New Roman"/>
          <w:b w:val="false"/>
          <w:i w:val="false"/>
          <w:color w:val="000000"/>
          <w:sz w:val="28"/>
        </w:rPr>
        <w:t xml:space="preserve">
      д) отработанного порошка орлиного дерева (agarwood), включая спрессованный в любые формы порошок; </w:t>
      </w:r>
    </w:p>
    <w:bookmarkEnd w:id="929"/>
    <w:bookmarkStart w:name="z9583" w:id="930"/>
    <w:p>
      <w:pPr>
        <w:spacing w:after="0"/>
        <w:ind w:left="0"/>
        <w:jc w:val="both"/>
      </w:pPr>
      <w:r>
        <w:rPr>
          <w:rFonts w:ascii="Times New Roman"/>
          <w:b w:val="false"/>
          <w:i w:val="false"/>
          <w:color w:val="000000"/>
          <w:sz w:val="28"/>
        </w:rPr>
        <w:t>
      е) готовой продукции, упакованной и подготовленной к розничной продаже (данное исключение не распространяется на щепу, бусы, четки и резные изделия).</w:t>
      </w:r>
    </w:p>
    <w:bookmarkEnd w:id="930"/>
    <w:bookmarkStart w:name="z9584" w:id="9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576" w:id="932"/>
          <w:p>
            <w:pPr>
              <w:spacing w:after="20"/>
              <w:ind w:left="20"/>
              <w:jc w:val="both"/>
            </w:pPr>
            <w:r>
              <w:rPr>
                <w:rFonts w:ascii="Times New Roman"/>
                <w:b w:val="false"/>
                <w:i w:val="false"/>
                <w:color w:val="000000"/>
                <w:sz w:val="20"/>
              </w:rPr>
              <w:t>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p>
          <w:bookmarkEnd w:id="932"/>
          <w:bookmarkStart w:name="z10577" w:id="933"/>
          <w:p>
            <w:pPr>
              <w:spacing w:after="20"/>
              <w:ind w:left="20"/>
              <w:jc w:val="both"/>
            </w:pPr>
            <w:r>
              <w:rPr>
                <w:rFonts w:ascii="Times New Roman"/>
                <w:b w:val="false"/>
                <w:i w:val="false"/>
                <w:color w:val="000000"/>
                <w:sz w:val="20"/>
              </w:rPr>
              <w:t>
2. Понятия, используемые в настоящем разделе, применяются в значениях, установленных СИТЕС. </w:t>
            </w:r>
          </w:p>
          <w:bookmarkEnd w:id="933"/>
          <w:p>
            <w:pPr>
              <w:spacing w:after="20"/>
              <w:ind w:left="20"/>
              <w:jc w:val="both"/>
            </w:pPr>
            <w:r>
              <w:rPr>
                <w:rFonts w:ascii="Times New Roman"/>
                <w:b w:val="false"/>
                <w:i w:val="false"/>
                <w:color w:val="000000"/>
                <w:sz w:val="20"/>
              </w:rPr>
              <w:t>
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соответствующими сносками, под действие СИТЕС подпадают только те их части и производные, которые поименованы в указанных сносках.".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w:t>
      </w:r>
    </w:p>
    <w:bookmarkStart w:name="z10578" w:id="934"/>
    <w:p>
      <w:pPr>
        <w:spacing w:after="0"/>
        <w:ind w:left="0"/>
        <w:jc w:val="both"/>
      </w:pPr>
      <w:r>
        <w:rPr>
          <w:rFonts w:ascii="Times New Roman"/>
          <w:b w:val="false"/>
          <w:i w:val="false"/>
          <w:color w:val="ff0000"/>
          <w:sz w:val="28"/>
        </w:rPr>
        <w:t xml:space="preserve">
      Сноска. Раздел 2.8. в редакции решениями Коллегии Евразийской экономической комиссии от 16.06.2015 </w:t>
      </w:r>
      <w:r>
        <w:rPr>
          <w:rFonts w:ascii="Times New Roman"/>
          <w:b w:val="false"/>
          <w:i w:val="false"/>
          <w:color w:val="ff0000"/>
          <w:sz w:val="28"/>
        </w:rPr>
        <w:t>№ 67</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с изменениями, внесенными решением Коллегии Евразийской экономической комиссии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18.02.2025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934"/>
    <w:bookmarkStart w:name="z10579" w:id="935"/>
    <w:p>
      <w:pPr>
        <w:spacing w:after="0"/>
        <w:ind w:left="0"/>
        <w:jc w:val="both"/>
      </w:pPr>
      <w:r>
        <w:rPr>
          <w:rFonts w:ascii="Times New Roman"/>
          <w:b w:val="false"/>
          <w:i w:val="false"/>
          <w:color w:val="000000"/>
          <w:sz w:val="28"/>
        </w:rPr>
        <w:t>
      Таблица 1</w:t>
      </w:r>
    </w:p>
    <w:bookmarkEnd w:id="9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81" w:id="936"/>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Животные</w:t>
      </w:r>
    </w:p>
    <w:bookmarkEnd w:id="9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Таблица 1 - в редакции решения Коллегии Евразийской экономической комиссии от 04.10.2021 </w:t>
      </w:r>
      <w:r>
        <w:rPr>
          <w:rFonts w:ascii="Times New Roman"/>
          <w:b w:val="false"/>
          <w:i w:val="false"/>
          <w:color w:val="000000"/>
          <w:sz w:val="28"/>
        </w:rPr>
        <w:t>№ 134</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диких животных </w:t>
            </w:r>
          </w:p>
          <w:p>
            <w:pPr>
              <w:spacing w:after="20"/>
              <w:ind w:left="20"/>
              <w:jc w:val="both"/>
            </w:pPr>
            <w:r>
              <w:rPr>
                <w:rFonts w:ascii="Times New Roman"/>
                <w:b w:val="false"/>
                <w:i w:val="false"/>
                <w:color w:val="000000"/>
                <w:sz w:val="20"/>
              </w:rPr>
              <w:t>(коды ТН ВЭД ЕАЭС из 0101 – 0106, из 0301, из 0306 – 0308)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3" w:id="937"/>
          <w:p>
            <w:pPr>
              <w:spacing w:after="20"/>
              <w:ind w:left="20"/>
              <w:jc w:val="both"/>
            </w:pPr>
            <w:r>
              <w:rPr>
                <w:rFonts w:ascii="Times New Roman"/>
                <w:b w:val="false"/>
                <w:i w:val="false"/>
                <w:color w:val="000000"/>
                <w:sz w:val="20"/>
              </w:rPr>
              <w:t>
</w:t>
            </w:r>
            <w:r>
              <w:rPr>
                <w:rFonts w:ascii="Times New Roman"/>
                <w:b/>
                <w:i w:val="false"/>
                <w:color w:val="000000"/>
                <w:sz w:val="20"/>
              </w:rPr>
              <w:t>БЕСПОЗВОНОЧНЫЕ ЖИВОТНЫЕ</w:t>
            </w:r>
          </w:p>
          <w:bookmarkEnd w:id="93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38"/>
          <w:p>
            <w:pPr>
              <w:spacing w:after="20"/>
              <w:ind w:left="20"/>
              <w:jc w:val="both"/>
            </w:pPr>
            <w:r>
              <w:rPr>
                <w:rFonts w:ascii="Times New Roman"/>
                <w:b w:val="false"/>
                <w:i w:val="false"/>
                <w:color w:val="000000"/>
                <w:sz w:val="20"/>
              </w:rPr>
              <w:t>
</w:t>
            </w:r>
            <w:r>
              <w:rPr>
                <w:rFonts w:ascii="Times New Roman"/>
                <w:b/>
                <w:i w:val="false"/>
                <w:color w:val="000000"/>
                <w:sz w:val="20"/>
              </w:rPr>
              <w:t>Тип Кольчатые черви</w:t>
            </w:r>
          </w:p>
          <w:bookmarkEnd w:id="93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Annelida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ПОЯСКОВЫЕ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Clitellata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Дравида Гилярова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Drawida ghilarovi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dubiosa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Перелия змеевидная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Perelia ophiomorpha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алтайская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Гордеева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gordejeffi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transcaucasica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Малевича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malevici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салаирская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salairica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ПИЯВКИ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39"/>
          <w:p>
            <w:pPr>
              <w:spacing w:after="20"/>
              <w:ind w:left="20"/>
              <w:jc w:val="both"/>
            </w:pPr>
            <w:r>
              <w:rPr>
                <w:rFonts w:ascii="Times New Roman"/>
                <w:b w:val="false"/>
                <w:i w:val="false"/>
                <w:color w:val="000000"/>
                <w:sz w:val="20"/>
              </w:rPr>
              <w:t xml:space="preserve">
Медицинская пиявка </w:t>
            </w:r>
          </w:p>
          <w:bookmarkEnd w:id="93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Hirudo medicinalis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40"/>
          <w:p>
            <w:pPr>
              <w:spacing w:after="20"/>
              <w:ind w:left="20"/>
              <w:jc w:val="both"/>
            </w:pPr>
            <w:r>
              <w:rPr>
                <w:rFonts w:ascii="Times New Roman"/>
                <w:b w:val="false"/>
                <w:i w:val="false"/>
                <w:color w:val="000000"/>
                <w:sz w:val="20"/>
              </w:rPr>
              <w:t>
</w:t>
            </w:r>
            <w:r>
              <w:rPr>
                <w:rFonts w:ascii="Times New Roman"/>
                <w:b/>
                <w:i w:val="false"/>
                <w:color w:val="000000"/>
                <w:sz w:val="20"/>
              </w:rPr>
              <w:t>ТИП НЕМЕРТИНЫ</w:t>
            </w:r>
          </w:p>
          <w:bookmarkEnd w:id="94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НЕОНЕМЕРТИНЫ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41"/>
          <w:p>
            <w:pPr>
              <w:spacing w:after="20"/>
              <w:ind w:left="20"/>
              <w:jc w:val="both"/>
            </w:pPr>
            <w:r>
              <w:rPr>
                <w:rFonts w:ascii="Times New Roman"/>
                <w:b w:val="false"/>
                <w:i w:val="false"/>
                <w:color w:val="000000"/>
                <w:sz w:val="20"/>
              </w:rPr>
              <w:t xml:space="preserve">
Хинуманемертес Кикучи </w:t>
            </w:r>
          </w:p>
          <w:bookmarkEnd w:id="94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Hinumanemertes kikuchii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42"/>
          <w:p>
            <w:pPr>
              <w:spacing w:after="20"/>
              <w:ind w:left="20"/>
              <w:jc w:val="both"/>
            </w:pPr>
            <w:r>
              <w:rPr>
                <w:rFonts w:ascii="Times New Roman"/>
                <w:b w:val="false"/>
                <w:i w:val="false"/>
                <w:color w:val="000000"/>
                <w:sz w:val="20"/>
              </w:rPr>
              <w:t>
</w:t>
            </w:r>
            <w:r>
              <w:rPr>
                <w:rFonts w:ascii="Times New Roman"/>
                <w:b/>
                <w:i w:val="false"/>
                <w:color w:val="000000"/>
                <w:sz w:val="20"/>
              </w:rPr>
              <w:t>Тип Мшанки</w:t>
            </w:r>
          </w:p>
          <w:bookmarkEnd w:id="94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Bryozoa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ГИМНОЛЕМАТА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Gymnolaemata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43"/>
          <w:p>
            <w:pPr>
              <w:spacing w:after="20"/>
              <w:ind w:left="20"/>
              <w:jc w:val="both"/>
            </w:pPr>
            <w:r>
              <w:rPr>
                <w:rFonts w:ascii="Times New Roman"/>
                <w:b w:val="false"/>
                <w:i w:val="false"/>
                <w:color w:val="000000"/>
                <w:sz w:val="20"/>
              </w:rPr>
              <w:t>
Брайковия Тургенева</w:t>
            </w:r>
          </w:p>
          <w:bookmarkEnd w:id="94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Braikovia turgenewi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44"/>
          <w:p>
            <w:pPr>
              <w:spacing w:after="20"/>
              <w:ind w:left="20"/>
              <w:jc w:val="both"/>
            </w:pPr>
            <w:r>
              <w:rPr>
                <w:rFonts w:ascii="Times New Roman"/>
                <w:b w:val="false"/>
                <w:i w:val="false"/>
                <w:color w:val="000000"/>
                <w:sz w:val="20"/>
              </w:rPr>
              <w:t>
</w:t>
            </w:r>
            <w:r>
              <w:rPr>
                <w:rFonts w:ascii="Times New Roman"/>
                <w:b/>
                <w:i w:val="false"/>
                <w:color w:val="000000"/>
                <w:sz w:val="20"/>
              </w:rPr>
              <w:t>Тип Плеченогие</w:t>
            </w:r>
          </w:p>
          <w:bookmarkEnd w:id="94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Замковые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Указательная криптопора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Cryptopora gnomon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45"/>
          <w:p>
            <w:pPr>
              <w:spacing w:after="20"/>
              <w:ind w:left="20"/>
              <w:jc w:val="both"/>
            </w:pPr>
            <w:r>
              <w:rPr>
                <w:rFonts w:ascii="Times New Roman"/>
                <w:b w:val="false"/>
                <w:i w:val="false"/>
                <w:color w:val="000000"/>
                <w:sz w:val="20"/>
              </w:rPr>
              <w:t>
</w:t>
            </w:r>
            <w:r>
              <w:rPr>
                <w:rFonts w:ascii="Times New Roman"/>
                <w:b/>
                <w:i w:val="false"/>
                <w:color w:val="000000"/>
                <w:sz w:val="20"/>
              </w:rPr>
              <w:t>Тип Моллюски</w:t>
            </w:r>
          </w:p>
          <w:bookmarkEnd w:id="94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Mollusca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Панцирные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Polyplacophora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Амикула Гурьяновой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Amicula gurjanovae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Лепидозона Андрияшева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Lepidozona andrijachevi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Мопалия Миддендорфа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Mopalia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сцелидотома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Scelidotoma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Дисковидное морское ушко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Haliotis discus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Узкое морское блюдечко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Lottia angusta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Японский японактеон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Japonactaeon nipponensis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Брадибена синистрорза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Bradybaena sinisrorsa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Битиния Трошеля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Bithynia troscheli Paasch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Вертиго узкий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Vertigo angustior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Гастрокопта Тееля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Gastrocopta theeli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albus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белоротая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Anisus leucostomus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килеватая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Planorbis carinatus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упорядоченная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regularis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Монахоидес акулеата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Monachoides aculeate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Псеудонапэус Шнитникова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Pseudonapaeus schnitnikovi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Рапана венозная (популяция Японского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Rapana venosa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Columella columella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turkestanus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Цветкова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tzvetkovi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Aкрамовского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Euxina akramowskii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болгарская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Orculella bulgarica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ступенчатая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Turanena scalaris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Улитка щебеночная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Orculella ruderalis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Цератостома Барнетта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Ceratostoma burnettii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Чашечка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Acroloxus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46"/>
          <w:p>
            <w:pPr>
              <w:spacing w:after="20"/>
              <w:ind w:left="20"/>
              <w:jc w:val="both"/>
            </w:pPr>
            <w:r>
              <w:rPr>
                <w:rFonts w:ascii="Times New Roman"/>
                <w:b w:val="false"/>
                <w:i w:val="false"/>
                <w:color w:val="000000"/>
                <w:sz w:val="20"/>
              </w:rPr>
              <w:t>
Шадимия Акрамовского</w:t>
            </w:r>
          </w:p>
          <w:bookmarkEnd w:id="94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Shadimia akrmovskii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Двустворчатые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Кийская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(Buldowskia) kijaensis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цилиндрическая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(Buldowskia) cylindrica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Беззубка узкая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Pseudanodonta complanata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Горошинка Аннандаля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Odhneripisidium annandalei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даурская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dahurica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курильская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Миддендорфа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middendorffi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Margaritifera margaritifera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Кристария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Cristaria tuberculata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Маака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maacki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Ланцеолярия ханкайская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chankensis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Миддендорффиная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раздольненская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sujfunensis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Перловица толстая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 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Шаровка сжатая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Musculium strictum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5" w:id="947"/>
          <w:p>
            <w:pPr>
              <w:spacing w:after="20"/>
              <w:ind w:left="20"/>
              <w:jc w:val="both"/>
            </w:pPr>
            <w:r>
              <w:rPr>
                <w:rFonts w:ascii="Times New Roman"/>
                <w:b w:val="false"/>
                <w:i w:val="false"/>
                <w:color w:val="000000"/>
                <w:sz w:val="20"/>
              </w:rPr>
              <w:t>
</w:t>
            </w:r>
            <w:r>
              <w:rPr>
                <w:rFonts w:ascii="Times New Roman"/>
                <w:b/>
                <w:i w:val="false"/>
                <w:color w:val="000000"/>
                <w:sz w:val="20"/>
              </w:rPr>
              <w:t>Тип Членистоногие</w:t>
            </w:r>
          </w:p>
          <w:bookmarkEnd w:id="94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Arthropoda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ВЫСШИЕ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CRUSTACEA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Раки-богомолы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Stomatopoda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Япономорской рак-богомол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Oratosquilla oratoria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Веслоногие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Copepoda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Лимнокалянус длиннохвостый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Limnocalanus macrurus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48"/>
          <w:p>
            <w:pPr>
              <w:spacing w:after="20"/>
              <w:ind w:left="20"/>
              <w:jc w:val="both"/>
            </w:pPr>
            <w:r>
              <w:rPr>
                <w:rFonts w:ascii="Times New Roman"/>
                <w:b w:val="false"/>
                <w:i w:val="false"/>
                <w:color w:val="000000"/>
                <w:sz w:val="20"/>
              </w:rPr>
              <w:t xml:space="preserve">
Эвритемора озерная </w:t>
            </w:r>
          </w:p>
          <w:bookmarkEnd w:id="94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Eurytemora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Мизиды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Mysidacea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49"/>
          <w:p>
            <w:pPr>
              <w:spacing w:after="20"/>
              <w:ind w:left="20"/>
              <w:jc w:val="both"/>
            </w:pPr>
            <w:r>
              <w:rPr>
                <w:rFonts w:ascii="Times New Roman"/>
                <w:b w:val="false"/>
                <w:i w:val="false"/>
                <w:color w:val="000000"/>
                <w:sz w:val="20"/>
              </w:rPr>
              <w:t>
Мизида реликтовая</w:t>
            </w:r>
          </w:p>
          <w:bookmarkEnd w:id="94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Mysis relicta Loven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Бокоплавы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толстохвостый речной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Fluviogammarus brachyurus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Хиалеллопсис каштановый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Hyalellopsis (Dorogammarus) castanea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Пропахигаммарус двурогий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Propachygammarus bicornis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Пекилогаммарус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Poekilogammarus 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Бокоплав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Pallassiola quadrispinosa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Родственная понтопорея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Pontoporea 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Десятиногие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Decapoda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Краб кавказский пресноводный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Potamon ibericum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Краб-хелице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Helice tridens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kessleri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50"/>
          <w:p>
            <w:pPr>
              <w:spacing w:after="20"/>
              <w:ind w:left="20"/>
              <w:jc w:val="both"/>
            </w:pPr>
            <w:r>
              <w:rPr>
                <w:rFonts w:ascii="Times New Roman"/>
                <w:b w:val="false"/>
                <w:i w:val="false"/>
                <w:color w:val="000000"/>
                <w:sz w:val="20"/>
              </w:rPr>
              <w:t xml:space="preserve">
Рак широкопалый </w:t>
            </w:r>
          </w:p>
          <w:bookmarkEnd w:id="95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astacus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сплавной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Dolomedes plantarius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Трихолатис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Tricholathys relicta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Сольпуги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Solifugae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Сольпуга Рикмерса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Gylippus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Рикмерса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Anomalobuthus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ДВУПАРНОНОГИЕ МНОГОНОЖКИ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Каллиподиды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Callipodida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Желтоватый эвригирус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Eurygyrus ochraceus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Гломериды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Glomerida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Броненосец связанный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Glomeris connexa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НАСЕКОМЫЕ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Поденки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Ephemeroptera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Поденка щитовидная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Prosopistoma foliaceum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Стрекозы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Безушник Зибольда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Anotogaster sieboldii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Булавобрюх заметный (подвид увенчанный)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Sonjagaster coronatus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Булавобрюх кольчатый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 boltonii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рогатый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Ophiogomphus cecilia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Убача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Gomphus ubadschii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Дозорщик-император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Anax imperator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 седлоносный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Hemianax ephippiger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Когтедедка похожий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Onychogomphus assimilis fulvipennis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беловолосое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Brachytron pratense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Коромысло зазубренное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serrata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зеленое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Aeschna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синее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cyanea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Красотка-девушка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Calopteryx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Лето-детка Кириченко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Anormogomphus kiritschenkoi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большеглазая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Lestes macrostigma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Лютка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Sympecna paedisca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симпекма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Sympecma paedisca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Нехаления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Nehalennia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Прямобрюх южноазиатский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Селисия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Selysiothemis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Leucorrhinia pectoralis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плосконогая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Platycnemis pennipes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Сабина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Стрекоза-слуга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Crocothemis servilia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уплощенная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Sympetrum depressiusculum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Стрекоза черноморская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Libellula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Ван Бринка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vanbrinkae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вооруженная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изящная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scitulum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Линдена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Erythromma lindeni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Тонкохвост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Ischnura aralenais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w:t>
            </w:r>
            <w:r>
              <w:rPr>
                <w:rFonts w:ascii="Times New Roman"/>
                <w:b w:val="false"/>
                <w:i w:val="false"/>
                <w:color w:val="000000"/>
                <w:sz w:val="20"/>
              </w:rPr>
              <w:t xml:space="preserve"> </w:t>
            </w:r>
            <w:r>
              <w:rPr>
                <w:rFonts w:ascii="Times New Roman"/>
                <w:b/>
                <w:i w:val="false"/>
                <w:color w:val="000000"/>
                <w:sz w:val="20"/>
              </w:rPr>
              <w:t>Богомоловые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Mantoptera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Богомол древесный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Hierodula tenuidentata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Bolivaria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Прямокрылые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Дамалаканта Вакка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Damalacantha vacca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Деракантина гранулированная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Deracanthina granulate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Saga pedo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Зеленчук непарный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Chrysochraon dispar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Gomphocerus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Кобылка каменная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Nocarodes nodosus Mistschenko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Кузнечик темнокрылый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Ceraeocercus fuscipermis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короткокрылый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dorsalis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discolor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Poecilimonella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 geoktshaicus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Скачок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Bicolorana roeseli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Скотодримадуза Сатунина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Scotodrymadusa 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Севчук Сервилля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Onconotus servillei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Толстун расширенный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Bradyporus dilatatus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Толстун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 multituberculatus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Фитодримадуза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Phytodryma dusa 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Равнокрылые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Араратская кошениль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Porphyrophora hammelii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Филлоргериус Якобсона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Phyllorgerius jacobsoni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галловый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Acanthococcus orbiculus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бурачниковый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arnebiae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Виктории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victoriae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горчаковый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sophorae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польский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polonica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удлиненный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Parafairmairia elongata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Полужесткокрылые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Heteroptera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Водомерка сфагновая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Gerris sphagnetorum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Адосомус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Adosomus roridus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розалия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Rosalia alpina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Афодий двупятнистый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Aphodius bimakulatus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Бегун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Chylotomus alexandri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 Шнейдера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дубовый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Cerambyx cerdo acu 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Брахицерус волнистый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Brachycerus sinnatus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большая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 aeruginosa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мраморная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Liocola marmorata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Фибера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Protaetia fieberi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могучий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validus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Брызгун-улиткоед Фаллетти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Procerus scabrosus fallettianus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ферганский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ferghanicus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Восковик-отшельник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coriarium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Восковик-пестряк изменчивый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variabilis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Гарпалюс Петра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Harpalus petri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Гноримус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khnzoriani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Дельтомерус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sergeii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Дефанский дельтомерус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defanus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Дицерка амфибия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 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Дицерка хвойная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 moesta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Доркадион Мокржецкого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ciscaucasicum mokrzeckii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Галузо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galusoi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зубчатогрудый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Rhаesus serricollis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мускусный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Aromia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реликтовый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Callipogon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тамарисковый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Hesperophanes heudeni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узлоусый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Cerambyx nodulosus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Авинова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avinovi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аренийская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Pristonychus arenicus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Бессарабская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bessarabicus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блестящая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nitens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венгерская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hungaricus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восхитительная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imperialis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Геблера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gebleri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замечательная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excellens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золотистоямчатая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clathratus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Калюжного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kaljuzhnyji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Константинова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Carabus constantinowi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Линдеманна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lindemanni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Лопатина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lopatini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menetriesi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Мирошникова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miroshnikovi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Михайлова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michailovi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морщинистокрылая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blaptoides rugipennis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marginalis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праздничная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Poecilus festivus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путаная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intricatus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Сольского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solskyi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узкогрудая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constricticollis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violaceus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Хике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hiekei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шагреневая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coriaceus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scabrosus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Carabus jankowskii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Жужелица-мальчик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puer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Жук-олень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Lucanus cervus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Sphaerobothris aghababiani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гегардская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geghardica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Златка гордая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superba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зеленая дубовая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Eurythyrea quercus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короткотелая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breviformis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khnzoriani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шерстистая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Acmaeoderella pellitula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Ильник неизвестный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Rhantus incognitus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дровосек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Кавказофенопс Молчанова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Caucasaphaenops molchanovi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Кавказоритес Щурова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Caucasorites shchurovi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Trechus infuscatu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степанаванский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Duvalius stepanavanensis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Яценко-Хмелевского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 yatsenkokhmelevskii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Клеон агатовый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Cyphocleonus achates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балхашский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Balchashense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grande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Гангльбауэра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ganglbaueri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точечная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Stethorus punctillum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Coccinella tianshanica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бронзовый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inquisitor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Максимовича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maximoviczi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пахучий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sycophanta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Callisthenes reticulatum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Кузька Рейттера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Anisoplia reitteriana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Листоед урянхайский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urjanchana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Меганофтальмус Ирины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Meganophthalmus irinae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Меландриа рыженогая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Melandrya barbata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Trypocopris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подвижнорогий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Bolboceras armiger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Нарывник седлогрудый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Mylabris sedilithorax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Норный сфодрус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Sphodrus leucophthalmus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Dorcus parallelopipedus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Омиас бородавчатый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Omias verruca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божественный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caeleste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davidis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barnabita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Отшельник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opicum coreanum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Isomira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сходный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Cteniopus persimilis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Плавунец широчайший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 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Плоскотелка 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Cucujus cinnaberinus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Поводень двухполосный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Graphoderus bilineatus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Понтийский лейстус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Leistus spinibarbis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Ризод желобчатый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Rhysodes 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Рогачик скромный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chrysomelinus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Рогачик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lignarius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Скакун-галатея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 galatea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сумеречный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 atrata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Скосарь морщинистый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Otiorhynchus rugosus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Скрытноглав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Cryptocephalus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sulcicollis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ребристый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costulatus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четырехбороздчатый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Chlaenius quadrisulcatus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острокрылый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Eusomostrophus acuminatus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Рихтера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Cyclobaris richteri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удивительный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Baris mirifica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Стафилин волосатый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Emus hirtus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Стефаноклеонус четырехпятнистый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Stephanocleonus tetragrammus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Таурицимеритес Дублянского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Taurocimmerites dublanskii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Трухляк черноватый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Pytho kolwensis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aghababiani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дубовый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 cerdo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Conizonia kalashiani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кафанский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Cortodera kaphanica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Келера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Purpuricenus kaehleri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Усач-киргизобия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Kirgisobia bohnei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Горбунова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gorbunovi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двухполосый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bistriatum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казикопоранский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kasikoporanum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semilucens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севличский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sevliczi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cineriferum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Коростелева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Agapanthia korostelevi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косматогрудый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Tragosoma depsarium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небесный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coelestis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Пика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Phytoecia pici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Ergater faber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Чичерина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Prionus tschitscherini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Pharaonus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Филомессор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Philomessor kalashiani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Хрущевик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Tanyproctus araxidis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Tanyproctus vedicus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Медведева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Pseudopachydema Medvedevi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Glaphyrus calvaster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Glaphyrus caucasicus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Рубеняна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Adoretus rubenyani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Чекиниола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platyscelidina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Armenohelops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Богачева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Ectromopsis bogatchevi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Cylindronotus erivanus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изгнанная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Entomogonus amandanus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ордубадская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Adelphinus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Семенова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Cyphostethe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узкотелая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Laena constricta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Широкий плавунец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 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гребнеусый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Ctenicera pectinicornis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ложнотравяной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pseudo gramineus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Craspedostethus permodicus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Паррейса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Calais parreysii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ржаво-красный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Elater ferrugineus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сомхетский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somcheticus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украшенный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Aeoloides figuratus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черноголовый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Drasterius atricapillus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Щипавка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Dyschirius sevanensis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Атрафаксиола богутинская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Atraphaxiola bogutensis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Псектросема разнороговая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Psectrosema diversicornis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lepidosa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Эфедромия недоразвитощупиковая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Ephedromia debilopalpis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Чешуекрылые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Аксия Ольги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Axia olga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Papilio alexanor orientalis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Алексанор, подвид Вольдемар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 ssp. voldemar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Аполлон локсиас, подвид ташкорооский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Parnassius loxias ssp. tashkorensis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apollo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 подвид Мерцбахера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Parnassius apollo ssp. merzbacheri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Фельдера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felderi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Бархатница ахине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Lopinga 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петербуржская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Lasiommata petropolitana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ютта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jutta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Бедромиус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boedromius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Белянка Боудена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Artogeia bowdeni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молочайный бражник (предкавказская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nicaea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Бражник облепиховый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hippophaes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прозерпина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Proserpinus proserpina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туранговый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Laothoe philerema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Гинэфора-крошка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Gynaephora pumila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Гольдия тихоокеанская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Goldia pacifica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Алексис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alexis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Алькон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alcon (monticola)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argali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Арион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Maculinea arion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Асахи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Shijimiaeoides divina asahii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Бавия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Scolitantides bavius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Диана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Neolysandra 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донниковая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dorylas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Plebejus transcaucasicus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Мирмекида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Aricia chinensis myrmecias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непарная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Thersamonolycaena dispar rutila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ореас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Celastrina oreas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Панопа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Palaeophilotes panope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Плюща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damone pljushtchi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сумеречная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Татьяна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Otnjukovia tatjana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teleius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черноватая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эроидес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eroides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Minois dryas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Аврорина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aurorina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Вискотта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wiscotti draconis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Ершова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erschovi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зеленоватая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Colias chlorocoma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ракитниковая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myrmidone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торфяниковая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palaeno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Христофа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christophi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Зеринтия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Zerynthia polyxena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Кочубея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Catocala kotshubeji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Мольтрехта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moltrechti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туранговая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optima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Ленточник исключительный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Chalinga pratti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Губерта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huberti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Лучистая голубянка Дамонидес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damonides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Ифигения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iphigenia araratensis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мегринская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neglectus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Нины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Суракова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surakovi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турецкая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turcicus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Геба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Ammobiota hebe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Borearctia menetriesii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Метельки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Rhyparioides metelkana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Centrarctia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сельская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Arctia villica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спокойная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Phragmatobia placida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Pericallia matronula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Мрачная медведица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Axiopoena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Металловидка кровохлебковая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Diachrysia zosimi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Микрозегрис пламенный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Microzegris pyrothoe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Мнемозина, или аполлон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Многоглазка голубоватая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Lycaena helle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Орденская лента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Catocala pacta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Алексанор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patricius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thore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зенобия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zenobia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нериппе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nerippe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фрейя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фригга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frigga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 таволговая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Neptis rivularis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Пестрянка 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laeta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Пестрянка туркменская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turchmena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Аветян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Cidaria avetianae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Александра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alexandriana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Гамлета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hamleti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Chariaspilates formosaria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Кузнецова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Ortholitha kuznet 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Пяденица-птигматофора Штаудингера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Ptygmatophora staudingeri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sergiana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стрельчатая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Gagiodes 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Hipparchia statilinus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эвксинский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Pseudochazara euxina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oedippus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монгольская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Серицин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Sericinus montela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мышастая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Arytrura 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Соматрихия Ротшильда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Somatrichia parasita rothschildi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Терновая павлиноглазка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Pavonia spini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Траурная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Pentophera morio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Тукурингрская хохлатка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Zaranga tukuringra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Тутовый шелкопряд дикий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Bombyx mandarina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Хаймоптена оперенная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Cheimoptena pennigera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тугайная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Paragluphisia oxiana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Хорватская шмелевидка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Hemaris croatica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Червонец Романова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Tomares romanovi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 африканская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Proterebia afra hyrca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Чернушка-эфиопка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aethiops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Шашечница авриния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aurinia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maturna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вединская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Melitaea vedica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Brenthis ino schmitzi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Энейс Мулла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mulla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Эпикопея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Epicopeia mencia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Эребия Киндерманна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kindermanni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Перепончатокрылые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 magna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Краснопятнистая андрена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 stigmatica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Аноплиус сарматский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Anoplius samariensis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Антофора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Anthophora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Гоплит рыжий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Hoplitis (Megalosmia) fulva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Каламеута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Calameuta idolon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Клизодон тонконогий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Clisodon gracilipes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Лестифорус горолюбивый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Lestiphorus oreophilus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Лиометопум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Liometopum orientale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Мегахила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Megachile deseptoria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Мелитта Будашкина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Melitta budashkini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Металлинелла белобрюхая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Metallinella leucogastra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гладкий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Tetramorium levigatus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Джулии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Diplorhoptrum juliae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Manica rubida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Махмал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Cataglyphis machmal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неполнозубый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Crematogaster subdentata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Равазини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Myrmica ravasinii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Онихоптерохейлюс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Onychopterocheilus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Паравеспа царская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Paravespa 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Парарофитес округлый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Pararophites orbinus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Парнопес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Parnopes grandior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Пахицефус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Pachycephus cruentatus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траурный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macula lugens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Хаберхауэра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haberhaueri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блестящебрюхая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(Ancylocopa) nitidiventris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рыжевато-красная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(Proxylocopa) rufa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 valga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Apis cerana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Osmia cerinthides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длинноязыкая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Tetralonia macroglossa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крепкотелая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robusta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Archianthidium pubescens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Пчела мохноногая серебристая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argentata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мохноногая Терека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toroki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Xylocopa violacea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серая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cinerea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темнокрылая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Lithurge fuscipenne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Megascolia maculata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maculata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hirta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Стефанус зубценосный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желтокрылый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flavipennis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погребальный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funerarius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Сцелифрон Шестакова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Sceliphron shestakovi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Трахуза опушенная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Trachusa pubescens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Целонитес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Celonites 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алагезский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alagesianus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daghestanicus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земляной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terrestris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pratorum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моховой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muscorum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Порчинского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portshinskii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редчайший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unicus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niveatus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fragrans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тулупчатый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wurflenii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Черского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czerskii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Шмель-чесальщик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distinguendus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Шрэнка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schrenckii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Шмель-отшельник</w:t>
            </w:r>
          </w:p>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anachoreta</w:t>
            </w:r>
          </w:p>
          <w:p>
            <w:pPr>
              <w:spacing w:after="20"/>
              <w:ind w:left="20"/>
              <w:jc w:val="both"/>
            </w:pPr>
            <w:r>
              <w:rPr>
                <w:rFonts w:ascii="Times New Roman"/>
                <w:b w:val="false"/>
                <w:i w:val="false"/>
                <w:color w:val="000000"/>
                <w:sz w:val="20"/>
              </w:rPr>
              <w:t>
</w:t>
            </w:r>
            <w:r>
              <w:rPr>
                <w:rFonts w:ascii="Times New Roman"/>
                <w:b/>
                <w:i w:val="false"/>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Satanas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ереванский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Machimus erevanensis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Рогохвост арчевый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Urocerus sah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Мегалодонт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Megalodontes кuznetzovi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Полохрум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Polochrum pamirepandum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Мазарис длинноусая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Masaris longicornis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Амазонка-россомирмекс</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Rossomyrmex proformicarum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ПОЗВОНОЧНЫЕ ЖИВОТНЫЕ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Тип ХОРДОВЫЕ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CHORDATA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Миногообразные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Миногообразные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каспийская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Caspiomyzon wagneri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морская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Petromyzon 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речная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Lampetra fluviatilis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украинская (популяции рек Черноморского побережья Краснодарского края)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Eudontomyzon mariae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ЛУЧЕПЕРЫЕ 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ACTINOPTERYGII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Осетрообразные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азовская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huso maeoticus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dauricus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Лжелопатонос сырдарьинский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Pseudocaphirhynchus fedtschenkoi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амурский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schrencki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 (европейский) (популяция басс. Черного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sturio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балтийский (аборигенная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oxyrinchus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mikadoi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 сибирский (популяции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сибирский (за исключением популяций басс. реки 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 (популяции Республики Беларусь; басс. рек Днепра, Дона, Верхней и Средней Камы (Пермский край, Кировская обл.), Суры, Урала, Ангары)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ruthenus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nudiventris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Сельдеобразные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Clupeiformes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Тюлька абрауская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Clupeonella abrau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Лососеобразные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Salmoniformes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Белорыбица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Валек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Prosopium coulteri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alpinus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ishchchan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ischchan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aestivalis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gegarkuni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Osmerus eperlanus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trutta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 (балтийская) (популяции басс. Ладожского и Онежского озер)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trutta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каспийская (проходная форма басс. Каспийского моря; ручьевая форель басс. рек Волги 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черноморская (проходная форма басс. Черного моря, озерная и ручьевая формы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labrax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Эйзенамская форель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ezenami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 тупорылый (популяция басс. реки Оби)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tumensis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Ленок острорылый (популяции русла реки Ангары и </w:t>
            </w:r>
          </w:p>
          <w:p>
            <w:pPr>
              <w:spacing w:after="20"/>
              <w:ind w:left="20"/>
              <w:jc w:val="both"/>
            </w:pPr>
            <w:r>
              <w:rPr>
                <w:rFonts w:ascii="Times New Roman"/>
                <w:b w:val="false"/>
                <w:i w:val="false"/>
                <w:color w:val="000000"/>
                <w:sz w:val="20"/>
              </w:rPr>
              <w:t xml:space="preserve">
басс. озера Байкал)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lenok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(пресноводная форма = озерный лосось)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 (проходная форма = камчатская семга)</w:t>
            </w:r>
          </w:p>
          <w:p>
            <w:pPr>
              <w:spacing w:after="20"/>
              <w:ind w:left="20"/>
              <w:jc w:val="both"/>
            </w:pPr>
            <w:r>
              <w:rPr>
                <w:rFonts w:ascii="Times New Roman"/>
                <w:b w:val="false"/>
                <w:i w:val="false"/>
                <w:color w:val="000000"/>
                <w:sz w:val="20"/>
              </w:rPr>
              <w:t>
(популяция Шантарских о-вов)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Parasalmo mykiss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Муксун (популяции п-ова Ямал)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muksun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p>
            <w:pPr>
              <w:spacing w:after="20"/>
              <w:ind w:left="20"/>
              <w:jc w:val="both"/>
            </w:pPr>
            <w:r>
              <w:rPr>
                <w:rFonts w:ascii="Times New Roman"/>
                <w:b w:val="false"/>
                <w:i w:val="false"/>
                <w:color w:val="000000"/>
                <w:sz w:val="20"/>
              </w:rPr>
              <w:t xml:space="preserve">
белорыбица; </w:t>
            </w:r>
          </w:p>
          <w:p>
            <w:pPr>
              <w:spacing w:after="20"/>
              <w:ind w:left="20"/>
              <w:jc w:val="both"/>
            </w:pPr>
            <w:r>
              <w:rPr>
                <w:rFonts w:ascii="Times New Roman"/>
                <w:b w:val="false"/>
                <w:i w:val="false"/>
                <w:color w:val="000000"/>
                <w:sz w:val="20"/>
              </w:rPr>
              <w:t>
нельма (популяции европейской части Российской Федерации, за исключением популяции басс. реки Печоры)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p>
            <w:pPr>
              <w:spacing w:after="20"/>
              <w:ind w:left="20"/>
              <w:jc w:val="both"/>
            </w:pPr>
            <w:r>
              <w:rPr>
                <w:rFonts w:ascii="Times New Roman"/>
                <w:b w:val="false"/>
                <w:i w:val="false"/>
                <w:color w:val="000000"/>
                <w:sz w:val="20"/>
              </w:rPr>
              <w:t>
</w:t>
            </w:r>
            <w:r>
              <w:rPr>
                <w:rFonts w:ascii="Times New Roman"/>
                <w:b w:val="false"/>
                <w:i/>
                <w:color w:val="000000"/>
                <w:sz w:val="20"/>
              </w:rPr>
              <w:t>S. l. leucichthys</w:t>
            </w:r>
          </w:p>
          <w:p>
            <w:pPr>
              <w:spacing w:after="20"/>
              <w:ind w:left="20"/>
              <w:jc w:val="both"/>
            </w:pPr>
            <w:r>
              <w:rPr>
                <w:rFonts w:ascii="Times New Roman"/>
                <w:b w:val="false"/>
                <w:i w:val="false"/>
                <w:color w:val="000000"/>
                <w:sz w:val="20"/>
              </w:rPr>
              <w:t>
</w:t>
            </w:r>
            <w:r>
              <w:rPr>
                <w:rFonts w:ascii="Times New Roman"/>
                <w:b w:val="false"/>
                <w:i/>
                <w:color w:val="000000"/>
                <w:sz w:val="20"/>
              </w:rPr>
              <w:t>S.l. nelma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51"/>
          <w:p>
            <w:pPr>
              <w:spacing w:after="20"/>
              <w:ind w:left="20"/>
              <w:jc w:val="both"/>
            </w:pPr>
          </w:p>
          <w:bookmarkEnd w:id="951"/>
          <w:bookmarkStart w:name="z44" w:id="952"/>
          <w:p>
            <w:pPr>
              <w:spacing w:after="20"/>
              <w:ind w:left="20"/>
              <w:jc w:val="both"/>
            </w:pPr>
            <w:r>
              <w:rPr>
                <w:rFonts w:ascii="Times New Roman"/>
                <w:b w:val="false"/>
                <w:i w:val="false"/>
                <w:color w:val="000000"/>
                <w:sz w:val="20"/>
              </w:rPr>
              <w:t>
РФ</w:t>
            </w:r>
          </w:p>
          <w:bookmarkEnd w:id="952"/>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длинноперая Световидова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Salvethymus svetovidovi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малоротая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elgyticus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европейская (переславская) (популяция озера Плещеево)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Coregonus albula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обыкновенный (волховская и свирская популяции басс. Ладожского озера)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lavaretus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баунтовский (популяции многотычинкового сига озер Большие и Малые Капылюши)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baunti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Hucho taimen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 сахалинский (популяции Приморского края и Сахалинской обл.)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Parahucho perryi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ручьевая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fario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 европейский (популяции Республики Беларусь; Российской Федерации (басс. реки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Thymallus thymallus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Карпообразные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плотва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Armenian Roach, rutilus rutilus 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Вырезуб (номинативный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frisii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Гольян озерный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Phoxinus percnurus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Rhodeus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 щуковидный (лысач)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Aspiolucius esocinus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Kрасногубый жерех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Aspius 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Иссык-кульская маринка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issykkuli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Иссык-кульский голый осман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Diptychus dybowskii lansdelli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Kуринский пескарь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Gobio persus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kutum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Маринка илийская (илийская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argentatus pseudaksaiensis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Остролучка чуйская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Capoetobrama kuschakewitschi ssp.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золотистая шиповка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Sabanejewia aurata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крымский короткоусый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Gobio 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Рыбец (популяции басс. реки Кубани и рек Черноморского побережья Краснодарского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Cеванская храмуля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Varicorhinus capoeta sevangi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Cеванский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Barbus goctschaicus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brachycephalus brachycephalus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булат-маи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Luciobarbus capito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 (популяции рек басс. Балтийского моря; басс. реки Днепра = днепровский усач)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capito conocephalus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 азово-черноморская (за исключением проходной формы басс. реки 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Alburnus mento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Шиповка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Cobitis taurica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Сомообразные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сомик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Glyptosternum reticulatum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Окунеобразные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балхашский (балхаш-илийская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Perca schrenki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Скорпенообразные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Scorpaeniformes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Подкаменщик чаткальский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jaxartensis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Трескообразные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Треска кильдинская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Gadus morhua kildinensis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Угреобразные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речной (популяции басс. Баренцева, Белого, Черного и Азовского морей)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Anguilla anguilla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Колюшкообразные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Gasterosteiformes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конек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Hippocampus hippocampus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Хвостатые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Caudata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Лягушкозуб семиреченский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Ranodon sibiricus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гребенчатый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cristatus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karelinii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когтистый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Onychodactylus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Ланца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Lissotriton lantzi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Mалоазиатский тритон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Ommatotriton ophryticus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Бесхвостые</w:t>
            </w:r>
            <w:r>
              <w:rPr>
                <w:rFonts w:ascii="Times New Roman"/>
                <w:b w:val="false"/>
                <w:i w:val="false"/>
                <w:color w:val="000000"/>
                <w:sz w:val="20"/>
              </w:rPr>
              <w:t xml:space="preserve"> </w:t>
            </w:r>
            <w:r>
              <w:rPr>
                <w:rFonts w:ascii="Times New Roman"/>
                <w:b/>
                <w:i w:val="false"/>
                <w:color w:val="000000"/>
                <w:sz w:val="20"/>
              </w:rPr>
              <w:t>земноводные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данатинская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danatensis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 viridis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колхидская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verrucosissimus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Певцова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Bufotes pewzowi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Epidalea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Крестовка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Pelodytes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 лягушка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Чесночница сирийская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Pelobates syriacus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ПРЕСМЫКАЮЩИЕСЯ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Черепахи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Pelodiscus maackii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Колхидская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 colchica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черепаха Никольского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 nikolskii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 pallasi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Agrionemys horsfieldi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Ящерицы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Агама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Trapelus sanguinolentus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Varanus 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Долгохвостка корейская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Takydromus wolteri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Геккончик пискливый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Alsophylax pipiens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Mediodactylus kotschyi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Гологлаз Чернова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Ablepharus chernovi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Ophisaurus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 (популяции п-ова Крым и Черноморского побережья Кавказа)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Змееголовка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Ophisops 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такырная круглоголовка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horvathi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Круглоголовка зайсанская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melanurus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пестрая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versicolor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Саид-Алиева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Phrynocephalus saidalievi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такырная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helioscopus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ушастая (популяции Предкавказья)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mystaceus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мабуя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Trachylepis septemtaeniata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Plestiodon finitimus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w:t>
            </w:r>
            <w:r>
              <w:rPr>
                <w:rFonts w:ascii="Times New Roman"/>
                <w:b w:val="false"/>
                <w:i w:val="false"/>
                <w:color w:val="000000"/>
                <w:sz w:val="20"/>
              </w:rPr>
              <w: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Длинноногий сцинк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Длинноногий сцинк Шнайдера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Novoeumeces schneideri princeps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Белобрюхая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unisexualis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разноцветная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Eremias arguta transcaucasica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Западная разноцветная ящурка (популяции п-ова Крым и Краснодарского края)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arguta deserti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pleskei Bedriaga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Кавказская быстрая ящурка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velox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praticola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Малоазиатская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Parvilacerta parva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монгольская Барбура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argus barbouri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глазчатая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multiocellata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тувинская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przewalskii tuvensis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Ростомбекова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Darevskia rostombekovi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Прыткая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agilis: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a. grusinica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мзымтинская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a. mzymtensis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средняя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центральноазиатская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vermiculata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Щербака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szczerbaki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Змеи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гадюка, или гадюка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Vipera (Montivipera) raddei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горно-степная гадюка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Даревского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darevskii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Динника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dinniki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kaznakovi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Орлова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orlovi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восточная степная (популяции Предкавказья и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гадюка Ренарда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ursini ssp. 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Гюрза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Macrovipera lebetina obtusa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Динодон краснопоясный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Lycodon rufozonatum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Змея кошачья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r>
              <w:rPr>
                <w:rFonts w:ascii="Times New Roman"/>
                <w:b w:val="false"/>
                <w:i w:val="false"/>
                <w:color w:val="000000"/>
                <w:sz w:val="20"/>
              </w:rPr>
              <w:t xml:space="preserve"> </w:t>
            </w:r>
            <w:r>
              <w:rPr>
                <w:rFonts w:ascii="Times New Roman"/>
                <w:b w:val="false"/>
                <w:i/>
                <w:color w:val="000000"/>
                <w:sz w:val="20"/>
              </w:rPr>
              <w:t>iberus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Kавказская кошачья змея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Колхидский уж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Natrix megalocephala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Coronella austriaca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псевдоциклофис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Pseudocyclophis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Закавказский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желтобрюхий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каспийский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Hierophis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леопардовый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situla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краснополосый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rhodorhachis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оливковый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Platyceps najadum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палласов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sauromates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полосатый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Orientocoluber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эскулапов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longissimus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Euprepiophis conspicillata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или диадемовый,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Spalerosophis diadema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Удавчик западный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Eryxj aculus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Песчаный удавчик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miliaris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удавчик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tataricus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Черноголовый ринхокаламус Сатунина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Rhynchocalamus melanocephalus 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ПТИЦЫ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Гагарообразные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белоклювая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adamsii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Буревестникообразные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Альбатрос белоспинный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Phoebastria albatrus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Качурка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Oceanodroma monorhis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Пеликанообразные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баклан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carbo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pygmaeus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Баклан хохлатый средиземноморский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aristotelis</w:t>
            </w:r>
            <w:r>
              <w:rPr>
                <w:rFonts w:ascii="Times New Roman"/>
                <w:b w:val="false"/>
                <w:i w:val="false"/>
                <w:color w:val="000000"/>
                <w:sz w:val="20"/>
              </w:rPr>
              <w:t xml:space="preserve"> </w:t>
            </w:r>
            <w:r>
              <w:rPr>
                <w:rFonts w:ascii="Times New Roman"/>
                <w:b w:val="false"/>
                <w:i/>
                <w:color w:val="000000"/>
                <w:sz w:val="20"/>
              </w:rPr>
              <w:t>desmarestii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crispus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onocrotalus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Поганкообразные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красношейная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серощекая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grisegena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Аистообразные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 белый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boyciana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Botaurus stellaris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Ixobrychus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красноногий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Nipponia nippon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Plegadis falcinellus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Nycticorax nycticorax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leucorodia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колпица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белая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garzetta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Ardeola ralloides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желтоклювая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eulophotes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Чернобрюхий рябок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Фламингообразные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Phoenicopterus roseus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Гусеобразные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Белоглазая чернеть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Белолобый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canagicus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очковая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Somateria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Polysticta stelleri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fabalis fabalis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fabalis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Eulabeia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Гусь-пискулька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Пискулька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Cygnopsis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атлантическая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hrota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тихоокеанская черная (азиатская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nigricans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канадская алеутская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canadensis leucopareia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краснозобая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Rufibrenta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Краснозобая казарка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Касатка (за исключением популяции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falcata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merganser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длинноносый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squamatus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малый (популяции Республики Армения, Республики Казахстан, европейской части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bewickii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Лебедь-кликун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cygnus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Лебедь-шипун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Mergellus albellus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Aix galericulata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Мраморный чирок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Marmaronetta angustirostris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baeri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белоглазый (чернеть белоглазая)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tadorna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 leucocephala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горбоносый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Mellanitta deglandi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мраморный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angustirostris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Шилохвость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acuta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Широконоска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clypeata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Соколообразные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cherrug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Белоголовый сип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chrysaetos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Gypaetus barbatus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Aegypius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columbarius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Circaetus gallicus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vespertinus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rusticolus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Кумай, снежный (гималайский) гриф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Buteo rufinus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лунь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cyaneus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macrourus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(популяция Байкальского региона; все популяции вида, кроме популяции Байкальского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rapax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Spizaetus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Орел-карлик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pennatus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Орлан белоплечий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pelagicus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albicilla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Орлан-долгохвост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leucoryphus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Ястребиный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fasciatus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Подорлик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clanga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pomarina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tinnunculus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Пустельга степная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 F.p.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другие подвиды и остальные популяции номинативного подвида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Сарыч ястребиный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Butastur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Pandion haliaetus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Средиземноморский сокол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Falco biarmicus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Рыжеголовый сокол,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Neophron percnopterus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 камчатский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 albidus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Тювик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brevipes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тювик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subbuteo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Курообразные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чернобрюхий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urogallus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Falcipennis falcipennis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Закавказский фазан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Phasianus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Каспийский 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среднерусская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маньчжурская бородатая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Perdix dauurica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куропатка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Francolinus francolinus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altaicus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Журавлеобразные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macqueenii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 (восточный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 dybowskii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Дрофа-красотка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vipio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monacha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japonensis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Журавль-красавка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Crex crex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Красавка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Anthropoides virgo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Погоныш белокрылый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Coturnicops exquisitus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Погоныш малый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parva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Стерх (популяция Республики Казахстан; западная и восточная популяции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leucogeranus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Tetrax tetrax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Porphyrio porphyrio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Ржанкообразные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Burhinus oedicnemus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чайка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Pagophila eburnea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Белохвостая пигалица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leucura = Vanellochettusia leucura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бекасовидный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Limnodromus semipalmatus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Веретенник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 limosa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малый:</w:t>
            </w:r>
          </w:p>
          <w:p>
            <w:pPr>
              <w:spacing w:after="20"/>
              <w:ind w:left="20"/>
              <w:jc w:val="both"/>
            </w:pPr>
            <w:r>
              <w:rPr>
                <w:rFonts w:ascii="Times New Roman"/>
                <w:b w:val="false"/>
                <w:i w:val="false"/>
                <w:color w:val="000000"/>
                <w:sz w:val="20"/>
              </w:rPr>
              <w:t>
восточно-сибирский малый веретенник;</w:t>
            </w:r>
          </w:p>
          <w:p>
            <w:pPr>
              <w:spacing w:after="20"/>
              <w:ind w:left="20"/>
              <w:jc w:val="both"/>
            </w:pPr>
            <w:r>
              <w:rPr>
                <w:rFonts w:ascii="Times New Roman"/>
                <w:b w:val="false"/>
                <w:i w:val="false"/>
                <w:color w:val="000000"/>
                <w:sz w:val="20"/>
              </w:rPr>
              <w:t>
анадырский малый веретенник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 lapponica:</w:t>
            </w:r>
          </w:p>
          <w:p>
            <w:pPr>
              <w:spacing w:after="20"/>
              <w:ind w:left="20"/>
              <w:jc w:val="both"/>
            </w:pPr>
            <w:r>
              <w:rPr>
                <w:rFonts w:ascii="Times New Roman"/>
                <w:b w:val="false"/>
                <w:i w:val="false"/>
                <w:color w:val="000000"/>
                <w:sz w:val="20"/>
              </w:rPr>
              <w:t>
</w:t>
            </w:r>
            <w:r>
              <w:rPr>
                <w:rFonts w:ascii="Times New Roman"/>
                <w:b w:val="false"/>
                <w:i/>
                <w:color w:val="000000"/>
                <w:sz w:val="20"/>
              </w:rPr>
              <w:t>Limosa lapponica menzbieri</w:t>
            </w:r>
          </w:p>
          <w:p>
            <w:pPr>
              <w:spacing w:after="20"/>
              <w:ind w:left="20"/>
              <w:jc w:val="both"/>
            </w:pPr>
            <w:r>
              <w:rPr>
                <w:rFonts w:ascii="Times New Roman"/>
                <w:b w:val="false"/>
                <w:i w:val="false"/>
                <w:color w:val="000000"/>
                <w:sz w:val="20"/>
              </w:rPr>
              <w:t>
</w:t>
            </w:r>
            <w:r>
              <w:rPr>
                <w:rFonts w:ascii="Times New Roman"/>
                <w:b w:val="false"/>
                <w:i/>
                <w:color w:val="000000"/>
                <w:sz w:val="20"/>
              </w:rPr>
              <w:t>Limosa lapponica anadyrensis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hiaticula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Lymnocryptes minimus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Желтозобик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Tryngites subruficollis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alexandrinus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Толстоклювый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leschenaultii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Зуек уссурийский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placidus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fuscus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Красноногая говорушка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Rissa 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Краснозобик (популяции Республики Саха (Якутия) и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Белощекая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Chlidonias hybrida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Крачка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Чайконосая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nilotica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gregaria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(популяции Республики Армения и Республики Беларусь)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Калининградской обл., Центрального, Южного, Северо-Кавказского и</w:t>
            </w:r>
          </w:p>
          <w:p>
            <w:pPr>
              <w:spacing w:after="20"/>
              <w:ind w:left="20"/>
              <w:jc w:val="both"/>
            </w:pPr>
            <w:r>
              <w:rPr>
                <w:rFonts w:ascii="Times New Roman"/>
                <w:b w:val="false"/>
                <w:i w:val="false"/>
                <w:color w:val="000000"/>
                <w:sz w:val="20"/>
              </w:rPr>
              <w:t>
Приволжского федеральных округов, за исключением популяций Кировской обл. и Пермского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 a. arquata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 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madagascariensis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средний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 alboaxillaris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Кроншнеп средний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Кулик-сорока (материковый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 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(дальневосточный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 osculans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Eurynorhynchus pygmaeus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Мородунка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Xenus cinereus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южнокамчатский берингийский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ptilocnemis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исландский (новосибирский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canutus piersmai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исландский (чукотский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canutus rogersi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stagnatilis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Ржанка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Ржанка золотистая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Северо-атлантическая тонкоклювая кайра (балтийская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Uria aalge hyperborea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Серпоклюв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Ibidorhyncha struthersii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хохлатый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Synthliboramphus wumizusume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тиркушка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pratincola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Тиркушка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nordmanni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Турухтан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Philomachus pugnax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nebularia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guttifer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Ходулочник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Himantopus himantopus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Хохотун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ichthyaetus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Eudromias morinellus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чайка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Larus armenicus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saundersi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сизая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Hydroprogne caspia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Чернозобик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 schinzii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Чернозобик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 actites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Чистик балтийский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Cepphus grylle grylle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Шилоклювка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Recurvirostra avosetta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Шилоклювка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Ecurvirostra avosetta 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Рябкообразные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Pteroclidiformes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alchata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Syrrhaptes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Голубеобразные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Белогрудый голубь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leuconota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горлица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Streptopelia turtur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Совообразные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бородатая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nebulosa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длиннохвостая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uralensis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неясыть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aluco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Asio flammeus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Сплюшка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Otus scops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воробьиный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Glaucidium passerinum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домовый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Athene noctua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Мохноногий сыч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Aegolius funereus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Bubo bubo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 рыбный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Ketupa blakistoni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Ракшеобразные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Зимородок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Alcedo atthis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Сизоворонка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Coracias garrulus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Зеленая 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Merops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Щурка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 apiaster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Дятлообразные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Белокрылый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пестрый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белоспинный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зеленый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Picus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трехпалый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Picoides tridactylus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Желна, или черный дятел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Dryocopus martius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Воробьинообразные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галка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Pyrrhocorax graculus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Дубонос малый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Eophona migratoria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aureola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Melanocorypha mongolica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Galerida 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Желтоголовая трясогузка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Motacilla citreola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Златогузая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Oenanthe xanthoprymna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камышовка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agricola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Камышевка вертлявая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paludicola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японская (японский сверчок)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Megalurus pryeri</w:t>
            </w:r>
            <w:r>
              <w:rPr>
                <w:rFonts w:ascii="Times New Roman"/>
                <w:b w:val="false"/>
                <w:i w:val="false"/>
                <w:color w:val="000000"/>
                <w:sz w:val="20"/>
              </w:rPr>
              <w:t xml:space="preserve"> </w:t>
            </w:r>
            <w:r>
              <w:rPr>
                <w:rFonts w:ascii="Times New Roman"/>
                <w:b w:val="false"/>
                <w:i/>
                <w:color w:val="000000"/>
                <w:sz w:val="20"/>
              </w:rPr>
              <w:t>(Lacustella pryeri)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Клест-еловик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Loxia curvirostra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Конек полевой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Anthus campestris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Красноголовый сорокопут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senator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Лазоревка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Лазоревка белая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Монгольский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mongolica = Bucanetes mongolicus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Пустынный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githaginea= Bucanetes githagineus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Terpsiphone paradisi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albicollis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Полуошейниковая мухоловка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semitorquata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Скальная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Emberiza buchanani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Овсянка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hortulana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Овсянка-ремез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rustica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jankowskii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скальный поползень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Sitta tephronota obscura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Поползень косматый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Miliaria calandra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Panurus biarmicus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Myophonus 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Tichodroma muraria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Сойка саксаульная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Podoces panderi 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Соловей-белошейка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Irania gutturalis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Соловьиный сверчок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Locustella luscinioides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Сорокопут чернолобый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гаичка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Сутора тростниковая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Paradoxornis polivanovi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Saxicola 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Черногрудый воробей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Passer hispaniolensis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Чечевица большая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Carpodacus rubicilla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МЛЕКОПИТАЮЩИЕ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Насекомоядные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Lipotyphla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Белозубка малая (малютка)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Suncus etruscus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Выхухоль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Выхухоль 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Ушастый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(Hemiechinus)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Кутора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Neomys schelkovnikovi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кутора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Neomys fodiens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Рукокрылые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Вечерница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leisleri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fuliginosus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schreibersii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Кожанок Бобринского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bobrinskii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Кожанок северный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nilssoni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Араксинская ночница Шауби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schaubi araxenus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ночница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Бехштейна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bechsteinii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Брандта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brandti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Иконникова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ikonnikovy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Наттерера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nattereri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остроухая (алтайская и кавказская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blythii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прудовая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dasycneme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трехцветная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emarginatus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mystacinus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Подковонос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ferrumequinum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Бухарский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Rinolophus bocharicus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hipposideros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Мегели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mehelyi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Средиземноморский подковонос Блази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Rhinolophus blasii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euryale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Складчатогуб широкоухий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Tadarida teniotis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Стрелоух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Otonycteris hemprichi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Plecotus auritus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Ушан серый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Plecotus austriacus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barbastellus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Грызуны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полевка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Sicista armenica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 речной: </w:t>
            </w:r>
          </w:p>
          <w:p>
            <w:pPr>
              <w:spacing w:after="20"/>
              <w:ind w:left="20"/>
              <w:jc w:val="both"/>
            </w:pPr>
            <w:r>
              <w:rPr>
                <w:rFonts w:ascii="Times New Roman"/>
                <w:b w:val="false"/>
                <w:i w:val="false"/>
                <w:color w:val="000000"/>
                <w:sz w:val="20"/>
              </w:rPr>
              <w:t xml:space="preserve">
западно-сибирский подвид (за исключением алтайской популяции); </w:t>
            </w:r>
          </w:p>
          <w:p>
            <w:pPr>
              <w:spacing w:after="20"/>
              <w:ind w:left="20"/>
              <w:jc w:val="both"/>
            </w:pPr>
            <w:r>
              <w:rPr>
                <w:rFonts w:ascii="Times New Roman"/>
                <w:b w:val="false"/>
                <w:i w:val="false"/>
                <w:color w:val="000000"/>
                <w:sz w:val="20"/>
              </w:rPr>
              <w:t>
тувинский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Castor fiber:</w:t>
            </w:r>
          </w:p>
          <w:p>
            <w:pPr>
              <w:spacing w:after="20"/>
              <w:ind w:left="20"/>
              <w:jc w:val="both"/>
            </w:pPr>
            <w:r>
              <w:rPr>
                <w:rFonts w:ascii="Times New Roman"/>
                <w:b w:val="false"/>
                <w:i w:val="false"/>
                <w:color w:val="000000"/>
                <w:sz w:val="20"/>
              </w:rPr>
              <w:t>
</w:t>
            </w:r>
            <w:r>
              <w:rPr>
                <w:rFonts w:ascii="Times New Roman"/>
                <w:b w:val="false"/>
                <w:i/>
                <w:color w:val="000000"/>
                <w:sz w:val="20"/>
              </w:rPr>
              <w:t>Castor fiber</w:t>
            </w:r>
            <w:r>
              <w:rPr>
                <w:rFonts w:ascii="Times New Roman"/>
                <w:b w:val="false"/>
                <w:i w:val="false"/>
                <w:color w:val="000000"/>
                <w:sz w:val="20"/>
              </w:rPr>
              <w:t xml:space="preserve"> </w:t>
            </w:r>
            <w:r>
              <w:rPr>
                <w:rFonts w:ascii="Times New Roman"/>
                <w:b w:val="false"/>
                <w:i/>
                <w:color w:val="000000"/>
                <w:sz w:val="20"/>
              </w:rPr>
              <w:t>pohlei</w:t>
            </w:r>
          </w:p>
          <w:p>
            <w:pPr>
              <w:spacing w:after="20"/>
              <w:ind w:left="20"/>
              <w:jc w:val="both"/>
            </w:pPr>
            <w:r>
              <w:rPr>
                <w:rFonts w:ascii="Times New Roman"/>
                <w:b w:val="false"/>
                <w:i w:val="false"/>
                <w:color w:val="000000"/>
                <w:sz w:val="20"/>
              </w:rPr>
              <w:t>
</w:t>
            </w:r>
            <w:r>
              <w:rPr>
                <w:rFonts w:ascii="Times New Roman"/>
                <w:b w:val="false"/>
                <w:i/>
                <w:color w:val="000000"/>
                <w:sz w:val="20"/>
              </w:rPr>
              <w:t>Castor fiber tuvinicus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Индийский дикобраз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Hystrix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Летяга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Pteromys volans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Полевка Шидловского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Schidlovskii Argyropulo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Пеструшка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Lagurus (Eolagurus) luteus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Даля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Meriones dahli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Selevinia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Слепыш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Spalax giganteus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орешниковая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Muscardinus avellanarius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Eliomys quercinus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Соня-полчок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Glis glis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Мензбира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menzbieri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монгольский (тарбаган) (забайкальская и тувинская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Marmota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(прибалькайский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 doppelmayeri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(камчатский подвид) (чукотская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w:t>
            </w:r>
            <w:r>
              <w:rPr>
                <w:rFonts w:ascii="Times New Roman"/>
                <w:b w:val="false"/>
                <w:i w:val="false"/>
                <w:color w:val="000000"/>
                <w:sz w:val="20"/>
              </w:rPr>
              <w:t xml:space="preserve"> </w:t>
            </w:r>
            <w:r>
              <w:rPr>
                <w:rFonts w:ascii="Times New Roman"/>
                <w:b w:val="false"/>
                <w:i/>
                <w:color w:val="000000"/>
                <w:sz w:val="20"/>
              </w:rPr>
              <w:t>camtschatica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Малоазийский суслик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 xanthoprymnus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Суслик крапчатый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Spermophilus suslicus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pallidus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Гептнера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heptneri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жирнохвостый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crasicauda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пятипалый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Cardiocranius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тушканчик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elater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Тушканчик-прыгун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saltator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Cricetus cricetus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Хомячок Роборовского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Phodopus roborovskii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Цокор ханкайский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Myospalax epsilanus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Непарнокопытные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Ordo Perissodactyla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 Poljakov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туркменский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 onager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Горный баран, архар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алтайский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collium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nigrimontana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кызылкумский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тянь-шаньский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устюртский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vignei arkal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снежный (путоранский, кодарский и якутский (чукотская популяция) подвиды)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nivicola</w:t>
            </w:r>
            <w:r>
              <w:rPr>
                <w:rFonts w:ascii="Times New Roman"/>
                <w:b w:val="false"/>
                <w:i w:val="false"/>
                <w:color w:val="000000"/>
                <w:sz w:val="20"/>
              </w:rPr>
              <w:t xml:space="preserve"> </w:t>
            </w:r>
            <w:r>
              <w:rPr>
                <w:rFonts w:ascii="Times New Roman"/>
                <w:b w:val="false"/>
                <w:i/>
                <w:color w:val="000000"/>
                <w:sz w:val="20"/>
              </w:rPr>
              <w:t xml:space="preserve">borealis, O.n. kodarensis, </w:t>
            </w:r>
          </w:p>
          <w:p>
            <w:pPr>
              <w:spacing w:after="20"/>
              <w:ind w:left="20"/>
              <w:jc w:val="both"/>
            </w:pPr>
            <w:r>
              <w:rPr>
                <w:rFonts w:ascii="Times New Roman"/>
                <w:b w:val="false"/>
                <w:i w:val="false"/>
                <w:color w:val="000000"/>
                <w:sz w:val="20"/>
              </w:rPr>
              <w:t>
</w:t>
            </w:r>
            <w:r>
              <w:rPr>
                <w:rFonts w:ascii="Times New Roman"/>
                <w:b w:val="false"/>
                <w:i/>
                <w:color w:val="000000"/>
                <w:sz w:val="20"/>
              </w:rPr>
              <w:t>O.n. lydekkeri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Горал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Nemorhaedus caudatus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Gazella subgutturoza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Procapra 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Длинноиглый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Hemiechinus hypomelas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Зубр европейский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Bison bonasus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сахалинская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Moschus moschiferus sachalinensis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aegagrus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горный сибирский (восточно-саянская популяция, за исключением популяции Республики Тыва)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Saiga 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благородный тугайный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bactrianus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северный: </w:t>
            </w:r>
          </w:p>
          <w:p>
            <w:pPr>
              <w:spacing w:after="20"/>
              <w:ind w:left="20"/>
              <w:jc w:val="both"/>
            </w:pPr>
            <w:r>
              <w:rPr>
                <w:rFonts w:ascii="Times New Roman"/>
                <w:b w:val="false"/>
                <w:i w:val="false"/>
                <w:color w:val="000000"/>
                <w:sz w:val="20"/>
              </w:rPr>
              <w:t>
европейский подвид (мурманская западная, мурманская восточная, карельская, коми-архангельская, вятко-камчатская популяции);</w:t>
            </w:r>
          </w:p>
          <w:p>
            <w:pPr>
              <w:spacing w:after="20"/>
              <w:ind w:left="20"/>
              <w:jc w:val="both"/>
            </w:pPr>
            <w:r>
              <w:rPr>
                <w:rFonts w:ascii="Times New Roman"/>
                <w:b w:val="false"/>
                <w:i w:val="false"/>
                <w:color w:val="000000"/>
                <w:sz w:val="20"/>
              </w:rPr>
              <w:t>
сибирский лесной подвид (алтае-саянская и ангарская популяции, за исключением популяции Республики Тыва);</w:t>
            </w:r>
          </w:p>
          <w:p>
            <w:pPr>
              <w:spacing w:after="20"/>
              <w:ind w:left="20"/>
              <w:jc w:val="both"/>
            </w:pPr>
            <w:r>
              <w:rPr>
                <w:rFonts w:ascii="Times New Roman"/>
                <w:b w:val="false"/>
                <w:i w:val="false"/>
                <w:color w:val="000000"/>
                <w:sz w:val="20"/>
              </w:rPr>
              <w:t>
охотский подвид (камчатская популяция);</w:t>
            </w:r>
          </w:p>
          <w:p>
            <w:pPr>
              <w:spacing w:after="20"/>
              <w:ind w:left="20"/>
              <w:jc w:val="both"/>
            </w:pPr>
            <w:r>
              <w:rPr>
                <w:rFonts w:ascii="Times New Roman"/>
                <w:b w:val="false"/>
                <w:i w:val="false"/>
                <w:color w:val="000000"/>
                <w:sz w:val="20"/>
              </w:rPr>
              <w:t>
новоземельский подвид (популяция о-ва Северный архипелага Новая Земля)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Rangifer tarandus:</w:t>
            </w:r>
          </w:p>
          <w:p>
            <w:pPr>
              <w:spacing w:after="20"/>
              <w:ind w:left="20"/>
              <w:jc w:val="both"/>
            </w:pPr>
            <w:r>
              <w:rPr>
                <w:rFonts w:ascii="Times New Roman"/>
                <w:b w:val="false"/>
                <w:i w:val="false"/>
                <w:color w:val="000000"/>
                <w:sz w:val="20"/>
              </w:rPr>
              <w:t>
</w:t>
            </w:r>
            <w:r>
              <w:rPr>
                <w:rFonts w:ascii="Times New Roman"/>
                <w:b w:val="false"/>
                <w:i/>
                <w:color w:val="000000"/>
                <w:sz w:val="20"/>
              </w:rPr>
              <w:t>R.t. tarandus</w:t>
            </w:r>
          </w:p>
          <w:p>
            <w:pPr>
              <w:spacing w:after="20"/>
              <w:ind w:left="20"/>
              <w:jc w:val="both"/>
            </w:pPr>
            <w:r>
              <w:rPr>
                <w:rFonts w:ascii="Times New Roman"/>
                <w:b w:val="false"/>
                <w:i w:val="false"/>
                <w:color w:val="000000"/>
                <w:sz w:val="20"/>
              </w:rPr>
              <w:t>
</w:t>
            </w:r>
            <w:r>
              <w:rPr>
                <w:rFonts w:ascii="Times New Roman"/>
                <w:b w:val="false"/>
                <w:i/>
                <w:color w:val="000000"/>
                <w:sz w:val="20"/>
              </w:rPr>
              <w:t>R.t. valentinae</w:t>
            </w:r>
          </w:p>
          <w:p>
            <w:pPr>
              <w:spacing w:after="20"/>
              <w:ind w:left="20"/>
              <w:jc w:val="both"/>
            </w:pPr>
            <w:r>
              <w:rPr>
                <w:rFonts w:ascii="Times New Roman"/>
                <w:b w:val="false"/>
                <w:i w:val="false"/>
                <w:color w:val="000000"/>
                <w:sz w:val="20"/>
              </w:rPr>
              <w:t>
</w:t>
            </w:r>
            <w:r>
              <w:rPr>
                <w:rFonts w:ascii="Times New Roman"/>
                <w:b w:val="false"/>
                <w:i/>
                <w:color w:val="000000"/>
                <w:sz w:val="20"/>
              </w:rPr>
              <w:t>R.t. phylarcus</w:t>
            </w:r>
          </w:p>
          <w:p>
            <w:pPr>
              <w:spacing w:after="20"/>
              <w:ind w:left="20"/>
              <w:jc w:val="both"/>
            </w:pPr>
            <w:r>
              <w:rPr>
                <w:rFonts w:ascii="Times New Roman"/>
                <w:b w:val="false"/>
                <w:i w:val="false"/>
                <w:color w:val="000000"/>
                <w:sz w:val="20"/>
              </w:rPr>
              <w:t>
</w:t>
            </w:r>
            <w:r>
              <w:rPr>
                <w:rFonts w:ascii="Times New Roman"/>
                <w:b w:val="false"/>
                <w:i/>
                <w:color w:val="000000"/>
                <w:sz w:val="20"/>
              </w:rPr>
              <w:t>R.t. pearsoni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orientalis gmelinii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Благородный олень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maral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Благородный олень, марал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asiaticus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Хищные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снежный (ирбис)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uncia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Meles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Cuon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meridionalis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речная среднеазиатская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seistanica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Acinonyx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Enhydra lutris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caracal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 барханный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margarita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камышовый кавказский (хаус)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chaus chaus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Кошка лесная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lybica (silvestris)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Felis silvestris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Леопард: </w:t>
            </w:r>
          </w:p>
          <w:p>
            <w:pPr>
              <w:spacing w:after="20"/>
              <w:ind w:left="20"/>
              <w:jc w:val="both"/>
            </w:pPr>
            <w:r>
              <w:rPr>
                <w:rFonts w:ascii="Times New Roman"/>
                <w:b w:val="false"/>
                <w:i w:val="false"/>
                <w:color w:val="000000"/>
                <w:sz w:val="20"/>
              </w:rPr>
              <w:t xml:space="preserve">
 дальневосточный подвид; </w:t>
            </w:r>
          </w:p>
          <w:p>
            <w:pPr>
              <w:spacing w:after="20"/>
              <w:ind w:left="20"/>
              <w:jc w:val="both"/>
            </w:pPr>
            <w:r>
              <w:rPr>
                <w:rFonts w:ascii="Times New Roman"/>
                <w:b w:val="false"/>
                <w:i w:val="false"/>
                <w:color w:val="000000"/>
                <w:sz w:val="20"/>
              </w:rPr>
              <w:t xml:space="preserve">
 переднеазиатский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Panthera pardus: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P.p. orientalis </w:t>
            </w:r>
          </w:p>
          <w:p>
            <w:pPr>
              <w:spacing w:after="20"/>
              <w:ind w:left="20"/>
              <w:jc w:val="both"/>
            </w:pPr>
            <w:r>
              <w:rPr>
                <w:rFonts w:ascii="Times New Roman"/>
                <w:b w:val="false"/>
                <w:i w:val="false"/>
                <w:color w:val="000000"/>
                <w:sz w:val="20"/>
              </w:rPr>
              <w:t>
</w:t>
            </w:r>
            <w:r>
              <w:rPr>
                <w:rFonts w:ascii="Times New Roman"/>
                <w:b w:val="false"/>
                <w:i/>
                <w:color w:val="000000"/>
                <w:sz w:val="20"/>
              </w:rPr>
              <w:t>P.p. ciscaucasicus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Переднеазиатский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 saxicolor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Martes foina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martes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Otocolobus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maritimus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тянь-шаньский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Mellivora capensis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 turovi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Vormela peregusna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Песец: </w:t>
            </w:r>
          </w:p>
          <w:p>
            <w:pPr>
              <w:spacing w:after="20"/>
              <w:ind w:left="20"/>
              <w:jc w:val="both"/>
            </w:pPr>
            <w:r>
              <w:rPr>
                <w:rFonts w:ascii="Times New Roman"/>
                <w:b w:val="false"/>
                <w:i w:val="false"/>
                <w:color w:val="000000"/>
                <w:sz w:val="20"/>
              </w:rPr>
              <w:t>
медновский подвид;</w:t>
            </w:r>
          </w:p>
          <w:p>
            <w:pPr>
              <w:spacing w:after="20"/>
              <w:ind w:left="20"/>
              <w:jc w:val="both"/>
            </w:pPr>
            <w:r>
              <w:rPr>
                <w:rFonts w:ascii="Times New Roman"/>
                <w:b w:val="false"/>
                <w:i w:val="false"/>
                <w:color w:val="000000"/>
                <w:sz w:val="20"/>
              </w:rPr>
              <w:t>
берингийский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Alopex lagopus: </w:t>
            </w:r>
          </w:p>
          <w:p>
            <w:pPr>
              <w:spacing w:after="20"/>
              <w:ind w:left="20"/>
              <w:jc w:val="both"/>
            </w:pPr>
            <w:r>
              <w:rPr>
                <w:rFonts w:ascii="Times New Roman"/>
                <w:b w:val="false"/>
                <w:i w:val="false"/>
                <w:color w:val="000000"/>
                <w:sz w:val="20"/>
              </w:rPr>
              <w:t>
</w:t>
            </w:r>
            <w:r>
              <w:rPr>
                <w:rFonts w:ascii="Times New Roman"/>
                <w:b w:val="false"/>
                <w:i/>
                <w:color w:val="000000"/>
                <w:sz w:val="20"/>
              </w:rPr>
              <w:t>Alopex lagopus semenovi</w:t>
            </w:r>
          </w:p>
          <w:p>
            <w:pPr>
              <w:spacing w:after="20"/>
              <w:ind w:left="20"/>
              <w:jc w:val="both"/>
            </w:pPr>
            <w:r>
              <w:rPr>
                <w:rFonts w:ascii="Times New Roman"/>
                <w:b w:val="false"/>
                <w:i w:val="false"/>
                <w:color w:val="000000"/>
                <w:sz w:val="20"/>
              </w:rPr>
              <w:t>
</w:t>
            </w:r>
            <w:r>
              <w:rPr>
                <w:rFonts w:ascii="Times New Roman"/>
                <w:b w:val="false"/>
                <w:i/>
                <w:color w:val="000000"/>
                <w:sz w:val="20"/>
              </w:rPr>
              <w:t>Alopex lagopus beringensis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Полосатая гиена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Hyaena hyaena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европейская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центральноазиатская, или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Тигр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Ластоногие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Морж: </w:t>
            </w:r>
          </w:p>
          <w:p>
            <w:pPr>
              <w:spacing w:after="20"/>
              <w:ind w:left="20"/>
              <w:jc w:val="both"/>
            </w:pPr>
            <w:r>
              <w:rPr>
                <w:rFonts w:ascii="Times New Roman"/>
                <w:b w:val="false"/>
                <w:i w:val="false"/>
                <w:color w:val="000000"/>
                <w:sz w:val="20"/>
              </w:rPr>
              <w:t>
 атлантический подвид;</w:t>
            </w:r>
          </w:p>
          <w:p>
            <w:pPr>
              <w:spacing w:after="20"/>
              <w:ind w:left="20"/>
              <w:jc w:val="both"/>
            </w:pPr>
            <w:r>
              <w:rPr>
                <w:rFonts w:ascii="Times New Roman"/>
                <w:b w:val="false"/>
                <w:i w:val="false"/>
                <w:color w:val="000000"/>
                <w:sz w:val="20"/>
              </w:rPr>
              <w:t>
 лаптевский подвид</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Odobenus rosmarus: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O.r. rosmarus</w:t>
            </w:r>
          </w:p>
          <w:p>
            <w:pPr>
              <w:spacing w:after="20"/>
              <w:ind w:left="20"/>
              <w:jc w:val="both"/>
            </w:pPr>
            <w:r>
              <w:rPr>
                <w:rFonts w:ascii="Times New Roman"/>
                <w:b w:val="false"/>
                <w:i w:val="false"/>
                <w:color w:val="000000"/>
                <w:sz w:val="20"/>
              </w:rPr>
              <w:t>
</w:t>
            </w:r>
            <w:r>
              <w:rPr>
                <w:rFonts w:ascii="Times New Roman"/>
                <w:b w:val="false"/>
                <w:i/>
                <w:color w:val="000000"/>
                <w:sz w:val="20"/>
              </w:rPr>
              <w:t>O.r. laptevi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Нерпа кольчатая: </w:t>
            </w:r>
          </w:p>
          <w:p>
            <w:pPr>
              <w:spacing w:after="20"/>
              <w:ind w:left="20"/>
              <w:jc w:val="both"/>
            </w:pPr>
            <w:r>
              <w:rPr>
                <w:rFonts w:ascii="Times New Roman"/>
                <w:b w:val="false"/>
                <w:i w:val="false"/>
                <w:color w:val="000000"/>
                <w:sz w:val="20"/>
              </w:rPr>
              <w:t>
 балтийский подвид;</w:t>
            </w:r>
          </w:p>
          <w:p>
            <w:pPr>
              <w:spacing w:after="20"/>
              <w:ind w:left="20"/>
              <w:jc w:val="both"/>
            </w:pPr>
            <w:r>
              <w:rPr>
                <w:rFonts w:ascii="Times New Roman"/>
                <w:b w:val="false"/>
                <w:i w:val="false"/>
                <w:color w:val="000000"/>
                <w:sz w:val="20"/>
              </w:rPr>
              <w:t>
 ладожский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hispida</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P.h. botnica</w:t>
            </w:r>
          </w:p>
          <w:p>
            <w:pPr>
              <w:spacing w:after="20"/>
              <w:ind w:left="20"/>
              <w:jc w:val="both"/>
            </w:pPr>
            <w:r>
              <w:rPr>
                <w:rFonts w:ascii="Times New Roman"/>
                <w:b w:val="false"/>
                <w:i w:val="false"/>
                <w:color w:val="000000"/>
                <w:sz w:val="20"/>
              </w:rPr>
              <w:t>
</w:t>
            </w:r>
            <w:r>
              <w:rPr>
                <w:rFonts w:ascii="Times New Roman"/>
                <w:b w:val="false"/>
                <w:i/>
                <w:color w:val="000000"/>
                <w:sz w:val="20"/>
              </w:rPr>
              <w:t>P.h. ladogensis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Сивуч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Eumetopias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обыкновенный:</w:t>
            </w:r>
          </w:p>
          <w:p>
            <w:pPr>
              <w:spacing w:after="20"/>
              <w:ind w:left="20"/>
              <w:jc w:val="both"/>
            </w:pPr>
            <w:r>
              <w:rPr>
                <w:rFonts w:ascii="Times New Roman"/>
                <w:b w:val="false"/>
                <w:i w:val="false"/>
                <w:color w:val="000000"/>
                <w:sz w:val="20"/>
              </w:rPr>
              <w:t xml:space="preserve">
 европейский подвид (балтийская популяция); </w:t>
            </w:r>
          </w:p>
          <w:p>
            <w:pPr>
              <w:spacing w:after="20"/>
              <w:ind w:left="20"/>
              <w:jc w:val="both"/>
            </w:pPr>
            <w:r>
              <w:rPr>
                <w:rFonts w:ascii="Times New Roman"/>
                <w:b w:val="false"/>
                <w:i w:val="false"/>
                <w:color w:val="000000"/>
                <w:sz w:val="20"/>
              </w:rPr>
              <w:t>
 курильский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vitulina:</w:t>
            </w:r>
          </w:p>
          <w:p>
            <w:pPr>
              <w:spacing w:after="20"/>
              <w:ind w:left="20"/>
              <w:jc w:val="both"/>
            </w:pPr>
            <w:r>
              <w:rPr>
                <w:rFonts w:ascii="Times New Roman"/>
                <w:b w:val="false"/>
                <w:i w:val="false"/>
                <w:color w:val="000000"/>
                <w:sz w:val="20"/>
              </w:rPr>
              <w:t>
</w:t>
            </w:r>
            <w:r>
              <w:rPr>
                <w:rFonts w:ascii="Times New Roman"/>
                <w:b w:val="false"/>
                <w:i/>
                <w:color w:val="000000"/>
                <w:sz w:val="20"/>
              </w:rPr>
              <w:t>P.v. vitulina</w:t>
            </w:r>
          </w:p>
          <w:p>
            <w:pPr>
              <w:spacing w:after="20"/>
              <w:ind w:left="20"/>
              <w:jc w:val="both"/>
            </w:pPr>
            <w:r>
              <w:rPr>
                <w:rFonts w:ascii="Times New Roman"/>
                <w:b w:val="false"/>
                <w:i w:val="false"/>
                <w:color w:val="000000"/>
                <w:sz w:val="20"/>
              </w:rPr>
              <w:t>
</w:t>
            </w:r>
            <w:r>
              <w:rPr>
                <w:rFonts w:ascii="Times New Roman"/>
                <w:b w:val="false"/>
                <w:i/>
                <w:color w:val="000000"/>
                <w:sz w:val="20"/>
              </w:rPr>
              <w:t>P.v. 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caspica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серый (балтийский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Halichoerus grypus</w:t>
            </w:r>
            <w:r>
              <w:rPr>
                <w:rFonts w:ascii="Times New Roman"/>
                <w:b w:val="false"/>
                <w:i w:val="false"/>
                <w:color w:val="000000"/>
                <w:sz w:val="20"/>
              </w:rPr>
              <w:t xml:space="preserve"> </w:t>
            </w:r>
            <w:r>
              <w:rPr>
                <w:rFonts w:ascii="Times New Roman"/>
                <w:b w:val="false"/>
                <w:i/>
                <w:color w:val="000000"/>
                <w:sz w:val="20"/>
              </w:rPr>
              <w:t xml:space="preserve">macrorhynchus,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bl>
    <w:bookmarkStart w:name="z10584" w:id="953"/>
    <w:p>
      <w:pPr>
        <w:spacing w:after="0"/>
        <w:ind w:left="0"/>
        <w:jc w:val="both"/>
      </w:pPr>
      <w:r>
        <w:rPr>
          <w:rFonts w:ascii="Times New Roman"/>
          <w:b w:val="false"/>
          <w:i w:val="false"/>
          <w:color w:val="000000"/>
          <w:sz w:val="28"/>
        </w:rPr>
        <w:t xml:space="preserve">
      Таблица 2    </w:t>
      </w:r>
    </w:p>
    <w:bookmarkEnd w:id="953"/>
    <w:bookmarkStart w:name="z29" w:id="954"/>
    <w:p>
      <w:pPr>
        <w:spacing w:after="0"/>
        <w:ind w:left="0"/>
        <w:jc w:val="both"/>
      </w:pPr>
      <w:r>
        <w:rPr>
          <w:rFonts w:ascii="Times New Roman"/>
          <w:b w:val="false"/>
          <w:i w:val="false"/>
          <w:color w:val="000000"/>
          <w:sz w:val="28"/>
        </w:rPr>
        <w:t xml:space="preserve">
      </w:t>
      </w:r>
      <w:r>
        <w:rPr>
          <w:rFonts w:ascii="Times New Roman"/>
          <w:b/>
          <w:i w:val="false"/>
          <w:color w:val="000000"/>
          <w:sz w:val="28"/>
        </w:rPr>
        <w:t>Растения</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955"/>
          <w:p>
            <w:pPr>
              <w:spacing w:after="20"/>
              <w:ind w:left="20"/>
              <w:jc w:val="both"/>
            </w:pPr>
            <w:r>
              <w:rPr>
                <w:rFonts w:ascii="Times New Roman"/>
                <w:b w:val="false"/>
                <w:i w:val="false"/>
                <w:color w:val="000000"/>
                <w:sz w:val="20"/>
              </w:rPr>
              <w:t xml:space="preserve">
Наименование видов дикорастущих растений </w:t>
            </w:r>
          </w:p>
          <w:bookmarkEnd w:id="955"/>
          <w:p>
            <w:pPr>
              <w:spacing w:after="20"/>
              <w:ind w:left="20"/>
              <w:jc w:val="both"/>
            </w:pPr>
            <w:r>
              <w:rPr>
                <w:rFonts w:ascii="Times New Roman"/>
                <w:b w:val="false"/>
                <w:i w:val="false"/>
                <w:color w:val="000000"/>
                <w:sz w:val="20"/>
              </w:rPr>
              <w:t>
(коды ТН ВЭД ЕАЭС из 0601 – 0604, из группы 07, из 1211, из 1212, из группы 20, из 2102)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Синезеленые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Ностоковые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Носток сливовидный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 pruniforme Agardh C.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Золотистые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Динобриовые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Dinobryonaceae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угловатый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angulatus (Will</w:t>
            </w:r>
            <w:r>
              <w:rPr>
                <w:rFonts w:ascii="Times New Roman"/>
                <w:b w:val="false"/>
                <w:i/>
                <w:color w:val="000000"/>
                <w:sz w:val="20"/>
              </w:rPr>
              <w:t>й</w:t>
            </w:r>
            <w:r>
              <w:rPr>
                <w:rFonts w:ascii="Times New Roman"/>
                <w:b w:val="false"/>
                <w:i/>
                <w:color w:val="000000"/>
                <w:sz w:val="20"/>
              </w:rPr>
              <w:t>n T.) Nauwerck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планктонный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planktonicus var. recticollis Nauwerck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Диатомовые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Bacillariophyta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Фрагиляриевые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Фрагилярия аркообразная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arcus (Ehrenberg) 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Фрагилярия Рейхельта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reicheltii (Voigt) Lange-Bertalot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Навикуловые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Naviculaceae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Пиннулария полионка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Pinnularia polyonca (Br</w:t>
            </w:r>
            <w:r>
              <w:rPr>
                <w:rFonts w:ascii="Times New Roman"/>
                <w:b w:val="false"/>
                <w:i/>
                <w:color w:val="000000"/>
                <w:sz w:val="20"/>
              </w:rPr>
              <w:t>й</w:t>
            </w:r>
            <w:r>
              <w:rPr>
                <w:rFonts w:ascii="Times New Roman"/>
                <w:b w:val="false"/>
                <w:i/>
                <w:color w:val="000000"/>
                <w:sz w:val="20"/>
              </w:rPr>
              <w:t>bisson)W.Smith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Цимбелловые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Цимбелла изогнутая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 ancyli 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Сурирелловые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Surirellaceae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искривленная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curvula (W.Sm.) Kramer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нежнейшая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delicatissima (Lewis) Br</w:t>
            </w:r>
            <w:r>
              <w:rPr>
                <w:rFonts w:ascii="Times New Roman"/>
                <w:b w:val="false"/>
                <w:i/>
                <w:color w:val="000000"/>
                <w:sz w:val="20"/>
              </w:rPr>
              <w:t>й</w:t>
            </w:r>
            <w:r>
              <w:rPr>
                <w:rFonts w:ascii="Times New Roman"/>
                <w:b w:val="false"/>
                <w:i/>
                <w:color w:val="000000"/>
                <w:sz w:val="20"/>
              </w:rPr>
              <w:t>bisson ex Van Heurck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Кладофора эгагропильная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 aegagropila (Linnaeus) Rabenhorst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Сифонокладовые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Сифонокладус крохотный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Siphonocladus pusillus (</w:t>
            </w:r>
            <w:r>
              <w:rPr>
                <w:rFonts w:ascii="Times New Roman"/>
                <w:b w:val="false"/>
                <w:i/>
                <w:color w:val="000000"/>
                <w:sz w:val="20"/>
              </w:rPr>
              <w:t>С</w:t>
            </w:r>
            <w:r>
              <w:rPr>
                <w:rFonts w:ascii="Times New Roman"/>
                <w:b w:val="false"/>
                <w:i/>
                <w:color w:val="000000"/>
                <w:sz w:val="20"/>
              </w:rPr>
              <w:t>. Agardh ex Kutzing) Hauck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Корнманниевые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Корнманния тонкокожистая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 leptoderma (Kjellman) Bliding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Дербезиевые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Дербезия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 marina (Lyngbye) Kjellman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Харовые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aspera Detharding G.G.ex Wildenow. </w:t>
            </w:r>
            <w:r>
              <w:rPr>
                <w:rFonts w:ascii="Times New Roman"/>
                <w:b w:val="false"/>
                <w:i/>
                <w:color w:val="000000"/>
                <w:sz w:val="20"/>
              </w:rPr>
              <w:t>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нитевидная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filiformis Hertzsch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ломкая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fragilis Desv.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многоколючковая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Сhara polyacantha Braun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грубая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rudis Braun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tomentosa Linnaeus 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 strigosa A.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Нителла грациозная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Nitella gracilis (Smith J.E.) </w:t>
            </w:r>
            <w:r>
              <w:rPr>
                <w:rFonts w:ascii="Times New Roman"/>
                <w:b w:val="false"/>
                <w:i/>
                <w:color w:val="000000"/>
                <w:sz w:val="20"/>
              </w:rPr>
              <w:t>Agardh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Нителлопсиевые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Нителлопсис притупленный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Nitellopsis obtusa (Desvaux A.N.) </w:t>
            </w:r>
            <w:r>
              <w:rPr>
                <w:rFonts w:ascii="Times New Roman"/>
                <w:b w:val="false"/>
                <w:i/>
                <w:color w:val="000000"/>
                <w:sz w:val="20"/>
              </w:rPr>
              <w:t>Groves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Красные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Порфиридиевые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Порфиридиум багряный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Porphyridium purpureum (Bory) Drew et Ross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Батрахоспермовые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Батрахоспермум четковидный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Batrachospermum moniliforme Roth 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Сиродотия шведская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Sirodotia suecica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Гильденбрандтиевые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Гильденбрандтия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 rivularis (Liebm.) Agardh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Ломентариевые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Ломентария сдавленная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 compressa (Kutzing)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Филлофора курчавая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 crispa (Hudson) P.S. Dixon [Phyllophora nervosa (A.P. de Candolle) Greville]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Анфельтиевые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Анфельция равновершинная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 fastigiata (Endlicher) Makienko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Церамиевые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Микрокладия бореальная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Microcladia borealis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Токидея пильчатая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Tokidaea serrata (M.J. Wynne) Lindstrom et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Делессериевые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Delesseriaceae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Лаингия алеутская (конгрегатокарпус алеутский)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Laingia aleutica M.J. Wynne [Congregatocarpus aleuticus M.J. Wynne comb 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диморфная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dimorpha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густоразветвленная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multiramosa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Неохолмезия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Neoholmesia japonica (Okamura) Mikami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Нинбургия пролиферирующая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Nienburgia prolifera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Пантонейра Юргенса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Pantoneura juergensii (J. Agardh)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Дюмонтиевые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Dumontiaceae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Константинея морская 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Constantinea rosa - marina (S. G. Gmelin)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Гелидиум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Gelidium elegans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Гигартиновые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Gigartinaceae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Мазелла 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Мазелла 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Халимениевые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Халимения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 acuminate (Holmes) J. Agardh [Grateloupia acuminata Holmes]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Пальмариевые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Галосакцин прочный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Halosaccion firmum (Postels et Ruprecht)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Пальмария четковидная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 moniliformis (E. Blinova. et A.D. Zinova) Perestenko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Петроцелиевые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Petrocelidaceae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Мастокарпус с сосочками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Mastocarpus papillatus (C. Agardh)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Родомеловые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Rhodomelaceae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Берингиелла губастая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Beringiella labiosa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Арешоугиевые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Areschougiaceae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Опунтиелла украшенная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Opuntiella ornata (Postels et Ruprecht)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Леманеевые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Леманея судетская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 sudetica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Торея реснитчатая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 hispida (Thore) Desvaux [Thorea ramosissima Bory]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БУРЫЕ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PHAEOPHYTA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Хордариевые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Chordariaceae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Стилофора нежная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Stilophora tenella (Esper) P.</w:t>
            </w:r>
            <w:r>
              <w:rPr>
                <w:rFonts w:ascii="Times New Roman"/>
                <w:b w:val="false"/>
                <w:i/>
                <w:color w:val="000000"/>
                <w:sz w:val="20"/>
              </w:rPr>
              <w:t>С</w:t>
            </w:r>
            <w:r>
              <w:rPr>
                <w:rFonts w:ascii="Times New Roman"/>
                <w:b w:val="false"/>
                <w:i/>
                <w:color w:val="000000"/>
                <w:sz w:val="20"/>
              </w:rPr>
              <w:t>.Silva [Stilophora rhizodes (C.Agardh) J.Agardh]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Саккориза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Saccorhiza dermatodea (Bachelot de la Pylaie) J. 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Деламариевые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Delamareaceae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Щаповия бичевидная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Stschapovia flagelliformis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Ламинариевые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Циматере волокнистая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Cimathaere fibrosa Nagai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Костулярия курильская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Costularia kurilensis Petr. et Guss.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Филлариелла охотская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Phyllariella ochotensis Petr. et Voz.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Лессониевые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Лессония ламинариеподобная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 laminarioides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Аскомикота (сумчатые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Ascomycota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Геоглоссовые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Спатулярия булавовидная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Spathularia flavida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Гельвелловые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Hellvellaceae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Гиднотрия Тюляня, или трюфель красно-бурый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Hydnotria tulasnei (Berk.)Berk. &amp; Broome.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Гельвелла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Helvella Atra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Пиронематовые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Pyronemataceae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Стефензия атласная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Stephensia bombyсina (Vittad.) Tul.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Трюфелевые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летний (трюфель русский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aestivum Vittad.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Трюфель летний, съедобный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Tuber Aestivum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Борха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borchii Vittad.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Саркосомовые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 globosum (Schmidel) Rehm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Sarcosoma Globosum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Сморчковые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Верпа коническая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Vepra Conica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Сморчок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 steppicola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Анаморфные грибы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Аnamorphic fungi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Ожибвайя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Ojibwaya perpulchra B. Sutton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Базидиомикота (Базидиальные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Basidiomycota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Аманитовые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ярко-желтый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Gemmata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Muscaria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Бледная поганка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Phallaoides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Альбатрелловые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Albatrellaceae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Мерипилус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Meripilus Giganteus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Скутигер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Scutiger tianschanicus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Агариковые (Шампиньоновые)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Аgaricaceae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Leucoagaricus nympharum (Kalchbr.) 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Puellaris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Гриб-зонтик краснеющий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Rhacodes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Лепиота древесинная, или чешуйница древесинная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Lepiota lignicola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Лейкоагарикус длиннокорневой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Leucoagaricus Macrorhizus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Шампиньон табличатый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tabularis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Шампиньон желтокожий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xanthodermus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Цистодерма амиантовая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Cystoderma Amianthina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Хламидопус Мейена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Chlamydopus meyenianus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Квелеция удивительная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Queletia mirabilis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Сетчатоголовник оттянутый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Dictyocephalus attenuatus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Баттарреевые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Battarreaceae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Баттарея веселковидная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Battarrea 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Навомзниковые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Coprinaceae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Монтанея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Montagnea Arenaria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Вешенковые (Плевротовые)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Вешенка (плевротус) лососево-соломенная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Pleurotus djamor (Rumph ex Fr.) Boedijn [Pleurotus salmoneostramineus Lj. N. Vassiljeva]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Филлотопсис гнездящийся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Phyllotopsis Nidulans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степной гриб, вешенка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Pleurotus Eryngii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Подаксовые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Podaxaceae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Подаксис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Podaxis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Плютеевые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Pluteaceae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Вольвариелла шелковистая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Volvariella Bombycina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шишкообразный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strobiliformis (Paulet ex Vittad.) </w:t>
            </w:r>
            <w:r>
              <w:rPr>
                <w:rFonts w:ascii="Times New Roman"/>
                <w:b w:val="false"/>
                <w:i/>
                <w:color w:val="000000"/>
                <w:sz w:val="20"/>
              </w:rPr>
              <w:t>Bertillon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Виттадини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vittadini (Moretti) Sacc.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solitaria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 красно-желтый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 rhodoxanthus (Krombh.) Kallenb.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гриб, боровик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Edulis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Сатанинский гриб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Satanas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лиственничный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Grevillei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кедровый, точечноножковый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Punctipes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Мокруховые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желтоножковая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flavipes (Peck)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tomentosus (Murrill)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Гиропоровые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Gyroporaceae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Перечный гриб рубиновый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Rubinoboletus rubinus (W.G. Smith) Pilat et Dermek [Chalciporus rubinus (W.G. Smith)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Шишкогрибовые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Порфировик ложноберезовиковый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Porphyrellus porphyrosporus (Fr.) J.-E. Gilbert [Porphyrellus pseudoscaber (Seer.) </w:t>
            </w:r>
            <w:r>
              <w:rPr>
                <w:rFonts w:ascii="Times New Roman"/>
                <w:b w:val="false"/>
                <w:i/>
                <w:color w:val="000000"/>
                <w:sz w:val="20"/>
              </w:rPr>
              <w:t>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Шишкогриб хлопьеножковый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Strobilomyces floccopus (Vahl: Fr.)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Шишкогриб хлопьеножковый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Strobilomyces Strobilaceus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Гигрофоровые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Гигроцибе багряная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Hygrocybe coccinea (Schaeff.) P.Kumm.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клейкий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Hygrophorus limacinus Scop.Fr.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Hygrophorus nemoreus (Pers.)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 (Рядовковые)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Астерофора дождевиковая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Asterophora Lycoperdoides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Коллибия Кука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Collybia Cookei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Лейкопаксиллус лепистовидный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Leucopaxillus lepistoides (Maire)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Рядовка-исполин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 colossus (Fr.) Quel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Родотус дланевидный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Rhodotus 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Лиофилловые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Калоцибе фиалковая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Rugosomyces ionides (Bull.) 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Леписта грязная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Lepista sordida (Schumach)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Cемейство Лисичковые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Cantherellaceae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Лисичка серая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Cantharellus cinereus (Pers.)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Паутинниковые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двуцветный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cagei Melot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золотисто-конусовидный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elegantissimus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ревеневый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rheubarbarinus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Клавариадельфовые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Clavariadelphus pistillaris (L.)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пестиковый,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Clavariadelphus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Клавулиновые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Клавулина хрящеватая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 cartilaginea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crispa (Wulfen)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пластинчатый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laminosa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Фистулиновые (Печеночницевые)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Фистулина печеночная, или печҰночница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 hepatica Schaeff.With.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Ганодермовые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Ганодерма блестящая, или трутовик 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 lucidum (Curtis)P.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Гименохетовые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Hymenochaetaceae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Феллинус дубовый, или меланопория дубовая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Phellinus quercinus Bondartsev et Ljub. [Melanoporia quercina (Bondartsev et Ljub.) </w:t>
            </w:r>
            <w:r>
              <w:rPr>
                <w:rFonts w:ascii="Times New Roman"/>
                <w:b w:val="false"/>
                <w:i/>
                <w:color w:val="000000"/>
                <w:sz w:val="20"/>
              </w:rPr>
              <w:t>Parmasto]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Аурискальпиевые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Auriscalpiaceae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Дентипеллис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Dentipellis fragilis (Pers.)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Герициевые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Герициум ежовидно-колючий, ежовик дубовый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Erinaceum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Гериций коралловидный, ежовик коралловидный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Coralloides (Scop.)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alpestre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Лахнокладиевые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Lachnocladiaceae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Сцитинострома душистая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Scytinostroma odoratum (Fr.)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Дождевиковые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Lycoperdaceae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Кальвация гигантская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Calvatia gigantea (Batsch ) Lloyd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Кориоловые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Фомитопсис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Fomitopsis rosea (Alb. &amp; Schwein.) P.Karst.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Мерипиловые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многошляпочная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Grifola frondosa (Dicks.)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Полипоровые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зонтичный, трутовик разветвленный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umbellatus Fr. (=Grifola umbellata (Pers.: Fr.) Pilat.)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Пикнопорус киноварно-красный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Pycnoporus cinnabarinus (Jacq.) P.Karst.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корнелюбивый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rhizophilus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Шизофилловые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Флебия бело-медовая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Auriculariopsis albomellea (Bondartsev) Kotl.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Систотрема терковидная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Sistotrema raduloides (P. Karst.)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Банкеровые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Банкера черно-белая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Bankera fuligineoalba (J.C.Schmidt) </w:t>
            </w:r>
            <w:r>
              <w:rPr>
                <w:rFonts w:ascii="Times New Roman"/>
                <w:b w:val="false"/>
                <w:i/>
                <w:color w:val="000000"/>
                <w:sz w:val="20"/>
              </w:rPr>
              <w:t>Coker&amp;Beers ex Pouzar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 leucomelaena (Pers.) 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Телефоровые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Thelephoraceae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 leucomelaena (Pers.) 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Болетопсидные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Болетопсис черно-белый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Boletopsis Leucomelaena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Звездовниковые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Астреус гигрометрический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Astraeus Hygrometricus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Звездовник сводчатый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fornicatum (Huds.) Hook.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Мириостома дырчатая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Myriostoma Coliforme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Геастровые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Земляная звезда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campestre Morgan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Веселковые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обыкновенная, сморчок вонючий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Phallus Impudicus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собачий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Mutinus caninus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Равенеля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Mutinus Ravenelli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Решеточник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Clathrus ruber P. Micheli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Сетконоска (диктиофора) сдвоенная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Dictyophora duplicata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Сетконоска сдвоенная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Dictyophora Duplicata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Дымянковые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Дымяночка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Fumariola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Мерипиловые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Гапалопилус шафранно-желтый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Hapalopilus Croceus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Гаплопорус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Hapaloporus Odorus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курчавая, гриб-баран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956"/>
          <w:p>
            <w:pPr>
              <w:spacing w:after="20"/>
              <w:ind w:left="20"/>
              <w:jc w:val="both"/>
            </w:pPr>
            <w:r>
              <w:rPr>
                <w:rFonts w:ascii="Times New Roman"/>
                <w:b w:val="false"/>
                <w:i w:val="false"/>
                <w:color w:val="000000"/>
                <w:sz w:val="20"/>
              </w:rPr>
              <w:t>
</w:t>
            </w:r>
            <w:r>
              <w:rPr>
                <w:rFonts w:ascii="Times New Roman"/>
                <w:b w:val="false"/>
                <w:i/>
                <w:color w:val="000000"/>
                <w:sz w:val="20"/>
              </w:rPr>
              <w:t xml:space="preserve">Grifola frondosa </w:t>
            </w:r>
          </w:p>
          <w:bookmarkEnd w:id="956"/>
          <w:p>
            <w:pPr>
              <w:spacing w:after="20"/>
              <w:ind w:left="20"/>
              <w:jc w:val="both"/>
            </w:pPr>
            <w:r>
              <w:rPr>
                <w:rFonts w:ascii="Times New Roman"/>
                <w:b w:val="false"/>
                <w:i w:val="false"/>
                <w:color w:val="000000"/>
                <w:sz w:val="20"/>
              </w:rPr>
              <w:t>
</w:t>
            </w:r>
            <w:r>
              <w:rPr>
                <w:rFonts w:ascii="Times New Roman"/>
                <w:b w:val="false"/>
                <w:i/>
                <w:color w:val="000000"/>
                <w:sz w:val="20"/>
              </w:rPr>
              <w:t>(Dicks.: Fr.)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 грибная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crispa (Wulfen: Fr.)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kazakhstanicus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Феллориния шишковатая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 strobilina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Lichenes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Калициум усыпанный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Calicium adspersum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Chaenotheca chlorella (Ach.) M</w:t>
            </w:r>
            <w:r>
              <w:rPr>
                <w:rFonts w:ascii="Times New Roman"/>
                <w:b w:val="false"/>
                <w:i/>
                <w:color w:val="000000"/>
                <w:sz w:val="20"/>
              </w:rPr>
              <w:t>ь</w:t>
            </w:r>
            <w:r>
              <w:rPr>
                <w:rFonts w:ascii="Times New Roman"/>
                <w:b w:val="false"/>
                <w:i/>
                <w:color w:val="000000"/>
                <w:sz w:val="20"/>
              </w:rPr>
              <w:t>ll. Arg.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Chaenotheca gracilenta (Ach.) Mattson &amp; Middleb.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Икмадофиловые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Икмадофила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 japonica (Zahlbr.) Rambold et Hertel [Glossodium japonicum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Коккокарпиевые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краснодревесная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erythroxyli (Spreng.) Swinscowet et Krog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палмикола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palmicola (Spreng.) Arv. et D. Galloway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Колемовые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лишайниковый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lichenoides (L.) Zahlbr.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тонкий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subtile (Schrad.) Torss.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Бурнета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burnetiae </w:t>
            </w:r>
            <w:r>
              <w:rPr>
                <w:rFonts w:ascii="Times New Roman"/>
                <w:b w:val="false"/>
                <w:i/>
                <w:color w:val="000000"/>
                <w:sz w:val="20"/>
              </w:rPr>
              <w:t>С</w:t>
            </w:r>
            <w:r>
              <w:rPr>
                <w:rFonts w:ascii="Times New Roman"/>
                <w:b w:val="false"/>
                <w:i/>
                <w:color w:val="000000"/>
                <w:sz w:val="20"/>
              </w:rPr>
              <w:t>.W Dodge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Гильденбранда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 hildenbrandii (Garov.)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amaurocraea (Flцrke) Schaer.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дернистая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caespiticia (Pers.) Flцrke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листоватая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foliacea (Huds.)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зольная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favillicola Trass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грациозновидная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gracilifomis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вулканная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vulcani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Пармелиевые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Асахинея Шоландера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Asahinea scholanderi (Llano) W.L. Culb. et </w:t>
            </w:r>
            <w:r>
              <w:rPr>
                <w:rFonts w:ascii="Times New Roman"/>
                <w:b w:val="false"/>
                <w:i/>
                <w:color w:val="000000"/>
                <w:sz w:val="20"/>
              </w:rPr>
              <w:t>С</w:t>
            </w:r>
            <w:r>
              <w:rPr>
                <w:rFonts w:ascii="Times New Roman"/>
                <w:b w:val="false"/>
                <w:i/>
                <w:color w:val="000000"/>
                <w:sz w:val="20"/>
              </w:rPr>
              <w:t>.F.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Бриокаулон ложносатоанский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Bryocaulon pseudosatoanum (Asahina)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Бриория Фремонта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Bryoria fremontii (Tuck.) Brodo et D. Hawksw.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Гипогимния хрупкая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Hypogymnia fragillima (Hillm.) Rassad.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Гипотрахина отогнутая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Hypotrachyna revoluta (Flцrke) Hale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Еверниаструм усиковый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Everniastrum cirrhatum (Fr.) Hale ex Sipman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Летария лисья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Letharia vulpina (L.) Hue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Меланелия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Melanelia sorediata (Ach.) Goward &amp; Ahti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Менегацция пробуравленная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Menegazzia terebrata (Hoffm.) A. Massal.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Мэйсонхэйлеа Ричардсона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Masonhalea richardsonii (Hook.)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komarovii (Elenkin) J.С. Wei [Cetraria komarovii Elenkin]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украшенный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oranta (Mull Arg.) Hue [Cetraria oranta Mull. Agr.]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Оропогон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Oropogon asiaticus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Пармелиопсис темный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Parmeliopsis hyperopta (Ach.) Vain.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Арнольда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 arnoldii (Du Rietz) Hale [Parmelia arnoldii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паклевидная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Parmotrema stuppeum (Taylor) Hale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грубоватая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Punctelia subrudecta (Nyl.) Krog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 rudecta (Ach.) Krog. [Parmelia rudecta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Римелия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Rimelia reticulata (Taylor) Hale et A.Fletcher [Parmelia reticulata Taylor]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Тукнерария Лаурера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Tuckneraria laureri (Kremp.) Randlane et Thell [Cetraria laurerei Kremp.]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ороговевшая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ceratina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цветущая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florida (L.) Weber ex F.H. Wigg.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камчатская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kamczatica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steppae (Savicz)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 alaskana (W.L. Culb. et С.F. Culb.) W.L. Culb. et C.F.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цетрариевидная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Cetrelia cetrarioides (Delise )W. L. Culb. </w:t>
            </w:r>
            <w:r>
              <w:rPr>
                <w:rFonts w:ascii="Times New Roman"/>
                <w:b w:val="false"/>
                <w:i/>
                <w:color w:val="000000"/>
                <w:sz w:val="20"/>
              </w:rPr>
              <w:t xml:space="preserve">&amp; C.F.Culb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Эверния распроcтертая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 divaricata ( L.)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Рамалиновые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Рамалина трауста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 thrausta ( Ach.)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Умбиликариевые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обугленная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deusta (L.) Baumg.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съедобная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esculenta (Miyoshi) Minks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Лобариевые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легочная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pulmonaria (L.)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широкая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amplissima (Scop.) Forssell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retigera (Bory) Trevis.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Стикта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Sticta limbata (Sm.)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Пелтигеровые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пупырчатая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aphthosa (L.)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горизонтальная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 horizontalis (Huds.) Baumg.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чешуеносная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lepidophora (Nyl.) Bitter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Паннариевые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Паннария грязно-бурая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 lurida (Mont.)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Пиксине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Pyxine sorediata (Ach.) Mont. [Pyxine endochrysoides (Nyl.) Degel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Торнабея шитконосная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Tornabea scutellifera (With.) J.R. Laundon [Tornabenia atlantica (Ach.) </w:t>
            </w:r>
            <w:r>
              <w:rPr>
                <w:rFonts w:ascii="Times New Roman"/>
                <w:b w:val="false"/>
                <w:i/>
                <w:color w:val="000000"/>
                <w:sz w:val="20"/>
              </w:rPr>
              <w:t>Kurok.]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Ризокарповые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Ризокарпон географический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Rhizocarpon geographicum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Стереокаулоновые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пальчатолистный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dactylophyllum Florke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exutum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хоккайдский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hokkaidense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ложнодепрельтовский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pseudodepreaultii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Савича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saviczii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Телосхистовые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Телосхистес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Teloschistes flavicans (Sm.) Norman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Омфалина гудзонская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Omhpalina hudsoniana (H.S. Jenn.) H.E. Bigelow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Печеночные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Анеуровые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Aneuraceae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Криптоталлус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Cryptothallus mirabilis Malmb.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Эйтониевые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Астерелла тонколистная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Asterella leptophylla (Mont.) Grolle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Плагиохазма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Plagiochasma japonica (Steph.) </w:t>
            </w:r>
            <w:r>
              <w:rPr>
                <w:rFonts w:ascii="Times New Roman"/>
                <w:b w:val="false"/>
                <w:i/>
                <w:color w:val="000000"/>
                <w:sz w:val="20"/>
              </w:rPr>
              <w:t>О</w:t>
            </w:r>
            <w:r>
              <w:rPr>
                <w:rFonts w:ascii="Times New Roman"/>
                <w:b w:val="false"/>
                <w:i/>
                <w:color w:val="000000"/>
                <w:sz w:val="20"/>
              </w:rPr>
              <w:t>.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Калипогеевые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Calypogeiaceae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Эокалипогейя Шустера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Eocalypogeia schusteriana (Hatt. et Mizut.) </w:t>
            </w:r>
            <w:r>
              <w:rPr>
                <w:rFonts w:ascii="Times New Roman"/>
                <w:b w:val="false"/>
                <w:i/>
                <w:color w:val="000000"/>
                <w:sz w:val="20"/>
              </w:rPr>
              <w:t>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Иватзукия Исибы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Iwatsukia jishibae (Steph.)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Цефалозия ленточная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 catenulata (Hueb.)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цельнокрайная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 integerrima (Lindb.)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нежненькая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Cephaloziella elachista (Jack ex Gott. et Rabenh.) </w:t>
            </w:r>
            <w:r>
              <w:rPr>
                <w:rFonts w:ascii="Times New Roman"/>
                <w:b w:val="false"/>
                <w:i/>
                <w:color w:val="000000"/>
                <w:sz w:val="20"/>
              </w:rPr>
              <w:t>Schiffn.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Клевеевые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Cleveaceae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Пельтолепис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Peltolepis japonica (Schim. et Hatt.) </w:t>
            </w:r>
            <w:r>
              <w:rPr>
                <w:rFonts w:ascii="Times New Roman"/>
                <w:b w:val="false"/>
                <w:i/>
                <w:color w:val="000000"/>
                <w:sz w:val="20"/>
              </w:rPr>
              <w:t>Hatt.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Фоссомброния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Fossombronia alaskana Steere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Геокаликсовые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Geocalycaceae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Аномилия клинолистная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Anomylia cuneifolia (Hook.)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Гимномитриевые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Апомарсупелла отвороченная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Apomarsupella revoluta (Nees)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Гимномитриум мелкогородчатый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Gymnomitrium crenulatum Carring.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Марсупелла изменчивая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Marsupella commutata (Limpr.) H. Bern.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Празантус ямальский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Prasanthus jamalicus Potemkin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Гапломитриевые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Гапломитриум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Haplomitrium hookeri (Sm.) Nees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Юбуловые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Юбула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 japonica Steph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Юнгерманниевые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Jungermanniaceae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Нардия Брейдлера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Nardia breidleri (Limpr.)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Гимноколея вздутая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Gymnocolea inflata (Huds.) 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восходящая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ascendens (Warnst.)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Схистохилопсис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Schistochilopsis laxa (Lindb.) Konstant.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Лофозиевые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Хандонантус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Хандонантус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обесцвеченная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decolorans. (Limpr.) Steph. [Isopaches decolorans (Limpr.) </w:t>
            </w:r>
            <w:r>
              <w:rPr>
                <w:rFonts w:ascii="Times New Roman"/>
                <w:b w:val="false"/>
                <w:i/>
                <w:color w:val="000000"/>
                <w:sz w:val="20"/>
              </w:rPr>
              <w:t>Buch]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удлинненная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elongata Steph. [Protolophozia </w:t>
            </w:r>
            <w:r>
              <w:rPr>
                <w:rFonts w:ascii="Times New Roman"/>
                <w:b w:val="false"/>
                <w:i/>
                <w:color w:val="000000"/>
                <w:sz w:val="20"/>
              </w:rPr>
              <w:t xml:space="preserve">elongata (Steph.) </w:t>
            </w:r>
            <w:r>
              <w:rPr>
                <w:rFonts w:ascii="Times New Roman"/>
                <w:b w:val="false"/>
                <w:i/>
                <w:color w:val="000000"/>
                <w:sz w:val="20"/>
              </w:rPr>
              <w:t>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Перссона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perssonii Buch et S. 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Маршанцевые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Marchantiaceae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Бучеджия румынская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Bucegia romanica Radian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Трихоколеопсис мешочковый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Trichocoleopsis sacculata (Mitt.) Okam.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Паллавициниевые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Pallaviciniaceae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Хатториантус пустынный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Hattorianthus erimonus (Steph.) Schust.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Меркия ирландская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Moerckia hibernica (Hook.) Goot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Порелла плосколистная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 platyphylla (L.) Preiff.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Риччиевые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Бейриха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beyrichiana Hampe ex Lehm. et Lindend.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желобчатая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canaliculata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Скапаниевые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шариконосная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sphaerifera Buch et Tuomik.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apiculata Spruce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Треубиевые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Апотреубия Хортон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Apotreubia hortoniae Schust. et Konstantinova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ЛИСТОСТЕБЕЛЬНЫЕ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Амблистегиевые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Amblystegiaceae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плауновидный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lycopodioides (Brid.)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трехрядный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trifarium (Web. et Mohr) Loeske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Андреевые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 rupestris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Гиполепидиевые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Hypolepidaceae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Орляк таврический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Pteridium tauricum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Архидиевые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Архидиум очереднолистный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Archidium alternifolium (Hedw.)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Аулакомниевые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Аулакомниум обоеполый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Aulacomnium androgynum (Hedw.)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Брахитециевые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Томентипнум серповиднолистный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Tomentypnum falcifolium (Ren. ex Nich.) </w:t>
            </w:r>
            <w:r>
              <w:rPr>
                <w:rFonts w:ascii="Times New Roman"/>
                <w:b w:val="false"/>
                <w:i/>
                <w:color w:val="000000"/>
                <w:sz w:val="20"/>
              </w:rPr>
              <w:t>Tuom.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Ринхостегиум стенной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Rhynchostegium murale (Hedw.)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Вгуасеае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Милиххоферия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Mielichhoferia macrocarpa (Hook.) Bruch et Schimp. ex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Ортодонтопсис Бардунова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Orthodontopsis bardunovii Ignatov et 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Полия Кардо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Pohlia cardotii (Ren.)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Клинггреффа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Bryum klinggraeffii Schimp.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прибрежный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warneum (Roehl.) Bland ex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Шлейхера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schleicheri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Бриоксиевые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Бриоксифиум Саватье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Bryoxiphium savatieri (Husn.)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Буксбаумиевые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Буксбаумия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 viridis (DC.) Moug. et Nestl.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Крифеевые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амурская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amurensis Ignatov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разнонаправленная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heteromalla (Hedw.) Mohr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Ногучи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noguchii Stark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прямая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stricta Lazar.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Дикрановые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Dicranaceae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Онгстремия сережчатая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Aongstroemia julacea (Hook.)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Ореас Марциуса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Oreas martiana (Hoppe et Hornsch.) </w:t>
            </w:r>
            <w:r>
              <w:rPr>
                <w:rFonts w:ascii="Times New Roman"/>
                <w:b w:val="false"/>
                <w:i/>
                <w:color w:val="000000"/>
                <w:sz w:val="20"/>
              </w:rPr>
              <w:t>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Дикранум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Dicranum viride (Sull. et Lesq. in Sull.) </w:t>
            </w:r>
            <w:r>
              <w:rPr>
                <w:rFonts w:ascii="Times New Roman"/>
                <w:b w:val="false"/>
                <w:i/>
                <w:color w:val="000000"/>
                <w:sz w:val="20"/>
              </w:rPr>
              <w:t xml:space="preserve">Lindb.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Паралевкобриум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Paraleucobryum longifolium (Ehrh. ex Hedw.) </w:t>
            </w:r>
            <w:r>
              <w:rPr>
                <w:rFonts w:ascii="Times New Roman"/>
                <w:b w:val="false"/>
                <w:i/>
                <w:color w:val="000000"/>
                <w:sz w:val="20"/>
              </w:rPr>
              <w:t xml:space="preserve">Loeske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Энкалиптовые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Энкалипта коротконожковая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 brevipes 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Энтодонтовые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Птеригинандрум нитевидный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Pterigynandrum filiforme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Фиссидентовые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Fissidentaceae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Пахифиссиденс крупнолиственный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Pachyfissidens grandifrons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Фонтиналисовые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Fontinalaceae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Дихелима серповидная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Dichelyma falcatum (Hedw.)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Гриммиевые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Grimmiaceae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Индузиелла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Indusiella thianschanica Broth. et C. Muell.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Схистидиум скрытоплодный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Schistidium cryptocarpum Mogensen et Blom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Хондаелла брахитециевая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Hondaella caperata (Mitt.) Ando, Tan et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Таксифиллум чередующийся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Taxiphyllum alternans (Card.)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Лескеевые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Leskeaceae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brachyptera (Mitt.) Kindb.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Дутье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duthiei (Broth.)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Левкобриевые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Leucobryaceae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Кампилопус извилистый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Campylopus flexuosus (Hedw.)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Леукодонтовые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Леукодон флагеллоносный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 flagellaris Lindb. ex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Цинклидиум стигийский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Cinclidium stygium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Псевдобриум цинклидиевидный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Pseudobryum cinclidioides (Hueb.) T. Kop.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Меезия трехгранная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 triquetra (Jolycl.) Aongstr.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Метеориевые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Метеориум Буханана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Meteorium buchananii (Brid.)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Мюриниевые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Мюриния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 rotundifolia (Arn.)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Неккеровые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Гомалиадельфус гладкозубчатый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Homaliadelphus laevidentatus (Okam.)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Neckera pennata Hedw.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 borealis Nog.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Ортотриховые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Лайеля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lyellii Hook. et Tayl.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приглаженный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laevigatum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волнистый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undulatum (Hedw.)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тупейший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obtusissium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Поттиевые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Дидимодон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Didymodon giganteus (Funck) Jur.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Хильперция Веленовского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Hilpertia velenovskyi (Schiffh.) Zander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Гиофила вогнутая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Hyophila involuta (Hook.)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Тортула язычковая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Tortula lingulata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Тортелла извилистая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Tortella tortuosa (Hedw.) Limpr.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Зелигериевые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Seligeriaceae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Зелигерия эландская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Seligeria oelandica </w:t>
            </w:r>
            <w:r>
              <w:rPr>
                <w:rFonts w:ascii="Times New Roman"/>
                <w:b w:val="false"/>
                <w:i/>
                <w:color w:val="000000"/>
                <w:sz w:val="20"/>
              </w:rPr>
              <w:t>С</w:t>
            </w:r>
            <w:r>
              <w:rPr>
                <w:rFonts w:ascii="Times New Roman"/>
                <w:b w:val="false"/>
                <w:i/>
                <w:color w:val="000000"/>
                <w:sz w:val="20"/>
              </w:rPr>
              <w:t>. Jens. et 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Сфагновые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мягкий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molle Sull.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Линдберга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lindbergii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гладкий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teres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Тетрафисовые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Tetraphidaceae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Тетродонциум широковыямчетый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Tetrodontium repandum (Funck et Sturm)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Туидиевые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Thuidiaceae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Актинотуидиум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Actinothuidium hookeri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Миябея кустарничковая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Miyabea fruticella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Гаплокладиум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Haplocladium microphyllum (Hedw.)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Пелекиум мельчайший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Pelekium minutulum (Hedw.) Touw.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Цинклидотовые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Цинклидотус дунайский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Cinclidotus danubicus Schiffn et Baumb.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Плаунообразные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Плауновые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Ликоподиелла заливаемая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Lycopodiella inundata (L.) 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Дифазиаструм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Diphasiastrum alpinum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 баранец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Lycopodium selago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Баранцовые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 selago (L.) Bernh. ex Schrank et C. Mart.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Полушниковые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озерный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Isoеtes lacustris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maritima Underw. [Isoetes beringensis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setacea Durieu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Телиптерисовые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Телиптерис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Хвощеобразные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Хвощевые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Equisetum telmateia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Папоротникообразные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Адиантовые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Адиантум Венерин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Adiantum capillus-veneris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Гроздовниковые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ромашколистный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matricariifolium A.Br. ex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lunaria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многораздельный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Botrychium multifidum (S.G.Gmel.)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виргинский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virginianum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simplex E. Hitchc.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пупавковидный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anthemoides C. Presl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Чистоустовые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величавый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regalis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Чистоустник Клайтона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Osmundastrum claytonianum L. Tagawa [Osmundastrum pilosum (Wall. ex Grev. </w:t>
            </w:r>
            <w:r>
              <w:rPr>
                <w:rFonts w:ascii="Times New Roman"/>
                <w:b w:val="false"/>
                <w:i/>
                <w:color w:val="000000"/>
                <w:sz w:val="20"/>
              </w:rPr>
              <w:t>Et Hook.) Tzvel.]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Кочедыжниковые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Кочедыжник Уорда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wardii (Hook.)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Кочедыжничек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Athyriopsis japonica (Thunb.) Ching.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Кочедыжник расставленнолистный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distentifolium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Лунокучник Генри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Lunathyrium henryi (Baker) Kurata [Deparia henryi (Baker) M. Kato]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судетский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Cystopteris sudetica A.Br. et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Многоножковые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Многоножка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Polypodium vulgare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Пиррозия длинночерешковая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Pyrrosia petiolosa (Christ et Baroni) Ching [Pyrrosia lingua (Thunb.) </w:t>
            </w:r>
            <w:r>
              <w:rPr>
                <w:rFonts w:ascii="Times New Roman"/>
                <w:b w:val="false"/>
                <w:i/>
                <w:color w:val="000000"/>
                <w:sz w:val="20"/>
              </w:rPr>
              <w:t>Farw.]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Сальвиниевые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Костенцовые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adiantum-nigrum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daghestanicum Christ.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altajense (Kom.) Grub.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саянский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sajanense Gudoschn. et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скудный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nesii Christ. [Asplenium exiguum Bedd.]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Щитовниковые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Арахниодес безострийный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Arachniodes mutica (Franch. et Savat.) </w:t>
            </w:r>
            <w:r>
              <w:rPr>
                <w:rFonts w:ascii="Times New Roman"/>
                <w:b w:val="false"/>
                <w:i/>
                <w:color w:val="000000"/>
                <w:sz w:val="20"/>
              </w:rPr>
              <w:t>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Лепторумора Микеля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Leptorumohra miquehana (Maxim. ex Franch. et Savat.) </w:t>
            </w:r>
            <w:r>
              <w:rPr>
                <w:rFonts w:ascii="Times New Roman"/>
                <w:b w:val="false"/>
                <w:i/>
                <w:color w:val="000000"/>
                <w:sz w:val="20"/>
              </w:rPr>
              <w:t>H. Ito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 (Spenn.) Fйe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aculeatum (L.) 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копьевидный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lonchitis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chinensis (Baker)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Тонколистниковые (Гименофилловые)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Мекодий Райта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Mecodium wrightii (Bsch) Copel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Марсилеевые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египетская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aegyptiaca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strigosa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alascanum E.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vulgatum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тепловодный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thermale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Плагиогириевые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Плагиогирия Матсумуры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 mutsumurana (Makino)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Синоптерисовые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Алевритоптерис Куна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Aleuritopteris kuhnii (Milde) Ching [Cheilanthes kuhnii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Краекучник орляковый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Cheilanthes pteridioides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Вудсиевые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Woodsiaceae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Гименоцистис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Hymenocystis fragilis (Trev.) A. Askerov [Woodsia fragilis (Trev.) </w:t>
            </w:r>
            <w:r>
              <w:rPr>
                <w:rFonts w:ascii="Times New Roman"/>
                <w:b w:val="false"/>
                <w:i/>
                <w:color w:val="000000"/>
                <w:sz w:val="20"/>
              </w:rPr>
              <w:t>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Голосеменные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Pinophyta (=Gymnospermae)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Мальвовые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карсская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karsiana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Софии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sophiae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Мальвочка Жерара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Malvella sherardiana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Кипарисовые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Cupressaceae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прибрежный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conferta Parl.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высокий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excelsa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вонючий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foetidissima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твердый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rigida Siebold et Zucc. subsp. litoralis Urussov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Саржента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sargentii (A.Henry) Takeda ex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Микробиота перекрестнопарная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Microbiota decussata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зеравшанский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seravschanica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Истодовые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Истод урартский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Селитрянковые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Селитрянка Шобера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 schoberi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Платановые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Платан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Сосновые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Лиственница ольгинская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Larix olgensis A.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Ель Глена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glehnii (Fr. Schmidt) Mast.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густоцветная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densiflora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pallasiana D. Don.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пицундская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pityusa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sylvestris L. var. cretacea Kalenicz. ex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Стланиковая форма ели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schrenkiana f. prostrata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Кипрейные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Onagraceae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Хаменерион Додона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Chamaenerion dodonaei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Резедовые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Resedaceae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Резеда шароплодная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Reseda globulosa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Smilacaceae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Павой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Smilax excelsa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Тиссовые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Тахасеае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остроконечный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cuspidata Siebold et Zucc. ex 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Покрытосеменные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Magnoliophyta (=Angiospermae)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Акантовые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 диоскорейный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Acanthus dioscoridis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Acorus calamus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Асегасеае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Клен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Acer japonicum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Частуховые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Кальдезия белозоролистная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Caldesia parnassifolia (L.) Parl.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акака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аkaka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Дердериана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derderianum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Егоровой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egorovae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наскальный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rupestre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ольтинский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oltense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талышский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talyschense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шероховатостебельный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Allium scabriscapum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Штруцля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struzlianum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Нектароскордум трехфутовый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Nectaroscordum tripedale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стрелолистный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sagittifolia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трилистный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trifolia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Частуха Валенберга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 wahlenbergii (Holmb.)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Аlliасеае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красивенький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bellulum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grande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гунибский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gunibicum Misczex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нереидоцветный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neriniflorum (Herb.) Backer [Calloscordum neriniflorum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странный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paradoxum (Bieb.) G.Don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pumilum Vved.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регелевский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regelianum A.Beck.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медвежий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ursinum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скорода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schoenoprasum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Veratrum lobelianum Bernh.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Нектароскордум трехфутовый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 tripedale (Trautv.)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Амариллисовые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Amaryllidaceae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Артюшенко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Galanthus artjuschenkoae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узколистный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angustifolius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Борткевича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bortkewitschianus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caucasicus (Baker)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лагодехский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lagodechianus Kem.-Nath.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широколистный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platyphyllus Traub et Moldenke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складчатый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plicatus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Воронова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woronowii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Белоцветник летний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Leucojum aestivum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Панкраций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Pancratium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зимовникоцветная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colchiciflora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колхикоцветная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 colhiciflora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Фишера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fischeriana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Сумаховые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Anacardiaceae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Фисташка туполистная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mutica Fisch.et C.A.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Фисташка настоящая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vera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Зонтичные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Apiaceae (Umbelliferae)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Актинолема крупночашечная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Actinolema macrolema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Арафе ароматная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Arafoe aromatica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Астранция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Astrantia major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Берула прямая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Berula erecta (Huds.) Cov.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Бороздосемянник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Aulacospermum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Козо-Полянского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kosopoljanskyi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малолучевая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pauciradiatum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martjanovii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Ришави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rischawii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розеточная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rosulare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Волосореберник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Pilopleura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Галосциаструм Тилинга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Halosciastrum melanotilingia (Boissieu) M. Pimenov et V.N. 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чу-илийская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tschuiliensis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Гирчовник Смита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smithii (H. Wolff)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Гирчовник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tataricum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Гладыш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stevenii Fisch. et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latifolium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Гогенакерия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Hohenackeria exscapa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caucasicum (Cervaria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малолучевой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pauciradiatum (Zeravschania pauciradiata).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олений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cervaria (L.) 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Граммосциадиум крылоплодный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Grammosciadium pterocarpum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голая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Dorema glabrum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microcarpum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Angelica palustris (Boiss.)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тонковетвистая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leptocladum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Жабрица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 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синеголовниковая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eryngioide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Жестковенечник пятирогий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Sclerotiaria pentaceros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Каратавия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Karatavia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пушистоплодная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hebecarpa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Критмум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Crithmum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Книдиокарпа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Cnidiocarpa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Ледебуриелла жабрицевидная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Ledebouriella seseloides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Магадания 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Magadania olaensis (Gorovoi et N. S. Pavlova)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Манденовия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Mandenovia komarovii (Manden.) Alava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Медиазия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Mediasia macrophylla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Неяснореберник шероховатоплодный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Aphanopleura trachysperma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Омежник морковниколистный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Oenanthe silaifolia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Опопанакс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Opopanax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Осмориза остистая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Osmorhiza aristata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Пастернаковник ледниковый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Pastinacopsis glacialis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Sanicula europaea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Гердера (Кахрис Гердера)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herderi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пушистоцветковый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lachnantha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Прангос трехраздельный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trifida (Mill.) Herrnst. et Heyn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хвощевидный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equisetoides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Пусторебрышник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Cenolophium denudatum (Hornem.) Tutin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Пушистоспайник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Eriosynaphe longifolia (Fisch. ex Spreng.) </w:t>
            </w:r>
            <w:r>
              <w:rPr>
                <w:rFonts w:ascii="Times New Roman"/>
                <w:b w:val="false"/>
                <w:i/>
                <w:color w:val="000000"/>
                <w:sz w:val="20"/>
              </w:rPr>
              <w:t>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Реброплодник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Pleurospermum austriacum (L.)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Резак фалькариевидный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Falcaria falcarioides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Семеновия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Semenovia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Ванатура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Eryngium wanaturii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Синеголовник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Скалолюбка Таширо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Rupiphila tachiroei (Franch. et Savat.) </w:t>
            </w:r>
            <w:r>
              <w:rPr>
                <w:rFonts w:ascii="Times New Roman"/>
                <w:b w:val="false"/>
                <w:i/>
                <w:color w:val="000000"/>
                <w:sz w:val="20"/>
              </w:rPr>
              <w:t>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Смирновидка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Smyrniopsis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Сныть широколистная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Aegopodium latifolium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Стенотения даралагезская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Stenotaenia daralaghezica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Тамамшаночка красноватая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Tamamschjanella rubella (E. Busch)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Тамамшяниелла красноватая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Tamamschjaniella rubella (Eleutherospermum rubellum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Carum komarovii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Tugaja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белополосчатая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leucographa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гипсолюбивая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gypsacea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glaberrima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горичниколистная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peucedanifolia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Крылова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krylovii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ксероморфная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xeromopha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мягколистная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malacophylla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сюгатинская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sugatensis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таукумская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taucumica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Ferula szowitsiana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Фрорипия почти-перистая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Froriepia subpinnata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Цервария снытевидная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Cervaria aegopodioides (Boiss.) M. Pimenov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Чулактавия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Tschulaktavia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Шовиция красивоплодная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Szovitsia callicarpa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Schrenkia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Шуровския Маргариты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Schtschurowskia margaritae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Щитолистник ветвецветковый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ramiflora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Щитолистник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Норичниковые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Наталиелла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Nathaliella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Падубовые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Падуб Сугероки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Liex sugerokii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Ароидные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Arum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конофаллический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Arum conophalloides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Леманна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lehmannii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Аралиевые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материковая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continentalis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сердцевидная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cordata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Женьшень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Panax ginseng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Заманиха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Oplopanax elatus (Nakai)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Калопанакс семилопастный, диморфант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Kalopanax septemlobus (Thunb.)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helix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Плющ Пастухова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pastuchowii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Кирказоновые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Кирказон грузинский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Aristolochia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Кирказон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 manshuriensis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Спаржевые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Спаржа коротколистная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brachyphyllus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Асфоделиновые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крымская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Asphodeline taurica (Pall. ex Bieb.) </w:t>
            </w:r>
            <w:r>
              <w:rPr>
                <w:rFonts w:ascii="Times New Roman"/>
                <w:b w:val="false"/>
                <w:i/>
                <w:color w:val="000000"/>
                <w:sz w:val="20"/>
              </w:rPr>
              <w:t>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тонкая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tenuior (Bieb.)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Эремурус замечательный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spectabilis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zoae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Сложноцветные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iljiniana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мускусная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amberboi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sosnovskyi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туранская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turanica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Амфорикарпос изящный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Amphoricarpos elegans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Анафалис кистеносный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Anaphalis racemifera Franch.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Арника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alpina (L.) Olin [Arnica fennoscandica Jurtzev et Korobkov]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montana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iljinii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Астеротамнус 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Asterothamnus fruticosus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 amellus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крылатый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alatum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паннонский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pannonicum (L. fil.)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разнолистный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heterophyllum (L.)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canum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Брахантемум Баранова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Brachanthemum baranovii (Krasch. et Poljak.) </w:t>
            </w:r>
            <w:r>
              <w:rPr>
                <w:rFonts w:ascii="Times New Roman"/>
                <w:b w:val="false"/>
                <w:i/>
                <w:color w:val="000000"/>
                <w:sz w:val="20"/>
              </w:rPr>
              <w:t>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Ligularia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alexandrii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арпинский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arpensis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vavilovii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erivanensis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корнекорзинковый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rhizocalathium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левзееподобный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leuzeoides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taliewii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Таманян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tamanianae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шерстистоногий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lasiopoda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феопаппусовидный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phaeopappoides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эльбурсский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elbrusensis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золотистый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Гроссгеймия Карла–Генриха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Grossheimia caroli–henrici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Linosyris vulgaris Cass. ex Less.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Гунделия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Gundelia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бесстебельный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aucheriana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Дендрантема выемчатолистная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Dendranthema sinuatum (Ledeb.)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Дороникум Баланзы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Doronicum balansae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Календула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Calendula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Канкриниелла Крашенинникова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Cancriniella krascheninnikovii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Канкриния Красноборова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Cancnnia krasnoborovii V. Khan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Карпезиум полынный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Carpesium abrotanoides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Кладохета чистейшая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Cladochaeta candidissima (Bieb.)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горованский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gorovanica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glabra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пурпуровый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purpurea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тау-сагыз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Scorzoncra tau-saghyz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хантауский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chantavica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szovitzii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armeniacus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клубненосный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tuberosus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collinus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Кошачья лапка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Anthennaria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aquaticus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огненноязычковый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pyroglossus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fluviatilis Wallr.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приручейный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rivularis (Waldst. et Kit.)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Crupina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vavilovii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gabrieljanae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ереванская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erevanensis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жесткая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rigida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карадагская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qaradaghensis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grandifolia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тоненькая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tenella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Федоров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Сousinia fedorovii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Ламиропаппус шакафтарский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Lamyropappus schakaptaricus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Lactuca mira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Lactuca takhtadzhianii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Мелколепестник сложный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Erigeron compositus Pursh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saissanicus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kasakorum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многодомный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polygamus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ritro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равновысокий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fastigiatus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tournefortii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головоногая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cephalopoda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elegans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Наголоватка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cretacea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мощная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мугоджарская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mugodsharica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превосходная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eximia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пропущенная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praetermissa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fedtschenkoana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Одуванчик белоязычковый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leucoglossum Brenn.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кок-сагыз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kok-saghyz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Осот араратский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Sonchus araraticus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Пижма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Tanacetum akinfiewii (Alexeenko)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Tanacetum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Поповник (ромашкин) эдельвейсовидный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leontopodium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Келлера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kelleri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североджунгарский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arctodzhungaricum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Плагиобазис васильковый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беловойлочная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hololeuca Bieb. ex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сенявинская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senjavinensis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солянковидная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salsoloides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топяная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limosa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дебедский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Psephellus debedicus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Psephellus zangezuri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Корнух-Троцкого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trotzkiana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сафлоровидный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carthamoides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Репейник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Arctium nemorosum Lej.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Ромашник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corymbosum (L.)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Серпуха донская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tanaitica P.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Скерда мягкая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Crepis mollis (Jacq.) 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rossica Novopokr.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Дорогостайского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dorogostaiskii Palib.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Микешина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mikeschinii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обҰрнутая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involucrata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скребницелистная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ceterachifolia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советская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sovietica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uralensis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Ядринцева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jadrinzevii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Стеммоканта сафлоровидная (за исключением популяций Республик Алтай и Тыва, Алтайского и Красноярского краев)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Stemmacantha carthamoides (Willd.) </w:t>
            </w:r>
            <w:r>
              <w:rPr>
                <w:rFonts w:ascii="Times New Roman"/>
                <w:b w:val="false"/>
                <w:i/>
                <w:color w:val="000000"/>
                <w:sz w:val="20"/>
              </w:rPr>
              <w:t>М</w:t>
            </w:r>
            <w:r>
              <w:rPr>
                <w:rFonts w:ascii="Times New Roman"/>
                <w:b w:val="false"/>
                <w:i/>
                <w:color w:val="000000"/>
                <w:sz w:val="20"/>
              </w:rPr>
              <w:t xml:space="preserve">.Dittrich [Rhaponticum carthamoides (Willd.) </w:t>
            </w:r>
            <w:r>
              <w:rPr>
                <w:rFonts w:ascii="Times New Roman"/>
                <w:b w:val="false"/>
                <w:i/>
                <w:color w:val="000000"/>
                <w:sz w:val="20"/>
              </w:rPr>
              <w:t>Iljin]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Черепанова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czerepanovii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Пятаевой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pjataevae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дарэлегисская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Tomanthea daralaghezica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сафлоровидная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Tomanthea carthamoides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Тридактилина Кирилова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Tridactylina kirilowii (Turcz.) Sch. Bip.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Трихантемис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Угамия ангренская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Ugamia angrenica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Хондрила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Chondrilla kusnezovii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Цефалоринхус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Cephalorrhynchus kirpicznikovii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железистый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Cichorium glandulosum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Шардения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Chardinia macrocarpa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Шмальгаузения гнездистая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Schmalhausenia nidulans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кумбельская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Hieracium kumbelicum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лохматая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Hieracium pannosum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Барбарисовые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Барбарис каркаралинский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karkaralensis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kaschgarica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Гимноспермиум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Gymnospermium altaicum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colchicum (Boiss.)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корейская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koreanum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крупночашечковая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macrosepalum Stearn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Двулистник Грея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Diphylleia grayi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Леонтика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Leontice 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карликовая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nana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киргизская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kirghisorum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maximowicziana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humilis Schrank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Радде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raddeana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таласская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Шмидта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schmidtii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Ярмоленковская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jarmolenkoana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avellana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Ольха клейкая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Alnus glutinosa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медвежий, лещина древовидная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colurna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Хмелеграб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Ostrya carpinifolia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Недзвецкия семиреченская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Niedzwedzkia semiretschenskia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Бурачниковые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Воробейник лекарственный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Lithospermum officinale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Heliotropium parvulum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Лепехиниелла Михаила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Lepechiniella michaelis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оголенная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Lappula glabrata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мягонькая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mollis Wulf. ex Hornem.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узколистная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angustifolia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джагастайская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dshagastanica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Мертензия мелкопильчатая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serrulata (Turcz.)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тарбагатайская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Незабудка Чекановского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Myosotis czekanowskii (Trautv.) Kamelin et V.N.Tikhom.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родственная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Myosotis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Незабудочник уральский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Eritrichium uralense Serg.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Нонея многоцветная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polychroma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Нонея розовая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Оносма многолистная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Onosma polyphylla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Черепоплодник ежистый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Craniospermum echioides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Риндера светло-желтая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Rindera ochroleuca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рыхлоцветковый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Paracaryum laxiflorum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цельнокрайний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integerrimum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Рохелия сердцевидночашечная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Rochelia cardiosepala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Крестоцветные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 (Cruciferae)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Асперугиноидес пазушный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Asperuginoides axillaris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Бородиния крупнолистная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Borodinia macrophylla (Turcz) German [Borodinia tilingii (Regel) Berkut.]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Бочанцевия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Botschantzevia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Alyssum hajastanum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Alyssum fedtschenkoanum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karjaginii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sevangensis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Hesperis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Галицкия лопатчатая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Galitzkya spathulata (Steph.) V. Botschantz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Гладкосемянница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Leiospora excapa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Двойчатка Оше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Двойчатка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Двоякоплодник прижатый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Diptychocarpus strictus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Долгоног крылосемянный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pterospermum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Долгоног снеговой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nivale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крупнорыльцевый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macrostygma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лиловый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lilacinum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croceum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эгинский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eginense.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Жерушник Спасской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Rorippa spaskajae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Зубянка клубненосная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bulbifera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Зубянка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sibirica (</w:t>
            </w:r>
            <w:r>
              <w:rPr>
                <w:rFonts w:ascii="Times New Roman"/>
                <w:b w:val="false"/>
                <w:i/>
                <w:color w:val="000000"/>
                <w:sz w:val="20"/>
              </w:rPr>
              <w:t>О</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 Schulz)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Зуванда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Zuvanda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Crambe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коктебельский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koktebelica (Junge)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сердцелистный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cordifolia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steveniana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лировидный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Lepidium lyratum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Клоповник Мейера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Lepidium meyeri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araratica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 microcarpella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hispida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Левкой душистый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Matthiola fragrans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Лепталеум нителистный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Leptaleum filifolium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Лжепузырник пальчатый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(C.A. Mey.)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Лжепузырник пальчатый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Ложечница датская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Cochlearia danica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Лунник оживающий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Lunaria rediviva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Мегадения маленькая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Megadenia pygmaea Maxim. [Megadenia bardunovii M. Pop.; M. speluncarum Vorobiev, Worosch. et Gorovoj]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Неоторулария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Neotorularia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Неуролома Бекетова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Neuroloma beketovii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Пахифрагма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Pachyphragma macrophyllum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Псевдоанастатика дихотомическая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Pseudoanastatica dichotoma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Редовския двоякоперистая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Redowskia sophiifolia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Erucastrum cretaceum Kotov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mindshilkensis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рыхлая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Arabis laxa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вайдолистная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glastifolia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сердцеплодная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cardiocarpa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клинолистный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sphenophylla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пурпуровый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purpurea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Смеловския неожиданная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Smelowskia inopinata (Kom.)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Стевения Сергиевской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Stevenia sergievskajae (Krasnob.) Kamelin et Gubanov [Alissum sergievskajae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Шарогнездка каспийская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Physoptychis caspica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Peltariopsis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плоскосртучковый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Peltariopsis planisiliqua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Щитница яруточная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Clypeola jonthlaspi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Эвномия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Eunomia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Эрукаструм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Erucastrum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Эутрема ложносердцелистная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pseudocordifolium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Эутрема сердцелистная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cordifolium Turcz.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umbellatum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Самшитовые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Самшит колхидский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Buxus colchica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Кабомбовые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Cabombaceae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Бразения Шребера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Brasenia schreberi J.F. Gmel.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Цезальпиниевые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Caesalpiniaceae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Иудино дерево Гриффита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Cercis griffithii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Болотниковые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гермафродитный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Callitriche hermaphroditica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Колокольчиковые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Бубенчик лилиелистный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liliifolia (L.) 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Бубенчик якутский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jacutica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ардонский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ardonensis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безенгийский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besenginica Fomin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доломитовый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dolomitica E.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komarovii Maleev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massalskyi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Минстера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minsteriana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осетинский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ossetica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Отрана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autraniana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холодолюбивый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kryophila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latifolia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Кольник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Phyteuma nigrum F.W.Schmidt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Мюхленбергелла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Muehlenbergella oweriniana (Rupr.) </w:t>
            </w:r>
            <w:r>
              <w:rPr>
                <w:rFonts w:ascii="Times New Roman"/>
                <w:b w:val="false"/>
                <w:i/>
                <w:color w:val="000000"/>
                <w:sz w:val="20"/>
              </w:rPr>
              <w:t>Feer [Edraianthus owerinianus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Ostrowskia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Криптокодон одноглавый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Cryptocodon monocephalus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Каперсовые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Capparaceae (Cleomaceae)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Клеоме донецкая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Cleome donetzica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Жимолостные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Абелия щитковидная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Abelia corymbosa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Толмачева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tolmatchevii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этрусская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etrusca Santi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Линнея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Linnaea borealis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Гвоздичные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качимовидная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 gypsophiloides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Allochrusa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Бюфония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Bufonia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Волдырник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Cucubalus baccifer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Гастролихнис Сочавы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Gastrolychnis soczaviana (Schischk.) Tolm. et Kozhanch.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Гвоздика акантолимоновидная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acantholimonoides Shischc.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Андржевского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andrzejowskianus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кожистый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куринская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cyri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Ливанская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libanotis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Дивала многолетняя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Scleranthus perennis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Звездчатка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martjanovii Krylov [Mesostemma martjanovii (Krylov) Ikonn.]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толстолистная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crassifolia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арециевидный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aretioides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Gypsophilla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Качим пинежский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uralensis Less. subsp. pinegensis (Perf.) </w:t>
            </w:r>
            <w:r>
              <w:rPr>
                <w:rFonts w:ascii="Times New Roman"/>
                <w:b w:val="false"/>
                <w:i/>
                <w:color w:val="000000"/>
                <w:sz w:val="20"/>
              </w:rPr>
              <w:t>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stevenii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Коронария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957"/>
          <w:p>
            <w:pPr>
              <w:spacing w:after="20"/>
              <w:ind w:left="20"/>
              <w:jc w:val="both"/>
            </w:pPr>
            <w:r>
              <w:rPr>
                <w:rFonts w:ascii="Times New Roman"/>
                <w:b w:val="false"/>
                <w:i w:val="false"/>
                <w:color w:val="000000"/>
                <w:sz w:val="20"/>
              </w:rPr>
              <w:t xml:space="preserve">
Колючелистник </w:t>
            </w:r>
          </w:p>
          <w:bookmarkEnd w:id="957"/>
          <w:p>
            <w:pPr>
              <w:spacing w:after="20"/>
              <w:ind w:left="20"/>
              <w:jc w:val="both"/>
            </w:pPr>
            <w:r>
              <w:rPr>
                <w:rFonts w:ascii="Times New Roman"/>
                <w:b w:val="false"/>
                <w:i w:val="false"/>
                <w:color w:val="000000"/>
                <w:sz w:val="20"/>
              </w:rPr>
              <w:t>
гипсофиловидный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958"/>
          <w:p>
            <w:pPr>
              <w:spacing w:after="20"/>
              <w:ind w:left="20"/>
              <w:jc w:val="both"/>
            </w:pPr>
            <w:r>
              <w:rPr>
                <w:rFonts w:ascii="Times New Roman"/>
                <w:b w:val="false"/>
                <w:i w:val="false"/>
                <w:color w:val="000000"/>
                <w:sz w:val="20"/>
              </w:rPr>
              <w:t>
</w:t>
            </w:r>
            <w:r>
              <w:rPr>
                <w:rFonts w:ascii="Times New Roman"/>
                <w:b w:val="false"/>
                <w:i/>
                <w:color w:val="000000"/>
                <w:sz w:val="20"/>
              </w:rPr>
              <w:t>Allochrusa gypsophyloides</w:t>
            </w:r>
          </w:p>
          <w:bookmarkEnd w:id="958"/>
          <w:p>
            <w:pPr>
              <w:spacing w:after="20"/>
              <w:ind w:left="20"/>
              <w:jc w:val="both"/>
            </w:pPr>
            <w:r>
              <w:rPr>
                <w:rFonts w:ascii="Times New Roman"/>
                <w:b w:val="false"/>
                <w:i w:val="false"/>
                <w:color w:val="000000"/>
                <w:sz w:val="20"/>
              </w:rPr>
              <w:t>
</w:t>
            </w:r>
            <w:r>
              <w:rPr>
                <w:rFonts w:ascii="Times New Roman"/>
                <w:b w:val="false"/>
                <w:i/>
                <w:color w:val="000000"/>
                <w:sz w:val="20"/>
              </w:rPr>
              <w:t>(Acanthophyllum gypsophyloides)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Кукушкин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Coccyganthe flos-cuculi.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Мерингия бокоцветковая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Moehringia lateriflora (L.) Fenzl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Минуарция жесткоцветная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Minuartia sclerantha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Минуарция Крашенинникова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Minuartia krascheninnikovii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Паронихия головчатая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Paronychia cephalotes (Bieb.)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Arenaria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коротколепестная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Arenaria brachypetala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akinfievii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араксинская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araxina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бетпакдалинская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Гельманна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hellmannii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Муслима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muslimii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arenosa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пустынная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eremitica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скальная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сырдарьинская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jaxartica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суусамырская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sussamyrica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хуступская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chustupica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Эремогоне турланская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Eremogone turlanica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волосатая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Cerastium capillatum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Бересклетовые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бархатистый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Euonymus velutina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бородавчатый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verrucosa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Бересклет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nаnа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Коопмана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koopmannii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Chenopodiaceae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Антохламис истодовый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Anthochlamys polygaloides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Биенерция окружнокрылая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Bienertia cycloptera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тургайский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Крашенинниковия ленская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Krascheninnikovia lenensis (Kumin.) Tzvelev [Ceratoides lenensis (Kumin.) </w:t>
            </w:r>
            <w:r>
              <w:rPr>
                <w:rFonts w:ascii="Times New Roman"/>
                <w:b w:val="false"/>
                <w:i/>
                <w:color w:val="000000"/>
                <w:sz w:val="20"/>
              </w:rPr>
              <w:t>Jurtzev et 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Фомина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Atriplex fominii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Мелкочехольник коралловый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Microcnemum coralloides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Поташник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Kalidium caspicum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Рафидофитон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Rhaphidophyton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шишковатый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Halocnemum strobilaceum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раздельноплодная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lomatogona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крупнокорневая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macrorhiza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tomentosa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aucheri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содоносная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soda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Тамамшян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tamamschjanae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хивинская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chiwensis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euryphylla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Соляноколосник Беланже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Halostachys belangeriana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Соляноцветник кульпский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Halanthium kulpianum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Хлорантовые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 пильчатый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Chloranthus serratus (Tunb.) Roem et Schult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Ладанниковые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Солнцецвет арктический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Helianthemum arcticum (Grosser) Janch.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Вьюнковые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 сольданелловый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Calystegia soldanella (L.) R.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Convolvulus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Кизиловые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Ботрокариум спорный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Bothrocaryum controversum (Hemsl. ex Prain)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Свидина грузинская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Swida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Лещинные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древовидная, Медвежий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Corylus colurna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Крыжовниковые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Crossulariaceae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Янчевского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janczewskii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ахурянская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achurjani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Толстянковые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Crassulaceae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Горноколосник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Orostachys paradoxa (A.P Khokhr. et Worosch.) </w:t>
            </w:r>
            <w:r>
              <w:rPr>
                <w:rFonts w:ascii="Times New Roman"/>
                <w:b w:val="false"/>
                <w:i/>
                <w:color w:val="000000"/>
                <w:sz w:val="20"/>
              </w:rPr>
              <w:t>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Ложноочиток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Pseudosedum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Молодило русское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Sempervivum ruthenicum Schnittsp. et C.B.Lehm.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 corymbosum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 (за исключением популяций Республики Тыва, Алтайского и Красноярского краев, Магаданской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побегоносный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stoloniferum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четырехмерный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tetramerum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золотистая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chrysantha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litwinowii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Тиллея водная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Tillea aquatica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Осоковые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Scirpus kasachstanicus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Kobresia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Меч-трава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Cladium mariscus (L.) Pohl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богемская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bohemica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болотолюбивая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heleonastes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Буксбаума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buxbaumii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висячая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pendula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tomentosa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волосовидная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capillaris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Дэвелла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davalliana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заливная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paupercula Michx.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киликийская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cilicica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корневищная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rhizina Blytt ex Lindbl.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листоколосая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phyllostachys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малоцветковая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pauciflora Lightf.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мелкоголовчатая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capitellata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немногоцветковая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oligantha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необычная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insaniae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обедненная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depauperata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пиренейская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pyrenaica micropodioides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supina Willd. ex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птиценожковая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ornithopoda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пурпуровлагалищная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erythrobasis Levl. et Vaniot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разрезная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incisa Boott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теневая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umbrosa Host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Хоста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hostiana DC.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fusca (L.) Ait.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Фабера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faberi Clarke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Пухонос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Baeothryon alpinum (L.) Egor.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gracile Koch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latifolium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Фимбристилис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Fimbristylis ochotensis (Meinsh.)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тыквенные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Cucurbitaceae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Citrullus colocynthis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Bryonia melanocarpa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Волчелистниковые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Волчелистник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Daphniphyllum humile Maxim. ex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Диоскорейные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caucasica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ниппонская (за исключением популяций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nipponica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Ворсянковые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Dipsacaceae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Cephalaria litvinovii Bobr.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нахичеванская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Cephalaria nachiczevanica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olgae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голубиная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columbaria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Морина кокандская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Morina kokanica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Альдрованда пузырчатая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Aldrovanda vesiculosa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intermedia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круглолистая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rotundifolia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Эбеновые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обыкновенная (аборигенные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Diospyros lotus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Повойничковые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Повойничек водяной перец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Elatine hydropiper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Вересковые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Багульник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Ledum palustre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Vaccinium uliginosum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Oxyccocus microcarpus Turcz. ex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luteum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Rhododendron caucasicum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Фори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fauriei Franch.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Чоноского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tschonoskii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Шлиппенбаха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schlippenbachii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Arctostaphylos uva-ursi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Шерстостебельниковые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Шерстостебельник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Eriocaulon komarovii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Молочайные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Андрахне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Andrachne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Лептопус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Leptopus colchicus (Fisch. et </w:t>
            </w:r>
            <w:r>
              <w:rPr>
                <w:rFonts w:ascii="Times New Roman"/>
                <w:b w:val="false"/>
                <w:i/>
                <w:color w:val="000000"/>
                <w:sz w:val="20"/>
              </w:rPr>
              <w:t>С</w:t>
            </w:r>
            <w:r>
              <w:rPr>
                <w:rFonts w:ascii="Times New Roman"/>
                <w:b w:val="false"/>
                <w:i/>
                <w:color w:val="000000"/>
                <w:sz w:val="20"/>
              </w:rPr>
              <w:t xml:space="preserve">.A. Mey ex Boiss.) </w:t>
            </w:r>
            <w:r>
              <w:rPr>
                <w:rFonts w:ascii="Times New Roman"/>
                <w:b w:val="false"/>
                <w:i/>
                <w:color w:val="000000"/>
                <w:sz w:val="20"/>
              </w:rPr>
              <w:t>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алеппский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Euphorbia aleppica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жесткий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rigida Bieb. [Euphorbia biglandulosa Desf.]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жигулевский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zhiguliensis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villosa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остистый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aristata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potaninii Proch.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твердобокальчатый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sclerocyathium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Ярослава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jaroslavii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Fabaceae (Leguminosae)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biebersteinii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пажитниковый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trigonelloides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Агаси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agasii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Ахундова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achundovii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аксайский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aksaicus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басианийский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basianicus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беловойлочный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candidissimus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Быловой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bylowae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vedicus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волосистоцветковый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trichanthus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Гельма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helmii Fisch. var permiensis (C.A. Mey.) </w:t>
            </w:r>
            <w:r>
              <w:rPr>
                <w:rFonts w:ascii="Times New Roman"/>
                <w:b w:val="false"/>
                <w:i/>
                <w:color w:val="000000"/>
                <w:sz w:val="20"/>
              </w:rPr>
              <w:t>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джимский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dshimensis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tanaiticus С.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zaissanensis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sangezuricus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Игошиной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igoschinae Kamelin et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изогнуторогий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camptoceras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исписанный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grammocalyx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карабахский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karabaghensis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каракугинский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karakugensis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каракушский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karakuschensis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Aстрагал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кендырлыкский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kendyrlyki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kirpicznikovii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клеровский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clerceanus Iljin et 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guttatus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кокашикский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kokaschikii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копальский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кунгурский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kungurensis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ложноракитниковый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pseudocytisoides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massalskyi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мечевидный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xiphidium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морщинистый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corrugatus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humilis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ольхонский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olchonensis Gontsch.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ордубадский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орлиногорский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montis–aquilis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преломленный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refractus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почтитройчатый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subternatus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Прилипко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prilipkoanus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птицеклювый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ornithorrhinchus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пушистый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eriopodus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растопыренный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divaricatus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роскошный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luxurians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саганлугский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saganlugensis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сладколистый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glycyphyllos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смешанный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commixtus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согнутосемянный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campylosema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paradoxsus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Сукачева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sukaczevii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Сумневича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sumneviczii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сухолюбивый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xerophylus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тонкостебельный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leptocaulis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тупочешуйчатый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amblolepis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цельнолистный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holophyllus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Цингера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zingeri 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чарынский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tscharynensis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шаровидный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globosus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Штейнберга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steinbergianus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шушинский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schuschaensis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щельный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fissuralis Alexeenko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Астраканта колючковая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Astracantha arnacantha (Bieb.) </w:t>
            </w:r>
            <w:r>
              <w:rPr>
                <w:rFonts w:ascii="Times New Roman"/>
                <w:b w:val="false"/>
                <w:i/>
                <w:color w:val="000000"/>
                <w:sz w:val="20"/>
              </w:rPr>
              <w:t>Podlech [Astragalus arnacantha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Аммопиптант карликовый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Ammopiptanthus nanus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Вавилония прекрасная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 (Stev.)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Вавиловия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Вика плотноволосистая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hololasia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критский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Coronilla cretica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гороховидный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зарослевый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dumetorum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Горошек Цыдена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tsydenii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Гюльденштедтия однолистная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Gueldenstaedtia monophylla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Десмодиум Оулдхема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Desmodium oldhami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беловатый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albida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германский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germanica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tanaitica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распростертый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humifusa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сванетский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suanica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трагакантовая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Caragana tragacanthoides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беззубый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edentula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rubens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крупноцветковый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grandiflorum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Себастиана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sebastianii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Спрыгина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spryginii Bela</w:t>
            </w:r>
            <w:r>
              <w:rPr>
                <w:rFonts w:ascii="Times New Roman"/>
                <w:b w:val="false"/>
                <w:i/>
                <w:color w:val="000000"/>
                <w:sz w:val="20"/>
              </w:rPr>
              <w:t>л</w:t>
            </w:r>
            <w:r>
              <w:rPr>
                <w:rFonts w:ascii="Times New Roman"/>
                <w:b w:val="false"/>
                <w:i/>
                <w:color w:val="000000"/>
                <w:sz w:val="20"/>
              </w:rPr>
              <w:t>va et Sipl.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angustifolium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американский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americanum (Michx.)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бектауатауский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bectauatavicum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daghestanicum Rupr. ex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зундукский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zundukii Peschkova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grandiflorum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мелкокрылый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micropterum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cretaceum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минусинский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minussinense В.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mindshilkense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прутьевидный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scoparium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Разумовского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Разумовского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 Fisch. et Helm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седоватый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candidum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украинский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ucrainicum Kaschm.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ussuriense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щетиноплодный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chaitocarpum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tomentosa (Thunb.)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кривокистевая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cyrtobotrya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аравийская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arabica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Люцерна решетчатая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cancellata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wolgarica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soongorica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анатолийский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anatolicum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minutum Boiss. et Hohen.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лазистанская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алматинский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белоснежный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nivea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nitens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вздутоплодный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physocarpa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войлочный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lanuginosa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pilosa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двулопастный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biloba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железистый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glandulosa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заключающий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includens Basil.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иглистый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hystrix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Ипполита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hippolyti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колючий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acanthacea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niedzweckiana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почти-длинноножковый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sublongipes Jurtzev [Oxytropis kamtschatica 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почтимутовчатый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приальпийский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alpestris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пушистопузырчатый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trichophysa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саурский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Свердрупа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sverdrupii Lynge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сомнительный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dubia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таласский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тодомоширский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todomoshiriensis Miyabe et Miyake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трехлистный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triphylla (Pall.)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чуйский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tschujae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echidna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головчатый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capitata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звездовидный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astroides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короткокрылый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Пушистотычиночник лопатчатый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Pterygostemon spathulatus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Пуэрария дольчатая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Pueraria lobata (Willd.)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Glycyrrhiza echinata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Софора Королькова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959"/>
          <w:p>
            <w:pPr>
              <w:spacing w:after="20"/>
              <w:ind w:left="20"/>
              <w:jc w:val="both"/>
            </w:pPr>
            <w:r>
              <w:rPr>
                <w:rFonts w:ascii="Times New Roman"/>
                <w:b w:val="false"/>
                <w:i w:val="false"/>
                <w:color w:val="000000"/>
                <w:sz w:val="20"/>
              </w:rPr>
              <w:t>
</w:t>
            </w:r>
            <w:r>
              <w:rPr>
                <w:rFonts w:ascii="Times New Roman"/>
                <w:b w:val="false"/>
                <w:i/>
                <w:color w:val="000000"/>
                <w:sz w:val="20"/>
              </w:rPr>
              <w:t xml:space="preserve">Styphnolobium korolkowii </w:t>
            </w:r>
          </w:p>
          <w:bookmarkEnd w:id="959"/>
          <w:p>
            <w:pPr>
              <w:spacing w:after="20"/>
              <w:ind w:left="20"/>
              <w:jc w:val="both"/>
            </w:pPr>
            <w:r>
              <w:rPr>
                <w:rFonts w:ascii="Times New Roman"/>
                <w:b w:val="false"/>
                <w:i w:val="false"/>
                <w:color w:val="000000"/>
                <w:sz w:val="20"/>
              </w:rPr>
              <w:t>
</w:t>
            </w:r>
            <w:r>
              <w:rPr>
                <w:rFonts w:ascii="Times New Roman"/>
                <w:b w:val="false"/>
                <w:i/>
                <w:color w:val="000000"/>
                <w:sz w:val="20"/>
              </w:rPr>
              <w:t>(Sophora griffithii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cardiophylla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стрелолистая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Траутфеттера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trautvetteri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Сферофиза солонцовая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Sphaerophysa salsula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Чесниэлля 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villosa (Chesniella villosa, Kostyczewia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Чезнея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линзовидная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Lens ervoides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Чина голубая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venetus (Mill.) Wohlf.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laevigatus (Waldst. et Kit. </w:t>
            </w:r>
            <w:r>
              <w:rPr>
                <w:rFonts w:ascii="Times New Roman"/>
                <w:b w:val="false"/>
                <w:i/>
                <w:color w:val="000000"/>
                <w:sz w:val="20"/>
              </w:rPr>
              <w:t>Gren)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кассийская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cassius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Ледебура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ledebourii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льнолистная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linifolius (Reichard) Bдssler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щетинолистная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setifolius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Штубендорфия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Stubendorffia gracilis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Эверсмания почти-колючая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Ewersmannia subspinosa (Fisch. ex DC.) B.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Эремоспартон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Eremosparton aphyllum (Pall.) Fisch. et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hajastana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крупный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Эспарцет месхетский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meschetica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takhtajanii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Язвенник Кузеневой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Anthyllis kuzenevae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 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dentata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robur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petraea (Mattuschka) Liebl.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посевной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Castanea sativa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Дымянковые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Адлумия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Adlumia asiatica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Бунге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bungeana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cava (L.) Schweigg. et Koerte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таркинская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tarkiensis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intermedia (L.) Merat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Маршалла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marschalliana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Крестоцветные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Iskandera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Франкениевые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Франкения порошистая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 pulverulenta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Горечавковые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крестообразная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cruciata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лагодехская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lagodechiana (Kusn.)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особенная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paradoxa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Оливье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olivieri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Горечавочка горьковатая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960"/>
          <w:p>
            <w:pPr>
              <w:spacing w:after="20"/>
              <w:ind w:left="20"/>
              <w:jc w:val="both"/>
            </w:pPr>
            <w:r>
              <w:rPr>
                <w:rFonts w:ascii="Times New Roman"/>
                <w:b w:val="false"/>
                <w:i w:val="false"/>
                <w:color w:val="000000"/>
                <w:sz w:val="20"/>
              </w:rPr>
              <w:t>
</w:t>
            </w:r>
            <w:r>
              <w:rPr>
                <w:rFonts w:ascii="Times New Roman"/>
                <w:b w:val="false"/>
                <w:i/>
                <w:color w:val="000000"/>
                <w:sz w:val="20"/>
              </w:rPr>
              <w:t xml:space="preserve">Gentianella amarella (L.) Boern. </w:t>
            </w:r>
          </w:p>
          <w:bookmarkEnd w:id="960"/>
          <w:p>
            <w:pPr>
              <w:spacing w:after="20"/>
              <w:ind w:left="20"/>
              <w:jc w:val="both"/>
            </w:pPr>
            <w:r>
              <w:rPr>
                <w:rFonts w:ascii="Times New Roman"/>
                <w:b w:val="false"/>
                <w:i w:val="false"/>
                <w:color w:val="000000"/>
                <w:sz w:val="20"/>
              </w:rPr>
              <w:t>
</w:t>
            </w:r>
            <w:r>
              <w:rPr>
                <w:rFonts w:ascii="Times New Roman"/>
                <w:b w:val="false"/>
                <w:i/>
                <w:color w:val="000000"/>
                <w:sz w:val="20"/>
              </w:rPr>
              <w:t>(incl. G.Lingulata (Agardh) Pritchard)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Горечавочка Сугавары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Gentianella sugawarae (Hara) 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Ломатогониум каринтийский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Lomatogonium carinthiacum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baicalensis M. Popov ex Pissjauk.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многолетняя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perennis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Гераниевые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stevenii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татарский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tataricum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тибетский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tibetanum Edgew.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восточно–кавказская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Geranium albanum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Журавельник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sosnowskianum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Шаровницевые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точечная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 punctata 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волосоцветковая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Globularia trichosantha Fisch. et </w:t>
            </w:r>
            <w:r>
              <w:rPr>
                <w:rFonts w:ascii="Times New Roman"/>
                <w:b w:val="false"/>
                <w:i/>
                <w:color w:val="000000"/>
                <w:sz w:val="20"/>
              </w:rPr>
              <w:t>С</w:t>
            </w:r>
            <w:r>
              <w:rPr>
                <w:rFonts w:ascii="Times New Roman"/>
                <w:b w:val="false"/>
                <w:i/>
                <w:color w:val="000000"/>
                <w:sz w:val="20"/>
              </w:rPr>
              <w:t>.</w:t>
            </w:r>
            <w:r>
              <w:rPr>
                <w:rFonts w:ascii="Times New Roman"/>
                <w:b w:val="false"/>
                <w:i/>
                <w:color w:val="000000"/>
                <w:sz w:val="20"/>
              </w:rPr>
              <w:t>А</w:t>
            </w:r>
            <w:r>
              <w:rPr>
                <w:rFonts w:ascii="Times New Roman"/>
                <w:b w:val="false"/>
                <w:i/>
                <w:color w:val="000000"/>
                <w:sz w:val="20"/>
              </w:rPr>
              <w:t>.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Гиацинтовые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Бельвалия сарматская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sarmatica (Georgi)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Беллевалия длинностолбчатая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longistyla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Hyacinthella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Гадючий лук бледный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pallens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Мускари длинноцветковый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dolichanthum Woronow et Tron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Ложномускари голубой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Pseudomuscari coeruleum (Losinsk.) Garbari [Muscari coeruleum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Пролеска пролесковидная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scilloides (Lindl.)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Мищенко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mischtschenkoana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Розена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rosenii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Гортензиевые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Дейция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Deutzia glabrata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Гортензия черешчатая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 petiolaris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Схизофрагма гортензиевидная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Schizophragma hydrangeoides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Водокрасовые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Hydrocharitaceae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Гидрилла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Hydrilla verticillata (L. fil.) Royle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Зверобойные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montanum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hirsutum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Монбре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Hvperium montbretti Spach [Hyperium bithynicum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четырехкрылый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tetrapterum Fries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Элеоноры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eleonorae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красивейший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formosissimum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Касатиковые (Ирисовые)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Людвига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тигровый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961"/>
          <w:p>
            <w:pPr>
              <w:spacing w:after="20"/>
              <w:ind w:left="20"/>
              <w:jc w:val="both"/>
            </w:pPr>
            <w:r>
              <w:rPr>
                <w:rFonts w:ascii="Times New Roman"/>
                <w:b w:val="false"/>
                <w:i w:val="false"/>
                <w:color w:val="000000"/>
                <w:sz w:val="20"/>
              </w:rPr>
              <w:t>
</w:t>
            </w:r>
            <w:r>
              <w:rPr>
                <w:rFonts w:ascii="Times New Roman"/>
                <w:b w:val="false"/>
                <w:i/>
                <w:color w:val="000000"/>
                <w:sz w:val="20"/>
              </w:rPr>
              <w:t xml:space="preserve">Iridodictyum kolpakowskianum </w:t>
            </w:r>
          </w:p>
          <w:bookmarkEnd w:id="961"/>
          <w:p>
            <w:pPr>
              <w:spacing w:after="20"/>
              <w:ind w:left="20"/>
              <w:jc w:val="both"/>
            </w:pPr>
            <w:r>
              <w:rPr>
                <w:rFonts w:ascii="Times New Roman"/>
                <w:b w:val="false"/>
                <w:i w:val="false"/>
                <w:color w:val="000000"/>
                <w:sz w:val="20"/>
              </w:rPr>
              <w:t>
(Iris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Винклера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winkleri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Беламканда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Belamcanda chinensis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Иридодиктиум сетчатый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reticulatum (Bieb.) Rodionenko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aphylla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вздутый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ventricosa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Воробьева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vorobievii N.S. Pavlova [I. mandshurica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кожистый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scariosa Willd. ex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Людвига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мечевидный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ensata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ненастоящий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notha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pumila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остродольный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acutiloba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тигровый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Тимофеева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timofejewii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атропатанский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элегантнейший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elegantissima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grossheimii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иберийский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iberica.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узколинейчатый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lineolata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волчье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lycotis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мусульманский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musulmanica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ложнокавказский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pseudocaucasica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долинный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vallicola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крымский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tauricus (Trautv.) Puring [Crocus biflorus Mill. 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speciosus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Шпажник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palustris Gaudin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джавахетский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dzhavakheticus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голубая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coerulea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Кушакевича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kuschakewiczii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орхидная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orchioides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alatavicus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Ореховые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айлантолистный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Juglans ailanthifolia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Лапина крылоплодная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Pterocarya pterocarpa (Michx.) Kunth ex Iljinsk.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Губоцветные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Lamiaceae (Labiatae)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седой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canum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гирканский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hyrcanicum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Живучка пирамидальная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Ajuga pyramidalis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austriacum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кистевой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botryoides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Руйша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ruyschiana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Иссоп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Hyssopus cretaceus Dubjan.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Кадило сарматское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Melittis sarmatica Klok.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заилийский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transiliensis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яснотколистный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lamiifolia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Лжепустынноколосник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Pseudoeremostachus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шандра пустынноколосниковая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Pseudomarrubium eremostachydioides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Метастахис стреловидный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Metastachydium sagittatum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Микромерия кустарниковая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Micromeria 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Отостегия Шенникова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Otostegia schennikovii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клоповый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Thymus cimicinus Blum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красивенький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Thymus pulchellus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Фломоидес Зинаиды. Пустынноколосник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Phlomoides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Черноголовка крупноцветковая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Prunella grandiflora (L.) Scholl.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pratensis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колючий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korolkovii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полукустарниковый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suffruticosa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андрахновидный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andrachnoides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котовниковидный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nepetoides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лодочковый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navicularis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почтидернистый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subcaespitosa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Алайя (эриантера) уклоняющаяся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Alajja anomala (erianthera anomala)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Пасленовые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Solanaceae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Пузырница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Physochlaina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Бурачниковые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Тяньшаночка зонтиконосная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Tianschanella umbellifera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Инкарвиллея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Incarvillea 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Жимолостные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странная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Пузырчатковые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Lentibulariaceae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Pinguicula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Utricularia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Лилейные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глаз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Paris quadrifolia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новый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neo-popovii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покрывальцевый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Gagea spathacea (Hayne) Salisb.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caucasicum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сибирский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Erythronium sibiricum (Fisch. et </w:t>
            </w:r>
            <w:r>
              <w:rPr>
                <w:rFonts w:ascii="Times New Roman"/>
                <w:b w:val="false"/>
                <w:i/>
                <w:color w:val="000000"/>
                <w:sz w:val="20"/>
              </w:rPr>
              <w:t>С</w:t>
            </w:r>
            <w:r>
              <w:rPr>
                <w:rFonts w:ascii="Times New Roman"/>
                <w:b w:val="false"/>
                <w:i/>
                <w:color w:val="000000"/>
                <w:sz w:val="20"/>
              </w:rPr>
              <w:t xml:space="preserve">.A. Mey.) </w:t>
            </w:r>
            <w:r>
              <w:rPr>
                <w:rFonts w:ascii="Times New Roman"/>
                <w:b w:val="false"/>
                <w:i/>
                <w:color w:val="000000"/>
                <w:sz w:val="20"/>
              </w:rPr>
              <w:t>Kryl.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japonicum Decne.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Кардиокринум сердцевидный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Cardiocrinum cordatum (Thunb.) Makino [Cardiocrinum glehnii (Fr. Schmidt)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Красноднев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Hemerocallis lilio-asphodelus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Ландыш майский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Convallaria majalis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Барсегяна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Linum barsegjanii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Lilium caucasicum (Miscz. ex Grossh.) </w:t>
            </w:r>
            <w:r>
              <w:rPr>
                <w:rFonts w:ascii="Times New Roman"/>
                <w:b w:val="false"/>
                <w:i/>
                <w:color w:val="000000"/>
                <w:sz w:val="20"/>
              </w:rPr>
              <w:t>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Кессельринга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kesselringianum Miscz.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кудреватая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martagon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ланцетолистная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lancifolium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ложнотигровая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pseudotigrinum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мозолистая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callosum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поникающая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cernuum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афлатунский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aflatunense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caespitosum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двенадцатизубый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dodecadontum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lutescens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кастекский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kasteki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мелкосетчатый (черемша)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microdictyon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многокорневой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polyrhizum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монгольский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mongolicum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пскемский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pskemense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Сергея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sergii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Суворова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suworowii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турчинский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turtschicum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Merendera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Фишеровский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fischerianum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Ринопеталюм горбатый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Rhinopetalum gibbosum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бледноцветковый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pallidiflora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дагана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dagana Turcz. ex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caucasica Adams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ruthenica Wikstr.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ussuriensis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шахматный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meleagris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collina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eduardii (Petilium 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Тофильдия чашечковая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Tofieldia calyculata (L.)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biebersteiniana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Tulipa korolkowii (Tulipa nitida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Борщова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borszczowii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вверхстремящийся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anadroma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Грейга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greigii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двуцветковый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Кауфмановский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короткотычиночный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brachystemon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Леманновский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lehmanniana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Липского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lipskyi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uniflora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Островского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ostrowskiana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поздний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поникающий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patens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разнолепестный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heteropetala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Шренка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schrenkii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широкотычиночный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platystemon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запутанный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confusa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Флоренского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florenskyi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sosnovskyi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четырехлистный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tetraphylla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Унгерния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Ungernia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Иларии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hilariae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Кермековые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Limoniaceae (Plumbaginaceae)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Армерия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Armeria vulgaris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Кермековидка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Limoniopsis owerinii (Boiss.) Lincz.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Лобелиевые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Лобелия Дортманна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 dortmanna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Ремнецветные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Омела австрийская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Viscum austriacum Wiesb.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Магнолиевые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снизу-белая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Magnolia hypoleuca Siebold. et Zucc. </w:t>
            </w:r>
            <w:r>
              <w:rPr>
                <w:rFonts w:ascii="Times New Roman"/>
                <w:b w:val="false"/>
                <w:i/>
                <w:color w:val="000000"/>
                <w:sz w:val="20"/>
              </w:rPr>
              <w:t>[Magnolia obovata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Безвременниковые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Melanthiaceae (Colchicaceae)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Брандушка разноцветная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Bulbocodium versicolor (Ker-Gawl.)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великолепный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speciosum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Гоар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goharae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теневой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umbrosum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теневой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umbrosum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яркий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laetum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Грейтера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Merendera greuteri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отпрысковая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Mrendera sobolifera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Вахтовые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Болотноцветник корейский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Nymphoides coreana (Levl.)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Болотноцветник щитолистный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Nymphoides peltata (S.G.Gmel.) </w:t>
            </w:r>
            <w:r>
              <w:rPr>
                <w:rFonts w:ascii="Times New Roman"/>
                <w:b w:val="false"/>
                <w:i/>
                <w:color w:val="000000"/>
                <w:sz w:val="20"/>
              </w:rPr>
              <w:t>O.Kuntze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 трехлистная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Menyanthes trifoliata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Восковниковые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Восковница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 gale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Наядовые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гибкая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flexilis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Каулиния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minor (All.) Coss. et Germ.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тончайшая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tenuissima (A. Br. ex Magnus)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major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marina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Лотосовые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Лотос орехоносный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 nucifera Gaertn.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Кувшинковые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Эвриала устрашающая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Euryale ferox Salisb.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Кубышка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japonica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pumila (Timm)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Маслинные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Орхидные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Амитостигма Киноситы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Amitostigma kinoshitae (Makino) Schlechter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Анакамптис пирамидальный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Anacamptis pyramidalis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Бородатка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Pogonia japonica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Бровник одноклубневый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Herminium monorchis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вздутоцветковый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ventricosum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macranthon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calceolus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пятнистый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guttatum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Ятабе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yatabeanum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Гастродия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Gastrodia elata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Гнездовка уссурийская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 ussuriensis (Kom et Nevski)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Дактилосталикс раскрытый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Dactylostalyx ringens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темно-красный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Epipactis atrorubens (Hoffm. ex Bernh.) </w:t>
            </w:r>
            <w:r>
              <w:rPr>
                <w:rFonts w:ascii="Times New Roman"/>
                <w:b w:val="false"/>
                <w:i/>
                <w:color w:val="000000"/>
                <w:sz w:val="20"/>
              </w:rPr>
              <w:t>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Калипсо луковичная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Calypso bulbosa (L.) Oakes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Кокушник ароматнейший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Gymnadenia odoratissima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Кокушник длиннорогий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Gymnadenia conopsea (L.) R.Br.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Кремастра изменчивая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Cremastra variabilis (Blume)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 Chatel.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Лимодорум недоразвитый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Limodorum abortivum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(лосняк) Лезеля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loeselii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Крамера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krameri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Кумокири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kumokiri F. 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Макино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makinoana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japonica (Miq.)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двулистная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bifolia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зеленоцветковая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chlorantha (Cust.)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камчатская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Platanthera camtschatica (Cham et Schleih.)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офрисовидная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ophrydioides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Мирмехис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Myrmechis japonica (Reichenb fil.) Rolfe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Мякотница однолистная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Malaxis monophyllos (L.)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Надбородник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Надбородник безлистный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Неоттианте клобучковая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Neottianthe cucullata (L.) Schlecher.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caucasica Woronow ex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насекомоносная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insectifera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оводоносная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oestrifera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пчелоносная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пчелоносная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baltica (Klinge) Orlova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бузинный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sambucina (L.)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Дюрвиля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urvilleana (Steudel) Baumann et Kuenkele [Dactylorhiza amblyoloba (Nevski) Aver., Dactylorhiza triphylla (C.Koch) Czer.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желтовато-белый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ochroleuca (W</w:t>
            </w:r>
            <w:r>
              <w:rPr>
                <w:rFonts w:ascii="Times New Roman"/>
                <w:b w:val="false"/>
                <w:i/>
                <w:color w:val="000000"/>
                <w:sz w:val="20"/>
              </w:rPr>
              <w:t>ь</w:t>
            </w:r>
            <w:r>
              <w:rPr>
                <w:rFonts w:ascii="Times New Roman"/>
                <w:b w:val="false"/>
                <w:i/>
                <w:color w:val="000000"/>
                <w:sz w:val="20"/>
              </w:rPr>
              <w:t xml:space="preserve">stn. ex Boll.) </w:t>
            </w:r>
            <w:r>
              <w:rPr>
                <w:rFonts w:ascii="Times New Roman"/>
                <w:b w:val="false"/>
                <w:i/>
                <w:color w:val="000000"/>
                <w:sz w:val="20"/>
              </w:rPr>
              <w:t>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майский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majalis (Reichenb.) P.F Hunt et Summerh.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Траунштейнера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traunsteineri (Saut.) Soo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Фукса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fuchsii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иезский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yezoensis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лучевой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radiata (Thunb.)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Пололепестник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Coeloglossum viride (L.) C.Hartm.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Понерорхис малоцветковый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Ponerorchis pauciflora (Lindl.)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longifolia (L.) Fritsch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longibracteata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rubra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damasonium (Mill.)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прямой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erecta (Tunb.)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пышноцветущий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floribunda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курдский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kurdica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козий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caprinum (Bieb.)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formosum (Stev.)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Седлоцветник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Ephippianthus sachalinensis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Серапиас сошниковый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Serapias vomeracea (Burm fil.) Briq.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Скрученник спиральный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Spiranthes spiralis (L.) Chevall.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Стевениелла сатириовидная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 (Stev.)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Стевениелла сатириовидная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сердцевидный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cordata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ovata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 ovata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сферическая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Traunsteinera sphaerica (Bieb.)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шаровидная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Traunsteinera globosa (L.) </w:t>
            </w:r>
            <w:r>
              <w:rPr>
                <w:rFonts w:ascii="Times New Roman"/>
                <w:b w:val="false"/>
                <w:i/>
                <w:color w:val="000000"/>
                <w:sz w:val="20"/>
              </w:rPr>
              <w:t>С</w:t>
            </w:r>
            <w:r>
              <w:rPr>
                <w:rFonts w:ascii="Times New Roman"/>
                <w:b w:val="false"/>
                <w:i/>
                <w:color w:val="000000"/>
                <w:sz w:val="20"/>
              </w:rPr>
              <w:t>.Rchb.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Тулотис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Tulotis ussuriensis (Regel et Maack)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Хаммарбия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Hammarbya paludosa (L.) O.Kuntze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Элеорхис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Eleorchis japonica (A.Gray) F.Maek.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pallens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palustris Jacq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дремлик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morio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клопоносный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coriophora 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мелкоточечный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 Stev. et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мужской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mascula (L.)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обезьяний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simia 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обожженный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ustulata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прованский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provincialis Balb.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пурпурный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purpurea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раскрашенный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picta Loisel.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точечный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stevenii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трехзубчатый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трехзубчатый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шлемоносный (шлемовидный)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militaris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Заразиховые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Заразиха сетчатая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Orobanche reticulata Wallir.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Маннагеттея Гуммеля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Mannagettaea hummelii H.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рассеченная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fissa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солончаковая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salsa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Пионовые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Витмана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wittmanniana Hartwiss ex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горный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oreogeton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caucasica (Schipcz.) Schipcz [Paeonia kavachensis Aznav.]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Марьин корень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молочноцветковый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lactiflora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обратнояйцевидный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obovata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hybrida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тонколистный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Мачок 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Glaucium flavum Crantz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bracteatum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лапландский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lapponicum (Tolm.) Nordh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Лизы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lisae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Уэлпола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walpolei A.E. Porsild.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тоненький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tenellum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ложносогнутая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pseudoadunca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Пегановые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Гармала чернушковая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Peganum nigellastrum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Подорожниковые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Plantaginaceae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Прибрежница одноцветковая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Littorella uniflora (L.) 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Линчевского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inczevskii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tarbagataicum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titovii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гвоздичный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caryophyllaceum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fedorovii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овсяницевый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festucaceum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Иконниковия Кауфмановская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Ikonnikovia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Михельсона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michelsonii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Резниченковский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rezniczenkoanum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Хетолимон щетинчатый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Chaetolimon setiferum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острый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Juncus acutus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Ожика Форстера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Luzula forsteri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Злаки (Мятликовые)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Poaceae (Gramineae)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Аира изящнейшая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Aira elegantissima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Голохвостник согнутоколосый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Psilurus incurvus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Верещагина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Limnas versczaginii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Puccinellia grossheimiana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Влагалищецветник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Coleanthus subtilis (Tratt.) Seidel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Двуколосница незамеченная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Dimeria neglecta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Двутычинница двутычинковая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Diandrochloa diarrhena (Schult. et Schult. fil.) </w:t>
            </w:r>
            <w:r>
              <w:rPr>
                <w:rFonts w:ascii="Times New Roman"/>
                <w:b w:val="false"/>
                <w:i/>
                <w:color w:val="000000"/>
                <w:sz w:val="20"/>
              </w:rPr>
              <w:t>A.N.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Девятиостник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Enneapogon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Жесткоколосница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Sclerochloa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Канареечник парадоксальный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Phalaris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Залесского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zalesskii Wilensky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красивейший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pulcherrima С.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кунгейский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kungeica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опушеннолистный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dasyphylla (Lindem.)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pennata L.s.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родственный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consanguinea Trin. et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Сырейщикова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syreistschikowii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уклоняющийся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южноалтайский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austroaltaica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Корнеголовник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Rhizocephalus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Бенекена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Bromopsis benekenii (Lange) Holub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Колосняк закаспийский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Elymus transhyrcanus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daghestanica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скальный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rupestris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Луговик Турчанинова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Deschampsia turczaninowii Litv.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Манник литовский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Glyceria lithuanica (Gorski) Gorski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баргузинская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bargusinensis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Festuca altissima 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Сомье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sommieri Litard.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drymeja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Пырей ковылелистный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Elytrigia stipifolia (Czern. ex Nevski)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ползучая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Aeluropus repens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araraticum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урарту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Рожь Куприянова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Secale kuprijanovii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жестколистный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sclerophylla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Караваева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karavajevii Govor.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Трехбородник китайский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Tripogon chinensis (Franch.) Hack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Трищетинник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Trisetum sibiricum Rupr.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Тупочешуйник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Amblyopyrum muticum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Цингерия Биберштейна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Zingeria biebersteiniana (Claus)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Cinna latifolia (Trev.) Griseb.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Шерстоцвет равенский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Erianthus ravennae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Ячменеволоснец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Hordelymus europaeus (L.) Harz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толстый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Aegilops crassa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Гречишные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Астеролинон звездчатый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Asterolinon linum–stellatum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Polygonum alascanum (Small) Wight ex Hult. </w:t>
            </w:r>
            <w:r>
              <w:rPr>
                <w:rFonts w:ascii="Times New Roman"/>
                <w:b w:val="false"/>
                <w:i/>
                <w:color w:val="000000"/>
                <w:sz w:val="20"/>
              </w:rPr>
              <w:t>[Aconogonon alaskanum (Small) Sojak]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амгинский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Polygonum amgense V. Michaleva et Perfiljeva [Aconogonon amgense (V. Michaleva et Perfiljeva)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густая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Groenlandia densa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Джузгун горецевидный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polygonoides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Дряква весенняя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Cyclamen vernum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печальный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triste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вальковатолистая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teretifolia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Мушкетова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muschketowii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Ортилия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Orthilia secunda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прелестный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amoena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сердцелистный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cordifolia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vulgaris subsp.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vulgaris subsp.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altaicum (Rheum compactum)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Виттрока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witrockii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смородинный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ribes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Первоцветные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Кауфмания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Kaufmannia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дарьяльский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darialica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крупночашечный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macrocalyx Bunge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minkwitziae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pinnata Popov et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почколистный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renifolia Volgunov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чукотский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tschuktschorum Kjellm. [Primula beringensis (A.Pors.)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Юлии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juliae Kusn.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Проломник Козо-Полянского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Androsace kosopoljanskii Ovcz.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Срединския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Sredinskya grandis (Trautv.)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Цикламен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Cyclamen coum Mill. subsp. caucasicum (C. Koch) </w:t>
            </w:r>
            <w:r>
              <w:rPr>
                <w:rFonts w:ascii="Times New Roman"/>
                <w:b w:val="false"/>
                <w:i/>
                <w:color w:val="000000"/>
                <w:sz w:val="20"/>
              </w:rPr>
              <w:t>О</w:t>
            </w:r>
            <w:r>
              <w:rPr>
                <w:rFonts w:ascii="Times New Roman"/>
                <w:b w:val="false"/>
                <w:i/>
                <w:color w:val="000000"/>
                <w:sz w:val="20"/>
              </w:rPr>
              <w:t>. Schwarz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Plumbaginaсeaе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compactum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Грушанковые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Одноцветка одноцветковая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Moneses uniflora (L.) A.Gray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Зимолюбка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Chimaphila umbellata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Лютиковые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весенний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wolgensis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золотистый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chrysocyathus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пушистый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Беквития ледяная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Beckwithia glacialis (L.) A. et D. Love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двухцветковый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biflorum Fisch.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ненайденный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decipiens Worosch. et Anfalov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Lycoctomum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Паско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pascoi Worosch.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sajanense Kuminova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таласский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talassicum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тангутский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tanguticum (Maxim.) Stapf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Флерова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flerovii Steinb.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шерстистоустый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lasiostomum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изопироидный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Thalictrum isopyroides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лютичная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ranunculoides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Anemone baikalensis Turcz. ex Ledeb. [Arsenjevia baikalensis </w:t>
            </w:r>
            <w:r>
              <w:rPr>
                <w:rFonts w:ascii="Times New Roman"/>
                <w:b w:val="false"/>
                <w:i/>
                <w:color w:val="000000"/>
                <w:sz w:val="20"/>
              </w:rPr>
              <w:t xml:space="preserve">(Turcz. ex Ledeb.) </w:t>
            </w:r>
            <w:r>
              <w:rPr>
                <w:rFonts w:ascii="Times New Roman"/>
                <w:b w:val="false"/>
                <w:i/>
                <w:color w:val="000000"/>
                <w:sz w:val="20"/>
              </w:rPr>
              <w:t>Starodub.]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нежная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blanda Schott et Kotschy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туполопастная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obtusiloba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uralensis Fisch.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шерстисточашечный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eriocalycina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Adonis wolgensis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вонючая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foetidum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elatum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пунцовая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puniceum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клиновидная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cuneatum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knorringianum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саурская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sauricum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Клопогон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Cimicifuga europaea Schipcz.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Trollius europaeus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прямой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Clematis recta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виноградолистный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Clematis vitalba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Лютик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 sajanensis Popov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цикутовый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cicutarius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lingua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villosus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Миякея цельнолистная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Miyakea integrifolia Miyabe et Tatew.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Печеночница Фальконера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Hepatica falconeri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vernalis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Костычева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kostyczewii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pratensis (L.) Mill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vulgaris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patens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 или сон-трава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Равноплодник василистниковый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Isopyrum thalictroides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 Кауфманна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Batrachium kaufmannii (Clere) V. Krecz.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Розовые (Розоцветные)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Абрикос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Armeniaca mandshurica (Maxim.)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Armeniaca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Афлатуния вязолистная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Louiseania ulmifolia (Aflatunia ulmifolia)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сомнительный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ambigua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microphylla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понтийский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szovitsii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tournefortii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курчавоволосистый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ulotricha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knorringiana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zangezura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Волжанка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Aruncus vulgarus Raf.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Бровича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browiczii.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смешанная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complexa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даралегисская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daralagezi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elata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гергерская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gergerana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гирканская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hyrcana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Коржинского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theodorovi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voronovii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Средней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asiae-mediae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takhtadjanii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zangezurus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алаунский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alaunicus Golitsin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lucidus Schltr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karatavicus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киноварно-красный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cinnabarinus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melanocarpus Fisch.ex Blytt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Кровохлебка великолепная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Sanguisorba magnifica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берингийская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beringensis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volgarica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Толля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tollii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Эверсманна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eversmanniana Fisch.ex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пещерная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cryptophila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прямостоячая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erecta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порфировая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porphyrantha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Ледебуровский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ledebouriana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Миндаль черешковый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pedunculata Pall. [Prunus pedunculata (Pall.) </w:t>
            </w:r>
            <w:r>
              <w:rPr>
                <w:rFonts w:ascii="Times New Roman"/>
                <w:b w:val="false"/>
                <w:i/>
                <w:color w:val="000000"/>
                <w:sz w:val="20"/>
              </w:rPr>
              <w:t>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наирийский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nairica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Петунникова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petunnikovii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Морошка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 chamaemorus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Принсепия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Prinsepia sinensis (Oliv.) Bean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айастанская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Рябинник сумахолистный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rhoifolia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Рябинник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Рябинокизильник Позднякова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Sorbocotoneaster pozdnjakovii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алтайская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altaiensis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Таволгоцвет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Spiraeanthus schrenkianus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Экзохорда пильчатолистная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Exochorda serratifolia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niedzwetzkyana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Сиверса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Sieversii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Жоберция Совича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Jaubertia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Круциата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Cruciata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Лептунис волосовидный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Leptunis trichodes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Резниченковская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rezniczenkoana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красильный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tinctorium (L.)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трехцветковый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triflorum Michx.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валантиевидный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Galium valantioides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affinis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Иглицевые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Иглица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Ruscus colchicus P.F Yeo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Рутовые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dshungaricum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Евгения Коровина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eugenii korovonii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Santalaceae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бесприцветничковый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ebracteatum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minkwitzianum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сжаты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compressum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простертый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procumbens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Арцевтобиум можжевельниковый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Arceuthobium oxycedri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Ивовые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 Гордеева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Salix gordejevii Chang et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лапландская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lapponum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черничная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myrtilloides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беркаринский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berkarensis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сизолистный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Камнеломковые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Bergenia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hirculus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Динника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dinnikii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granulata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колончатая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columnaris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korshinskii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молочная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lactea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трехпалая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tridactylites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Селезеночник Дежнева (трещиноватый)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Chrysosplenium rimosum Kom subsp. dezhnevii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Норичниковые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алатауская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тимьянная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serpylloides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прекрасный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formosum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хлопковый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gossypium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мегринский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megricum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голостебельный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nudicaule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чу-илийский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czuiliensis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Нурании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nuraniae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стеблеобъемлющий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amplexicaulis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atropatana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богосская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bogosensis Tumadzhanov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нителистная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filifolia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саянская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sajanensis Printz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Кастиллея арктическая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Castilleja arctica Krylov et Serg.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Линдерния лежачая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Lindernia procumbens (Krock.) Borb.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Льнянка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volgensis Rakov et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пирамидальная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pyramidata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kaufmannii Pinzg.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sylvatica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скипетровидный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sceptrum-carolinum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Хеноринум герейский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Chaenorhinum gerense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Цимбохазма днепровская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Cymbochasma borysthenica (Pall. ex Schlecht.) </w:t>
            </w:r>
            <w:r>
              <w:rPr>
                <w:rFonts w:ascii="Times New Roman"/>
                <w:b w:val="false"/>
                <w:i/>
                <w:color w:val="000000"/>
                <w:sz w:val="20"/>
              </w:rPr>
              <w:t>Klok. et Zoz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Цимбария даурская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Cymbaria daurica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Пасленовые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Atropa bella-donna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Atropa bella–donna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Дереза анатолийская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Lycium anatolicum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Ежеголовниковые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Sparganiaceae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скученный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glomeratum (Laest.) L. Neum.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злаковидный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gramineum Georgi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Клекачковые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colchica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pinnata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Клекачка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Staphylea 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гребенщиковые (тамариксовые)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Андросова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androssowii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яркий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florida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восьмитычинковый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octandra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Волчниковые (Волчеягодниковые)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Thymelaeaceae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баксанский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baksanica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Волчник боровой (Волчеягодник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cneorum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Волчеягодник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altaica (Thieb.)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caucasica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Магакьяна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Stelleropsis magakjanii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Липовые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 maximowicziana Shirasawa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Трапелловые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Трапелла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 sinensis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Рогульниковые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орех плавающий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 natans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Валериановые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Валериана 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ajanensis (Regel et Til.)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двудомная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dioica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шерстистолистная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Valeriana eriophylla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Валерианелла Кочи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Valerianella kotschyi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Центрантус длинноцветковый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Centranthus longiflorus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Вербеновые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Орехокрыльник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Caryopteris mongholica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Калина Райта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Viburnum wrightii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Фиалковые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Фиалка надрезанная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incisa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montana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Viola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топяная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uliginosa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Виноградовые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Ampelopsis japonica (Thunb.)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Девичий виноград триостренный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Parthenocissus tricuspidata (Siebold et Zucc.) </w:t>
            </w:r>
            <w:r>
              <w:rPr>
                <w:rFonts w:ascii="Times New Roman"/>
                <w:b w:val="false"/>
                <w:i/>
                <w:color w:val="000000"/>
                <w:sz w:val="20"/>
              </w:rPr>
              <w:t>Planch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vinifera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Вязовые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Ulmaceae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Celtis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Крапивные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киевская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 kioviensis Rogow.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Парнолистниковые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Zygophyllaсеае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kaschgaricum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Мягкоплодник критмолистный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Malacocarpus crithmifolius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Виноградовые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узунакматский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usunachmatica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bl>
    <w:p>
      <w:pPr>
        <w:spacing w:after="0"/>
        <w:ind w:left="0"/>
        <w:jc w:val="both"/>
      </w:pPr>
      <w:r>
        <w:rPr>
          <w:rFonts w:ascii="Times New Roman"/>
          <w:b w:val="false"/>
          <w:i w:val="false"/>
          <w:color w:val="000000"/>
          <w:sz w:val="28"/>
        </w:rPr>
        <w:t>
      Примечания к разделу:</w:t>
      </w:r>
    </w:p>
    <w:bookmarkStart w:name="z10592" w:id="962"/>
    <w:p>
      <w:pPr>
        <w:spacing w:after="0"/>
        <w:ind w:left="0"/>
        <w:jc w:val="both"/>
      </w:pPr>
      <w:r>
        <w:rPr>
          <w:rFonts w:ascii="Times New Roman"/>
          <w:b w:val="false"/>
          <w:i w:val="false"/>
          <w:color w:val="000000"/>
          <w:sz w:val="28"/>
        </w:rPr>
        <w:t xml:space="preserve">
      1. Для целей настоящего раздела необходимо руководствоваться наименованием товаров. Коды </w:t>
      </w:r>
      <w:r>
        <w:rPr>
          <w:rFonts w:ascii="Times New Roman"/>
          <w:b w:val="false"/>
          <w:i w:val="false"/>
          <w:color w:val="000000"/>
          <w:sz w:val="28"/>
        </w:rPr>
        <w:t>ТН ВЭД ЕАЭС используются для удобства пользования настоящим разделом.</w:t>
      </w:r>
    </w:p>
    <w:bookmarkEnd w:id="962"/>
    <w:bookmarkStart w:name="z10594" w:id="963"/>
    <w:p>
      <w:pPr>
        <w:spacing w:after="0"/>
        <w:ind w:left="0"/>
        <w:jc w:val="both"/>
      </w:pPr>
      <w:r>
        <w:rPr>
          <w:rFonts w:ascii="Times New Roman"/>
          <w:b w:val="false"/>
          <w:i w:val="false"/>
          <w:color w:val="000000"/>
          <w:sz w:val="28"/>
        </w:rPr>
        <w:t>
      2. В настоящем разделе используются следующие сокращения:</w:t>
      </w:r>
    </w:p>
    <w:bookmarkEnd w:id="963"/>
    <w:bookmarkStart w:name="z10595" w:id="964"/>
    <w:p>
      <w:pPr>
        <w:spacing w:after="0"/>
        <w:ind w:left="0"/>
        <w:jc w:val="both"/>
      </w:pPr>
      <w:r>
        <w:rPr>
          <w:rFonts w:ascii="Times New Roman"/>
          <w:b w:val="false"/>
          <w:i w:val="false"/>
          <w:color w:val="000000"/>
          <w:sz w:val="28"/>
        </w:rPr>
        <w:t>
      РА – Республика Армения;</w:t>
      </w:r>
    </w:p>
    <w:bookmarkEnd w:id="964"/>
    <w:bookmarkStart w:name="z10596" w:id="965"/>
    <w:p>
      <w:pPr>
        <w:spacing w:after="0"/>
        <w:ind w:left="0"/>
        <w:jc w:val="both"/>
      </w:pPr>
      <w:r>
        <w:rPr>
          <w:rFonts w:ascii="Times New Roman"/>
          <w:b w:val="false"/>
          <w:i w:val="false"/>
          <w:color w:val="000000"/>
          <w:sz w:val="28"/>
        </w:rPr>
        <w:t>
      РБ – Республика Беларусь;</w:t>
      </w:r>
    </w:p>
    <w:bookmarkEnd w:id="965"/>
    <w:bookmarkStart w:name="z10597" w:id="966"/>
    <w:p>
      <w:pPr>
        <w:spacing w:after="0"/>
        <w:ind w:left="0"/>
        <w:jc w:val="both"/>
      </w:pPr>
      <w:r>
        <w:rPr>
          <w:rFonts w:ascii="Times New Roman"/>
          <w:b w:val="false"/>
          <w:i w:val="false"/>
          <w:color w:val="000000"/>
          <w:sz w:val="28"/>
        </w:rPr>
        <w:t>
      РК – Республика Казахстан;</w:t>
      </w:r>
    </w:p>
    <w:bookmarkEnd w:id="966"/>
    <w:bookmarkStart w:name="z10598" w:id="967"/>
    <w:p>
      <w:pPr>
        <w:spacing w:after="0"/>
        <w:ind w:left="0"/>
        <w:jc w:val="both"/>
      </w:pPr>
      <w:r>
        <w:rPr>
          <w:rFonts w:ascii="Times New Roman"/>
          <w:b w:val="false"/>
          <w:i w:val="false"/>
          <w:color w:val="000000"/>
          <w:sz w:val="28"/>
        </w:rPr>
        <w:t xml:space="preserve">
      КР – Кыргызская Республика; </w:t>
      </w:r>
    </w:p>
    <w:bookmarkEnd w:id="967"/>
    <w:p>
      <w:pPr>
        <w:spacing w:after="0"/>
        <w:ind w:left="0"/>
        <w:jc w:val="both"/>
      </w:pPr>
      <w:r>
        <w:rPr>
          <w:rFonts w:ascii="Times New Roman"/>
          <w:b w:val="false"/>
          <w:i w:val="false"/>
          <w:color w:val="000000"/>
          <w:sz w:val="28"/>
        </w:rPr>
        <w:t>
      РФ – Российская Федерация.</w:t>
      </w:r>
    </w:p>
    <w:p>
      <w:pPr>
        <w:spacing w:after="0"/>
        <w:ind w:left="0"/>
        <w:jc w:val="both"/>
      </w:pPr>
      <w:r>
        <w:rPr>
          <w:rFonts w:ascii="Times New Roman"/>
          <w:b w:val="false"/>
          <w:i w:val="false"/>
          <w:color w:val="000000"/>
          <w:sz w:val="28"/>
        </w:rPr>
        <w:t>
      3. Мера нетарифного регулирования в отношении видов диких животных, указанных в таблице 1 настоящего раздела, распространяется также на их видимые части и дериваты (коды 0507 90 000 0, 0510 00 000 0 ТН ВЭД ЕАЭС), за исключением видимых частей и дериватов диких животных, вывозимых с таможенной территории Евразийского экономического союза физическими лицами в качестве товаров для личного пользования.</w:t>
      </w:r>
    </w:p>
    <w:bookmarkStart w:name="z10599" w:id="9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2.9. Драгоценные камни</w:t>
      </w:r>
    </w:p>
    <w:bookmarkEnd w:id="968"/>
    <w:bookmarkStart w:name="z10600" w:id="9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2.9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п.3</w:t>
      </w:r>
      <w:r>
        <w:rPr>
          <w:rFonts w:ascii="Times New Roman"/>
          <w:b w:val="false"/>
          <w:i/>
          <w:color w:val="000000"/>
          <w:sz w:val="28"/>
        </w:rPr>
        <w:t>).</w:t>
      </w:r>
    </w:p>
    <w:bookmarkEnd w:id="969"/>
    <w:bookmarkStart w:name="z10601" w:id="970"/>
    <w:p>
      <w:pPr>
        <w:spacing w:after="0"/>
        <w:ind w:left="0"/>
        <w:jc w:val="both"/>
      </w:pPr>
      <w:r>
        <w:rPr>
          <w:rFonts w:ascii="Times New Roman"/>
          <w:b w:val="false"/>
          <w:i w:val="false"/>
          <w:color w:val="000000"/>
          <w:sz w:val="28"/>
        </w:rPr>
        <w:t>
                                                                   Таблица 1</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ЕАЭС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Алмазы промышленные, необработанные или просто распиленные, расколотые или подвергнутые черновой обработке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31 000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Алмазы несортированные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7102 10 000 0</w:t>
            </w:r>
          </w:p>
        </w:tc>
      </w:tr>
    </w:tbl>
    <w:p>
      <w:pPr>
        <w:spacing w:after="0"/>
        <w:ind w:left="0"/>
        <w:jc w:val="left"/>
      </w:pPr>
      <w:r>
        <w:br/>
      </w:r>
      <w:r>
        <w:rPr>
          <w:rFonts w:ascii="Times New Roman"/>
          <w:b w:val="false"/>
          <w:i w:val="false"/>
          <w:color w:val="000000"/>
          <w:sz w:val="28"/>
        </w:rPr>
        <w:t>
</w:t>
      </w:r>
    </w:p>
    <w:bookmarkStart w:name="z10602" w:id="971"/>
    <w:p>
      <w:pPr>
        <w:spacing w:after="0"/>
        <w:ind w:left="0"/>
        <w:jc w:val="both"/>
      </w:pPr>
      <w:r>
        <w:rPr>
          <w:rFonts w:ascii="Times New Roman"/>
          <w:b w:val="false"/>
          <w:i w:val="false"/>
          <w:color w:val="000000"/>
          <w:sz w:val="28"/>
        </w:rPr>
        <w:t>
                                                                   Таблица 2</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Драгоценные камни (кроме алмазов), необработанные или обработанные: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p>
            <w:pPr>
              <w:spacing w:after="20"/>
              <w:ind w:left="20"/>
              <w:jc w:val="both"/>
            </w:pPr>
            <w:r>
              <w:rPr>
                <w:rFonts w:ascii="Times New Roman"/>
                <w:b w:val="false"/>
                <w:i w:val="false"/>
                <w:color w:val="000000"/>
                <w:sz w:val="20"/>
              </w:rPr>
              <w:t>7103 91 000 1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p>
            <w:pPr>
              <w:spacing w:after="20"/>
              <w:ind w:left="20"/>
              <w:jc w:val="both"/>
            </w:pPr>
            <w:r>
              <w:rPr>
                <w:rFonts w:ascii="Times New Roman"/>
                <w:b w:val="false"/>
                <w:i w:val="false"/>
                <w:color w:val="000000"/>
                <w:sz w:val="20"/>
              </w:rPr>
              <w:t>7103 91 000 2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7103 10 000 4</w:t>
            </w:r>
          </w:p>
          <w:p>
            <w:pPr>
              <w:spacing w:after="20"/>
              <w:ind w:left="20"/>
              <w:jc w:val="both"/>
            </w:pPr>
            <w:r>
              <w:rPr>
                <w:rFonts w:ascii="Times New Roman"/>
                <w:b w:val="false"/>
                <w:i w:val="false"/>
                <w:color w:val="000000"/>
                <w:sz w:val="20"/>
              </w:rPr>
              <w:t>7103 91 000 3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7103 10 000 5</w:t>
            </w:r>
          </w:p>
          <w:p>
            <w:pPr>
              <w:spacing w:after="20"/>
              <w:ind w:left="20"/>
              <w:jc w:val="both"/>
            </w:pPr>
            <w:r>
              <w:rPr>
                <w:rFonts w:ascii="Times New Roman"/>
                <w:b w:val="false"/>
                <w:i w:val="false"/>
                <w:color w:val="000000"/>
                <w:sz w:val="20"/>
              </w:rPr>
              <w:t>7103 99 000 2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Жемчуг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Уникальные янтарные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Алмазы промышленные, за исключением необработанных или просто распиленных, расколотых или подвергнутых черновой обработке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Крошка и порошок из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Алмазы обработанные, но неоправленные или незакрепленные непромышленные (бриллианты)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Изделия из драгоценных камней и природного жемчуга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972"/>
          <w:p>
            <w:pPr>
              <w:spacing w:after="20"/>
              <w:ind w:left="20"/>
              <w:jc w:val="both"/>
            </w:pPr>
            <w:r>
              <w:rPr>
                <w:rFonts w:ascii="Times New Roman"/>
                <w:b w:val="false"/>
                <w:i w:val="false"/>
                <w:color w:val="000000"/>
                <w:sz w:val="20"/>
              </w:rPr>
              <w:t>
из 7116 10 000 0</w:t>
            </w:r>
          </w:p>
          <w:bookmarkEnd w:id="972"/>
          <w:p>
            <w:pPr>
              <w:spacing w:after="20"/>
              <w:ind w:left="20"/>
              <w:jc w:val="both"/>
            </w:pPr>
            <w:r>
              <w:rPr>
                <w:rFonts w:ascii="Times New Roman"/>
                <w:b w:val="false"/>
                <w:i w:val="false"/>
                <w:color w:val="000000"/>
                <w:sz w:val="20"/>
              </w:rPr>
              <w:t>
из 7116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24" w:id="9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2.10. Драгоценные металлы и сырьевые товары, содержащие драгоценные металлы</w:t>
      </w:r>
    </w:p>
    <w:bookmarkEnd w:id="973"/>
    <w:p>
      <w:pPr>
        <w:spacing w:after="0"/>
        <w:ind w:left="0"/>
        <w:jc w:val="both"/>
      </w:pPr>
      <w:r>
        <w:rPr>
          <w:rFonts w:ascii="Times New Roman"/>
          <w:b w:val="false"/>
          <w:i w:val="false"/>
          <w:color w:val="ff0000"/>
          <w:sz w:val="28"/>
        </w:rPr>
        <w:t xml:space="preserve">
      Сноска. Раздел 2.10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13.09.2022 </w:t>
      </w:r>
      <w:r>
        <w:rPr>
          <w:rFonts w:ascii="Times New Roman"/>
          <w:b w:val="false"/>
          <w:i w:val="false"/>
          <w:color w:val="ff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604" w:id="974"/>
    <w:p>
      <w:pPr>
        <w:spacing w:after="0"/>
        <w:ind w:left="0"/>
        <w:jc w:val="both"/>
      </w:pPr>
      <w:r>
        <w:rPr>
          <w:rFonts w:ascii="Times New Roman"/>
          <w:b w:val="false"/>
          <w:i w:val="false"/>
          <w:color w:val="000000"/>
          <w:sz w:val="28"/>
        </w:rPr>
        <w:t>
      Таблица 1</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5" w:id="975"/>
          <w:p>
            <w:pPr>
              <w:spacing w:after="20"/>
              <w:ind w:left="20"/>
              <w:jc w:val="both"/>
            </w:pPr>
            <w:r>
              <w:rPr>
                <w:rFonts w:ascii="Times New Roman"/>
                <w:b w:val="false"/>
                <w:i w:val="false"/>
                <w:color w:val="000000"/>
                <w:sz w:val="20"/>
              </w:rPr>
              <w:t>
из 7106 10 000 0</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из 7106 91 000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w:t>
            </w:r>
          </w:p>
          <w:p>
            <w:pPr>
              <w:spacing w:after="20"/>
              <w:ind w:left="20"/>
              <w:jc w:val="both"/>
            </w:pPr>
            <w:r>
              <w:rPr>
                <w:rFonts w:ascii="Times New Roman"/>
                <w:b w:val="false"/>
                <w:i w:val="false"/>
                <w:color w:val="000000"/>
                <w:sz w:val="20"/>
              </w:rPr>
              <w:t>
из 7108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976"/>
          <w:p>
            <w:pPr>
              <w:spacing w:after="20"/>
              <w:ind w:left="20"/>
              <w:jc w:val="both"/>
            </w:pPr>
            <w:r>
              <w:rPr>
                <w:rFonts w:ascii="Times New Roman"/>
                <w:b w:val="false"/>
                <w:i w:val="false"/>
                <w:color w:val="000000"/>
                <w:sz w:val="20"/>
              </w:rPr>
              <w:t>
из 7110 11 000</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из 7110 19 100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Необработанные драгоценные металлы (только уникальные и не подлежащие аффинажу самородки)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977"/>
          <w:p>
            <w:pPr>
              <w:spacing w:after="20"/>
              <w:ind w:left="20"/>
              <w:jc w:val="both"/>
            </w:pPr>
            <w:r>
              <w:rPr>
                <w:rFonts w:ascii="Times New Roman"/>
                <w:b w:val="false"/>
                <w:i w:val="false"/>
                <w:color w:val="000000"/>
                <w:sz w:val="20"/>
              </w:rPr>
              <w:t>
из 7106</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з 7108</w:t>
            </w:r>
          </w:p>
          <w:p>
            <w:pPr>
              <w:spacing w:after="20"/>
              <w:ind w:left="20"/>
              <w:jc w:val="both"/>
            </w:pPr>
            <w:r>
              <w:rPr>
                <w:rFonts w:ascii="Times New Roman"/>
                <w:b w:val="false"/>
                <w:i w:val="false"/>
                <w:color w:val="000000"/>
                <w:sz w:val="20"/>
              </w:rPr>
              <w:t>
из 7110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Отходы и лом драгоценных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Руды, концентраты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978"/>
          <w:p>
            <w:pPr>
              <w:spacing w:after="20"/>
              <w:ind w:left="20"/>
              <w:jc w:val="both"/>
            </w:pPr>
            <w:r>
              <w:rPr>
                <w:rFonts w:ascii="Times New Roman"/>
                <w:b w:val="false"/>
                <w:i w:val="false"/>
                <w:color w:val="000000"/>
                <w:sz w:val="20"/>
              </w:rPr>
              <w:t xml:space="preserve">
6. Необработанные драгоценные металлы, в том числе </w:t>
            </w:r>
          </w:p>
          <w:bookmarkEnd w:id="978"/>
          <w:p>
            <w:pPr>
              <w:spacing w:after="20"/>
              <w:ind w:left="20"/>
              <w:jc w:val="both"/>
            </w:pPr>
            <w:r>
              <w:rPr>
                <w:rFonts w:ascii="Times New Roman"/>
                <w:b w:val="false"/>
                <w:i w:val="false"/>
                <w:color w:val="000000"/>
                <w:sz w:val="20"/>
              </w:rPr>
              <w:t>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979"/>
          <w:p>
            <w:pPr>
              <w:spacing w:after="20"/>
              <w:ind w:left="20"/>
              <w:jc w:val="both"/>
            </w:pPr>
            <w:r>
              <w:rPr>
                <w:rFonts w:ascii="Times New Roman"/>
                <w:b w:val="false"/>
                <w:i w:val="false"/>
                <w:color w:val="000000"/>
                <w:sz w:val="20"/>
              </w:rPr>
              <w:t xml:space="preserve">
из 7106 10 000 0 </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7106 91 000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11 000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Цинковые осадки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и лом электротехнических и электронных изделий, используемые главным образом для извлечения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8549 21 000 0</w:t>
            </w:r>
          </w:p>
          <w:p>
            <w:pPr>
              <w:spacing w:after="0"/>
              <w:ind w:left="0"/>
              <w:jc w:val="both"/>
            </w:pPr>
            <w:r>
              <w:rPr>
                <w:rFonts w:ascii="Times New Roman"/>
                <w:b w:val="false"/>
                <w:i w:val="false"/>
                <w:color w:val="000000"/>
                <w:sz w:val="20"/>
              </w:rPr>
              <w:t>
8549 29 000 0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624" w:id="980"/>
    <w:p>
      <w:pPr>
        <w:spacing w:after="0"/>
        <w:ind w:left="0"/>
        <w:jc w:val="both"/>
      </w:pPr>
      <w:r>
        <w:rPr>
          <w:rFonts w:ascii="Times New Roman"/>
          <w:b w:val="false"/>
          <w:i w:val="false"/>
          <w:color w:val="000000"/>
          <w:sz w:val="28"/>
        </w:rPr>
        <w:t>
      Таблица 2</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Руды, концентраты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981"/>
          <w:p>
            <w:pPr>
              <w:spacing w:after="20"/>
              <w:ind w:left="20"/>
              <w:jc w:val="both"/>
            </w:pPr>
            <w:r>
              <w:rPr>
                <w:rFonts w:ascii="Times New Roman"/>
                <w:b w:val="false"/>
                <w:i w:val="false"/>
                <w:color w:val="000000"/>
                <w:sz w:val="20"/>
              </w:rPr>
              <w:t>
из 2603 00 000 0</w:t>
            </w:r>
          </w:p>
          <w:bookmarkEnd w:id="981"/>
          <w:bookmarkStart w:name="z10626" w:id="982"/>
          <w:p>
            <w:pPr>
              <w:spacing w:after="20"/>
              <w:ind w:left="20"/>
              <w:jc w:val="both"/>
            </w:pPr>
            <w:r>
              <w:rPr>
                <w:rFonts w:ascii="Times New Roman"/>
                <w:b w:val="false"/>
                <w:i w:val="false"/>
                <w:color w:val="000000"/>
                <w:sz w:val="20"/>
              </w:rPr>
              <w:t>
из 2604 00 000 0</w:t>
            </w:r>
          </w:p>
          <w:bookmarkEnd w:id="982"/>
          <w:bookmarkStart w:name="z10627" w:id="983"/>
          <w:p>
            <w:pPr>
              <w:spacing w:after="20"/>
              <w:ind w:left="20"/>
              <w:jc w:val="both"/>
            </w:pPr>
            <w:r>
              <w:rPr>
                <w:rFonts w:ascii="Times New Roman"/>
                <w:b w:val="false"/>
                <w:i w:val="false"/>
                <w:color w:val="000000"/>
                <w:sz w:val="20"/>
              </w:rPr>
              <w:t>
из 2607 00 000</w:t>
            </w:r>
          </w:p>
          <w:bookmarkEnd w:id="983"/>
          <w:bookmarkStart w:name="z10628" w:id="984"/>
          <w:p>
            <w:pPr>
              <w:spacing w:after="20"/>
              <w:ind w:left="20"/>
              <w:jc w:val="both"/>
            </w:pPr>
            <w:r>
              <w:rPr>
                <w:rFonts w:ascii="Times New Roman"/>
                <w:b w:val="false"/>
                <w:i w:val="false"/>
                <w:color w:val="000000"/>
                <w:sz w:val="20"/>
              </w:rPr>
              <w:t>
из 2608 00 000 0</w:t>
            </w:r>
          </w:p>
          <w:bookmarkEnd w:id="984"/>
          <w:bookmarkStart w:name="z10629" w:id="985"/>
          <w:p>
            <w:pPr>
              <w:spacing w:after="20"/>
              <w:ind w:left="20"/>
              <w:jc w:val="both"/>
            </w:pPr>
            <w:r>
              <w:rPr>
                <w:rFonts w:ascii="Times New Roman"/>
                <w:b w:val="false"/>
                <w:i w:val="false"/>
                <w:color w:val="000000"/>
                <w:sz w:val="20"/>
              </w:rPr>
              <w:t>
из 2609 00 000 0</w:t>
            </w:r>
          </w:p>
          <w:bookmarkEnd w:id="985"/>
          <w:p>
            <w:pPr>
              <w:spacing w:after="20"/>
              <w:ind w:left="20"/>
              <w:jc w:val="both"/>
            </w:pPr>
            <w:r>
              <w:rPr>
                <w:rFonts w:ascii="Times New Roman"/>
                <w:b w:val="false"/>
                <w:i w:val="false"/>
                <w:color w:val="000000"/>
                <w:sz w:val="20"/>
              </w:rPr>
              <w:t>
из 2617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Полупродукты производства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986"/>
          <w:p>
            <w:pPr>
              <w:spacing w:after="20"/>
              <w:ind w:left="20"/>
              <w:jc w:val="both"/>
            </w:pPr>
            <w:r>
              <w:rPr>
                <w:rFonts w:ascii="Times New Roman"/>
                <w:b w:val="false"/>
                <w:i w:val="false"/>
                <w:color w:val="000000"/>
                <w:sz w:val="20"/>
              </w:rPr>
              <w:t>
из 7401 00 000 0</w:t>
            </w:r>
          </w:p>
          <w:bookmarkEnd w:id="986"/>
          <w:bookmarkStart w:name="z10631" w:id="987"/>
          <w:p>
            <w:pPr>
              <w:spacing w:after="20"/>
              <w:ind w:left="20"/>
              <w:jc w:val="both"/>
            </w:pPr>
            <w:r>
              <w:rPr>
                <w:rFonts w:ascii="Times New Roman"/>
                <w:b w:val="false"/>
                <w:i w:val="false"/>
                <w:color w:val="000000"/>
                <w:sz w:val="20"/>
              </w:rPr>
              <w:t>
из 7402 00 000 0</w:t>
            </w:r>
          </w:p>
          <w:bookmarkEnd w:id="987"/>
          <w:bookmarkStart w:name="z10632" w:id="988"/>
          <w:p>
            <w:pPr>
              <w:spacing w:after="20"/>
              <w:ind w:left="20"/>
              <w:jc w:val="both"/>
            </w:pPr>
            <w:r>
              <w:rPr>
                <w:rFonts w:ascii="Times New Roman"/>
                <w:b w:val="false"/>
                <w:i w:val="false"/>
                <w:color w:val="000000"/>
                <w:sz w:val="20"/>
              </w:rPr>
              <w:t>
из 7501</w:t>
            </w:r>
          </w:p>
          <w:bookmarkEnd w:id="988"/>
          <w:p>
            <w:pPr>
              <w:spacing w:after="20"/>
              <w:ind w:left="20"/>
              <w:jc w:val="both"/>
            </w:pPr>
            <w:r>
              <w:rPr>
                <w:rFonts w:ascii="Times New Roman"/>
                <w:b w:val="false"/>
                <w:i w:val="false"/>
                <w:color w:val="000000"/>
                <w:sz w:val="20"/>
              </w:rPr>
              <w:t xml:space="preserve">
из 7801 99 100 0 </w:t>
            </w:r>
          </w:p>
        </w:tc>
      </w:tr>
    </w:tbl>
    <w:bookmarkStart w:name="z10633" w:id="989"/>
    <w:p>
      <w:pPr>
        <w:spacing w:after="0"/>
        <w:ind w:left="0"/>
        <w:jc w:val="both"/>
      </w:pPr>
      <w:r>
        <w:rPr>
          <w:rFonts w:ascii="Times New Roman"/>
          <w:b w:val="false"/>
          <w:i w:val="false"/>
          <w:color w:val="000000"/>
          <w:sz w:val="28"/>
        </w:rPr>
        <w:t>
      Таблица 3</w:t>
      </w:r>
    </w:p>
    <w:bookmarkEnd w:id="989"/>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16.04.2024 </w:t>
      </w:r>
      <w:r>
        <w:rPr>
          <w:rFonts w:ascii="Times New Roman"/>
          <w:b w:val="false"/>
          <w:i w:val="false"/>
          <w:color w:val="ff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90"/>
          <w:p>
            <w:pPr>
              <w:spacing w:after="20"/>
              <w:ind w:left="20"/>
              <w:jc w:val="both"/>
            </w:pPr>
            <w:r>
              <w:rPr>
                <w:rFonts w:ascii="Times New Roman"/>
                <w:b w:val="false"/>
                <w:i w:val="false"/>
                <w:color w:val="000000"/>
                <w:sz w:val="20"/>
              </w:rPr>
              <w:t xml:space="preserve">
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 и более драгоценного металла </w:t>
            </w:r>
          </w:p>
          <w:bookmarkEnd w:id="99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91"/>
          <w:p>
            <w:pPr>
              <w:spacing w:after="20"/>
              <w:ind w:left="20"/>
              <w:jc w:val="both"/>
            </w:pPr>
            <w:r>
              <w:rPr>
                <w:rFonts w:ascii="Times New Roman"/>
                <w:b w:val="false"/>
                <w:i w:val="false"/>
                <w:color w:val="000000"/>
                <w:sz w:val="20"/>
              </w:rPr>
              <w:t>
2843 10</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2843 21 000 0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2843 90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92"/>
          <w:p>
            <w:pPr>
              <w:spacing w:after="20"/>
              <w:ind w:left="20"/>
              <w:jc w:val="both"/>
            </w:pPr>
            <w:r>
              <w:rPr>
                <w:rFonts w:ascii="Times New Roman"/>
                <w:b w:val="false"/>
                <w:i w:val="false"/>
                <w:color w:val="000000"/>
                <w:sz w:val="20"/>
              </w:rPr>
              <w:t>
2. Драгоценные металлы в виде продукции и изделий</w:t>
            </w:r>
          </w:p>
          <w:bookmarkEnd w:id="99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93"/>
          <w:p>
            <w:pPr>
              <w:spacing w:after="20"/>
              <w:ind w:left="20"/>
              <w:jc w:val="both"/>
            </w:pPr>
            <w:r>
              <w:rPr>
                <w:rFonts w:ascii="Times New Roman"/>
                <w:b w:val="false"/>
                <w:i w:val="false"/>
                <w:color w:val="000000"/>
                <w:sz w:val="20"/>
              </w:rPr>
              <w:t>
7106 10 000 0*</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7106 92 000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7108 13*</w:t>
            </w:r>
          </w:p>
          <w:p>
            <w:pPr>
              <w:spacing w:after="20"/>
              <w:ind w:left="20"/>
              <w:jc w:val="both"/>
            </w:pPr>
            <w:r>
              <w:rPr>
                <w:rFonts w:ascii="Times New Roman"/>
                <w:b w:val="false"/>
                <w:i w:val="false"/>
                <w:color w:val="000000"/>
                <w:sz w:val="20"/>
              </w:rPr>
              <w:t>
</w:t>
            </w:r>
            <w:r>
              <w:rPr>
                <w:rFonts w:ascii="Times New Roman"/>
                <w:b w:val="false"/>
                <w:i w:val="false"/>
                <w:color w:val="000000"/>
                <w:sz w:val="20"/>
              </w:rPr>
              <w:t>7109 00 000 0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19*</w:t>
            </w:r>
          </w:p>
          <w:p>
            <w:pPr>
              <w:spacing w:after="20"/>
              <w:ind w:left="20"/>
              <w:jc w:val="both"/>
            </w:pPr>
            <w:r>
              <w:rPr>
                <w:rFonts w:ascii="Times New Roman"/>
                <w:b w:val="false"/>
                <w:i w:val="false"/>
                <w:color w:val="000000"/>
                <w:sz w:val="20"/>
              </w:rPr>
              <w:t>
</w:t>
            </w:r>
            <w:r>
              <w:rPr>
                <w:rFonts w:ascii="Times New Roman"/>
                <w:b w:val="false"/>
                <w:i w:val="false"/>
                <w:color w:val="000000"/>
                <w:sz w:val="20"/>
              </w:rPr>
              <w:t>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7111 00 000 0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7113</w:t>
            </w:r>
          </w:p>
          <w:p>
            <w:pPr>
              <w:spacing w:after="20"/>
              <w:ind w:left="20"/>
              <w:jc w:val="both"/>
            </w:pPr>
            <w:r>
              <w:rPr>
                <w:rFonts w:ascii="Times New Roman"/>
                <w:b w:val="false"/>
                <w:i w:val="false"/>
                <w:color w:val="000000"/>
                <w:sz w:val="20"/>
              </w:rPr>
              <w:t>
</w:t>
            </w:r>
            <w:r>
              <w:rPr>
                <w:rFonts w:ascii="Times New Roman"/>
                <w:b w:val="false"/>
                <w:i w:val="false"/>
                <w:color w:val="000000"/>
                <w:sz w:val="20"/>
              </w:rPr>
              <w:t>7114</w:t>
            </w:r>
          </w:p>
          <w:p>
            <w:pPr>
              <w:spacing w:after="20"/>
              <w:ind w:left="20"/>
              <w:jc w:val="both"/>
            </w:pPr>
            <w:r>
              <w:rPr>
                <w:rFonts w:ascii="Times New Roman"/>
                <w:b w:val="false"/>
                <w:i w:val="false"/>
                <w:color w:val="000000"/>
                <w:sz w:val="20"/>
              </w:rPr>
              <w:t>
</w:t>
            </w:r>
            <w:r>
              <w:rPr>
                <w:rFonts w:ascii="Times New Roman"/>
                <w:b w:val="false"/>
                <w:i w:val="false"/>
                <w:color w:val="000000"/>
                <w:sz w:val="20"/>
              </w:rPr>
              <w:t>7115</w:t>
            </w:r>
          </w:p>
          <w:p>
            <w:pPr>
              <w:spacing w:after="20"/>
              <w:ind w:left="20"/>
              <w:jc w:val="both"/>
            </w:pPr>
            <w:r>
              <w:rPr>
                <w:rFonts w:ascii="Times New Roman"/>
                <w:b w:val="false"/>
                <w:i w:val="false"/>
                <w:color w:val="000000"/>
                <w:sz w:val="20"/>
              </w:rPr>
              <w:t>
</w:t>
            </w:r>
            <w:r>
              <w:rPr>
                <w:rFonts w:ascii="Times New Roman"/>
                <w:b w:val="false"/>
                <w:i w:val="false"/>
                <w:color w:val="000000"/>
                <w:sz w:val="20"/>
              </w:rPr>
              <w:t>8544**</w:t>
            </w:r>
          </w:p>
          <w:p>
            <w:pPr>
              <w:spacing w:after="20"/>
              <w:ind w:left="20"/>
              <w:jc w:val="both"/>
            </w:pPr>
            <w:r>
              <w:rPr>
                <w:rFonts w:ascii="Times New Roman"/>
                <w:b w:val="false"/>
                <w:i w:val="false"/>
                <w:color w:val="000000"/>
                <w:sz w:val="20"/>
              </w:rPr>
              <w:t>
</w:t>
            </w:r>
            <w:r>
              <w:rPr>
                <w:rFonts w:ascii="Times New Roman"/>
                <w:b w:val="false"/>
                <w:i w:val="false"/>
                <w:color w:val="000000"/>
                <w:sz w:val="20"/>
              </w:rPr>
              <w:t>9003 19 000 1</w:t>
            </w:r>
          </w:p>
          <w:p>
            <w:pPr>
              <w:spacing w:after="20"/>
              <w:ind w:left="20"/>
              <w:jc w:val="both"/>
            </w:pPr>
            <w:r>
              <w:rPr>
                <w:rFonts w:ascii="Times New Roman"/>
                <w:b w:val="false"/>
                <w:i w:val="false"/>
                <w:color w:val="000000"/>
                <w:sz w:val="20"/>
              </w:rPr>
              <w:t>
</w:t>
            </w:r>
            <w:r>
              <w:rPr>
                <w:rFonts w:ascii="Times New Roman"/>
                <w:b w:val="false"/>
                <w:i w:val="false"/>
                <w:color w:val="000000"/>
                <w:sz w:val="20"/>
              </w:rPr>
              <w:t>9021 29 000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9102** </w:t>
            </w:r>
          </w:p>
          <w:p>
            <w:pPr>
              <w:spacing w:after="20"/>
              <w:ind w:left="20"/>
              <w:jc w:val="both"/>
            </w:pPr>
            <w:r>
              <w:rPr>
                <w:rFonts w:ascii="Times New Roman"/>
                <w:b w:val="false"/>
                <w:i w:val="false"/>
                <w:color w:val="000000"/>
                <w:sz w:val="20"/>
              </w:rPr>
              <w:t>
</w:t>
            </w:r>
            <w:r>
              <w:rPr>
                <w:rFonts w:ascii="Times New Roman"/>
                <w:b w:val="false"/>
                <w:i w:val="false"/>
                <w:color w:val="000000"/>
                <w:sz w:val="20"/>
              </w:rPr>
              <w:t>9103**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9113 10 100 0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10 920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9608 50 000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64" w:id="994"/>
    <w:p>
      <w:pPr>
        <w:spacing w:after="0"/>
        <w:ind w:left="0"/>
        <w:jc w:val="both"/>
      </w:pPr>
      <w:r>
        <w:rPr>
          <w:rFonts w:ascii="Times New Roman"/>
          <w:b w:val="false"/>
          <w:i w:val="false"/>
          <w:color w:val="000000"/>
          <w:sz w:val="28"/>
        </w:rPr>
        <w:t xml:space="preserve">
      </w:t>
      </w:r>
      <w:r>
        <w:rPr>
          <w:rFonts w:ascii="Times New Roman"/>
          <w:b/>
          <w:i w:val="false"/>
          <w:color w:val="000000"/>
          <w:sz w:val="28"/>
        </w:rPr>
        <w:t>2.11. Виды минерального сырья</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7" w:id="995"/>
          <w:p>
            <w:pPr>
              <w:spacing w:after="20"/>
              <w:ind w:left="20"/>
              <w:jc w:val="both"/>
            </w:pPr>
            <w:r>
              <w:rPr>
                <w:rFonts w:ascii="Times New Roman"/>
                <w:b w:val="false"/>
                <w:i w:val="false"/>
                <w:color w:val="000000"/>
                <w:sz w:val="20"/>
              </w:rPr>
              <w:t>
3. Берилл:</w:t>
            </w:r>
          </w:p>
          <w:bookmarkEnd w:id="995"/>
          <w:bookmarkStart w:name="z10668" w:id="996"/>
          <w:p>
            <w:pPr>
              <w:spacing w:after="20"/>
              <w:ind w:left="20"/>
              <w:jc w:val="both"/>
            </w:pPr>
            <w:r>
              <w:rPr>
                <w:rFonts w:ascii="Times New Roman"/>
                <w:b w:val="false"/>
                <w:i w:val="false"/>
                <w:color w:val="000000"/>
                <w:sz w:val="20"/>
              </w:rPr>
              <w:t>
аквамарин</w:t>
            </w:r>
          </w:p>
          <w:bookmarkEnd w:id="996"/>
          <w:bookmarkStart w:name="z10669" w:id="997"/>
          <w:p>
            <w:pPr>
              <w:spacing w:after="20"/>
              <w:ind w:left="20"/>
              <w:jc w:val="both"/>
            </w:pPr>
            <w:r>
              <w:rPr>
                <w:rFonts w:ascii="Times New Roman"/>
                <w:b w:val="false"/>
                <w:i w:val="false"/>
                <w:color w:val="000000"/>
                <w:sz w:val="20"/>
              </w:rPr>
              <w:t>
биксбит</w:t>
            </w:r>
          </w:p>
          <w:bookmarkEnd w:id="997"/>
          <w:bookmarkStart w:name="z10670" w:id="998"/>
          <w:p>
            <w:pPr>
              <w:spacing w:after="20"/>
              <w:ind w:left="20"/>
              <w:jc w:val="both"/>
            </w:pPr>
            <w:r>
              <w:rPr>
                <w:rFonts w:ascii="Times New Roman"/>
                <w:b w:val="false"/>
                <w:i w:val="false"/>
                <w:color w:val="000000"/>
                <w:sz w:val="20"/>
              </w:rPr>
              <w:t>
воробьевит</w:t>
            </w:r>
          </w:p>
          <w:bookmarkEnd w:id="998"/>
          <w:bookmarkStart w:name="z10671" w:id="999"/>
          <w:p>
            <w:pPr>
              <w:spacing w:after="20"/>
              <w:ind w:left="20"/>
              <w:jc w:val="both"/>
            </w:pPr>
            <w:r>
              <w:rPr>
                <w:rFonts w:ascii="Times New Roman"/>
                <w:b w:val="false"/>
                <w:i w:val="false"/>
                <w:color w:val="000000"/>
                <w:sz w:val="20"/>
              </w:rPr>
              <w:t>
гелиодор</w:t>
            </w:r>
          </w:p>
          <w:bookmarkEnd w:id="999"/>
          <w:bookmarkStart w:name="z10672" w:id="1000"/>
          <w:p>
            <w:pPr>
              <w:spacing w:after="20"/>
              <w:ind w:left="20"/>
              <w:jc w:val="both"/>
            </w:pPr>
            <w:r>
              <w:rPr>
                <w:rFonts w:ascii="Times New Roman"/>
                <w:b w:val="false"/>
                <w:i w:val="false"/>
                <w:color w:val="000000"/>
                <w:sz w:val="20"/>
              </w:rPr>
              <w:t>
гошенит</w:t>
            </w:r>
          </w:p>
          <w:bookmarkEnd w:id="1000"/>
          <w:bookmarkStart w:name="z10673" w:id="1001"/>
          <w:p>
            <w:pPr>
              <w:spacing w:after="20"/>
              <w:ind w:left="20"/>
              <w:jc w:val="both"/>
            </w:pPr>
            <w:r>
              <w:rPr>
                <w:rFonts w:ascii="Times New Roman"/>
                <w:b w:val="false"/>
                <w:i w:val="false"/>
                <w:color w:val="000000"/>
                <w:sz w:val="20"/>
              </w:rPr>
              <w:t>
морганит</w:t>
            </w:r>
          </w:p>
          <w:bookmarkEnd w:id="1001"/>
          <w:p>
            <w:pPr>
              <w:spacing w:after="20"/>
              <w:ind w:left="20"/>
              <w:jc w:val="both"/>
            </w:pPr>
            <w:r>
              <w:rPr>
                <w:rFonts w:ascii="Times New Roman"/>
                <w:b w:val="false"/>
                <w:i w:val="false"/>
                <w:color w:val="000000"/>
                <w:sz w:val="20"/>
              </w:rPr>
              <w:t xml:space="preserve">
ростерит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Бирюза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4" w:id="1002"/>
          <w:p>
            <w:pPr>
              <w:spacing w:after="20"/>
              <w:ind w:left="20"/>
              <w:jc w:val="both"/>
            </w:pPr>
            <w:r>
              <w:rPr>
                <w:rFonts w:ascii="Times New Roman"/>
                <w:b w:val="false"/>
                <w:i w:val="false"/>
                <w:color w:val="000000"/>
                <w:sz w:val="20"/>
              </w:rPr>
              <w:t>
5. Гранаты:</w:t>
            </w:r>
          </w:p>
          <w:bookmarkEnd w:id="1002"/>
          <w:bookmarkStart w:name="z10675" w:id="1003"/>
          <w:p>
            <w:pPr>
              <w:spacing w:after="20"/>
              <w:ind w:left="20"/>
              <w:jc w:val="both"/>
            </w:pPr>
            <w:r>
              <w:rPr>
                <w:rFonts w:ascii="Times New Roman"/>
                <w:b w:val="false"/>
                <w:i w:val="false"/>
                <w:color w:val="000000"/>
                <w:sz w:val="20"/>
              </w:rPr>
              <w:t>
альмандин</w:t>
            </w:r>
          </w:p>
          <w:bookmarkEnd w:id="1003"/>
          <w:bookmarkStart w:name="z10676" w:id="1004"/>
          <w:p>
            <w:pPr>
              <w:spacing w:after="20"/>
              <w:ind w:left="20"/>
              <w:jc w:val="both"/>
            </w:pPr>
            <w:r>
              <w:rPr>
                <w:rFonts w:ascii="Times New Roman"/>
                <w:b w:val="false"/>
                <w:i w:val="false"/>
                <w:color w:val="000000"/>
                <w:sz w:val="20"/>
              </w:rPr>
              <w:t>
андрадит</w:t>
            </w:r>
          </w:p>
          <w:bookmarkEnd w:id="1004"/>
          <w:bookmarkStart w:name="z10677" w:id="1005"/>
          <w:p>
            <w:pPr>
              <w:spacing w:after="20"/>
              <w:ind w:left="20"/>
              <w:jc w:val="both"/>
            </w:pPr>
            <w:r>
              <w:rPr>
                <w:rFonts w:ascii="Times New Roman"/>
                <w:b w:val="false"/>
                <w:i w:val="false"/>
                <w:color w:val="000000"/>
                <w:sz w:val="20"/>
              </w:rPr>
              <w:t>
спессартин</w:t>
            </w:r>
          </w:p>
          <w:bookmarkEnd w:id="1005"/>
          <w:bookmarkStart w:name="z10678" w:id="1006"/>
          <w:p>
            <w:pPr>
              <w:spacing w:after="20"/>
              <w:ind w:left="20"/>
              <w:jc w:val="both"/>
            </w:pPr>
            <w:r>
              <w:rPr>
                <w:rFonts w:ascii="Times New Roman"/>
                <w:b w:val="false"/>
                <w:i w:val="false"/>
                <w:color w:val="000000"/>
                <w:sz w:val="20"/>
              </w:rPr>
              <w:t>
гессонит</w:t>
            </w:r>
          </w:p>
          <w:bookmarkEnd w:id="1006"/>
          <w:bookmarkStart w:name="z10679" w:id="1007"/>
          <w:p>
            <w:pPr>
              <w:spacing w:after="20"/>
              <w:ind w:left="20"/>
              <w:jc w:val="both"/>
            </w:pPr>
            <w:r>
              <w:rPr>
                <w:rFonts w:ascii="Times New Roman"/>
                <w:b w:val="false"/>
                <w:i w:val="false"/>
                <w:color w:val="000000"/>
                <w:sz w:val="20"/>
              </w:rPr>
              <w:t>
гроссуляр</w:t>
            </w:r>
          </w:p>
          <w:bookmarkEnd w:id="1007"/>
          <w:bookmarkStart w:name="z10680" w:id="1008"/>
          <w:p>
            <w:pPr>
              <w:spacing w:after="20"/>
              <w:ind w:left="20"/>
              <w:jc w:val="both"/>
            </w:pPr>
            <w:r>
              <w:rPr>
                <w:rFonts w:ascii="Times New Roman"/>
                <w:b w:val="false"/>
                <w:i w:val="false"/>
                <w:color w:val="000000"/>
                <w:sz w:val="20"/>
              </w:rPr>
              <w:t>
демантоид</w:t>
            </w:r>
          </w:p>
          <w:bookmarkEnd w:id="1008"/>
          <w:bookmarkStart w:name="z10681" w:id="1009"/>
          <w:p>
            <w:pPr>
              <w:spacing w:after="20"/>
              <w:ind w:left="20"/>
              <w:jc w:val="both"/>
            </w:pPr>
            <w:r>
              <w:rPr>
                <w:rFonts w:ascii="Times New Roman"/>
                <w:b w:val="false"/>
                <w:i w:val="false"/>
                <w:color w:val="000000"/>
                <w:sz w:val="20"/>
              </w:rPr>
              <w:t>
карбункул</w:t>
            </w:r>
          </w:p>
          <w:bookmarkEnd w:id="1009"/>
          <w:bookmarkStart w:name="z10682" w:id="1010"/>
          <w:p>
            <w:pPr>
              <w:spacing w:after="20"/>
              <w:ind w:left="20"/>
              <w:jc w:val="both"/>
            </w:pPr>
            <w:r>
              <w:rPr>
                <w:rFonts w:ascii="Times New Roman"/>
                <w:b w:val="false"/>
                <w:i w:val="false"/>
                <w:color w:val="000000"/>
                <w:sz w:val="20"/>
              </w:rPr>
              <w:t>
лейкогранат</w:t>
            </w:r>
          </w:p>
          <w:bookmarkEnd w:id="1010"/>
          <w:bookmarkStart w:name="z10683" w:id="1011"/>
          <w:p>
            <w:pPr>
              <w:spacing w:after="20"/>
              <w:ind w:left="20"/>
              <w:jc w:val="both"/>
            </w:pPr>
            <w:r>
              <w:rPr>
                <w:rFonts w:ascii="Times New Roman"/>
                <w:b w:val="false"/>
                <w:i w:val="false"/>
                <w:color w:val="000000"/>
                <w:sz w:val="20"/>
              </w:rPr>
              <w:t>
меланит (шорломит)</w:t>
            </w:r>
          </w:p>
          <w:bookmarkEnd w:id="1011"/>
          <w:bookmarkStart w:name="z10684" w:id="1012"/>
          <w:p>
            <w:pPr>
              <w:spacing w:after="20"/>
              <w:ind w:left="20"/>
              <w:jc w:val="both"/>
            </w:pPr>
            <w:r>
              <w:rPr>
                <w:rFonts w:ascii="Times New Roman"/>
                <w:b w:val="false"/>
                <w:i w:val="false"/>
                <w:color w:val="000000"/>
                <w:sz w:val="20"/>
              </w:rPr>
              <w:t>
пироп</w:t>
            </w:r>
          </w:p>
          <w:bookmarkEnd w:id="1012"/>
          <w:bookmarkStart w:name="z10685" w:id="1013"/>
          <w:p>
            <w:pPr>
              <w:spacing w:after="20"/>
              <w:ind w:left="20"/>
              <w:jc w:val="both"/>
            </w:pPr>
            <w:r>
              <w:rPr>
                <w:rFonts w:ascii="Times New Roman"/>
                <w:b w:val="false"/>
                <w:i w:val="false"/>
                <w:color w:val="000000"/>
                <w:sz w:val="20"/>
              </w:rPr>
              <w:t>
родолит</w:t>
            </w:r>
          </w:p>
          <w:bookmarkEnd w:id="1013"/>
          <w:bookmarkStart w:name="z10686" w:id="1014"/>
          <w:p>
            <w:pPr>
              <w:spacing w:after="20"/>
              <w:ind w:left="20"/>
              <w:jc w:val="both"/>
            </w:pPr>
            <w:r>
              <w:rPr>
                <w:rFonts w:ascii="Times New Roman"/>
                <w:b w:val="false"/>
                <w:i w:val="false"/>
                <w:color w:val="000000"/>
                <w:sz w:val="20"/>
              </w:rPr>
              <w:t>
топазолит</w:t>
            </w:r>
          </w:p>
          <w:bookmarkEnd w:id="1014"/>
          <w:bookmarkStart w:name="z10687" w:id="1015"/>
          <w:p>
            <w:pPr>
              <w:spacing w:after="20"/>
              <w:ind w:left="20"/>
              <w:jc w:val="both"/>
            </w:pPr>
            <w:r>
              <w:rPr>
                <w:rFonts w:ascii="Times New Roman"/>
                <w:b w:val="false"/>
                <w:i w:val="false"/>
                <w:color w:val="000000"/>
                <w:sz w:val="20"/>
              </w:rPr>
              <w:t>
уваровит</w:t>
            </w:r>
          </w:p>
          <w:bookmarkEnd w:id="1015"/>
          <w:p>
            <w:pPr>
              <w:spacing w:after="20"/>
              <w:ind w:left="20"/>
              <w:jc w:val="both"/>
            </w:pPr>
            <w:r>
              <w:rPr>
                <w:rFonts w:ascii="Times New Roman"/>
                <w:b w:val="false"/>
                <w:i w:val="false"/>
                <w:color w:val="000000"/>
                <w:sz w:val="20"/>
              </w:rPr>
              <w:t>
цаворит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Жадеит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Кварц-волосатик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Кунцит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Лазурит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Малахит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Нефрит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Родонит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Скаполит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1016"/>
          <w:p>
            <w:pPr>
              <w:spacing w:after="20"/>
              <w:ind w:left="20"/>
              <w:jc w:val="both"/>
            </w:pPr>
            <w:r>
              <w:rPr>
                <w:rFonts w:ascii="Times New Roman"/>
                <w:b w:val="false"/>
                <w:i w:val="false"/>
                <w:color w:val="000000"/>
                <w:sz w:val="20"/>
              </w:rPr>
              <w:t>
16. Турмалин:</w:t>
            </w:r>
          </w:p>
          <w:bookmarkEnd w:id="1016"/>
          <w:bookmarkStart w:name="z10689" w:id="1017"/>
          <w:p>
            <w:pPr>
              <w:spacing w:after="20"/>
              <w:ind w:left="20"/>
              <w:jc w:val="both"/>
            </w:pPr>
            <w:r>
              <w:rPr>
                <w:rFonts w:ascii="Times New Roman"/>
                <w:b w:val="false"/>
                <w:i w:val="false"/>
                <w:color w:val="000000"/>
                <w:sz w:val="20"/>
              </w:rPr>
              <w:t>
ахроит</w:t>
            </w:r>
          </w:p>
          <w:bookmarkEnd w:id="1017"/>
          <w:bookmarkStart w:name="z10690" w:id="1018"/>
          <w:p>
            <w:pPr>
              <w:spacing w:after="20"/>
              <w:ind w:left="20"/>
              <w:jc w:val="both"/>
            </w:pPr>
            <w:r>
              <w:rPr>
                <w:rFonts w:ascii="Times New Roman"/>
                <w:b w:val="false"/>
                <w:i w:val="false"/>
                <w:color w:val="000000"/>
                <w:sz w:val="20"/>
              </w:rPr>
              <w:t>
верделит</w:t>
            </w:r>
          </w:p>
          <w:bookmarkEnd w:id="1018"/>
          <w:bookmarkStart w:name="z10691" w:id="1019"/>
          <w:p>
            <w:pPr>
              <w:spacing w:after="20"/>
              <w:ind w:left="20"/>
              <w:jc w:val="both"/>
            </w:pPr>
            <w:r>
              <w:rPr>
                <w:rFonts w:ascii="Times New Roman"/>
                <w:b w:val="false"/>
                <w:i w:val="false"/>
                <w:color w:val="000000"/>
                <w:sz w:val="20"/>
              </w:rPr>
              <w:t>
дравит</w:t>
            </w:r>
          </w:p>
          <w:bookmarkEnd w:id="1019"/>
          <w:bookmarkStart w:name="z10692" w:id="1020"/>
          <w:p>
            <w:pPr>
              <w:spacing w:after="20"/>
              <w:ind w:left="20"/>
              <w:jc w:val="both"/>
            </w:pPr>
            <w:r>
              <w:rPr>
                <w:rFonts w:ascii="Times New Roman"/>
                <w:b w:val="false"/>
                <w:i w:val="false"/>
                <w:color w:val="000000"/>
                <w:sz w:val="20"/>
              </w:rPr>
              <w:t>
индиголит</w:t>
            </w:r>
          </w:p>
          <w:bookmarkEnd w:id="1020"/>
          <w:bookmarkStart w:name="z10693" w:id="1021"/>
          <w:p>
            <w:pPr>
              <w:spacing w:after="20"/>
              <w:ind w:left="20"/>
              <w:jc w:val="both"/>
            </w:pPr>
            <w:r>
              <w:rPr>
                <w:rFonts w:ascii="Times New Roman"/>
                <w:b w:val="false"/>
                <w:i w:val="false"/>
                <w:color w:val="000000"/>
                <w:sz w:val="20"/>
              </w:rPr>
              <w:t>
рубеллит</w:t>
            </w:r>
          </w:p>
          <w:bookmarkEnd w:id="1021"/>
          <w:bookmarkStart w:name="z10694" w:id="1022"/>
          <w:p>
            <w:pPr>
              <w:spacing w:after="20"/>
              <w:ind w:left="20"/>
              <w:jc w:val="both"/>
            </w:pPr>
            <w:r>
              <w:rPr>
                <w:rFonts w:ascii="Times New Roman"/>
                <w:b w:val="false"/>
                <w:i w:val="false"/>
                <w:color w:val="000000"/>
                <w:sz w:val="20"/>
              </w:rPr>
              <w:t>
сибирит</w:t>
            </w:r>
          </w:p>
          <w:bookmarkEnd w:id="1022"/>
          <w:bookmarkStart w:name="z10695" w:id="1023"/>
          <w:p>
            <w:pPr>
              <w:spacing w:after="20"/>
              <w:ind w:left="20"/>
              <w:jc w:val="both"/>
            </w:pPr>
            <w:r>
              <w:rPr>
                <w:rFonts w:ascii="Times New Roman"/>
                <w:b w:val="false"/>
                <w:i w:val="false"/>
                <w:color w:val="000000"/>
                <w:sz w:val="20"/>
              </w:rPr>
              <w:t>
тсилазит</w:t>
            </w:r>
          </w:p>
          <w:bookmarkEnd w:id="1023"/>
          <w:bookmarkStart w:name="z10696" w:id="1024"/>
          <w:p>
            <w:pPr>
              <w:spacing w:after="20"/>
              <w:ind w:left="20"/>
              <w:jc w:val="both"/>
            </w:pPr>
            <w:r>
              <w:rPr>
                <w:rFonts w:ascii="Times New Roman"/>
                <w:b w:val="false"/>
                <w:i w:val="false"/>
                <w:color w:val="000000"/>
                <w:sz w:val="20"/>
              </w:rPr>
              <w:t>
увит</w:t>
            </w:r>
          </w:p>
          <w:bookmarkEnd w:id="1024"/>
          <w:bookmarkStart w:name="z10697" w:id="1025"/>
          <w:p>
            <w:pPr>
              <w:spacing w:after="20"/>
              <w:ind w:left="20"/>
              <w:jc w:val="both"/>
            </w:pPr>
            <w:r>
              <w:rPr>
                <w:rFonts w:ascii="Times New Roman"/>
                <w:b w:val="false"/>
                <w:i w:val="false"/>
                <w:color w:val="000000"/>
                <w:sz w:val="20"/>
              </w:rPr>
              <w:t>
шерл</w:t>
            </w:r>
          </w:p>
          <w:bookmarkEnd w:id="1025"/>
          <w:p>
            <w:pPr>
              <w:spacing w:after="20"/>
              <w:ind w:left="20"/>
              <w:jc w:val="both"/>
            </w:pPr>
            <w:r>
              <w:rPr>
                <w:rFonts w:ascii="Times New Roman"/>
                <w:b w:val="false"/>
                <w:i w:val="false"/>
                <w:color w:val="000000"/>
                <w:sz w:val="20"/>
              </w:rPr>
              <w:t>
эльбаит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Фенакит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Хризоберилл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Хромдиопсид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Хризолит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Хризопраз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Циркон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Чароит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Шпинель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Янтарь (кроме уникальных янтарных образований)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698" w:id="102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026"/>
          <w:p>
            <w:pPr>
              <w:spacing w:after="20"/>
              <w:ind w:left="20"/>
              <w:jc w:val="both"/>
            </w:pPr>
            <w:r>
              <w:rPr>
                <w:rFonts w:ascii="Times New Roman"/>
                <w:b w:val="false"/>
                <w:i w:val="false"/>
                <w:color w:val="000000"/>
                <w:sz w:val="20"/>
              </w:rPr>
              <w:t>
2. В настоящем разделе под сырьем понимаются только природные необработанные камни.</w:t>
            </w:r>
          </w:p>
        </w:tc>
      </w:tr>
    </w:tbl>
    <w:bookmarkStart w:name="z31" w:id="1027"/>
    <w:p>
      <w:pPr>
        <w:spacing w:after="0"/>
        <w:ind w:left="0"/>
        <w:jc w:val="both"/>
      </w:pPr>
      <w:r>
        <w:rPr>
          <w:rFonts w:ascii="Times New Roman"/>
          <w:b w:val="false"/>
          <w:i w:val="false"/>
          <w:color w:val="000000"/>
          <w:sz w:val="28"/>
        </w:rPr>
        <w:t xml:space="preserve">
      </w:t>
      </w:r>
      <w:r>
        <w:rPr>
          <w:rFonts w:ascii="Times New Roman"/>
          <w:b/>
          <w:i w:val="false"/>
          <w:color w:val="000000"/>
          <w:sz w:val="28"/>
        </w:rPr>
        <w:t>2.12. Наркотические средства, психотропные вещества и их прекурсоры</w:t>
      </w:r>
    </w:p>
    <w:bookmarkEnd w:id="1027"/>
    <w:bookmarkStart w:name="z10699" w:id="10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2.12 с изменениями, внесенными решениями Коллегии Евразийской экономической комиссии от 17.11.2015 </w:t>
      </w:r>
      <w:r>
        <w:rPr>
          <w:rFonts w:ascii="Times New Roman"/>
          <w:b w:val="false"/>
          <w:i w:val="false"/>
          <w:color w:val="000000"/>
          <w:sz w:val="28"/>
        </w:rPr>
        <w:t>№ 150</w:t>
      </w:r>
      <w:r>
        <w:rPr>
          <w:rFonts w:ascii="Times New Roman"/>
          <w:b w:val="false"/>
          <w:i/>
          <w:color w:val="000000"/>
          <w:sz w:val="28"/>
        </w:rPr>
        <w:t xml:space="preserve"> (вступает в силу по истечении 60 календарных дней с даты его официального опубликования); от 27.09.2016 </w:t>
      </w:r>
      <w:r>
        <w:rPr>
          <w:rFonts w:ascii="Times New Roman"/>
          <w:b w:val="false"/>
          <w:i w:val="false"/>
          <w:color w:val="000000"/>
          <w:sz w:val="28"/>
        </w:rPr>
        <w:t>№ 107</w:t>
      </w:r>
      <w:r>
        <w:rPr>
          <w:rFonts w:ascii="Times New Roman"/>
          <w:b w:val="false"/>
          <w:i/>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28"/>
    <w:bookmarkStart w:name="z706" w:id="1029"/>
    <w:p>
      <w:pPr>
        <w:spacing w:after="0"/>
        <w:ind w:left="0"/>
        <w:jc w:val="both"/>
      </w:pPr>
      <w:r>
        <w:rPr>
          <w:rFonts w:ascii="Times New Roman"/>
          <w:b w:val="false"/>
          <w:i w:val="false"/>
          <w:color w:val="000000"/>
          <w:sz w:val="28"/>
        </w:rPr>
        <w:t xml:space="preserve">
      </w:t>
      </w:r>
      <w:r>
        <w:rPr>
          <w:rFonts w:ascii="Times New Roman"/>
          <w:b/>
          <w:i w:val="false"/>
          <w:color w:val="000000"/>
          <w:sz w:val="28"/>
        </w:rPr>
        <w:t>I. Наркотические средства и психотропные вещества</w:t>
      </w:r>
    </w:p>
    <w:bookmarkEnd w:id="1029"/>
    <w:bookmarkStart w:name="z10700" w:id="1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w:t>
      </w:r>
    </w:p>
    <w:bookmarkEnd w:id="1030"/>
    <w:bookmarkStart w:name="z32" w:id="1031"/>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w:t>
      </w:r>
    </w:p>
    <w:bookmarkEnd w:id="1031"/>
    <w:bookmarkStart w:name="z10701" w:id="10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с изменениями, внесенными решением Коллегии Евразийской экономической комиссии от 16.10.2018 </w:t>
      </w:r>
      <w:r>
        <w:rPr>
          <w:rFonts w:ascii="Times New Roman"/>
          <w:b w:val="false"/>
          <w:i w:val="false"/>
          <w:color w:val="000000"/>
          <w:sz w:val="28"/>
        </w:rPr>
        <w:t>№ 163</w:t>
      </w: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см. </w:t>
      </w:r>
      <w:r>
        <w:rPr>
          <w:rFonts w:ascii="Times New Roman"/>
          <w:b w:val="false"/>
          <w:i w:val="false"/>
          <w:color w:val="000000"/>
          <w:sz w:val="28"/>
        </w:rPr>
        <w:t>п.4</w:t>
      </w:r>
      <w:r>
        <w:rPr>
          <w:rFonts w:ascii="Times New Roman"/>
          <w:b w:val="false"/>
          <w:i/>
          <w:color w:val="000000"/>
          <w:sz w:val="28"/>
        </w:rPr>
        <w:t>)</w:t>
      </w:r>
      <w:r>
        <w:rPr>
          <w:rFonts w:ascii="Times New Roman"/>
          <w:b w:val="false"/>
          <w:i/>
          <w:color w:val="000000"/>
          <w:sz w:val="28"/>
        </w:rPr>
        <w:t xml:space="preserve">;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наименования (названия)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1033"/>
          <w:p>
            <w:pPr>
              <w:spacing w:after="20"/>
              <w:ind w:left="20"/>
              <w:jc w:val="both"/>
            </w:pPr>
            <w:r>
              <w:rPr>
                <w:rFonts w:ascii="Times New Roman"/>
                <w:b w:val="false"/>
                <w:i w:val="false"/>
                <w:color w:val="000000"/>
                <w:sz w:val="20"/>
              </w:rPr>
              <w:t>
Код</w:t>
            </w:r>
          </w:p>
          <w:bookmarkEnd w:id="1033"/>
          <w:p>
            <w:pPr>
              <w:spacing w:after="20"/>
              <w:ind w:left="20"/>
              <w:jc w:val="both"/>
            </w:pPr>
            <w:r>
              <w:rPr>
                <w:rFonts w:ascii="Times New Roman"/>
                <w:b w:val="false"/>
                <w:i w:val="false"/>
                <w:color w:val="000000"/>
                <w:sz w:val="20"/>
              </w:rPr>
              <w:t>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Аллилпродин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3-аллил-1-метил-4-фенил-4-пропионоксипиперидин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Альфамепродин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Альфапродин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Альфацетилметадол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Альфентанил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N-[1-[2-(4-этил-4,5-дигидро-5-оксо-1Н-тетразол-1-ил)этил]-4-(метоксиметил)-4-пиперидинил]-N-фенилпропанамид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(РАРР) и его оптические изомеры (антидот против цианидов)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Анилэридин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1-пара-аминофенэтил-4-фенилпиперидин-4-карбоновой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Ацетилгидрокодеин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1034"/>
          <w:p>
            <w:pPr>
              <w:spacing w:after="20"/>
              <w:ind w:left="20"/>
              <w:jc w:val="both"/>
            </w:pPr>
            <w:r>
              <w:rPr>
                <w:rFonts w:ascii="Times New Roman"/>
                <w:b w:val="false"/>
                <w:i w:val="false"/>
                <w:color w:val="000000"/>
                <w:sz w:val="20"/>
              </w:rPr>
              <w:t>
ацетилдигидрокодеин,</w:t>
            </w:r>
          </w:p>
          <w:bookmarkEnd w:id="1034"/>
          <w:p>
            <w:pPr>
              <w:spacing w:after="20"/>
              <w:ind w:left="20"/>
              <w:jc w:val="both"/>
            </w:pPr>
            <w:r>
              <w:rPr>
                <w:rFonts w:ascii="Times New Roman"/>
                <w:b w:val="false"/>
                <w:i w:val="false"/>
                <w:color w:val="000000"/>
                <w:sz w:val="20"/>
              </w:rPr>
              <w:t>
тебакон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6-ацетокси-3-метокси-N-метил-4,5-эпоксиморфинан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Альфа-метилтиофентанил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N-[1-[1-метил-2-(2-тионил) 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Ацетил-альфа-метилфентанил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Ацеторфин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3-О-ацетилтетрагидро-7-альфа-(1-гидрокси-1-метилбутил)-6,14-эндо-этеноорипавин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Ацетилированный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4" w:id="1035"/>
          <w:p>
            <w:pPr>
              <w:spacing w:after="20"/>
              <w:ind w:left="20"/>
              <w:jc w:val="both"/>
            </w:pPr>
            <w:r>
              <w:rPr>
                <w:rFonts w:ascii="Times New Roman"/>
                <w:b w:val="false"/>
                <w:i w:val="false"/>
                <w:color w:val="000000"/>
                <w:sz w:val="20"/>
              </w:rPr>
              <w:t>
2939 11 000 0,</w:t>
            </w:r>
          </w:p>
          <w:bookmarkEnd w:id="1035"/>
          <w:bookmarkStart w:name="z10705" w:id="1036"/>
          <w:p>
            <w:pPr>
              <w:spacing w:after="20"/>
              <w:ind w:left="20"/>
              <w:jc w:val="both"/>
            </w:pPr>
            <w:r>
              <w:rPr>
                <w:rFonts w:ascii="Times New Roman"/>
                <w:b w:val="false"/>
                <w:i w:val="false"/>
                <w:color w:val="000000"/>
                <w:sz w:val="20"/>
              </w:rPr>
              <w:t>
2939 19 000 0,</w:t>
            </w:r>
          </w:p>
          <w:bookmarkEnd w:id="1036"/>
          <w:bookmarkStart w:name="z10706" w:id="1037"/>
          <w:p>
            <w:pPr>
              <w:spacing w:after="20"/>
              <w:ind w:left="20"/>
              <w:jc w:val="both"/>
            </w:pPr>
            <w:r>
              <w:rPr>
                <w:rFonts w:ascii="Times New Roman"/>
                <w:b w:val="false"/>
                <w:i w:val="false"/>
                <w:color w:val="000000"/>
                <w:sz w:val="20"/>
              </w:rPr>
              <w:t>
3824 99 920</w:t>
            </w:r>
          </w:p>
          <w:bookmarkEnd w:id="1037"/>
          <w:bookmarkStart w:name="z10707" w:id="1038"/>
          <w:p>
            <w:pPr>
              <w:spacing w:after="20"/>
              <w:ind w:left="20"/>
              <w:jc w:val="both"/>
            </w:pPr>
            <w:r>
              <w:rPr>
                <w:rFonts w:ascii="Times New Roman"/>
                <w:b w:val="false"/>
                <w:i w:val="false"/>
                <w:color w:val="000000"/>
                <w:sz w:val="20"/>
              </w:rPr>
              <w:t>
3820 99 930</w:t>
            </w:r>
          </w:p>
          <w:bookmarkEnd w:id="1038"/>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Безитрамид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1-(3-циано-3,3-дифенилпропил)-4(2-оксо-3-пропионил-1-бензимидазолинил)-пиперидин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Бензетидин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Бетамепродин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Бетаметадол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Бетапродин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Бетацетилметадол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Бупренорфин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норфин, бупранал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21-циклопропил-7-альфа-[(S)-1-гидрокси-1,2,2-триметилпропил]-6,14-эндо-этано-6,7,8,14-тетрагидроорипавин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Бета-гидрокси-3-метилфентанил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N-[1-(бета-гидроксифенэтил)-3-метил-4-пиперидил]пропионанилид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Бета-гидроксифентанил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Гашиш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анаша, смола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1039"/>
          <w:p>
            <w:pPr>
              <w:spacing w:after="20"/>
              <w:ind w:left="20"/>
              <w:jc w:val="both"/>
            </w:pPr>
            <w:r>
              <w:rPr>
                <w:rFonts w:ascii="Times New Roman"/>
                <w:b w:val="false"/>
                <w:i w:val="false"/>
                <w:color w:val="000000"/>
                <w:sz w:val="20"/>
              </w:rPr>
              <w:t>
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w:t>
            </w:r>
          </w:p>
          <w:bookmarkEnd w:id="1039"/>
          <w:bookmarkStart w:name="z10709" w:id="1040"/>
          <w:p>
            <w:pPr>
              <w:spacing w:after="20"/>
              <w:ind w:left="20"/>
              <w:jc w:val="both"/>
            </w:pPr>
            <w:r>
              <w:rPr>
                <w:rFonts w:ascii="Times New Roman"/>
                <w:b w:val="false"/>
                <w:i w:val="false"/>
                <w:color w:val="000000"/>
                <w:sz w:val="20"/>
              </w:rPr>
              <w:t>
с разными наполнителями, независимо</w:t>
            </w:r>
          </w:p>
          <w:bookmarkEnd w:id="1040"/>
          <w:bookmarkStart w:name="z10710" w:id="1041"/>
          <w:p>
            <w:pPr>
              <w:spacing w:after="20"/>
              <w:ind w:left="20"/>
              <w:jc w:val="both"/>
            </w:pPr>
            <w:r>
              <w:rPr>
                <w:rFonts w:ascii="Times New Roman"/>
                <w:b w:val="false"/>
                <w:i w:val="false"/>
                <w:color w:val="000000"/>
                <w:sz w:val="20"/>
              </w:rPr>
              <w:t>
от приданной формы, содержащая любой</w:t>
            </w:r>
          </w:p>
          <w:bookmarkEnd w:id="1041"/>
          <w:p>
            <w:pPr>
              <w:spacing w:after="20"/>
              <w:ind w:left="20"/>
              <w:jc w:val="both"/>
            </w:pPr>
            <w:r>
              <w:rPr>
                <w:rFonts w:ascii="Times New Roman"/>
                <w:b w:val="false"/>
                <w:i w:val="false"/>
                <w:color w:val="000000"/>
                <w:sz w:val="20"/>
              </w:rPr>
              <w:t>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Героин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диацетилморфин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Гидрокодон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дигидрокодеинон,4,5-эпокси-3-метокси-17-метил-6-морфинан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Гидроксипетидин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Гидроморфинол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Гидроморфон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Дезоморфин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Дигидроэторфин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7,8-дигидро-7-альфа-[1-(R)-гидрокси-1-метилбутил]-6,14-эндоэтанотетрагидроорипавин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Декстроморамид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Декстропропоксифен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ибупроксирон, проксивон, спазмопроксивон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альфа-(+)-4-диметиламино-1,2-дифенил-3-метил-2-бутанолпропионат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N-[2-(метилфенэтиламино)-пропил]пропионанилид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4,5-эпокси-6-гидрокси-3-метокси-N-метилморфинан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Дименоксадол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2-диметиламиноэтил-1-этокси-1,1-дифенилацетат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Димепгептанол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Диметилтиамбутен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Диоксафетил 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этил-4-морфолино-2,2-дифенилбутират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Дипипанон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Дифеноксилат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Дифеноксин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1-(3-циано-3,3-дифенилпропил)-4-фенилизонипекотиновая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Диэтилтиамбутен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Дротебанол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3,4-диметокси-17-метилморфинан-6-бета-14-диол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Изометадон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6-диметиламино-5-метил-4,4-дифенил-3-гексанон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30 мг кодеина и 10 мг фенилтолоксамина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3003 49 000 0 </w:t>
            </w:r>
          </w:p>
          <w:p>
            <w:pPr>
              <w:spacing w:after="20"/>
              <w:ind w:left="20"/>
              <w:jc w:val="both"/>
            </w:pPr>
            <w:r>
              <w:rPr>
                <w:rFonts w:ascii="Times New Roman"/>
                <w:b w:val="false"/>
                <w:i w:val="false"/>
                <w:color w:val="000000"/>
                <w:sz w:val="20"/>
              </w:rPr>
              <w:t>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Кетобемидон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4-мета-гидроксифенил-1-метил-4-пропионилпиперидин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(2-пара-хлорбензил)-1-диэтиламиноэтил-5-нитробензимидазол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Кодеин-N-окись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дигидрокодеинон-6-карбоксиметилоксим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бензоилэкгонина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Лист кока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кокаинового куста, содержащий в своем составе экгонин, кокаин и другие алкалоиды 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Кокаиновый куст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 любого вида рода Erythroxylon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Экстракт маковой соломы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маковой соломы, экстракционный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для фармацевтической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1042"/>
          <w:p>
            <w:pPr>
              <w:spacing w:after="20"/>
              <w:ind w:left="20"/>
              <w:jc w:val="both"/>
            </w:pPr>
            <w:r>
              <w:rPr>
                <w:rFonts w:ascii="Times New Roman"/>
                <w:b w:val="false"/>
                <w:i w:val="false"/>
                <w:color w:val="000000"/>
                <w:sz w:val="20"/>
              </w:rPr>
              <w:t>
1302 11 000 0</w:t>
            </w:r>
          </w:p>
          <w:bookmarkEnd w:id="1042"/>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Левоморамид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Леворфанол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Левофенацилморфан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(–)-3-гидрокси-N-фенацилморфинан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Маковая солома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Каннабис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Масло каннабиса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гашишное масло, экстракт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2" w:id="1043"/>
          <w:p>
            <w:pPr>
              <w:spacing w:after="20"/>
              <w:ind w:left="20"/>
              <w:jc w:val="both"/>
            </w:pPr>
            <w:r>
              <w:rPr>
                <w:rFonts w:ascii="Times New Roman"/>
                <w:b w:val="false"/>
                <w:i w:val="false"/>
                <w:color w:val="000000"/>
                <w:sz w:val="20"/>
              </w:rPr>
              <w:t>
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w:t>
            </w:r>
          </w:p>
          <w:bookmarkEnd w:id="1043"/>
          <w:p>
            <w:pPr>
              <w:spacing w:after="20"/>
              <w:ind w:left="20"/>
              <w:jc w:val="both"/>
            </w:pPr>
            <w:r>
              <w:rPr>
                <w:rFonts w:ascii="Times New Roman"/>
                <w:b w:val="false"/>
                <w:i w:val="false"/>
                <w:color w:val="000000"/>
                <w:sz w:val="20"/>
              </w:rPr>
              <w:t>
в виде раствора или вязкой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Метадон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d-метадон, L-метадон, фенадон, долофин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Метадона –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4-циано-2-диметиламино-4,4-дифенилбутан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2'-гидрокси-2,5,9-триметил-6,7-бензоморфан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Метилдезорфин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6-метил-дельта-6-деоксиморфин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Метопон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Мирофин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миристилбензилморфин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Морамид,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2-метил-3-морфолино-1,1-дифенилпропанкарбоновая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Морферидин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Морфилонг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1044"/>
          <w:p>
            <w:pPr>
              <w:spacing w:after="20"/>
              <w:ind w:left="20"/>
              <w:jc w:val="both"/>
            </w:pPr>
            <w:r>
              <w:rPr>
                <w:rFonts w:ascii="Times New Roman"/>
                <w:b w:val="false"/>
                <w:i w:val="false"/>
                <w:color w:val="000000"/>
                <w:sz w:val="20"/>
              </w:rPr>
              <w:t>
препарат, состоящий из смеси 0,5-процентного раствора морфина гидрохлорида</w:t>
            </w:r>
          </w:p>
          <w:bookmarkEnd w:id="1044"/>
          <w:bookmarkStart w:name="z10714" w:id="1045"/>
          <w:p>
            <w:pPr>
              <w:spacing w:after="20"/>
              <w:ind w:left="20"/>
              <w:jc w:val="both"/>
            </w:pPr>
            <w:r>
              <w:rPr>
                <w:rFonts w:ascii="Times New Roman"/>
                <w:b w:val="false"/>
                <w:i w:val="false"/>
                <w:color w:val="000000"/>
                <w:sz w:val="20"/>
              </w:rPr>
              <w:t>
в 30-процентном водном растворе поливинилпирро-лидона</w:t>
            </w:r>
          </w:p>
          <w:bookmarkEnd w:id="1045"/>
          <w:p>
            <w:pPr>
              <w:spacing w:after="20"/>
              <w:ind w:left="20"/>
              <w:jc w:val="both"/>
            </w:pPr>
            <w:r>
              <w:rPr>
                <w:rFonts w:ascii="Times New Roman"/>
                <w:b w:val="false"/>
                <w:i w:val="false"/>
                <w:color w:val="000000"/>
                <w:sz w:val="20"/>
              </w:rPr>
              <w:t>
с молекулярной массой 3500±5000</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из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7,8-дегидро-4,5-эпокси-3,6-дигидрокси-N-метилморфинан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Морфин-N-окись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3,6-дигидрокси-N-метил-4,5-эпоксиморфинен-7-N-оксид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Морфинметобромид и др. метилаты морфина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метилбромид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морфинметобро-мид и другие пятивалентные азотистые производные морфина, включаяN-оксиморфино-вые, одно из которых N-оксикодеин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МППП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1-метил-4-фенил-4-пиперидинол-пропионат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N-[3-метил-1-[2-(2-тионил) 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Никодикодин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Никокодин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Никоморфин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3,6-диникотинилморфин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Норациметадол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Норкодеин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N-диметилкодеин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Норлеворфанол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Норметадон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5" w:id="1046"/>
          <w:p>
            <w:pPr>
              <w:spacing w:after="20"/>
              <w:ind w:left="20"/>
              <w:jc w:val="both"/>
            </w:pPr>
            <w:r>
              <w:rPr>
                <w:rFonts w:ascii="Times New Roman"/>
                <w:b w:val="false"/>
                <w:i w:val="false"/>
                <w:color w:val="000000"/>
                <w:sz w:val="20"/>
              </w:rPr>
              <w:t>
6-диметиламино-4,4-дифенил-3-гексанон</w:t>
            </w:r>
          </w:p>
          <w:bookmarkEnd w:id="104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Норморфин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диметилморфин или N-диметилированный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Норпипанон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4,4-дифенил-6-пиперидино-3-гексанон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Оксикодон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047"/>
          <w:p>
            <w:pPr>
              <w:spacing w:after="20"/>
              <w:ind w:left="20"/>
              <w:jc w:val="both"/>
            </w:pPr>
            <w:r>
              <w:rPr>
                <w:rFonts w:ascii="Times New Roman"/>
                <w:b w:val="false"/>
                <w:i w:val="false"/>
                <w:color w:val="000000"/>
                <w:sz w:val="20"/>
              </w:rPr>
              <w:t xml:space="preserve">
2939 11 000 0 </w:t>
            </w:r>
          </w:p>
          <w:bookmarkEnd w:id="1047"/>
          <w:bookmarkStart w:name="z10717" w:id="1048"/>
          <w:p>
            <w:pPr>
              <w:spacing w:after="20"/>
              <w:ind w:left="20"/>
              <w:jc w:val="both"/>
            </w:pPr>
            <w:r>
              <w:rPr>
                <w:rFonts w:ascii="Times New Roman"/>
                <w:b w:val="false"/>
                <w:i w:val="false"/>
                <w:color w:val="000000"/>
                <w:sz w:val="20"/>
              </w:rPr>
              <w:t>
из 3003</w:t>
            </w:r>
          </w:p>
          <w:bookmarkEnd w:id="1048"/>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Оксикодон+налоксон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14-гидроксидигидрокодеинон+(5R,14S)-N-аллил-3,14-дигидрокси-4,5- эпоксиморфинан-6-он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Оксиморфон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Омнопон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1049"/>
          <w:p>
            <w:pPr>
              <w:spacing w:after="20"/>
              <w:ind w:left="20"/>
              <w:jc w:val="both"/>
            </w:pPr>
            <w:r>
              <w:rPr>
                <w:rFonts w:ascii="Times New Roman"/>
                <w:b w:val="false"/>
                <w:i w:val="false"/>
                <w:color w:val="000000"/>
                <w:sz w:val="20"/>
              </w:rPr>
              <w:t>
смесь гидрохлоридов алкалоидов опия в порошке:</w:t>
            </w:r>
          </w:p>
          <w:bookmarkEnd w:id="1049"/>
          <w:p>
            <w:pPr>
              <w:spacing w:after="20"/>
              <w:ind w:left="20"/>
              <w:jc w:val="both"/>
            </w:pPr>
            <w:r>
              <w:rPr>
                <w:rFonts w:ascii="Times New Roman"/>
                <w:b w:val="false"/>
                <w:i w:val="false"/>
                <w:color w:val="000000"/>
                <w:sz w:val="20"/>
              </w:rPr>
              <w:t>
48 – 50 процентов морфина, 32 – 35 процентов   других алколоидов опия в 1 мл 1-процент-ного раствора: морфина гидрохлорида –0,0067 г, наркотина – 0,0027 г, папаверина гидрохлорида – 0,00036г, кодеина –0,00072 г, тебаина –0,00005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1050"/>
          <w:p>
            <w:pPr>
              <w:spacing w:after="20"/>
              <w:ind w:left="20"/>
              <w:jc w:val="both"/>
            </w:pPr>
            <w:r>
              <w:rPr>
                <w:rFonts w:ascii="Times New Roman"/>
                <w:b w:val="false"/>
                <w:i w:val="false"/>
                <w:color w:val="000000"/>
                <w:sz w:val="20"/>
              </w:rPr>
              <w:t>
2939 19 000 0</w:t>
            </w:r>
          </w:p>
          <w:bookmarkEnd w:id="1050"/>
          <w:bookmarkStart w:name="z10720" w:id="1051"/>
          <w:p>
            <w:pPr>
              <w:spacing w:after="20"/>
              <w:ind w:left="20"/>
              <w:jc w:val="both"/>
            </w:pPr>
            <w:r>
              <w:rPr>
                <w:rFonts w:ascii="Times New Roman"/>
                <w:b w:val="false"/>
                <w:i w:val="false"/>
                <w:color w:val="000000"/>
                <w:sz w:val="20"/>
              </w:rPr>
              <w:t>
из 3003</w:t>
            </w:r>
          </w:p>
          <w:bookmarkEnd w:id="1051"/>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Опий (в том числе медицинский) – свернувшийся сок опийного или масличного мака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1052"/>
          <w:p>
            <w:pPr>
              <w:spacing w:after="20"/>
              <w:ind w:left="20"/>
              <w:jc w:val="both"/>
            </w:pPr>
            <w:r>
              <w:rPr>
                <w:rFonts w:ascii="Times New Roman"/>
                <w:b w:val="false"/>
                <w:i w:val="false"/>
                <w:color w:val="000000"/>
                <w:sz w:val="20"/>
              </w:rPr>
              <w:t>
1302 11 000 0</w:t>
            </w:r>
          </w:p>
          <w:bookmarkEnd w:id="1052"/>
          <w:bookmarkStart w:name="z10722" w:id="1053"/>
          <w:p>
            <w:pPr>
              <w:spacing w:after="20"/>
              <w:ind w:left="20"/>
              <w:jc w:val="both"/>
            </w:pPr>
            <w:r>
              <w:rPr>
                <w:rFonts w:ascii="Times New Roman"/>
                <w:b w:val="false"/>
                <w:i w:val="false"/>
                <w:color w:val="000000"/>
                <w:sz w:val="20"/>
              </w:rPr>
              <w:t>
из 3003</w:t>
            </w:r>
          </w:p>
          <w:bookmarkEnd w:id="1053"/>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Опийный мак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1054"/>
          <w:p>
            <w:pPr>
              <w:spacing w:after="20"/>
              <w:ind w:left="20"/>
              <w:jc w:val="both"/>
            </w:pPr>
            <w:r>
              <w:rPr>
                <w:rFonts w:ascii="Times New Roman"/>
                <w:b w:val="false"/>
                <w:i w:val="false"/>
                <w:color w:val="000000"/>
                <w:sz w:val="20"/>
              </w:rPr>
              <w:t xml:space="preserve">
растение вида </w:t>
            </w:r>
          </w:p>
          <w:bookmarkEnd w:id="1054"/>
          <w:p>
            <w:pPr>
              <w:spacing w:after="20"/>
              <w:ind w:left="20"/>
              <w:jc w:val="both"/>
            </w:pPr>
            <w:r>
              <w:rPr>
                <w:rFonts w:ascii="Times New Roman"/>
                <w:b w:val="false"/>
                <w:i w:val="false"/>
                <w:color w:val="000000"/>
                <w:sz w:val="20"/>
              </w:rPr>
              <w:t>
Papaver somniferum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6,7,8,14-тетрадегидро-4,5-альфа-эпокси-6-метокси-17-метил-морфинан-3-ол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Пара-флуорофентанил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пара-фторфентанил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4'-фтор-N-(1-фенэтил-4-пиперидил)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Пентазоцин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(2R*,6R*,11R*)-1,2,3,4,5,6-гексагидро-6,11-диметил-3-(3-метил-2-бутенил)-2,6-метано-3-бензазоцин-8-ол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Пепап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1-фенэтил-4-фенил-4-пиперидинол-ацетат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Петидин – промежуточный продукт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4-циано-1-метил-4-фенилпиперидин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Петидин – промежуточный продукт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Петидин – промежуточный продукт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Пиминодин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4-фенил-1-(3-фениламинопропил)-пиперидин-4-карбоновой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Пиритрамид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дипидолор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1-(3-циано-3,3-дифенилпропил)-4-(1-пиперидино)-пиперидин-4-амид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Прогептазин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1,3-диметил-4-фенил-4-пропионоксиазациклогептан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Пропанидид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3-метокси-4-(N,N-диэтилкарбомилметокси)- фенилуксусной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1055"/>
          <w:p>
            <w:pPr>
              <w:spacing w:after="20"/>
              <w:ind w:left="20"/>
              <w:jc w:val="both"/>
            </w:pPr>
            <w:r>
              <w:rPr>
                <w:rFonts w:ascii="Times New Roman"/>
                <w:b w:val="false"/>
                <w:i w:val="false"/>
                <w:color w:val="000000"/>
                <w:sz w:val="20"/>
              </w:rPr>
              <w:t>
изопропиловый эфир 1-метил-4-фенилпиперидин-4-карбоновой кислоты</w:t>
            </w:r>
          </w:p>
          <w:bookmarkEnd w:id="105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Пропирам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N-(1-метил-2-пиперидиноэтил)-N-2-пиридилпропионамид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Просидол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1-(2-этоксиэтил)-4-фенил-4-пропилоксипиридин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Растение рода Cannabis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Рацеметорфан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Рацеморамид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Рацеморфан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 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Ремифентанил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1-(2-метоксикарбонил-этил)-4-(фенилпропиониламино)-пиперидин-4-метиловый эфир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Суфентанил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N-[4-(метоксиметил)-1-[2-(2-тиенил)-этил]-4-пиперидил]пропионанилид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N-[1-[2-(2-тионил)этил]-4-пиперидил]пропионанилид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"Алнагон"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 20 мг, кофеина – 80 мг,  фенобарбитала – 20 мг, кислоты ацетилсалициловой –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1056"/>
          <w:p>
            <w:pPr>
              <w:spacing w:after="20"/>
              <w:ind w:left="20"/>
              <w:jc w:val="both"/>
            </w:pPr>
            <w:r>
              <w:rPr>
                <w:rFonts w:ascii="Times New Roman"/>
                <w:b w:val="false"/>
                <w:i w:val="false"/>
                <w:color w:val="000000"/>
                <w:sz w:val="20"/>
              </w:rPr>
              <w:t>
(кодеина камфосульфона-та – 0,025 г, сульфагваякола калия – 0,10 г,</w:t>
            </w:r>
          </w:p>
          <w:bookmarkEnd w:id="1056"/>
          <w:p>
            <w:pPr>
              <w:spacing w:after="20"/>
              <w:ind w:left="20"/>
              <w:jc w:val="both"/>
            </w:pPr>
            <w:r>
              <w:rPr>
                <w:rFonts w:ascii="Times New Roman"/>
                <w:b w:val="false"/>
                <w:i w:val="false"/>
                <w:color w:val="000000"/>
                <w:sz w:val="20"/>
              </w:rPr>
              <w:t>
густого экстракта гринделии –  0,017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057"/>
          <w:p>
            <w:pPr>
              <w:spacing w:after="20"/>
              <w:ind w:left="20"/>
              <w:jc w:val="both"/>
            </w:pPr>
            <w:r>
              <w:rPr>
                <w:rFonts w:ascii="Times New Roman"/>
                <w:b w:val="false"/>
                <w:i w:val="false"/>
                <w:color w:val="000000"/>
                <w:sz w:val="20"/>
              </w:rPr>
              <w:t>
3003 40 000 0</w:t>
            </w:r>
          </w:p>
          <w:bookmarkEnd w:id="1057"/>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7" w:id="1058"/>
          <w:p>
            <w:pPr>
              <w:spacing w:after="20"/>
              <w:ind w:left="20"/>
              <w:jc w:val="both"/>
            </w:pPr>
            <w:r>
              <w:rPr>
                <w:rFonts w:ascii="Times New Roman"/>
                <w:b w:val="false"/>
                <w:i w:val="false"/>
                <w:color w:val="000000"/>
                <w:sz w:val="20"/>
              </w:rPr>
              <w:t>
кодеина 0,03 г + парацетамола</w:t>
            </w:r>
          </w:p>
          <w:bookmarkEnd w:id="1058"/>
          <w:p>
            <w:pPr>
              <w:spacing w:after="20"/>
              <w:ind w:left="20"/>
              <w:jc w:val="both"/>
            </w:pPr>
            <w:r>
              <w:rPr>
                <w:rFonts w:ascii="Times New Roman"/>
                <w:b w:val="false"/>
                <w:i w:val="false"/>
                <w:color w:val="000000"/>
                <w:sz w:val="20"/>
              </w:rPr>
              <w:t>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1059"/>
          <w:p>
            <w:pPr>
              <w:spacing w:after="20"/>
              <w:ind w:left="20"/>
              <w:jc w:val="both"/>
            </w:pPr>
            <w:r>
              <w:rPr>
                <w:rFonts w:ascii="Times New Roman"/>
                <w:b w:val="false"/>
                <w:i w:val="false"/>
                <w:color w:val="000000"/>
                <w:sz w:val="20"/>
              </w:rPr>
              <w:t>
3003 40 000 0</w:t>
            </w:r>
          </w:p>
          <w:bookmarkEnd w:id="1059"/>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1060"/>
          <w:p>
            <w:pPr>
              <w:spacing w:after="20"/>
              <w:ind w:left="20"/>
              <w:jc w:val="both"/>
            </w:pPr>
            <w:r>
              <w:rPr>
                <w:rFonts w:ascii="Times New Roman"/>
                <w:b w:val="false"/>
                <w:i w:val="false"/>
                <w:color w:val="000000"/>
                <w:sz w:val="20"/>
              </w:rPr>
              <w:t>
3003 40 000 0</w:t>
            </w:r>
          </w:p>
          <w:bookmarkEnd w:id="1060"/>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 г,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0" w:id="1061"/>
          <w:p>
            <w:pPr>
              <w:spacing w:after="20"/>
              <w:ind w:left="20"/>
              <w:jc w:val="both"/>
            </w:pPr>
            <w:r>
              <w:rPr>
                <w:rFonts w:ascii="Times New Roman"/>
                <w:b w:val="false"/>
                <w:i w:val="false"/>
                <w:color w:val="000000"/>
                <w:sz w:val="20"/>
              </w:rPr>
              <w:t>
3003 40 000 0</w:t>
            </w:r>
          </w:p>
          <w:bookmarkEnd w:id="1061"/>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062"/>
          <w:p>
            <w:pPr>
              <w:spacing w:after="20"/>
              <w:ind w:left="20"/>
              <w:jc w:val="both"/>
            </w:pPr>
            <w:r>
              <w:rPr>
                <w:rFonts w:ascii="Times New Roman"/>
                <w:b w:val="false"/>
                <w:i w:val="false"/>
                <w:color w:val="000000"/>
                <w:sz w:val="20"/>
              </w:rPr>
              <w:t>
3003 40 000 0</w:t>
            </w:r>
          </w:p>
          <w:bookmarkEnd w:id="1062"/>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"Кодтерпин"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 + терлингидрата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1063"/>
          <w:p>
            <w:pPr>
              <w:spacing w:after="20"/>
              <w:ind w:left="20"/>
              <w:jc w:val="both"/>
            </w:pPr>
            <w:r>
              <w:rPr>
                <w:rFonts w:ascii="Times New Roman"/>
                <w:b w:val="false"/>
                <w:i w:val="false"/>
                <w:color w:val="000000"/>
                <w:sz w:val="20"/>
              </w:rPr>
              <w:t>
3003 40 000 0</w:t>
            </w:r>
          </w:p>
          <w:bookmarkEnd w:id="1063"/>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от кашля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3" w:id="1064"/>
          <w:p>
            <w:pPr>
              <w:spacing w:after="20"/>
              <w:ind w:left="20"/>
              <w:jc w:val="both"/>
            </w:pPr>
            <w:r>
              <w:rPr>
                <w:rFonts w:ascii="Times New Roman"/>
                <w:b w:val="false"/>
                <w:i w:val="false"/>
                <w:color w:val="000000"/>
                <w:sz w:val="20"/>
              </w:rPr>
              <w:t>
состав: травы термопсиса в порошке – 0,01 г (0,02 г),</w:t>
            </w:r>
          </w:p>
          <w:bookmarkEnd w:id="1064"/>
          <w:bookmarkStart w:name="z10734" w:id="1065"/>
          <w:p>
            <w:pPr>
              <w:spacing w:after="20"/>
              <w:ind w:left="20"/>
              <w:jc w:val="both"/>
            </w:pPr>
            <w:r>
              <w:rPr>
                <w:rFonts w:ascii="Times New Roman"/>
                <w:b w:val="false"/>
                <w:i w:val="false"/>
                <w:color w:val="000000"/>
                <w:sz w:val="20"/>
              </w:rPr>
              <w:t>
кодеина – 0,02 г (0,01 г), натрия гидрокарбоната – 0,2 г, корня солодки</w:t>
            </w:r>
          </w:p>
          <w:bookmarkEnd w:id="1065"/>
          <w:p>
            <w:pPr>
              <w:spacing w:after="20"/>
              <w:ind w:left="20"/>
              <w:jc w:val="both"/>
            </w:pPr>
            <w:r>
              <w:rPr>
                <w:rFonts w:ascii="Times New Roman"/>
                <w:b w:val="false"/>
                <w:i w:val="false"/>
                <w:color w:val="000000"/>
                <w:sz w:val="20"/>
              </w:rPr>
              <w:t>
в порошке – 0,2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Тебаин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3,6-диметокси-N-метил-4,5-эпоксиморфинадиен-6,8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(+/–)-этил-транс-2-(диметиламино)-1-фенил-3-циклогексен-1-карбоксилат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Тримеперидин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Фенадоксон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6-морфолино-4,4-дифенил-3-гептанон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Феназоцин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2'-гидрокси-5,9-диметил-2-фенэтил-6,7-бензоморфан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Фенампромид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Феноморфан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3-гидрокси-N-фенэтилморфинан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Феноперидин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1-(3-гидрокси-3-фенилпропил)-4-фенилпиперидин-4-карбоновой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1-фенэтил-4-N-пропиониланилинопиперидин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Фолькодин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морфолинилэтилморфин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Фуретидин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1-(2-тетрагидрофурфурилоксиэтил)-4-фенилпиперидин-4-карбоновой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Экгонин, его сложные эфиры и производные, которые могут быть превращены в экгонин и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[1R-(экзo, экзo)]-3-гидрокси-8-метил-8-азабицикло[3.2.1]-октан-2-карбоновая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Этилметилтиамбутен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3-этилметиламино-1,1-ди-(2'-тиэнил)-1-бутен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Этоксеридин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1-[2-(2-гидроксиэтокси)-этил]-4-фенилпиперидин-4-карбоновой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Этонитазен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1-диэтиламиноэтил-2-пара-этоксибензил-5-нитробензимидазол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Аллобарбитал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5,5-диаллилбарбитуровая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8-хлоро-1-метил-6-фенил-4H-s-триазоло[4,3-а][1,4]бензодиазепин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1066"/>
          <w:p>
            <w:pPr>
              <w:spacing w:after="20"/>
              <w:ind w:left="20"/>
              <w:jc w:val="both"/>
            </w:pPr>
            <w:r>
              <w:rPr>
                <w:rFonts w:ascii="Times New Roman"/>
                <w:b w:val="false"/>
                <w:i w:val="false"/>
                <w:color w:val="000000"/>
                <w:sz w:val="20"/>
              </w:rPr>
              <w:t>
2922 19 700 0</w:t>
            </w:r>
          </w:p>
          <w:bookmarkEnd w:id="1066"/>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Апрофен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7-[(10,11-дигидро-5Н-дибензо[а,d]-циклогептен-5-ил)амино]гептановая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1067"/>
          <w:p>
            <w:pPr>
              <w:spacing w:after="20"/>
              <w:ind w:left="20"/>
              <w:jc w:val="both"/>
            </w:pPr>
            <w:r>
              <w:rPr>
                <w:rFonts w:ascii="Times New Roman"/>
                <w:b w:val="false"/>
                <w:i w:val="false"/>
                <w:color w:val="000000"/>
                <w:sz w:val="20"/>
              </w:rPr>
              <w:t>
3003 90 000 0</w:t>
            </w:r>
          </w:p>
          <w:bookmarkEnd w:id="1067"/>
          <w:bookmarkStart w:name="z10737" w:id="1068"/>
          <w:p>
            <w:pPr>
              <w:spacing w:after="20"/>
              <w:ind w:left="20"/>
              <w:jc w:val="both"/>
            </w:pPr>
            <w:r>
              <w:rPr>
                <w:rFonts w:ascii="Times New Roman"/>
                <w:b w:val="false"/>
                <w:i w:val="false"/>
                <w:color w:val="000000"/>
                <w:sz w:val="20"/>
              </w:rPr>
              <w:t>
3004 90 000 2</w:t>
            </w:r>
          </w:p>
          <w:bookmarkEnd w:id="1068"/>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Аминептин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7-[(10,11-дигидро-5Н-дибензо(a,d)-циклогептан-5-ил) амино] 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Амобарбитал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5-этил-5-(3-метилбутил) барбитуровая кислота, 5-этил-5-изопентилбарбитуровая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Амфепрамон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Амфетамин (фенамин) и комбинированные лекарственные препараты, содержащие фенамин (амфетамин)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1069"/>
          <w:p>
            <w:pPr>
              <w:spacing w:after="20"/>
              <w:ind w:left="20"/>
              <w:jc w:val="both"/>
            </w:pPr>
            <w:r>
              <w:rPr>
                <w:rFonts w:ascii="Times New Roman"/>
                <w:b w:val="false"/>
                <w:i w:val="false"/>
                <w:color w:val="000000"/>
                <w:sz w:val="20"/>
              </w:rPr>
              <w:t>
(+/–)-2-амино-1-фенилпропан</w:t>
            </w:r>
          </w:p>
          <w:bookmarkEnd w:id="1069"/>
          <w:p>
            <w:pPr>
              <w:spacing w:after="20"/>
              <w:ind w:left="20"/>
              <w:jc w:val="both"/>
            </w:pPr>
            <w:r>
              <w:rPr>
                <w:rFonts w:ascii="Times New Roman"/>
                <w:b w:val="false"/>
                <w:i w:val="false"/>
                <w:color w:val="000000"/>
                <w:sz w:val="20"/>
              </w:rPr>
              <w:t>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Бензфетамин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Броламфетамин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1070"/>
          <w:p>
            <w:pPr>
              <w:spacing w:after="20"/>
              <w:ind w:left="20"/>
              <w:jc w:val="both"/>
            </w:pPr>
            <w:r>
              <w:rPr>
                <w:rFonts w:ascii="Times New Roman"/>
                <w:b w:val="false"/>
                <w:i w:val="false"/>
                <w:color w:val="000000"/>
                <w:sz w:val="20"/>
              </w:rPr>
              <w:t>
2,5-диметокси-4-бромоамфетамин-</w:t>
            </w:r>
          </w:p>
          <w:bookmarkEnd w:id="1070"/>
          <w:p>
            <w:pPr>
              <w:spacing w:after="20"/>
              <w:ind w:left="20"/>
              <w:jc w:val="both"/>
            </w:pPr>
            <w:r>
              <w:rPr>
                <w:rFonts w:ascii="Times New Roman"/>
                <w:b w:val="false"/>
                <w:i w:val="false"/>
                <w:color w:val="000000"/>
                <w:sz w:val="20"/>
              </w:rPr>
              <w:t>
(+/–)-4-бромо-2,5-диметокси-альфа-метилфенэтиламин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Бромазепам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7-бромо-1,3-дигидро-5-(2-пиридил)-2Н-1,4-бензодиазепин-2-он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Бротизолам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2-бромо-4-(о-хлорфенил)-9-метил-6Н-тиено[3,2-f]-s-триазоло[4,3-a][1,4]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Буталбитал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5-аллил-5-изобутилбарбитуровая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Бутобарбитал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Винилбитал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5-(1-метилбутил)-5-винилбарбитуровая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Галазепам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7-хлоро-1,3-дигидро-5-фенил-1-(2,2,2-трифторэтил)-2Н-1,4-бензодиазепин-2-он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Галоксазолам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10-бромо-11b-(о-фторфенил)-2,3,7,11b-тетрагид-рооксазоло[3,2-d][1,4]-бензодиазепин-6(5Н)-он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Глутетимид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2-этил-2-фенилглутаримид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Натрий оксибутират и другие соли оксимасляной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гамма-оксимасляная кислота (ГОМК)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Дексамфетамин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(+)-2-амино-1-фенилпропан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Декстрометорфан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1071"/>
          <w:p>
            <w:pPr>
              <w:spacing w:after="20"/>
              <w:ind w:left="20"/>
              <w:jc w:val="both"/>
            </w:pPr>
            <w:r>
              <w:rPr>
                <w:rFonts w:ascii="Times New Roman"/>
                <w:b w:val="false"/>
                <w:i w:val="false"/>
                <w:color w:val="000000"/>
                <w:sz w:val="20"/>
              </w:rPr>
              <w:t>
2933 49 300 0</w:t>
            </w:r>
          </w:p>
          <w:bookmarkEnd w:id="1071"/>
          <w:bookmarkStart w:name="z10741" w:id="1072"/>
          <w:p>
            <w:pPr>
              <w:spacing w:after="20"/>
              <w:ind w:left="20"/>
              <w:jc w:val="both"/>
            </w:pPr>
            <w:r>
              <w:rPr>
                <w:rFonts w:ascii="Times New Roman"/>
                <w:b w:val="false"/>
                <w:i w:val="false"/>
                <w:color w:val="000000"/>
                <w:sz w:val="20"/>
              </w:rPr>
              <w:t>
3003 90 000 0</w:t>
            </w:r>
          </w:p>
          <w:bookmarkEnd w:id="1072"/>
          <w:bookmarkStart w:name="z10742" w:id="1073"/>
          <w:p>
            <w:pPr>
              <w:spacing w:after="20"/>
              <w:ind w:left="20"/>
              <w:jc w:val="both"/>
            </w:pPr>
            <w:r>
              <w:rPr>
                <w:rFonts w:ascii="Times New Roman"/>
                <w:b w:val="false"/>
                <w:i w:val="false"/>
                <w:color w:val="000000"/>
                <w:sz w:val="20"/>
              </w:rPr>
              <w:t>
3004 90 000 2</w:t>
            </w:r>
          </w:p>
          <w:bookmarkEnd w:id="1073"/>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Делоразепам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7-хлор-5-(о-хлорофенил)-1,3-дигидро-2Н-1,4-бензодиазепин-2-он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ДЭТ (диэтилтриптамин)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N,N-диэтилтриптамин; 3-[2-(диэтиламино)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Диметоксиамфетамин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1074"/>
          <w:p>
            <w:pPr>
              <w:spacing w:after="20"/>
              <w:ind w:left="20"/>
              <w:jc w:val="both"/>
            </w:pPr>
            <w:r>
              <w:rPr>
                <w:rFonts w:ascii="Times New Roman"/>
                <w:b w:val="false"/>
                <w:i w:val="false"/>
                <w:color w:val="000000"/>
                <w:sz w:val="20"/>
              </w:rPr>
              <w:t>
(+/–)-2,5-диметокси-альфа-метилфенэтиламин</w:t>
            </w:r>
          </w:p>
          <w:bookmarkEnd w:id="107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ДМГП (диметилгептилпиран)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3-(1,2-диметилгептил)-7,8,9,10-тетрагидро-6,6,9-триметил-6Н-дибензо[b,d]пиран-1-ол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 (диметилтриптамин)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N,N-диметилтриптамин 3-[2-(диметиламино)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(+/–)-4-этил-2,5-диметокси-альфа-фенэтиламин, dl-2,5-диметокси-4-этил-альфа-метилфенилэтиламин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L-2,5-диметокси-4-хлор-амфетамин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Кактусы,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Золпидем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1075"/>
          <w:p>
            <w:pPr>
              <w:spacing w:after="20"/>
              <w:ind w:left="20"/>
              <w:jc w:val="both"/>
            </w:pPr>
            <w:r>
              <w:rPr>
                <w:rFonts w:ascii="Times New Roman"/>
                <w:b w:val="false"/>
                <w:i w:val="false"/>
                <w:color w:val="000000"/>
                <w:sz w:val="20"/>
              </w:rPr>
              <w:t>
N,N,6-триметил-2-р-толилимидазо</w:t>
            </w:r>
          </w:p>
          <w:bookmarkEnd w:id="1075"/>
          <w:p>
            <w:pPr>
              <w:spacing w:after="20"/>
              <w:ind w:left="20"/>
              <w:jc w:val="both"/>
            </w:pPr>
            <w:r>
              <w:rPr>
                <w:rFonts w:ascii="Times New Roman"/>
                <w:b w:val="false"/>
                <w:i w:val="false"/>
                <w:color w:val="000000"/>
                <w:sz w:val="20"/>
              </w:rPr>
              <w:t>
[1,2-а] пиридин-3-ацетамид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Камазепам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 диметилкарбамат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Катин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d-норпсевдоэфедрин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d-трео-2-амино-1-гидрокси-1-фенилпропан, (+)-(S)-альфа-[(S)-1-аминоэтил]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11-хлоро-8,12b-дигидро-2,8-диметил-12b-фенил-4H-[1,3]-оксазино-[3,2-d][1,4]бензодиазепин-4,7(6Н)-дион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2-(о-хлорфенил)-2-метиламиноциклогексанон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1076"/>
          <w:p>
            <w:pPr>
              <w:spacing w:after="20"/>
              <w:ind w:left="20"/>
              <w:jc w:val="both"/>
            </w:pPr>
            <w:r>
              <w:rPr>
                <w:rFonts w:ascii="Times New Roman"/>
                <w:b w:val="false"/>
                <w:i w:val="false"/>
                <w:color w:val="000000"/>
                <w:sz w:val="20"/>
              </w:rPr>
              <w:t>
(–)-альфа-аминопропиофенон,</w:t>
            </w:r>
          </w:p>
          <w:bookmarkEnd w:id="1076"/>
          <w:p>
            <w:pPr>
              <w:spacing w:after="20"/>
              <w:ind w:left="20"/>
              <w:jc w:val="both"/>
            </w:pPr>
            <w:r>
              <w:rPr>
                <w:rFonts w:ascii="Times New Roman"/>
                <w:b w:val="false"/>
                <w:i w:val="false"/>
                <w:color w:val="000000"/>
                <w:sz w:val="20"/>
              </w:rPr>
              <w:t>
(–)-(S)-2-аминопропиофенон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7-хлоро-1-метил-5-фенил-1Н-1,5-бензодиазепин-2,4-(3Н,5Н)-дион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10-хлоро-11b-(o-хлорфенил)-2,3,7,11b-тетрагидрооксазоло-[3,2-d][1,4] 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5-(о-хлорфенил)-1,3-дигидро-7-нитро-2Н-1,4-бензодиазепин-2-он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Клоразепат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7-хлоро-2,3-дигидро-2-оксо-5-фенил-1Н-1,4-бензодиазепин-3-карбоновая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Клотиазепам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5-(о-хлорфенил)-7-этил-1,3-дигидро-1-метил-2Н-тиено [2,3-e]-1,4-диазепин-2-он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Клонидин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Кустарно приготовленные препараты из 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неодревесневших побегов и листьев растений вида Catha edulis,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пейота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Lophophora,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псилоциба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любых частей грибов рода Psilocybe, содержащие псилоцин и (или)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травы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Ephedra,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псевдоэфедрина или из препаратов, содержащих 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077"/>
          <w:p>
            <w:pPr>
              <w:spacing w:after="20"/>
              <w:ind w:left="20"/>
              <w:jc w:val="both"/>
            </w:pPr>
            <w:r>
              <w:rPr>
                <w:rFonts w:ascii="Times New Roman"/>
                <w:b w:val="false"/>
                <w:i w:val="false"/>
                <w:color w:val="000000"/>
                <w:sz w:val="20"/>
              </w:rPr>
              <w:t>
2939 41 000 0</w:t>
            </w:r>
          </w:p>
          <w:bookmarkEnd w:id="1077"/>
          <w:bookmarkStart w:name="z10747" w:id="1078"/>
          <w:p>
            <w:pPr>
              <w:spacing w:after="20"/>
              <w:ind w:left="20"/>
              <w:jc w:val="both"/>
            </w:pPr>
            <w:r>
              <w:rPr>
                <w:rFonts w:ascii="Times New Roman"/>
                <w:b w:val="false"/>
                <w:i w:val="false"/>
                <w:color w:val="000000"/>
                <w:sz w:val="20"/>
              </w:rPr>
              <w:t>
2939 49 000 0</w:t>
            </w:r>
          </w:p>
          <w:bookmarkEnd w:id="1078"/>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фенилпропаноламина или из препаратов, содержащих фенилпропаноламин (норэфедрин)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1079"/>
          <w:p>
            <w:pPr>
              <w:spacing w:after="20"/>
              <w:ind w:left="20"/>
              <w:jc w:val="both"/>
            </w:pPr>
            <w:r>
              <w:rPr>
                <w:rFonts w:ascii="Times New Roman"/>
                <w:b w:val="false"/>
                <w:i w:val="false"/>
                <w:color w:val="000000"/>
                <w:sz w:val="20"/>
              </w:rPr>
              <w:t>
2939 41 000 0</w:t>
            </w:r>
          </w:p>
          <w:bookmarkEnd w:id="1079"/>
          <w:bookmarkStart w:name="z10749" w:id="1080"/>
          <w:p>
            <w:pPr>
              <w:spacing w:after="20"/>
              <w:ind w:left="20"/>
              <w:jc w:val="both"/>
            </w:pPr>
            <w:r>
              <w:rPr>
                <w:rFonts w:ascii="Times New Roman"/>
                <w:b w:val="false"/>
                <w:i w:val="false"/>
                <w:color w:val="000000"/>
                <w:sz w:val="20"/>
              </w:rPr>
              <w:t>
2939 49 000 0</w:t>
            </w:r>
          </w:p>
          <w:bookmarkEnd w:id="1080"/>
          <w:bookmarkStart w:name="z10750" w:id="1081"/>
          <w:p>
            <w:pPr>
              <w:spacing w:after="20"/>
              <w:ind w:left="20"/>
              <w:jc w:val="both"/>
            </w:pPr>
            <w:r>
              <w:rPr>
                <w:rFonts w:ascii="Times New Roman"/>
                <w:b w:val="false"/>
                <w:i w:val="false"/>
                <w:color w:val="000000"/>
                <w:sz w:val="20"/>
              </w:rPr>
              <w:t>
3824 99 920</w:t>
            </w:r>
          </w:p>
          <w:bookmarkEnd w:id="1081"/>
          <w:bookmarkStart w:name="z10751" w:id="1082"/>
          <w:p>
            <w:pPr>
              <w:spacing w:after="20"/>
              <w:ind w:left="20"/>
              <w:jc w:val="both"/>
            </w:pPr>
            <w:r>
              <w:rPr>
                <w:rFonts w:ascii="Times New Roman"/>
                <w:b w:val="false"/>
                <w:i w:val="false"/>
                <w:color w:val="000000"/>
                <w:sz w:val="20"/>
              </w:rPr>
              <w:t>
3820 99 930</w:t>
            </w:r>
          </w:p>
          <w:bookmarkEnd w:id="1082"/>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эфедрина или из препаратов, содержащих 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1083"/>
          <w:p>
            <w:pPr>
              <w:spacing w:after="20"/>
              <w:ind w:left="20"/>
              <w:jc w:val="both"/>
            </w:pPr>
            <w:r>
              <w:rPr>
                <w:rFonts w:ascii="Times New Roman"/>
                <w:b w:val="false"/>
                <w:i w:val="false"/>
                <w:color w:val="000000"/>
                <w:sz w:val="20"/>
              </w:rPr>
              <w:t>
2939 41 000 0</w:t>
            </w:r>
          </w:p>
          <w:bookmarkEnd w:id="1083"/>
          <w:bookmarkStart w:name="z10753" w:id="1084"/>
          <w:p>
            <w:pPr>
              <w:spacing w:after="20"/>
              <w:ind w:left="20"/>
              <w:jc w:val="both"/>
            </w:pPr>
            <w:r>
              <w:rPr>
                <w:rFonts w:ascii="Times New Roman"/>
                <w:b w:val="false"/>
                <w:i w:val="false"/>
                <w:color w:val="000000"/>
                <w:sz w:val="20"/>
              </w:rPr>
              <w:t>
2939 49 000 0</w:t>
            </w:r>
          </w:p>
          <w:bookmarkEnd w:id="1084"/>
          <w:bookmarkStart w:name="z10754" w:id="1085"/>
          <w:p>
            <w:pPr>
              <w:spacing w:after="20"/>
              <w:ind w:left="20"/>
              <w:jc w:val="both"/>
            </w:pPr>
            <w:r>
              <w:rPr>
                <w:rFonts w:ascii="Times New Roman"/>
                <w:b w:val="false"/>
                <w:i w:val="false"/>
                <w:color w:val="000000"/>
                <w:sz w:val="20"/>
              </w:rPr>
              <w:t>
3824 99 920</w:t>
            </w:r>
          </w:p>
          <w:bookmarkEnd w:id="1085"/>
          <w:bookmarkStart w:name="z10755" w:id="1086"/>
          <w:p>
            <w:pPr>
              <w:spacing w:after="20"/>
              <w:ind w:left="20"/>
              <w:jc w:val="both"/>
            </w:pPr>
            <w:r>
              <w:rPr>
                <w:rFonts w:ascii="Times New Roman"/>
                <w:b w:val="false"/>
                <w:i w:val="false"/>
                <w:color w:val="000000"/>
                <w:sz w:val="20"/>
              </w:rPr>
              <w:t>
3820 99 930</w:t>
            </w:r>
          </w:p>
          <w:bookmarkEnd w:id="1086"/>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Левамфетамин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1-альфа-метилфенилэтиламин, (–)-(R)-альфа-метилфенэтиламин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1-N-альфа-диметилфенилэтиламин, (–)-N-альфа-диметилфенэтиламин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Лефетамин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(-)-1-диметиламино-1,3-дифенилэтан, (-)-N,N-диметил-1,2-дифенилэтиламин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Левометорфан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(+)-Лизергид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d-лизергид, ЛСД, ЛСД-25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(+)-N,N-диэтиллизергамид (d-диэтиламид лизергиновой кислоты), 9,10-дидегидро-N, N-диэтил-6-метилэрголин-8-бета-карбоксамид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Лопразолам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6-(о-хлорфенил)-2,4-дигидро-2[(4-метил-1-пиперазинил)метилен]-8-нитро-1Н-имидазо-[1,2-a][1,4]бензодиазепин-1-он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7-хлоро-5-(о-хлорфенил)-1,3-дигидро-3-гидрокси-2Н-1,4-бензодиазепин-2-он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Лорметазепам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7-хлор-5-(о-хлорфенил)-1,3-дигидро-3-гидрокси-1-метил-2Н-1,4-бензодиазепин-2-он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Мазиндол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5-(р-хлорфенил)-2,5-дигидро-3Н-имидазо[2,1-a]изоиндол-5-ол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 бутан; N-метил-1-(3,4-метилендиоксифенил)-2-бутанамин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7-хлоро-2,3-дигидро-1-метил-5-фенил-1Н-1,4-бензодиазепин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Мезокарб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сиднокарб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3-(альфа-метилфенетилин)-N-(фенилкарбамоил)сиднонимин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Меклоквалон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3-(о-хлорфенил)-2-метил-4(3Н)-квиназолинон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Мепробамат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2-метил-2-пропил-1,3-пропандиол дикарбамат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 первитин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1087"/>
          <w:p>
            <w:pPr>
              <w:spacing w:after="20"/>
              <w:ind w:left="20"/>
              <w:jc w:val="both"/>
            </w:pPr>
            <w:r>
              <w:rPr>
                <w:rFonts w:ascii="Times New Roman"/>
                <w:b w:val="false"/>
                <w:i w:val="false"/>
                <w:color w:val="000000"/>
                <w:sz w:val="20"/>
              </w:rPr>
              <w:t xml:space="preserve">
(+)-2-метиламино-1-фенилпропан, </w:t>
            </w:r>
          </w:p>
          <w:bookmarkEnd w:id="1087"/>
          <w:p>
            <w:pPr>
              <w:spacing w:after="20"/>
              <w:ind w:left="20"/>
              <w:jc w:val="both"/>
            </w:pPr>
            <w:r>
              <w:rPr>
                <w:rFonts w:ascii="Times New Roman"/>
                <w:b w:val="false"/>
                <w:i w:val="false"/>
                <w:color w:val="000000"/>
                <w:sz w:val="20"/>
              </w:rPr>
              <w:t>
(+)-(S)-N-альфа-диметилфенэтиламин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Метилфенидат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1088"/>
          <w:p>
            <w:pPr>
              <w:spacing w:after="20"/>
              <w:ind w:left="20"/>
              <w:jc w:val="both"/>
            </w:pPr>
            <w:r>
              <w:rPr>
                <w:rFonts w:ascii="Times New Roman"/>
                <w:b w:val="false"/>
                <w:i w:val="false"/>
                <w:color w:val="000000"/>
                <w:sz w:val="20"/>
              </w:rPr>
              <w:t>
метиловый эфир 2-фенил-2-(2-пиперидил)-уксусной кислоты, метил-альфа-фенил-2-пиперидинацетат</w:t>
            </w:r>
          </w:p>
          <w:bookmarkEnd w:id="108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Метилфенобарбитал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5-этил-1-метил-5-фенилбарбитуровая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Метиприлон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3,3-диэтил-5-метил-2,4-пиперидиндион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dl-3,4-метилендиокси-N, альфа-диметилфенилэтиламин, (+/–)-N-альфа-диметил-3,4-(метилендиокси)фенэтиламин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Метаквалон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2-метил-3-о-толил-4(3Н)-квиназолинон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Эфедрон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2-(метиламино)-1-фенилпропанон-1-он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Мефенорекс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dl-N-(3-хлоропропил)-альфа-метилфенэтиламин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Мидазолам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8-хлоро-6-(о-фторфенил)-1-метил-4Н-имидазо[1,5-a][1,4]бензодиазепин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4-метиламинорекс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8" w:id="1089"/>
          <w:p>
            <w:pPr>
              <w:spacing w:after="20"/>
              <w:ind w:left="20"/>
              <w:jc w:val="both"/>
            </w:pPr>
            <w:r>
              <w:rPr>
                <w:rFonts w:ascii="Times New Roman"/>
                <w:b w:val="false"/>
                <w:i w:val="false"/>
                <w:color w:val="000000"/>
                <w:sz w:val="20"/>
              </w:rPr>
              <w:t>
(+/–)-цис-2-амино-4-метил-5-фенил-2-оксазолин;</w:t>
            </w:r>
          </w:p>
          <w:bookmarkEnd w:id="1089"/>
          <w:p>
            <w:pPr>
              <w:spacing w:after="20"/>
              <w:ind w:left="20"/>
              <w:jc w:val="both"/>
            </w:pPr>
            <w:r>
              <w:rPr>
                <w:rFonts w:ascii="Times New Roman"/>
                <w:b w:val="false"/>
                <w:i w:val="false"/>
                <w:color w:val="000000"/>
                <w:sz w:val="20"/>
              </w:rPr>
              <w:t>
(+/–)-цис-4,5-дигидро-4-метил-5-фенил-2-оксазоламин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dl-5-метокси-3,4-метилендиокси-альфа-метилфенилэтиламин, 5-метокси-альфа-метил-3,4-(метилендиокси)фенэтиламин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4-бром-2,5-диметоксифенетиламин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альфа-метил-4-метилтиофенэтиламин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Ниметазепам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Нордазепам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Оксазепам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7-хлор-1,3-дигидро-3-гидрокси-5-фенил-2Н-1,4-бензодиазепин-2-он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9" w:id="1090"/>
          <w:p>
            <w:pPr>
              <w:spacing w:after="20"/>
              <w:ind w:left="20"/>
              <w:jc w:val="both"/>
            </w:pPr>
            <w:r>
              <w:rPr>
                <w:rFonts w:ascii="Times New Roman"/>
                <w:b w:val="false"/>
                <w:i w:val="false"/>
                <w:color w:val="000000"/>
                <w:sz w:val="20"/>
              </w:rPr>
              <w:t>
10-хлоро-2,3,7,11b-тетрагидро-2-метил-11b-фенилоксазоло[3,2-d][1,4]</w:t>
            </w:r>
          </w:p>
          <w:bookmarkEnd w:id="1090"/>
          <w:p>
            <w:pPr>
              <w:spacing w:after="20"/>
              <w:ind w:left="20"/>
              <w:jc w:val="both"/>
            </w:pPr>
            <w:r>
              <w:rPr>
                <w:rFonts w:ascii="Times New Roman"/>
                <w:b w:val="false"/>
                <w:i w:val="false"/>
                <w:color w:val="000000"/>
                <w:sz w:val="20"/>
              </w:rPr>
              <w:t>
бензодиазепин-6(5Н) –он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Парагексил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3-гексил-1-гидрокси-7,8,9,10-тетрагидро-6,6,9-триметил-6Н-дибензо[b,d]пиран, 3-гексил-7,8,9,10-тетрагидро-6,6,9-триметил-6Н-дибензо[b,d]пиран-1-ол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4-метокси-альфа-метилфенилэтиламин, р-метокси-альфа-метилфенэтиламин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Пемолин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2-амино-5-фенил-2-оксазолин-4-он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Этаминал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сомбревин, пентобарбитал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Пейот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 рода Lophophora как целые, так и измельченные, как высушенные, так и невысушенные,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Пиназепам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7-хлоро-1,3-дигидро-5-фенил-1-(2-пропинил)-2Н-1,4-бензодиазепин-2-он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Пипрадрол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1,1-дифенил-1-(2-пиперидил)-метанол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0" w:id="1091"/>
          <w:p>
            <w:pPr>
              <w:spacing w:after="20"/>
              <w:ind w:left="20"/>
              <w:jc w:val="both"/>
            </w:pPr>
            <w:r>
              <w:rPr>
                <w:rFonts w:ascii="Times New Roman"/>
                <w:b w:val="false"/>
                <w:i w:val="false"/>
                <w:color w:val="000000"/>
                <w:sz w:val="20"/>
              </w:rPr>
              <w:t xml:space="preserve">
dl-1-(4-метилфенил)-2-(1-пирролидил)-1-пентанон, </w:t>
            </w:r>
          </w:p>
          <w:bookmarkEnd w:id="1091"/>
          <w:p>
            <w:pPr>
              <w:spacing w:after="20"/>
              <w:ind w:left="20"/>
              <w:jc w:val="both"/>
            </w:pPr>
            <w:r>
              <w:rPr>
                <w:rFonts w:ascii="Times New Roman"/>
                <w:b w:val="false"/>
                <w:i w:val="false"/>
                <w:color w:val="000000"/>
                <w:sz w:val="20"/>
              </w:rPr>
              <w:t>
4'-метил-2-(1-пирролидинил)валерофенон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Празепам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7-хлоро-1-(циклопропилметил)-1,3-дигидро-5-фенил-2Н-1,4-бензодиазепин-2-он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1" w:id="1092"/>
          <w:p>
            <w:pPr>
              <w:spacing w:after="20"/>
              <w:ind w:left="20"/>
              <w:jc w:val="both"/>
            </w:pPr>
            <w:r>
              <w:rPr>
                <w:rFonts w:ascii="Times New Roman"/>
                <w:b w:val="false"/>
                <w:i w:val="false"/>
                <w:color w:val="000000"/>
                <w:sz w:val="20"/>
              </w:rPr>
              <w:t>
3-(2-диметиламиноэтил)-4-гидроксииндол,</w:t>
            </w:r>
          </w:p>
          <w:bookmarkEnd w:id="1092"/>
          <w:p>
            <w:pPr>
              <w:spacing w:after="20"/>
              <w:ind w:left="20"/>
              <w:jc w:val="both"/>
            </w:pPr>
            <w:r>
              <w:rPr>
                <w:rFonts w:ascii="Times New Roman"/>
                <w:b w:val="false"/>
                <w:i w:val="false"/>
                <w:color w:val="000000"/>
                <w:sz w:val="20"/>
              </w:rPr>
              <w:t>
3-[2-(диметиламино)этил]индол-4-ол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3-[2-(диметиламино)этил]индол-4-ил-дигидрофосфат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Ролициклидин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пирролидин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2" w:id="1093"/>
          <w:p>
            <w:pPr>
              <w:spacing w:after="20"/>
              <w:ind w:left="20"/>
              <w:jc w:val="both"/>
            </w:pPr>
            <w:r>
              <w:rPr>
                <w:rFonts w:ascii="Times New Roman"/>
                <w:b w:val="false"/>
                <w:i w:val="false"/>
                <w:color w:val="000000"/>
                <w:sz w:val="20"/>
              </w:rPr>
              <w:t>
2-амино-1-(2,5-диметокси-4-метил) фенилпропан;</w:t>
            </w:r>
          </w:p>
          <w:bookmarkEnd w:id="1093"/>
          <w:p>
            <w:pPr>
              <w:spacing w:after="20"/>
              <w:ind w:left="20"/>
              <w:jc w:val="both"/>
            </w:pPr>
            <w:r>
              <w:rPr>
                <w:rFonts w:ascii="Times New Roman"/>
                <w:b w:val="false"/>
                <w:i w:val="false"/>
                <w:color w:val="000000"/>
                <w:sz w:val="20"/>
              </w:rPr>
              <w:t>
2,5-диметокси-альфа-4-диметилфенэтиламин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Секбутабарбитал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5-секбутил-5-этилбарбитуровая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Секобарбитал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3,4-метилендиоксиамфетамин, 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Теноциклидин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1-[1-(2-тиенил)циклогексил]пиперидин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Тетразепам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7-хлоро-5-(циклогексен-1-ил)-1,3-дигидро-1-метил-2Н-1,4-бензодиазепин-2-он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(9R,10aR)-8,9,10,10а-тетрагидро-6,6,9-триметил-3-пентил-6Н-дибензо[b,d]пиран-1-ол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(6aR,9R,10aR)-6а,9,10,10а-тетрагидро-6,6,9-триметил-3-пентил-6Н-дибензо[b,d]пиран-1-ол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(6aR,10aR)-6а,7,10,10а-тетрагидро-6,6,9-триметил-3-пентил-6Н-дибензо[b,d]пиран-1-ол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7,8,9-тетрагидро-6,6,9-триметил-3-пентил-6Н-дибензо[b,d]пиран-1-ол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094"/>
          <w:p>
            <w:pPr>
              <w:spacing w:after="20"/>
              <w:ind w:left="20"/>
              <w:jc w:val="both"/>
            </w:pPr>
            <w:r>
              <w:rPr>
                <w:rFonts w:ascii="Times New Roman"/>
                <w:b w:val="false"/>
                <w:i w:val="false"/>
                <w:color w:val="000000"/>
                <w:sz w:val="20"/>
              </w:rPr>
              <w:t>
(6аR,10aR)-6а,7,8,9,10,10а-гексагидро-6,6-диметил-9-метилен-3-пентил-6Н-дибензо[b,d]пиран-1-ол</w:t>
            </w:r>
          </w:p>
          <w:bookmarkEnd w:id="109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6а,7,8,10а-тетрагидро-6,6,9-триметил-3-пентил-6Н-дибензо[b,d]пиран-1-ол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Трава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Хальцион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8-хлоро-6-(о-хлорфенил)-1-метил-4Н-s-триазоло[4,3-a][1,4]бензодиазепин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Феназепам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7-бром-5-(о-хлорфенил)-2-3-дигидро-1Н-1,4-бензодиазепин-2-он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Фенатин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Фенфлурамин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Фендиметразин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095"/>
          <w:p>
            <w:pPr>
              <w:spacing w:after="20"/>
              <w:ind w:left="20"/>
              <w:jc w:val="both"/>
            </w:pPr>
            <w:r>
              <w:rPr>
                <w:rFonts w:ascii="Times New Roman"/>
                <w:b w:val="false"/>
                <w:i w:val="false"/>
                <w:color w:val="000000"/>
                <w:sz w:val="20"/>
              </w:rPr>
              <w:t>
(+)-3,4-диметил-2-фенилморфолин, (+)-(2S,3S)-3,4-диметил-2-фенилморфолин</w:t>
            </w:r>
          </w:p>
          <w:bookmarkEnd w:id="109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Фенетиллин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dl-3,7-дигидро-1,3-диметил-7-(2-[(1-метил-2-фенилэтил)амино]этил)-1-H-пурин-2,6-дион7-[2-[(альфа-метилфенэтил)амино]этил]теофиллин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Фенкамфамин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5" w:id="1096"/>
          <w:p>
            <w:pPr>
              <w:spacing w:after="20"/>
              <w:ind w:left="20"/>
              <w:jc w:val="both"/>
            </w:pPr>
            <w:r>
              <w:rPr>
                <w:rFonts w:ascii="Times New Roman"/>
                <w:b w:val="false"/>
                <w:i w:val="false"/>
                <w:color w:val="000000"/>
                <w:sz w:val="20"/>
              </w:rPr>
              <w:t xml:space="preserve">
dl-N-этил-3-фенилбицикло(2,2,1)-гептан-2-амин, </w:t>
            </w:r>
          </w:p>
          <w:bookmarkEnd w:id="1096"/>
          <w:p>
            <w:pPr>
              <w:spacing w:after="20"/>
              <w:ind w:left="20"/>
              <w:jc w:val="both"/>
            </w:pPr>
            <w:r>
              <w:rPr>
                <w:rFonts w:ascii="Times New Roman"/>
                <w:b w:val="false"/>
                <w:i w:val="false"/>
                <w:color w:val="000000"/>
                <w:sz w:val="20"/>
              </w:rPr>
              <w:t>
N-этил-3-фенил-2-норборнанамин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Фенметразин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3-метил-2-фенилморфолин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Фенпропорекс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(+/–)-3-[(альфа-метилфенилэтил)амино]пропионитрил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Фентермин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Флудиазепам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7-хлор-5-(о-фторфенил)-1,3-дигидро-1-метил-2Н-1,4-бензодиазепин-2-он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Флунитразепам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5-(о-фторфенил)-1,3-дигидро-1-метил-7-нитро-2Н-1,4-бензодиазепин-2-он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Флуразепам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7-хлоро-1-[2-(диэтиламино) этил]-5-(о-фторфенил)-1,3-дигидро-2Н-1,4-бензодиазепин-2-он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Хлордиазепоксид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7-хлоро-2-(метиламино)-5-фенил-3Н-1,4-бензодиазепин-4-оксид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Циклобарбитал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5-(1-циклогексен-1-ил)-5-этилбарбитуровая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Ципепрол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альфа-(альфа-метоксибензил)-4-(бета-метоксифенэтил)-1-пиперазинэтанол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Эстазолам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8-хлор-6-фенил-4Н-s-триазоло[4,3-a][1,4]бензодиазепин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Эскодол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6" w:id="1097"/>
          <w:p>
            <w:pPr>
              <w:spacing w:after="20"/>
              <w:ind w:left="20"/>
              <w:jc w:val="both"/>
            </w:pPr>
            <w:r>
              <w:rPr>
                <w:rFonts w:ascii="Times New Roman"/>
                <w:b w:val="false"/>
                <w:i w:val="false"/>
                <w:color w:val="000000"/>
                <w:sz w:val="20"/>
              </w:rPr>
              <w:t xml:space="preserve">
обезболивающее наркотическое средство: водный раствор в ампулах содержит в 1 мл </w:t>
            </w:r>
          </w:p>
          <w:bookmarkEnd w:id="1097"/>
          <w:p>
            <w:pPr>
              <w:spacing w:after="20"/>
              <w:ind w:left="20"/>
              <w:jc w:val="both"/>
            </w:pPr>
            <w:r>
              <w:rPr>
                <w:rFonts w:ascii="Times New Roman"/>
                <w:b w:val="false"/>
                <w:i w:val="false"/>
                <w:color w:val="000000"/>
                <w:sz w:val="20"/>
              </w:rPr>
              <w:t>
0,02 г промедола, 0,0005 г скополамина и 0,025 г эфедрина гидрохлорида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1098"/>
          <w:p>
            <w:pPr>
              <w:spacing w:after="20"/>
              <w:ind w:left="20"/>
              <w:jc w:val="both"/>
            </w:pPr>
            <w:r>
              <w:rPr>
                <w:rFonts w:ascii="Times New Roman"/>
                <w:b w:val="false"/>
                <w:i w:val="false"/>
                <w:color w:val="000000"/>
                <w:sz w:val="20"/>
              </w:rPr>
              <w:t>
3003 41 000 0</w:t>
            </w:r>
          </w:p>
          <w:bookmarkEnd w:id="1098"/>
          <w:p>
            <w:pPr>
              <w:spacing w:after="20"/>
              <w:ind w:left="20"/>
              <w:jc w:val="both"/>
            </w:pPr>
            <w:r>
              <w:rPr>
                <w:rFonts w:ascii="Times New Roman"/>
                <w:b w:val="false"/>
                <w:i w:val="false"/>
                <w:color w:val="000000"/>
                <w:sz w:val="20"/>
              </w:rPr>
              <w:t>
3004 41 000 0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Этил лофлазепат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этил-7-хлоро-5-(о-фторфенил)-2,3-дигидро-2-оксо-1Н-1,4-бензодиазепин-3-карбоксилат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Этициклидин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N-этил-1-фенилциклогексиламин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Этриптамин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3-(2-аминобутил) 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Этинамат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1-этинилциклогексанолкарбамат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Этхлорвинол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этил-2-хлорвинилэтинил карбинол, 1-хлоро-3-этил-1-пентен-4-ин-3-ол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2,5-диметокси-4-N-пропилтиофенэтиламин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N-метилэфедрон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TFMPP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1-(3-трифлюорометилфенил) 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N-гидрокси-тенамфетамин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(+/–)-N-[альфа-метил-3,4-(метилендиокси) фенэтил]гидроксиламин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N-этил-тенамфетамин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8" w:id="1099"/>
          <w:p>
            <w:pPr>
              <w:spacing w:after="20"/>
              <w:ind w:left="20"/>
              <w:jc w:val="both"/>
            </w:pPr>
            <w:r>
              <w:rPr>
                <w:rFonts w:ascii="Times New Roman"/>
                <w:b w:val="false"/>
                <w:i w:val="false"/>
                <w:color w:val="000000"/>
                <w:sz w:val="20"/>
              </w:rPr>
              <w:t>
(+/–)-N-этил-альфа-метил-3,4-(метилендиокси)фенэтиламин</w:t>
            </w:r>
          </w:p>
          <w:bookmarkEnd w:id="109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N-диметиламфетамин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9" w:id="1100"/>
          <w:p>
            <w:pPr>
              <w:spacing w:after="20"/>
              <w:ind w:left="20"/>
              <w:jc w:val="both"/>
            </w:pPr>
            <w:r>
              <w:rPr>
                <w:rFonts w:ascii="Times New Roman"/>
                <w:b w:val="false"/>
                <w:i w:val="false"/>
                <w:color w:val="000000"/>
                <w:sz w:val="20"/>
              </w:rPr>
              <w:t>
2921 49 000 9</w:t>
            </w:r>
          </w:p>
          <w:bookmarkEnd w:id="1100"/>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Синтетические каннабиноиды: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2-[(1R,3S)-3-гидроксициклогексил]-5-(2-метилоктан-2-ил)фенол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2-[(1R,3S)-3-гидроксициклогексил]-5-(2-метилгептан-2-ил)фенол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2-[(1R,3S)-3-гидроксициклогексил]-5-(2-метилдекан-2-ил)фенол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2-[(1R,3S)-3-гидроксициклогексил]-5-(2-метилнонан-2-ил)фенол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(6aR,10aR)-9-(гидроксиметил)-6,6-диметил-3-(2-метилоктан-2-ил)-6а,7,10,10а-тетрагидробензо[c]хромен-1-ол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(1-бутил-1Н-индол-3-ил)(нафталин-1-ил)метанон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(4-метилнафталин-1-ил)(2-метил-1-пентил-1Н-индол-3-ил)метанон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(Е)-1-[1-(нафталин-1-илметилиден)-1Н-инден-3-ил]пентан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1-этил-1-центил-3-(1-нафтоил)индол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1101"/>
          <w:p>
            <w:pPr>
              <w:spacing w:after="20"/>
              <w:ind w:left="20"/>
              <w:jc w:val="both"/>
            </w:pPr>
            <w:r>
              <w:rPr>
                <w:rFonts w:ascii="Times New Roman"/>
                <w:b w:val="false"/>
                <w:i w:val="false"/>
                <w:color w:val="000000"/>
                <w:sz w:val="20"/>
              </w:rPr>
              <w:t xml:space="preserve">
1-пентил-3-(2-метоксифенилацетил)индол; </w:t>
            </w:r>
          </w:p>
          <w:bookmarkEnd w:id="1101"/>
          <w:p>
            <w:pPr>
              <w:spacing w:after="20"/>
              <w:ind w:left="20"/>
              <w:jc w:val="both"/>
            </w:pPr>
            <w:r>
              <w:rPr>
                <w:rFonts w:ascii="Times New Roman"/>
                <w:b w:val="false"/>
                <w:i w:val="false"/>
                <w:color w:val="000000"/>
                <w:sz w:val="20"/>
              </w:rPr>
              <w:t>
2-(2-метоксифенил)-1-(1-пентил-1Н-индол-3-ил)этанон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3-(4-этилнафто-1-ил)-1-пентил-1Н- индол, (4-этилнафт-1-ил)(1-пентил-1Н-индол-3-ил)метанон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3-(7-этилнафто-1-ил)-1-пентил-1Н-индол, (7-этилнафт-1-ил)(1-пентил-1Н-индол-3-ил)метанон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(+)-транс-2-[(диметиламино)метил]-1-(м-метоксифенил)циклогексана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(1-(5-фторопентил)-1Н-индол-3-ил)(2-йодофенил)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5-MeO-DALT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N,N-диаллил-5-метокситриптамин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Бутилон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Буторфанол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17-(циклобутилметил) морфинан-3,14-диол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Диметилкатинон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N-метилэфедрон, 2-(диметиламино)-1-фенилпропан-1-он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Лист шалфея предсказателей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растения вида Salvia divinorum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3,4-метилендиокси-пировалерон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 -2-(1-пирролидинил)-1-пентанон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3,4-метилендиокси-N-метилкатинон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1-(2-метилфенил)пиперазин, 1-(3-метилфенил)пиперазин, 1-(4-метилфенил)пиперазин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1102"/>
          <w:p>
            <w:pPr>
              <w:spacing w:after="20"/>
              <w:ind w:left="20"/>
              <w:jc w:val="both"/>
            </w:pPr>
            <w:r>
              <w:rPr>
                <w:rFonts w:ascii="Times New Roman"/>
                <w:b w:val="false"/>
                <w:i w:val="false"/>
                <w:color w:val="000000"/>
                <w:sz w:val="20"/>
              </w:rPr>
              <w:t xml:space="preserve">
1-(2-метоксифенил) пиперазин, </w:t>
            </w:r>
          </w:p>
          <w:bookmarkEnd w:id="1102"/>
          <w:p>
            <w:pPr>
              <w:spacing w:after="20"/>
              <w:ind w:left="20"/>
              <w:jc w:val="both"/>
            </w:pPr>
            <w:r>
              <w:rPr>
                <w:rFonts w:ascii="Times New Roman"/>
                <w:b w:val="false"/>
                <w:i w:val="false"/>
                <w:color w:val="000000"/>
                <w:sz w:val="20"/>
              </w:rPr>
              <w:t>
1-(3-метоксифенил) пиперазин, 1-(4-метоксифенил)пиперазин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Нафирон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1-(2-нафтил)-2-(пирролидин-1-ил)пентан-1-он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Пара-метиламфетамин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Пара-метилэткатинон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Пара-фтороамфетамин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2-амино-1-(4-фторофенил)пропан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Плодовое тело (любая часть) любого вида грибов, содержащих псилоцибин и (или)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Сальвинорин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8-метокарбонил-4а,8а-диметил-6-ацето-5-кето-3,4,4b,7,9e,10,10a-септагидро-3-(4-фуранил)-2,1-нафто[4,3-е]пирон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Семена розы гавайской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растения вида Argyrea nervosa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1103"/>
          <w:p>
            <w:pPr>
              <w:spacing w:after="20"/>
              <w:ind w:left="20"/>
              <w:jc w:val="both"/>
            </w:pPr>
            <w:r>
              <w:rPr>
                <w:rFonts w:ascii="Times New Roman"/>
                <w:b w:val="false"/>
                <w:i w:val="false"/>
                <w:color w:val="000000"/>
                <w:sz w:val="20"/>
              </w:rPr>
              <w:t xml:space="preserve">
1209 99 910 0 </w:t>
            </w:r>
          </w:p>
          <w:bookmarkEnd w:id="1103"/>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Тианептин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7-[(3-хлор-6,11-дигидро-6-метилдибензо [c,f][1,2]тиазепин-11-ил)амино] гептановой кислоты S,S-диоксид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Фторометкатинон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1104"/>
          <w:p>
            <w:pPr>
              <w:spacing w:after="20"/>
              <w:ind w:left="20"/>
              <w:jc w:val="both"/>
            </w:pPr>
            <w:r>
              <w:rPr>
                <w:rFonts w:ascii="Times New Roman"/>
                <w:b w:val="false"/>
                <w:i w:val="false"/>
                <w:color w:val="000000"/>
                <w:sz w:val="20"/>
              </w:rPr>
              <w:t>
2-(метиламино)-1-(2-фторофенил) пропан-1-он,</w:t>
            </w:r>
          </w:p>
          <w:bookmarkEnd w:id="1104"/>
          <w:p>
            <w:pPr>
              <w:spacing w:after="20"/>
              <w:ind w:left="20"/>
              <w:jc w:val="both"/>
            </w:pPr>
            <w:r>
              <w:rPr>
                <w:rFonts w:ascii="Times New Roman"/>
                <w:b w:val="false"/>
                <w:i w:val="false"/>
                <w:color w:val="000000"/>
                <w:sz w:val="20"/>
              </w:rPr>
              <w:t>
2-(метиламино)-1-(3-фторофенил) пропан-1-он, 2-(метиламино)-1-(4-фторофенил)пропан-1-он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1-(2-фторофенил)пиперазин, 1-(3-фторофенил)пиперазин, 1-(4-фторофенил)пиперазин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хлорфенил)пиперазин, мета-хлорфенилпиперазин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Цветки и листья голубого лотоса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и листья растения вида Nymphea caerulea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N-этилкатинон,2-(этиламино)-1-фенилпропан-1-он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1-(3,4-метилендиокси -фенил)-2-нитропроп-1-ен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АМТ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(Нафталин-1-ил)(1H-пиррол-3-ил)метанон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(нафталин-1-ил)(1H-пиррол-3-ил)метанон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 ил)метанон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Модафинил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[((дифенилметил)сульфинил)ацетамид]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Налбуфин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[(5-альфа, 6-альфа) -17-(циклобутилметил)-4,5-эпоксиморфинан- 3,6,14-триол]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  метилиндол[1-(1-метил-1H- индол-3-ил)бутан-1-он]и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3-бутаноил-1-метилиндол[1-(1-метил-1H-индол-3-ил)бутан-1-он]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Диметокаин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[(3-диэтиламино-2,2-диметилпропил)-4-аминобензоат]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3-адамантоилиндол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2-амино-1-бензо[1,2-b:4,5-b']дифуран- 4-илэтан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2-амино-1-бензо[1,2-b:4,5-b']дифуран-4-илэтан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2-аминоиндан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7-ацетоксимитрагинин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1105"/>
          <w:p>
            <w:pPr>
              <w:spacing w:after="20"/>
              <w:ind w:left="20"/>
              <w:jc w:val="both"/>
            </w:pPr>
            <w:r>
              <w:rPr>
                <w:rFonts w:ascii="Times New Roman"/>
                <w:b w:val="false"/>
                <w:i w:val="false"/>
                <w:color w:val="000000"/>
                <w:sz w:val="20"/>
              </w:rPr>
              <w:t>
2933 99 800</w:t>
            </w:r>
          </w:p>
          <w:bookmarkEnd w:id="1105"/>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[(1H-индол-3-ил)фенилметанон]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5-гидрокси-N-  метилтриптамин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5-гидрокси-N-метилтриптамин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7-гидроксимитрагинин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7-гидроксимитрагинин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5" w:id="1106"/>
          <w:p>
            <w:pPr>
              <w:spacing w:after="20"/>
              <w:ind w:left="20"/>
              <w:jc w:val="both"/>
            </w:pPr>
            <w:r>
              <w:rPr>
                <w:rFonts w:ascii="Times New Roman"/>
                <w:b w:val="false"/>
                <w:i w:val="false"/>
                <w:color w:val="000000"/>
                <w:sz w:val="20"/>
              </w:rPr>
              <w:t>
2933 99 800</w:t>
            </w:r>
          </w:p>
          <w:bookmarkEnd w:id="1106"/>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1107"/>
          <w:p>
            <w:pPr>
              <w:spacing w:after="20"/>
              <w:ind w:left="20"/>
              <w:jc w:val="both"/>
            </w:pPr>
            <w:r>
              <w:rPr>
                <w:rFonts w:ascii="Times New Roman"/>
                <w:b w:val="false"/>
                <w:i w:val="false"/>
                <w:color w:val="000000"/>
                <w:sz w:val="20"/>
              </w:rPr>
              <w:t>
2,5-диметоксифенэтиламин и его производные,</w:t>
            </w:r>
          </w:p>
          <w:bookmarkEnd w:id="1107"/>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метоксетамин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9-метокси-коринантеидин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7" w:id="1108"/>
          <w:p>
            <w:pPr>
              <w:spacing w:after="20"/>
              <w:ind w:left="20"/>
              <w:jc w:val="both"/>
            </w:pPr>
            <w:r>
              <w:rPr>
                <w:rFonts w:ascii="Times New Roman"/>
                <w:b w:val="false"/>
                <w:i w:val="false"/>
                <w:color w:val="000000"/>
                <w:sz w:val="20"/>
              </w:rPr>
              <w:t>
JWH-17 и его производные,</w:t>
            </w:r>
          </w:p>
          <w:bookmarkEnd w:id="1108"/>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(E)-1-[1-(нафталин-1-илметилиден)-1H-инден-3-ил]пентан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8" w:id="1109"/>
          <w:p>
            <w:pPr>
              <w:spacing w:after="20"/>
              <w:ind w:left="20"/>
              <w:jc w:val="both"/>
            </w:pPr>
            <w:r>
              <w:rPr>
                <w:rFonts w:ascii="Times New Roman"/>
                <w:b w:val="false"/>
                <w:i w:val="false"/>
                <w:color w:val="000000"/>
                <w:sz w:val="20"/>
              </w:rPr>
              <w:t>
3-нафтоилиндол и его производные, за исключением производных,</w:t>
            </w:r>
          </w:p>
          <w:bookmarkEnd w:id="1109"/>
          <w:p>
            <w:pPr>
              <w:spacing w:after="20"/>
              <w:ind w:left="20"/>
              <w:jc w:val="both"/>
            </w:pPr>
            <w:r>
              <w:rPr>
                <w:rFonts w:ascii="Times New Roman"/>
                <w:b w:val="false"/>
                <w:i w:val="false"/>
                <w:color w:val="000000"/>
                <w:sz w:val="20"/>
              </w:rPr>
              <w:t>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(пирролидин-2 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(пирролидин-2-ил)дифенилметан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2-тиофен-2-илэтиламин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2-тиофен-2-илэтиламин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фенилпиперазин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1-фенилпиперазин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1-фенилциклогексиламин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1-фенилциклогексиламин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6-дезоксикодеин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фенилацетилиндол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[1-(1H-индол-3-ил)-2-фенилэтанон]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1-(5-фторопентил)-3-(нафталин-1-ил)индол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(2-йодофенил)метанон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N-Метилбутилон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bk-MMBDB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Диметилметкатинон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2-(метиламино)-1-(диметилфенил)пропан-1он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5,6-метилендиокси-2-аминоиндан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Метедрон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2-(метиламино)-1-(4-метоксифенил)пропан-1-он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Метоксетамин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N-метил-1-(тиофен-2-ил)пропан-2-амин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5-MeO-AMT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5-метокси-альфа-метилтриптамин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1-(1H-индол-3-ил)-2-аминопропан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Пара-метилметамфетамин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Пара-метилэфедрин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(1-пентил-1H-индол-3-ил) (2,2,3,3-тетраметилциклопропил)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(1-пентил-1H-индол-3-ил)(2,2,3,3 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Фторометамфетамин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2-(метиламино)-1-(фторофенил)пропан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9" w:id="1110"/>
          <w:p>
            <w:pPr>
              <w:spacing w:after="20"/>
              <w:ind w:left="20"/>
              <w:jc w:val="both"/>
            </w:pPr>
            <w:r>
              <w:rPr>
                <w:rFonts w:ascii="Times New Roman"/>
                <w:b w:val="false"/>
                <w:i w:val="false"/>
                <w:color w:val="000000"/>
                <w:sz w:val="20"/>
              </w:rPr>
              <w:t>
2939 49 000 0</w:t>
            </w:r>
          </w:p>
          <w:bookmarkEnd w:id="1110"/>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AM-1248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(адамантан-1-ил)-1-[(1-метилпиперидин-2-илметил)-1H-индол-3-ил]метанон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1111"/>
          <w:p>
            <w:pPr>
              <w:spacing w:after="20"/>
              <w:ind w:left="20"/>
              <w:jc w:val="both"/>
            </w:pPr>
            <w:r>
              <w:rPr>
                <w:rFonts w:ascii="Times New Roman"/>
                <w:b w:val="false"/>
                <w:i w:val="false"/>
                <w:color w:val="000000"/>
                <w:sz w:val="20"/>
              </w:rPr>
              <w:t xml:space="preserve">
5-(2-аминопропил)бензофуран </w:t>
            </w:r>
          </w:p>
          <w:bookmarkEnd w:id="1111"/>
          <w:p>
            <w:pPr>
              <w:spacing w:after="20"/>
              <w:ind w:left="20"/>
              <w:jc w:val="both"/>
            </w:pPr>
            <w:r>
              <w:rPr>
                <w:rFonts w:ascii="Times New Roman"/>
                <w:b w:val="false"/>
                <w:i w:val="false"/>
                <w:color w:val="000000"/>
                <w:sz w:val="20"/>
              </w:rPr>
              <w:t>
6-(2-аминопропил)бензофуран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1" w:id="1112"/>
          <w:p>
            <w:pPr>
              <w:spacing w:after="20"/>
              <w:ind w:left="20"/>
              <w:jc w:val="both"/>
            </w:pPr>
            <w:r>
              <w:rPr>
                <w:rFonts w:ascii="Times New Roman"/>
                <w:b w:val="false"/>
                <w:i w:val="false"/>
                <w:color w:val="000000"/>
                <w:sz w:val="20"/>
              </w:rPr>
              <w:t>
5-(2-аминопропил)-2,3-дигидробензофуран</w:t>
            </w:r>
          </w:p>
          <w:bookmarkEnd w:id="1112"/>
          <w:p>
            <w:pPr>
              <w:spacing w:after="20"/>
              <w:ind w:left="20"/>
              <w:jc w:val="both"/>
            </w:pPr>
            <w:r>
              <w:rPr>
                <w:rFonts w:ascii="Times New Roman"/>
                <w:b w:val="false"/>
                <w:i w:val="false"/>
                <w:color w:val="000000"/>
                <w:sz w:val="20"/>
              </w:rPr>
              <w:t>
6-(2-аминопропил)-2,3-дигидробензофуран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JWH-122-F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(5-(2-фторофенил)-1-пентил-1H-пиррол-3-ил)(нафталин-1-ил)метанон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NBOMe-2C-I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2-(4-йодо-2,5-диметоксифенил)-M-(2-метоксибензил)этанамин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(1-(5-фторопентил)- 1H-индол-3-ил)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K-(адамантан-1-ил)-1-пентил-1H-индол-3-карбоксамид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2CP-P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4-пропил-2,5-диметоксифенэтиламин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(Адамантан-1-ил) (1-(5-фторопентил)-1H-индол-3-ил)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(1-гептил-1H-индол-3-ил)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1113"/>
          <w:p>
            <w:pPr>
              <w:spacing w:after="20"/>
              <w:ind w:left="20"/>
              <w:jc w:val="both"/>
            </w:pPr>
            <w:r>
              <w:rPr>
                <w:rFonts w:ascii="Times New Roman"/>
                <w:b w:val="false"/>
                <w:i w:val="false"/>
                <w:color w:val="000000"/>
                <w:sz w:val="20"/>
              </w:rPr>
              <w:t>
(1-гептил-1H-индол-3-ил) (2,2,3,3-тетраметилциклопропил)метанон</w:t>
            </w:r>
          </w:p>
          <w:bookmarkEnd w:id="111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(1-(2-морфолиноэтил)-1H-индол-3-ил)(2,2,3,3-тетраметилциклопропил)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4-метоксифенциклидин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1-(1-(4-метоксифенил)циклогексил)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Этилфенидат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2-фенил-2-(пиперидин-2-ил)уксусной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w:t>
            </w:r>
            <w:r>
              <w:rPr>
                <w:rFonts w:ascii="Times New Roman"/>
                <w:b w:val="false"/>
                <w:i w:val="false"/>
                <w:color w:val="000000"/>
                <w:sz w:val="20"/>
              </w:rPr>
              <w:t xml:space="preserve">. Гаммабутиролактон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2</w:t>
            </w:r>
            <w:r>
              <w:rPr>
                <w:rFonts w:ascii="Times New Roman"/>
                <w:b w:val="false"/>
                <w:i w:val="false"/>
                <w:color w:val="000000"/>
                <w:sz w:val="20"/>
              </w:rPr>
              <w:t>. Кротонилфентанил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N-фенил-N-[1-(2-фенилэтил)пиперидин-4-ил]бут-2-енамид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3</w:t>
            </w:r>
            <w:r>
              <w:rPr>
                <w:rFonts w:ascii="Times New Roman"/>
                <w:b w:val="false"/>
                <w:i w:val="false"/>
                <w:color w:val="000000"/>
                <w:sz w:val="20"/>
              </w:rPr>
              <w:t xml:space="preserve">. Валерилфентанил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w:t>
            </w:r>
          </w:p>
          <w:p>
            <w:pPr>
              <w:spacing w:after="20"/>
              <w:ind w:left="20"/>
              <w:jc w:val="both"/>
            </w:pPr>
            <w:r>
              <w:rPr>
                <w:rFonts w:ascii="Times New Roman"/>
                <w:b w:val="false"/>
                <w:i w:val="false"/>
                <w:color w:val="000000"/>
                <w:sz w:val="20"/>
              </w:rPr>
              <w:t>
N-фенил-N-[1-(2-фенилэтил)пиперидин-4-ил]пентанамид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4</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MBA(N)-BZ-F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N-(1-карбамоил-2-метилпроп-1-ил)-1-(4-фторбензил)-1H-индазол-3-карбоксамид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5</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MMB(N)-2201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метил-3-метил-2-[1-(5-фторпентил)-1Н-индазол-3-карбоксамидо]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6</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метил-3,3-диметил-2-[1-(5-фторпентил)-1Н-индол-3-карбоксамидо]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MDMB(N)-073-F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 диметил -2-[1-(4-фторбутил)-1Н-индазол -3-карбоксамидо]бутаноат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8</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2-(метиламино)-1-(4-хлорфенил)пропан-1-он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2922 39 000 0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9</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N-этилгекседрон;</w:t>
            </w:r>
          </w:p>
          <w:p>
            <w:pPr>
              <w:spacing w:after="20"/>
              <w:ind w:left="20"/>
              <w:jc w:val="both"/>
            </w:pPr>
            <w:r>
              <w:rPr>
                <w:rFonts w:ascii="Times New Roman"/>
                <w:b w:val="false"/>
                <w:i w:val="false"/>
                <w:color w:val="000000"/>
                <w:sz w:val="20"/>
              </w:rPr>
              <w:t>
1-фенил-2-(этиламино)гексан-1-он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10</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11</w:t>
            </w:r>
            <w:r>
              <w:rPr>
                <w:rFonts w:ascii="Times New Roman"/>
                <w:b w:val="false"/>
                <w:i w:val="false"/>
                <w:color w:val="000000"/>
                <w:sz w:val="20"/>
              </w:rPr>
              <w:t>. Флуалпразолам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1-метил-6-(2-фторфенил)-8-хлор-4Н-[1,2,4]триазоло[4,3-а] [1,4] бензодиазепин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12</w:t>
            </w:r>
            <w:r>
              <w:rPr>
                <w:rFonts w:ascii="Times New Roman"/>
                <w:b w:val="false"/>
                <w:i w:val="false"/>
                <w:color w:val="000000"/>
                <w:sz w:val="20"/>
              </w:rPr>
              <w:t>. Этизолам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9-метил-4-(2-хлорфенил)-2-этил-6Н-тиено[3,2-f] [1,2,4]триазоло[4,3-а] [1,4]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1114"/>
          <w:p>
            <w:pPr>
              <w:spacing w:after="20"/>
              <w:ind w:left="20"/>
              <w:jc w:val="both"/>
            </w:pPr>
            <w:r>
              <w:rPr>
                <w:rFonts w:ascii="Times New Roman"/>
                <w:b w:val="false"/>
                <w:i w:val="false"/>
                <w:color w:val="000000"/>
                <w:sz w:val="20"/>
              </w:rPr>
              <w:t>
380. Изомеры, в том числе стереоизомеры указанных в Списке I средств и веществ, в тех случаях, когда существование таких изомеров,</w:t>
            </w:r>
          </w:p>
          <w:bookmarkEnd w:id="1114"/>
          <w:p>
            <w:pPr>
              <w:spacing w:after="20"/>
              <w:ind w:left="20"/>
              <w:jc w:val="both"/>
            </w:pPr>
            <w:r>
              <w:rPr>
                <w:rFonts w:ascii="Times New Roman"/>
                <w:b w:val="false"/>
                <w:i w:val="false"/>
                <w:color w:val="000000"/>
                <w:sz w:val="20"/>
              </w:rPr>
              <w:t>
в том числе стереоизомеров, возможно в рамках данного химического обозначения.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Эфиры сложные и простые указанных в Списке I средств и веществ.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Соли указанных в Списке I средств и веществ, если существование таких солей возможно.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bookmarkStart w:name="z33" w:id="1115"/>
    <w:p>
      <w:pPr>
        <w:spacing w:after="0"/>
        <w:ind w:left="0"/>
        <w:jc w:val="both"/>
      </w:pPr>
      <w:r>
        <w:rPr>
          <w:rFonts w:ascii="Times New Roman"/>
          <w:b w:val="false"/>
          <w:i w:val="false"/>
          <w:color w:val="000000"/>
          <w:sz w:val="28"/>
        </w:rPr>
        <w:t xml:space="preserve">
      </w:t>
      </w:r>
      <w:r>
        <w:rPr>
          <w:rFonts w:ascii="Times New Roman"/>
          <w:b/>
          <w:i w:val="false"/>
          <w:color w:val="000000"/>
          <w:sz w:val="28"/>
        </w:rPr>
        <w:t>II. Прекурсоры наркотических средств и психотропных веществ</w:t>
      </w:r>
    </w:p>
    <w:bookmarkEnd w:id="1115"/>
    <w:bookmarkStart w:name="z10784" w:id="1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с изменениями, внесенными решениями Коллегии Евразийской Экономической Комиссии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16"/>
    <w:bookmarkStart w:name="z10785" w:id="1117"/>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Ангидрид уксусной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 этановый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N-ацетилантраниловая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1-фенил-2-метиламинопропан- 1-ол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Эргометрин (эргоновин)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[8-бета-(S)]-9,10-дидегидро-N-(2- гидрокси-1-метилэтил)-6-метилэрголин-8-бета-карбоксамид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Эрготамин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12'-гидрокси-2'-метил-5'-альфа-(фенилметил)-эрготаман-3',6',18-трион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Изосафрол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1,2-(метилендиокси)-4- (1-пропенил) -бензол, 3,4-метилендиокси-4-(изопропенил)-бензен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1118"/>
          <w:p>
            <w:pPr>
              <w:spacing w:after="20"/>
              <w:ind w:left="20"/>
              <w:jc w:val="both"/>
            </w:pPr>
            <w:r>
              <w:rPr>
                <w:rFonts w:ascii="Times New Roman"/>
                <w:b w:val="false"/>
                <w:i w:val="false"/>
                <w:color w:val="000000"/>
                <w:sz w:val="20"/>
              </w:rPr>
              <w:t>
7. Лизергиновая кислота</w:t>
            </w:r>
          </w:p>
          <w:bookmarkEnd w:id="111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1119"/>
          <w:p>
            <w:pPr>
              <w:spacing w:after="20"/>
              <w:ind w:left="20"/>
              <w:jc w:val="both"/>
            </w:pPr>
            <w:r>
              <w:rPr>
                <w:rFonts w:ascii="Times New Roman"/>
                <w:b w:val="false"/>
                <w:i w:val="false"/>
                <w:color w:val="000000"/>
                <w:sz w:val="20"/>
              </w:rPr>
              <w:t xml:space="preserve">
(+)-лизергиновая кислота, </w:t>
            </w:r>
          </w:p>
          <w:bookmarkEnd w:id="1119"/>
          <w:bookmarkStart w:name="z10788" w:id="1120"/>
          <w:p>
            <w:pPr>
              <w:spacing w:after="20"/>
              <w:ind w:left="20"/>
              <w:jc w:val="both"/>
            </w:pPr>
            <w:r>
              <w:rPr>
                <w:rFonts w:ascii="Times New Roman"/>
                <w:b w:val="false"/>
                <w:i w:val="false"/>
                <w:color w:val="000000"/>
                <w:sz w:val="20"/>
              </w:rPr>
              <w:t xml:space="preserve">
d-лизергиновая кислота, </w:t>
            </w:r>
          </w:p>
          <w:bookmarkEnd w:id="1120"/>
          <w:p>
            <w:pPr>
              <w:spacing w:after="20"/>
              <w:ind w:left="20"/>
              <w:jc w:val="both"/>
            </w:pPr>
            <w:r>
              <w:rPr>
                <w:rFonts w:ascii="Times New Roman"/>
                <w:b w:val="false"/>
                <w:i w:val="false"/>
                <w:color w:val="000000"/>
                <w:sz w:val="20"/>
              </w:rPr>
              <w:t>
(8-бета)-9,10-дидегидро-6-метилэрголин-8-карбоновая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3,4-метилендиоксифенил-2-пропанон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Фенилуксусная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9" w:id="1121"/>
          <w:p>
            <w:pPr>
              <w:spacing w:after="20"/>
              <w:ind w:left="20"/>
              <w:jc w:val="both"/>
            </w:pPr>
            <w:r>
              <w:rPr>
                <w:rFonts w:ascii="Times New Roman"/>
                <w:b w:val="false"/>
                <w:i w:val="false"/>
                <w:color w:val="000000"/>
                <w:sz w:val="20"/>
              </w:rPr>
              <w:t>
альфа-толуоловая кислота,</w:t>
            </w:r>
          </w:p>
          <w:bookmarkEnd w:id="1121"/>
          <w:p>
            <w:pPr>
              <w:spacing w:after="20"/>
              <w:ind w:left="20"/>
              <w:jc w:val="both"/>
            </w:pPr>
            <w:r>
              <w:rPr>
                <w:rFonts w:ascii="Times New Roman"/>
                <w:b w:val="false"/>
                <w:i w:val="false"/>
                <w:color w:val="000000"/>
                <w:sz w:val="20"/>
              </w:rPr>
              <w:t>
2-фенилуксусная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бензилметилкетон (БМК), фенилацетон, пропиофенон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Перманганат калия</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0" w:id="1122"/>
          <w:p>
            <w:pPr>
              <w:spacing w:after="20"/>
              <w:ind w:left="20"/>
              <w:jc w:val="both"/>
            </w:pPr>
            <w:r>
              <w:rPr>
                <w:rFonts w:ascii="Times New Roman"/>
                <w:b w:val="false"/>
                <w:i w:val="false"/>
                <w:color w:val="000000"/>
                <w:sz w:val="20"/>
              </w:rPr>
              <w:t>
2841 61 000 0</w:t>
            </w:r>
          </w:p>
          <w:bookmarkEnd w:id="112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Псевдоэфедрин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1" w:id="1123"/>
          <w:p>
            <w:pPr>
              <w:spacing w:after="20"/>
              <w:ind w:left="20"/>
              <w:jc w:val="both"/>
            </w:pPr>
            <w:r>
              <w:rPr>
                <w:rFonts w:ascii="Times New Roman"/>
                <w:b w:val="false"/>
                <w:i w:val="false"/>
                <w:color w:val="000000"/>
                <w:sz w:val="20"/>
              </w:rPr>
              <w:t>
2939 42 000 0</w:t>
            </w:r>
          </w:p>
          <w:bookmarkEnd w:id="112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Пиперональ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 бензальдегид, 1,3- бензодиоксол-5-карбальдегид, гелиотропин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Фенилпропаноламин (норэфедрин)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1-фенил-2-амино-1-пропанол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1124"/>
          <w:p>
            <w:pPr>
              <w:spacing w:after="20"/>
              <w:ind w:left="20"/>
              <w:jc w:val="both"/>
            </w:pPr>
            <w:r>
              <w:rPr>
                <w:rFonts w:ascii="Times New Roman"/>
                <w:b w:val="false"/>
                <w:i w:val="false"/>
                <w:color w:val="000000"/>
                <w:sz w:val="20"/>
              </w:rPr>
              <w:t>
2939 44 000 0</w:t>
            </w:r>
          </w:p>
          <w:bookmarkEnd w:id="112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Сафрол, в том числе в виде сассафрасового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1125"/>
          <w:p>
            <w:pPr>
              <w:spacing w:after="20"/>
              <w:ind w:left="20"/>
              <w:jc w:val="both"/>
            </w:pPr>
            <w:r>
              <w:rPr>
                <w:rFonts w:ascii="Times New Roman"/>
                <w:b w:val="false"/>
                <w:i w:val="false"/>
                <w:color w:val="000000"/>
                <w:sz w:val="20"/>
              </w:rPr>
              <w:t>
1,2-(метилендиокси)- 4-аллилбензол,</w:t>
            </w:r>
          </w:p>
          <w:bookmarkEnd w:id="1125"/>
          <w:p>
            <w:pPr>
              <w:spacing w:after="20"/>
              <w:ind w:left="20"/>
              <w:jc w:val="both"/>
            </w:pPr>
            <w:r>
              <w:rPr>
                <w:rFonts w:ascii="Times New Roman"/>
                <w:b w:val="false"/>
                <w:i w:val="false"/>
                <w:color w:val="000000"/>
                <w:sz w:val="20"/>
              </w:rPr>
              <w:t>
5-(2-пропенил)-1,3-бензодиоксол, шикимол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4" w:id="1126"/>
          <w:p>
            <w:pPr>
              <w:spacing w:after="20"/>
              <w:ind w:left="20"/>
              <w:jc w:val="both"/>
            </w:pPr>
            <w:r>
              <w:rPr>
                <w:rFonts w:ascii="Times New Roman"/>
                <w:b w:val="false"/>
                <w:i w:val="false"/>
                <w:color w:val="000000"/>
                <w:sz w:val="20"/>
              </w:rPr>
              <w:t>
2914 11 000 0</w:t>
            </w:r>
          </w:p>
          <w:bookmarkEnd w:id="112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Антраниловая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1127"/>
          <w:p>
            <w:pPr>
              <w:spacing w:after="20"/>
              <w:ind w:left="20"/>
              <w:jc w:val="both"/>
            </w:pPr>
            <w:r>
              <w:rPr>
                <w:rFonts w:ascii="Times New Roman"/>
                <w:b w:val="false"/>
                <w:i w:val="false"/>
                <w:color w:val="000000"/>
                <w:sz w:val="20"/>
              </w:rPr>
              <w:t>
2-аминобензойная кислота,</w:t>
            </w:r>
          </w:p>
          <w:bookmarkEnd w:id="1127"/>
          <w:p>
            <w:pPr>
              <w:spacing w:after="20"/>
              <w:ind w:left="20"/>
              <w:jc w:val="both"/>
            </w:pPr>
            <w:r>
              <w:rPr>
                <w:rFonts w:ascii="Times New Roman"/>
                <w:b w:val="false"/>
                <w:i w:val="false"/>
                <w:color w:val="000000"/>
                <w:sz w:val="20"/>
              </w:rPr>
              <w:t>
о-аминобензойная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Диэтиловый эфир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 серный 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1128"/>
          <w:p>
            <w:pPr>
              <w:spacing w:after="20"/>
              <w:ind w:left="20"/>
              <w:jc w:val="both"/>
            </w:pPr>
            <w:r>
              <w:rPr>
                <w:rFonts w:ascii="Times New Roman"/>
                <w:b w:val="false"/>
                <w:i w:val="false"/>
                <w:color w:val="000000"/>
                <w:sz w:val="20"/>
              </w:rPr>
              <w:t>
2909 11 000 0</w:t>
            </w:r>
          </w:p>
          <w:bookmarkEnd w:id="112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Соляная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хлористоводородная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1129"/>
          <w:p>
            <w:pPr>
              <w:spacing w:after="20"/>
              <w:ind w:left="20"/>
              <w:jc w:val="both"/>
            </w:pPr>
            <w:r>
              <w:rPr>
                <w:rFonts w:ascii="Times New Roman"/>
                <w:b w:val="false"/>
                <w:i w:val="false"/>
                <w:color w:val="000000"/>
                <w:sz w:val="20"/>
              </w:rPr>
              <w:t>
2806 10 000 0</w:t>
            </w:r>
          </w:p>
          <w:bookmarkEnd w:id="112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Метилэтилкетон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 гексагидропиридин, пентаметиленимин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8" w:id="1130"/>
          <w:p>
            <w:pPr>
              <w:spacing w:after="20"/>
              <w:ind w:left="20"/>
              <w:jc w:val="both"/>
            </w:pPr>
            <w:r>
              <w:rPr>
                <w:rFonts w:ascii="Times New Roman"/>
                <w:b w:val="false"/>
                <w:i w:val="false"/>
                <w:color w:val="000000"/>
                <w:sz w:val="20"/>
              </w:rPr>
              <w:t>
2933 32 000 0</w:t>
            </w:r>
          </w:p>
          <w:bookmarkEnd w:id="113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Серная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9" w:id="1131"/>
          <w:p>
            <w:pPr>
              <w:spacing w:after="20"/>
              <w:ind w:left="20"/>
              <w:jc w:val="both"/>
            </w:pPr>
            <w:r>
              <w:rPr>
                <w:rFonts w:ascii="Times New Roman"/>
                <w:b w:val="false"/>
                <w:i w:val="false"/>
                <w:color w:val="000000"/>
                <w:sz w:val="20"/>
              </w:rPr>
              <w:t>
2807 00 000 1</w:t>
            </w:r>
          </w:p>
          <w:bookmarkEnd w:id="113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Толуол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фенилметан, толуен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0" w:id="1132"/>
          <w:p>
            <w:pPr>
              <w:spacing w:after="20"/>
              <w:ind w:left="20"/>
              <w:jc w:val="both"/>
            </w:pPr>
            <w:r>
              <w:rPr>
                <w:rFonts w:ascii="Times New Roman"/>
                <w:b w:val="false"/>
                <w:i w:val="false"/>
                <w:color w:val="000000"/>
                <w:sz w:val="20"/>
              </w:rPr>
              <w:t>
2902 30 000 0</w:t>
            </w:r>
          </w:p>
          <w:bookmarkEnd w:id="1132"/>
          <w:bookmarkStart w:name="z10801" w:id="1133"/>
          <w:p>
            <w:pPr>
              <w:spacing w:after="20"/>
              <w:ind w:left="20"/>
              <w:jc w:val="both"/>
            </w:pPr>
            <w:r>
              <w:rPr>
                <w:rFonts w:ascii="Times New Roman"/>
                <w:b w:val="false"/>
                <w:i w:val="false"/>
                <w:color w:val="000000"/>
                <w:sz w:val="20"/>
              </w:rPr>
              <w:t>
 </w:t>
            </w:r>
          </w:p>
          <w:bookmarkEnd w:id="113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и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1134"/>
          <w:p>
            <w:pPr>
              <w:spacing w:after="20"/>
              <w:ind w:left="20"/>
              <w:jc w:val="both"/>
            </w:pPr>
            <w:r>
              <w:rPr>
                <w:rFonts w:ascii="Times New Roman"/>
                <w:b w:val="false"/>
                <w:i w:val="false"/>
                <w:color w:val="000000"/>
                <w:sz w:val="20"/>
              </w:rPr>
              <w:t>
2926 40 000 0</w:t>
            </w:r>
          </w:p>
          <w:bookmarkEnd w:id="113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1</w:t>
            </w:r>
            <w:r>
              <w:rPr>
                <w:rFonts w:ascii="Times New Roman"/>
                <w:b w:val="false"/>
                <w:i w:val="false"/>
                <w:color w:val="000000"/>
                <w:sz w:val="20"/>
              </w:rPr>
              <w:t>. Метил-альфа-фенилацетоацетат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метил-3-оксо-2-фенилбутаноат;</w:t>
            </w:r>
          </w:p>
          <w:p>
            <w:pPr>
              <w:spacing w:after="20"/>
              <w:ind w:left="20"/>
              <w:jc w:val="both"/>
            </w:pPr>
            <w:r>
              <w:rPr>
                <w:rFonts w:ascii="Times New Roman"/>
                <w:b w:val="false"/>
                <w:i w:val="false"/>
                <w:color w:val="000000"/>
                <w:sz w:val="20"/>
              </w:rPr>
              <w:t>
метил-2-фенилацетоацетат;</w:t>
            </w:r>
          </w:p>
          <w:p>
            <w:pPr>
              <w:spacing w:after="20"/>
              <w:ind w:left="20"/>
              <w:jc w:val="both"/>
            </w:pPr>
            <w:r>
              <w:rPr>
                <w:rFonts w:ascii="Times New Roman"/>
                <w:b w:val="false"/>
                <w:i w:val="false"/>
                <w:color w:val="000000"/>
                <w:sz w:val="20"/>
              </w:rPr>
              <w:t>
МАРА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p>
          <w:p>
            <w:pPr>
              <w:spacing w:after="20"/>
              <w:ind w:left="20"/>
              <w:jc w:val="both"/>
            </w:pPr>
          </w:p>
        </w:tc>
      </w:tr>
    </w:tbl>
    <w:bookmarkStart w:name="z10803" w:id="1135"/>
    <w:p>
      <w:pPr>
        <w:spacing w:after="0"/>
        <w:ind w:left="0"/>
        <w:jc w:val="both"/>
      </w:pPr>
      <w:r>
        <w:rPr>
          <w:rFonts w:ascii="Times New Roman"/>
          <w:b w:val="false"/>
          <w:i w:val="false"/>
          <w:color w:val="000000"/>
          <w:sz w:val="28"/>
        </w:rPr>
        <w:t>
      25. Соли указанных в Списке II средств и веществ, если существование таких солей возможно (за исключением солей серной и соляной кислот).</w:t>
      </w:r>
    </w:p>
    <w:bookmarkEnd w:id="1135"/>
    <w:bookmarkStart w:name="z10804" w:id="1136"/>
    <w:p>
      <w:pPr>
        <w:spacing w:after="0"/>
        <w:ind w:left="0"/>
        <w:jc w:val="both"/>
      </w:pPr>
      <w:r>
        <w:rPr>
          <w:rFonts w:ascii="Times New Roman"/>
          <w:b w:val="false"/>
          <w:i w:val="false"/>
          <w:color w:val="000000"/>
          <w:sz w:val="28"/>
        </w:rPr>
        <w:t>
      26. Смеси, содержащие в своем составе несколько веществ, указанных в Списке II, в концентрациях, равных или превышающих концентрации, установленные для них в Списке II.</w:t>
      </w:r>
    </w:p>
    <w:bookmarkEnd w:id="1136"/>
    <w:bookmarkStart w:name="z10805" w:id="1137"/>
    <w:p>
      <w:pPr>
        <w:spacing w:after="0"/>
        <w:ind w:left="0"/>
        <w:jc w:val="both"/>
      </w:pPr>
      <w:r>
        <w:rPr>
          <w:rFonts w:ascii="Times New Roman"/>
          <w:b w:val="false"/>
          <w:i w:val="false"/>
          <w:color w:val="000000"/>
          <w:sz w:val="28"/>
        </w:rPr>
        <w:t>
      27. Смеси, содержащие в своем составе несколько веществ, указанных в Списке II и Списке III, в концентрациях, равных или превышающих концентрации, установленные для них в Списке II и Списке III.</w:t>
      </w:r>
    </w:p>
    <w:bookmarkEnd w:id="1137"/>
    <w:bookmarkStart w:name="z10806" w:id="1138"/>
    <w:p>
      <w:pPr>
        <w:spacing w:after="0"/>
        <w:ind w:left="0"/>
        <w:jc w:val="both"/>
      </w:pPr>
      <w:r>
        <w:rPr>
          <w:rFonts w:ascii="Times New Roman"/>
          <w:b w:val="false"/>
          <w:i w:val="false"/>
          <w:color w:val="000000"/>
          <w:sz w:val="28"/>
        </w:rPr>
        <w:t>
      28. Смеси, содержащие несколько веществ, указанных в позициях 11, 16, 18 – 20, 22 и 23 Списка II (отмеченных знаком "*"), в концентрациях ниже установленных для них в Списке II значений, если их суммарная концентрация равна или превышает концентрацию, которая установлена для одного из веществ и величина которой в Списке II имеет наибольшее значение.</w:t>
      </w:r>
    </w:p>
    <w:bookmarkEnd w:id="1138"/>
    <w:bookmarkStart w:name="z10807" w:id="1139"/>
    <w:p>
      <w:pPr>
        <w:spacing w:after="0"/>
        <w:ind w:left="0"/>
        <w:jc w:val="both"/>
      </w:pPr>
      <w:r>
        <w:rPr>
          <w:rFonts w:ascii="Times New Roman"/>
          <w:b w:val="false"/>
          <w:i w:val="false"/>
          <w:color w:val="000000"/>
          <w:sz w:val="28"/>
        </w:rPr>
        <w:t>
      29. Смеси, содержащие несколько веществ, указанных в Списке II и Списке III (отмеченных знаком "*"), в концентрациях ниже установленных для них в Списке II и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 и Списке III имеет наибольшее значение.</w:t>
      </w:r>
    </w:p>
    <w:bookmarkEnd w:id="1139"/>
    <w:bookmarkStart w:name="z34" w:id="1140"/>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III</w:t>
      </w:r>
    </w:p>
    <w:bookmarkEnd w:id="1140"/>
    <w:bookmarkStart w:name="z10808" w:id="1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III с изменениями, внесенными решениями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16.10.2018 </w:t>
      </w:r>
      <w:r>
        <w:rPr>
          <w:rFonts w:ascii="Times New Roman"/>
          <w:b w:val="false"/>
          <w:i w:val="false"/>
          <w:color w:val="000000"/>
          <w:sz w:val="28"/>
        </w:rPr>
        <w:t>№ 163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 xml:space="preserve">);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незарегистрированные или другие ненаучные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N-метилэфедрин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9" w:id="1142"/>
          <w:p>
            <w:pPr>
              <w:spacing w:after="20"/>
              <w:ind w:left="20"/>
              <w:jc w:val="both"/>
            </w:pPr>
            <w:r>
              <w:rPr>
                <w:rFonts w:ascii="Times New Roman"/>
                <w:b w:val="false"/>
                <w:i w:val="false"/>
                <w:color w:val="000000"/>
                <w:sz w:val="20"/>
              </w:rPr>
              <w:t>
2939 49 000 0</w:t>
            </w:r>
          </w:p>
          <w:bookmarkEnd w:id="114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Норпсевдоэфедрин, исключая d-норпсевдоэфедрин (катин)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0" w:id="1143"/>
          <w:p>
            <w:pPr>
              <w:spacing w:after="20"/>
              <w:ind w:left="20"/>
              <w:jc w:val="both"/>
            </w:pPr>
            <w:r>
              <w:rPr>
                <w:rFonts w:ascii="Times New Roman"/>
                <w:b w:val="false"/>
                <w:i w:val="false"/>
                <w:color w:val="000000"/>
                <w:sz w:val="20"/>
              </w:rPr>
              <w:t>
2939 43 000 0</w:t>
            </w:r>
          </w:p>
          <w:bookmarkEnd w:id="114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Аллилбензол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1144"/>
          <w:p>
            <w:pPr>
              <w:spacing w:after="20"/>
              <w:ind w:left="20"/>
              <w:jc w:val="both"/>
            </w:pPr>
            <w:r>
              <w:rPr>
                <w:rFonts w:ascii="Times New Roman"/>
                <w:b w:val="false"/>
                <w:i w:val="false"/>
                <w:color w:val="000000"/>
                <w:sz w:val="20"/>
              </w:rPr>
              <w:t>
2902 90 000 0</w:t>
            </w:r>
          </w:p>
          <w:bookmarkEnd w:id="114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бензойный альдегид, фенилметаналь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1145"/>
          <w:p>
            <w:pPr>
              <w:spacing w:after="20"/>
              <w:ind w:left="20"/>
              <w:jc w:val="both"/>
            </w:pPr>
            <w:r>
              <w:rPr>
                <w:rFonts w:ascii="Times New Roman"/>
                <w:b w:val="false"/>
                <w:i w:val="false"/>
                <w:color w:val="000000"/>
                <w:sz w:val="20"/>
              </w:rPr>
              <w:t>
2912 21 000 0</w:t>
            </w:r>
          </w:p>
          <w:bookmarkEnd w:id="114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1-бензил-3-метил-4-пиперидинон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146"/>
          <w:p>
            <w:pPr>
              <w:spacing w:after="20"/>
              <w:ind w:left="20"/>
              <w:jc w:val="both"/>
            </w:pPr>
            <w:r>
              <w:rPr>
                <w:rFonts w:ascii="Times New Roman"/>
                <w:b w:val="false"/>
                <w:i w:val="false"/>
                <w:color w:val="000000"/>
                <w:sz w:val="20"/>
              </w:rPr>
              <w:t>
2933 39 980 0</w:t>
            </w:r>
          </w:p>
          <w:bookmarkEnd w:id="114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Бромистый этил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 этил бромистый, 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4" w:id="1147"/>
          <w:p>
            <w:pPr>
              <w:spacing w:after="20"/>
              <w:ind w:left="20"/>
              <w:jc w:val="both"/>
            </w:pPr>
            <w:r>
              <w:rPr>
                <w:rFonts w:ascii="Times New Roman"/>
                <w:b w:val="false"/>
                <w:i w:val="false"/>
                <w:color w:val="000000"/>
                <w:sz w:val="20"/>
              </w:rPr>
              <w:t>
2903 69 000 0</w:t>
            </w:r>
          </w:p>
          <w:bookmarkEnd w:id="114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1-бром-2-фенилэтан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5" w:id="1148"/>
          <w:p>
            <w:pPr>
              <w:spacing w:after="20"/>
              <w:ind w:left="20"/>
              <w:jc w:val="both"/>
            </w:pPr>
            <w:r>
              <w:rPr>
                <w:rFonts w:ascii="Times New Roman"/>
                <w:b w:val="false"/>
                <w:i w:val="false"/>
                <w:color w:val="000000"/>
                <w:sz w:val="20"/>
              </w:rPr>
              <w:t>
15 процентов или более</w:t>
            </w:r>
          </w:p>
          <w:bookmarkEnd w:id="114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6" w:id="1149"/>
          <w:p>
            <w:pPr>
              <w:spacing w:after="20"/>
              <w:ind w:left="20"/>
              <w:jc w:val="both"/>
            </w:pPr>
            <w:r>
              <w:rPr>
                <w:rFonts w:ascii="Times New Roman"/>
                <w:b w:val="false"/>
                <w:i w:val="false"/>
                <w:color w:val="000000"/>
                <w:sz w:val="20"/>
              </w:rPr>
              <w:t>
2902 90 000 0</w:t>
            </w:r>
          </w:p>
          <w:bookmarkEnd w:id="114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Бутиролактон и его изомеры, за исключением изомеров, включенных в качестве самостоятельных позиций в настоящий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 бутанолид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1150"/>
          <w:p>
            <w:pPr>
              <w:spacing w:after="20"/>
              <w:ind w:left="20"/>
              <w:jc w:val="both"/>
            </w:pPr>
            <w:r>
              <w:rPr>
                <w:rFonts w:ascii="Times New Roman"/>
                <w:b w:val="false"/>
                <w:i w:val="false"/>
                <w:color w:val="000000"/>
                <w:sz w:val="20"/>
              </w:rPr>
              <w:t>
2932 20 900 0</w:t>
            </w:r>
          </w:p>
          <w:bookmarkEnd w:id="115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 4-бутандиол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1,4-бутиленгликоль, тетраметиленгликоль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8" w:id="1151"/>
          <w:p>
            <w:pPr>
              <w:spacing w:after="20"/>
              <w:ind w:left="20"/>
              <w:jc w:val="both"/>
            </w:pPr>
            <w:r>
              <w:rPr>
                <w:rFonts w:ascii="Times New Roman"/>
                <w:b w:val="false"/>
                <w:i w:val="false"/>
                <w:color w:val="000000"/>
                <w:sz w:val="20"/>
              </w:rPr>
              <w:t>
2905 39 250 0</w:t>
            </w:r>
          </w:p>
          <w:bookmarkEnd w:id="115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1-гидрокси-1-метил-2-фенилэтоксисульфат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9" w:id="1152"/>
          <w:p>
            <w:pPr>
              <w:spacing w:after="20"/>
              <w:ind w:left="20"/>
              <w:jc w:val="both"/>
            </w:pPr>
            <w:r>
              <w:rPr>
                <w:rFonts w:ascii="Times New Roman"/>
                <w:b w:val="false"/>
                <w:i w:val="false"/>
                <w:color w:val="000000"/>
                <w:sz w:val="20"/>
              </w:rPr>
              <w:t>
2920 90 100 0</w:t>
            </w:r>
          </w:p>
          <w:bookmarkEnd w:id="115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1-диметиламино-2-пропанол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1153"/>
          <w:p>
            <w:pPr>
              <w:spacing w:after="20"/>
              <w:ind w:left="20"/>
              <w:jc w:val="both"/>
            </w:pPr>
            <w:r>
              <w:rPr>
                <w:rFonts w:ascii="Times New Roman"/>
                <w:b w:val="false"/>
                <w:i w:val="false"/>
                <w:color w:val="000000"/>
                <w:sz w:val="20"/>
              </w:rPr>
              <w:t>
2922 19  700 0</w:t>
            </w:r>
          </w:p>
          <w:bookmarkEnd w:id="115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1-диметиламино-2-хлорпропан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2,5-диметоксибензальдегид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1154"/>
          <w:p>
            <w:pPr>
              <w:spacing w:after="20"/>
              <w:ind w:left="20"/>
              <w:jc w:val="both"/>
            </w:pPr>
            <w:r>
              <w:rPr>
                <w:rFonts w:ascii="Times New Roman"/>
                <w:b w:val="false"/>
                <w:i w:val="false"/>
                <w:color w:val="000000"/>
                <w:sz w:val="20"/>
              </w:rPr>
              <w:t>
2912 49 000 0</w:t>
            </w:r>
          </w:p>
          <w:bookmarkEnd w:id="115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Метилакрилат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2" w:id="1155"/>
          <w:p>
            <w:pPr>
              <w:spacing w:after="20"/>
              <w:ind w:left="20"/>
              <w:jc w:val="both"/>
            </w:pPr>
            <w:r>
              <w:rPr>
                <w:rFonts w:ascii="Times New Roman"/>
                <w:b w:val="false"/>
                <w:i w:val="false"/>
                <w:color w:val="000000"/>
                <w:sz w:val="20"/>
              </w:rPr>
              <w:t>
2916 12 000 0</w:t>
            </w:r>
          </w:p>
          <w:bookmarkEnd w:id="115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Метилметакрилат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метакриловой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156"/>
          <w:p>
            <w:pPr>
              <w:spacing w:after="20"/>
              <w:ind w:left="20"/>
              <w:jc w:val="both"/>
            </w:pPr>
            <w:r>
              <w:rPr>
                <w:rFonts w:ascii="Times New Roman"/>
                <w:b w:val="false"/>
                <w:i w:val="false"/>
                <w:color w:val="000000"/>
                <w:sz w:val="20"/>
              </w:rPr>
              <w:t>
2916 14 000 0</w:t>
            </w:r>
          </w:p>
          <w:bookmarkEnd w:id="115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3-метил-1-фенетил-4-пиперидинон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1157"/>
          <w:p>
            <w:pPr>
              <w:spacing w:after="20"/>
              <w:ind w:left="20"/>
              <w:jc w:val="both"/>
            </w:pPr>
            <w:r>
              <w:rPr>
                <w:rFonts w:ascii="Times New Roman"/>
                <w:b w:val="false"/>
                <w:i w:val="false"/>
                <w:color w:val="000000"/>
                <w:sz w:val="20"/>
              </w:rPr>
              <w:t>
2933 39 980 0</w:t>
            </w:r>
          </w:p>
          <w:bookmarkEnd w:id="115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N-(3-метил-4-пиперидинил) анилин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1158"/>
          <w:p>
            <w:pPr>
              <w:spacing w:after="20"/>
              <w:ind w:left="20"/>
              <w:jc w:val="both"/>
            </w:pPr>
            <w:r>
              <w:rPr>
                <w:rFonts w:ascii="Times New Roman"/>
                <w:b w:val="false"/>
                <w:i w:val="false"/>
                <w:color w:val="000000"/>
                <w:sz w:val="20"/>
              </w:rPr>
              <w:t xml:space="preserve">
2933 39 980 0 </w:t>
            </w:r>
          </w:p>
          <w:bookmarkEnd w:id="1158"/>
          <w:bookmarkStart w:name="z10826" w:id="1159"/>
          <w:p>
            <w:pPr>
              <w:spacing w:after="20"/>
              <w:ind w:left="20"/>
              <w:jc w:val="both"/>
            </w:pPr>
            <w:r>
              <w:rPr>
                <w:rFonts w:ascii="Times New Roman"/>
                <w:b w:val="false"/>
                <w:i w:val="false"/>
                <w:color w:val="000000"/>
                <w:sz w:val="20"/>
              </w:rPr>
              <w:t>
 </w:t>
            </w:r>
          </w:p>
          <w:bookmarkEnd w:id="115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N-(3-метил-4-пиперидинил) пропионанилид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4-метоксибензил-метилкетон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1160"/>
          <w:p>
            <w:pPr>
              <w:spacing w:after="20"/>
              <w:ind w:left="20"/>
              <w:jc w:val="both"/>
            </w:pPr>
            <w:r>
              <w:rPr>
                <w:rFonts w:ascii="Times New Roman"/>
                <w:b w:val="false"/>
                <w:i w:val="false"/>
                <w:color w:val="000000"/>
                <w:sz w:val="20"/>
              </w:rPr>
              <w:t>
2914 50 000 0</w:t>
            </w:r>
          </w:p>
          <w:bookmarkEnd w:id="116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1-фенил-2-нитропропен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Фенэтиламин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2-фенилэтиламин, бета-фенилэтиламин, 1-амино-2-фенил-этан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1-(2-фенилэтил)-4-анилинопиперидин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2-(1-фенилэтил)-3-метоксикарбонил-4-пиперидон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1-хлор-2-фенилэтан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1161"/>
          <w:p>
            <w:pPr>
              <w:spacing w:after="20"/>
              <w:ind w:left="20"/>
              <w:jc w:val="both"/>
            </w:pPr>
            <w:r>
              <w:rPr>
                <w:rFonts w:ascii="Times New Roman"/>
                <w:b w:val="false"/>
                <w:i w:val="false"/>
                <w:color w:val="000000"/>
                <w:sz w:val="20"/>
              </w:rPr>
              <w:t>
2903 99 800 0</w:t>
            </w:r>
          </w:p>
          <w:bookmarkEnd w:id="116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Циклогексиламин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Ацетилхлорид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ацетил, хлорангидрид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162"/>
          <w:p>
            <w:pPr>
              <w:spacing w:after="20"/>
              <w:ind w:left="20"/>
              <w:jc w:val="both"/>
            </w:pPr>
            <w:r>
              <w:rPr>
                <w:rFonts w:ascii="Times New Roman"/>
                <w:b w:val="false"/>
                <w:i w:val="false"/>
                <w:color w:val="000000"/>
                <w:sz w:val="20"/>
              </w:rPr>
              <w:t>
2915 90 700 0</w:t>
            </w:r>
          </w:p>
          <w:bookmarkEnd w:id="116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 уксусной кислоты, этаннитрил, метилцианид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163"/>
          <w:p>
            <w:pPr>
              <w:spacing w:after="20"/>
              <w:ind w:left="20"/>
              <w:jc w:val="both"/>
            </w:pPr>
            <w:r>
              <w:rPr>
                <w:rFonts w:ascii="Times New Roman"/>
                <w:b w:val="false"/>
                <w:i w:val="false"/>
                <w:color w:val="000000"/>
                <w:sz w:val="20"/>
              </w:rPr>
              <w:t>
2926 90 980 0</w:t>
            </w:r>
          </w:p>
          <w:bookmarkEnd w:id="116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Бензилхлорид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бензил, бензил хлористый, (хлорметил)бензол, (альфа-хлортолуол)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Бензилцианид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цианистый, нитрил фенилуксусной кислоты, фенилацетонитрил, циантолуол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Метиламин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Нитрометан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Нитроэтан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Тетрагидрофуран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тетраметиленоксид, ТГФ, фуранидин, диэтилена окись, тетраметилена окись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1" w:id="1164"/>
          <w:p>
            <w:pPr>
              <w:spacing w:after="20"/>
              <w:ind w:left="20"/>
              <w:jc w:val="both"/>
            </w:pPr>
            <w:r>
              <w:rPr>
                <w:rFonts w:ascii="Times New Roman"/>
                <w:b w:val="false"/>
                <w:i w:val="false"/>
                <w:color w:val="000000"/>
                <w:sz w:val="20"/>
              </w:rPr>
              <w:t>
2932 11 000 0</w:t>
            </w:r>
          </w:p>
          <w:bookmarkEnd w:id="116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Тионилхлорид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Уксусная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этановая кислота, метакарбоновая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Дифенилацетонитрил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Метилфенилацетат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1-(4-метилфенил)-2-пропанон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1-(4-метилфенил)-2-нитропропен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1-(1-циклогексен-1-ил) 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2-диметиламино-1-хлорпропан</w:t>
            </w:r>
            <w:r>
              <w:rPr>
                <w:rFonts w:ascii="Times New Roman"/>
                <w:b w:val="false"/>
                <w:i w:val="false"/>
                <w:color w:val="000000"/>
                <w:vertAlign w:val="superscript"/>
              </w:rPr>
              <w:t>*</w:t>
            </w:r>
            <w:r>
              <w:rPr>
                <w:rFonts w:ascii="Times New Roman"/>
                <w:b w:val="false"/>
                <w:i w:val="false"/>
                <w:color w:val="000000"/>
                <w:sz w:val="20"/>
              </w:rPr>
              <w:t>(2-диэтиламиноизопропилхлорид)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1165"/>
          <w:p>
            <w:pPr>
              <w:spacing w:after="20"/>
              <w:ind w:left="20"/>
              <w:jc w:val="both"/>
            </w:pPr>
            <w:r>
              <w:rPr>
                <w:rFonts w:ascii="Times New Roman"/>
                <w:b w:val="false"/>
                <w:i w:val="false"/>
                <w:color w:val="000000"/>
                <w:sz w:val="20"/>
              </w:rPr>
              <w:t>
2921 19 990 0</w:t>
            </w:r>
          </w:p>
          <w:bookmarkEnd w:id="116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Этилфенилацетат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bl>
    <w:bookmarkStart w:name="z10833" w:id="1166"/>
    <w:p>
      <w:pPr>
        <w:spacing w:after="0"/>
        <w:ind w:left="0"/>
        <w:jc w:val="both"/>
      </w:pPr>
      <w:r>
        <w:rPr>
          <w:rFonts w:ascii="Times New Roman"/>
          <w:b w:val="false"/>
          <w:i w:val="false"/>
          <w:color w:val="000000"/>
          <w:sz w:val="28"/>
        </w:rPr>
        <w:t>
      44. Соли указанных в Списке III средств и веществ, если существование таких солей возможно (за исключением соли уксусной кислоты).</w:t>
      </w:r>
    </w:p>
    <w:bookmarkEnd w:id="1166"/>
    <w:bookmarkStart w:name="z10834" w:id="1167"/>
    <w:p>
      <w:pPr>
        <w:spacing w:after="0"/>
        <w:ind w:left="0"/>
        <w:jc w:val="both"/>
      </w:pPr>
      <w:r>
        <w:rPr>
          <w:rFonts w:ascii="Times New Roman"/>
          <w:b w:val="false"/>
          <w:i w:val="false"/>
          <w:color w:val="000000"/>
          <w:sz w:val="28"/>
        </w:rPr>
        <w:t xml:space="preserve">
      45. Смеси, содержащие в своем составе несколько веществ, указанных в Списке III, в концентрациях, равных или превышающих концентрации, установленные для них в Списке III. </w:t>
      </w:r>
    </w:p>
    <w:bookmarkEnd w:id="1167"/>
    <w:bookmarkStart w:name="z10835" w:id="1168"/>
    <w:p>
      <w:pPr>
        <w:spacing w:after="0"/>
        <w:ind w:left="0"/>
        <w:jc w:val="both"/>
      </w:pPr>
      <w:r>
        <w:rPr>
          <w:rFonts w:ascii="Times New Roman"/>
          <w:b w:val="false"/>
          <w:i w:val="false"/>
          <w:color w:val="000000"/>
          <w:sz w:val="28"/>
        </w:rPr>
        <w:t>
      46. Смеси, содержащие несколько указанных в позициях 26 – 36 и 42 Списка III веществ (отмеченных знаком "*"), в концентрациях ниже установленных для них в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III имеет наибольшее значение.</w:t>
      </w:r>
    </w:p>
    <w:bookmarkEnd w:id="1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836" w:id="1169"/>
          <w:p>
            <w:pPr>
              <w:spacing w:after="20"/>
              <w:ind w:left="20"/>
              <w:jc w:val="both"/>
            </w:pPr>
            <w:r>
              <w:rPr>
                <w:rFonts w:ascii="Times New Roman"/>
                <w:b w:val="false"/>
                <w:i w:val="false"/>
                <w:color w:val="000000"/>
                <w:sz w:val="20"/>
              </w:rPr>
              <w:t>
1. Для целей настоящего раздела следует руководствоваться как кодом ТН ВЭД ЕАЭС,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bookmarkEnd w:id="1169"/>
          <w:bookmarkStart w:name="z10837" w:id="1170"/>
          <w:p>
            <w:pPr>
              <w:spacing w:after="20"/>
              <w:ind w:left="20"/>
              <w:jc w:val="both"/>
            </w:pPr>
            <w:r>
              <w:rPr>
                <w:rFonts w:ascii="Times New Roman"/>
                <w:b w:val="false"/>
                <w:i w:val="false"/>
                <w:color w:val="000000"/>
                <w:sz w:val="20"/>
              </w:rPr>
              <w:t xml:space="preserve">
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 </w:t>
            </w:r>
          </w:p>
          <w:bookmarkEnd w:id="1170"/>
          <w:bookmarkStart w:name="z10838" w:id="1171"/>
          <w:p>
            <w:pPr>
              <w:spacing w:after="20"/>
              <w:ind w:left="20"/>
              <w:jc w:val="both"/>
            </w:pPr>
            <w:r>
              <w:rPr>
                <w:rFonts w:ascii="Times New Roman"/>
                <w:b w:val="false"/>
                <w:i w:val="false"/>
                <w:color w:val="000000"/>
                <w:sz w:val="20"/>
              </w:rPr>
              <w:t xml:space="preserve">
3. В отношении позиции 34 Списка III лицензирование применяется в случае, если товар не контролируется системой экспортного контроля. </w:t>
            </w:r>
          </w:p>
          <w:bookmarkEnd w:id="1171"/>
          <w:bookmarkStart w:name="z10839" w:id="1172"/>
          <w:p>
            <w:pPr>
              <w:spacing w:after="20"/>
              <w:ind w:left="20"/>
              <w:jc w:val="both"/>
            </w:pPr>
            <w:r>
              <w:rPr>
                <w:rFonts w:ascii="Times New Roman"/>
                <w:b w:val="false"/>
                <w:i w:val="false"/>
                <w:color w:val="000000"/>
                <w:sz w:val="20"/>
              </w:rPr>
              <w:t xml:space="preserve">
4. В отношении комбинированных лекарственных препаратов, содержащих, кроме включенного в Список I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 </w:t>
            </w:r>
          </w:p>
          <w:bookmarkEnd w:id="1172"/>
          <w:p>
            <w:pPr>
              <w:spacing w:after="20"/>
              <w:ind w:left="20"/>
              <w:jc w:val="both"/>
            </w:pPr>
            <w:r>
              <w:rPr>
                <w:rFonts w:ascii="Times New Roman"/>
                <w:b w:val="false"/>
                <w:i w:val="false"/>
                <w:color w:val="000000"/>
                <w:sz w:val="20"/>
              </w:rPr>
              <w:t>
5. Концентрация веществ, указанных в Списках II и III, определяется исходя из массовой доли вещества в составе смеси (раствора).</w:t>
            </w:r>
          </w:p>
        </w:tc>
      </w:tr>
    </w:tbl>
    <w:bookmarkStart w:name="z557" w:id="1173"/>
    <w:p>
      <w:pPr>
        <w:spacing w:after="0"/>
        <w:ind w:left="0"/>
        <w:jc w:val="left"/>
      </w:pPr>
      <w:r>
        <w:rPr>
          <w:rFonts w:ascii="Times New Roman"/>
          <w:b/>
          <w:i w:val="false"/>
          <w:color w:val="000000"/>
        </w:rPr>
        <w:t xml:space="preserve"> 2.13. Ядовитые вещества, не являющиеся прекурсорами наркотических средств и психотропных веществ</w:t>
      </w:r>
    </w:p>
    <w:bookmarkEnd w:id="1173"/>
    <w:bookmarkStart w:name="z10840" w:id="1174"/>
    <w:p>
      <w:pPr>
        <w:spacing w:after="0"/>
        <w:ind w:left="0"/>
        <w:jc w:val="both"/>
      </w:pPr>
      <w:r>
        <w:rPr>
          <w:rFonts w:ascii="Times New Roman"/>
          <w:b w:val="false"/>
          <w:i w:val="false"/>
          <w:color w:val="ff0000"/>
          <w:sz w:val="28"/>
        </w:rPr>
        <w:t xml:space="preserve">
      Сноска. Приложение 2 дополнено разделом 2.13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16.10.2018 </w:t>
      </w:r>
      <w:r>
        <w:rPr>
          <w:rFonts w:ascii="Times New Roman"/>
          <w:b w:val="false"/>
          <w:i w:val="false"/>
          <w:color w:val="ff0000"/>
          <w:sz w:val="28"/>
        </w:rPr>
        <w:t>№ 163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Аконитин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1" w:id="1175"/>
          <w:p>
            <w:pPr>
              <w:spacing w:after="20"/>
              <w:ind w:left="20"/>
              <w:jc w:val="both"/>
            </w:pPr>
            <w:r>
              <w:rPr>
                <w:rFonts w:ascii="Times New Roman"/>
                <w:b w:val="false"/>
                <w:i w:val="false"/>
                <w:color w:val="000000"/>
                <w:sz w:val="20"/>
              </w:rPr>
              <w:t>
из 2939 79 000 0</w:t>
            </w:r>
          </w:p>
          <w:bookmarkEnd w:id="1175"/>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Амизил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19 700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Ацеклидин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2933 39 980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Бруцин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1176"/>
          <w:p>
            <w:pPr>
              <w:spacing w:after="20"/>
              <w:ind w:left="20"/>
              <w:jc w:val="both"/>
            </w:pPr>
            <w:r>
              <w:rPr>
                <w:rFonts w:ascii="Times New Roman"/>
                <w:b w:val="false"/>
                <w:i w:val="false"/>
                <w:color w:val="000000"/>
                <w:sz w:val="20"/>
              </w:rPr>
              <w:t>
из 2939 79 000 0</w:t>
            </w:r>
          </w:p>
          <w:bookmarkEnd w:id="1176"/>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Гиосциамин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Гиосциамина камфорат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Гиосциамина сульфат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3" w:id="1177"/>
          <w:p>
            <w:pPr>
              <w:spacing w:after="20"/>
              <w:ind w:left="20"/>
              <w:jc w:val="both"/>
            </w:pPr>
            <w:r>
              <w:rPr>
                <w:rFonts w:ascii="Times New Roman"/>
                <w:b w:val="false"/>
                <w:i w:val="false"/>
                <w:color w:val="000000"/>
                <w:sz w:val="20"/>
              </w:rPr>
              <w:t>
из 2939 79 000 0</w:t>
            </w:r>
          </w:p>
          <w:bookmarkEnd w:id="1177"/>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Глифтор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Кадмий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Кальций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Карбахолин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2924 19 000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Меркаптофос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2930 90 950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Метиловый спирт (метанол)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Мышьяк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Мышьяковистый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Мышьяковый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Натрия арсенат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2842 90 800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Никотин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4" w:id="1178"/>
          <w:p>
            <w:pPr>
              <w:spacing w:after="20"/>
              <w:ind w:left="20"/>
              <w:jc w:val="both"/>
            </w:pPr>
            <w:r>
              <w:rPr>
                <w:rFonts w:ascii="Times New Roman"/>
                <w:b w:val="false"/>
                <w:i w:val="false"/>
                <w:color w:val="000000"/>
                <w:sz w:val="20"/>
              </w:rPr>
              <w:t>
из 2939 79 000 0</w:t>
            </w:r>
          </w:p>
          <w:bookmarkEnd w:id="1178"/>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Новарсенол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Промеран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90 000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Ртуть металлическая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5" w:id="1179"/>
          <w:p>
            <w:pPr>
              <w:spacing w:after="20"/>
              <w:ind w:left="20"/>
              <w:jc w:val="both"/>
            </w:pPr>
            <w:r>
              <w:rPr>
                <w:rFonts w:ascii="Times New Roman"/>
                <w:b w:val="false"/>
                <w:i w:val="false"/>
                <w:color w:val="000000"/>
                <w:sz w:val="20"/>
              </w:rPr>
              <w:t>
2805 40 100 0</w:t>
            </w:r>
          </w:p>
          <w:bookmarkEnd w:id="1179"/>
          <w:p>
            <w:pPr>
              <w:spacing w:after="20"/>
              <w:ind w:left="20"/>
              <w:jc w:val="both"/>
            </w:pPr>
            <w:r>
              <w:rPr>
                <w:rFonts w:ascii="Times New Roman"/>
                <w:b w:val="false"/>
                <w:i w:val="false"/>
                <w:color w:val="000000"/>
                <w:sz w:val="20"/>
              </w:rPr>
              <w:t>
2805 40 900 0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Ртути дийодид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Ртути дихлорид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Ртути оксицианид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Ртути салицилат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Ртути 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Серебро цианистое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Скополамина гидробромид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6" w:id="1180"/>
          <w:p>
            <w:pPr>
              <w:spacing w:after="20"/>
              <w:ind w:left="20"/>
              <w:jc w:val="both"/>
            </w:pPr>
            <w:r>
              <w:rPr>
                <w:rFonts w:ascii="Times New Roman"/>
                <w:b w:val="false"/>
                <w:i w:val="false"/>
                <w:color w:val="000000"/>
                <w:sz w:val="20"/>
              </w:rPr>
              <w:t>
из 2939 79 000 0</w:t>
            </w:r>
          </w:p>
          <w:bookmarkEnd w:id="1180"/>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Стрихнина нитрат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Сумма алкалоидов красавки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1181"/>
          <w:p>
            <w:pPr>
              <w:spacing w:after="20"/>
              <w:ind w:left="20"/>
              <w:jc w:val="both"/>
            </w:pPr>
            <w:r>
              <w:rPr>
                <w:rFonts w:ascii="Times New Roman"/>
                <w:b w:val="false"/>
                <w:i w:val="false"/>
                <w:color w:val="000000"/>
                <w:sz w:val="20"/>
              </w:rPr>
              <w:t>
из 2939 79 000 0</w:t>
            </w:r>
          </w:p>
          <w:bookmarkEnd w:id="1181"/>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Таллий необработанный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8112 51 000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Тетракарбонил никеля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Тетраэтилсвинец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Тетраметилсвинец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Трава аконита джунгарского свежая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Фосфид цинка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2853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Фосфор желтый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Фторид серебра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О-хлорбензилиденмалонодинитрил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2926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Цинк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Цинхонин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Экстракт чилибухи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 19 900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Этилмеркурфосфат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Этилмеркурхлорид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Яд змеиный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Яд пчелиный очищенный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Цианид натрия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Цианид калия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Цианиды меди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bl>
    <w:p>
      <w:pPr>
        <w:spacing w:after="0"/>
        <w:ind w:left="0"/>
        <w:jc w:val="left"/>
      </w:pPr>
      <w:r>
        <w:br/>
      </w:r>
      <w:r>
        <w:rPr>
          <w:rFonts w:ascii="Times New Roman"/>
          <w:b w:val="false"/>
          <w:i w:val="false"/>
          <w:color w:val="000000"/>
          <w:sz w:val="28"/>
        </w:rPr>
        <w:t>
</w:t>
      </w:r>
    </w:p>
    <w:bookmarkStart w:name="z10848" w:id="1182"/>
    <w:p>
      <w:pPr>
        <w:spacing w:after="0"/>
        <w:ind w:left="0"/>
        <w:jc w:val="both"/>
      </w:pPr>
      <w:r>
        <w:rPr>
          <w:rFonts w:ascii="Times New Roman"/>
          <w:b w:val="false"/>
          <w:i w:val="false"/>
          <w:color w:val="000000"/>
          <w:sz w:val="28"/>
        </w:rPr>
        <w:t>
      ___________</w:t>
      </w:r>
    </w:p>
    <w:bookmarkEnd w:id="1182"/>
    <w:bookmarkStart w:name="z10849" w:id="1183"/>
    <w:p>
      <w:pPr>
        <w:spacing w:after="0"/>
        <w:ind w:left="0"/>
        <w:jc w:val="both"/>
      </w:pPr>
      <w:r>
        <w:rPr>
          <w:rFonts w:ascii="Times New Roman"/>
          <w:b w:val="false"/>
          <w:i w:val="false"/>
          <w:color w:val="000000"/>
          <w:sz w:val="28"/>
        </w:rPr>
        <w: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bookmarkEnd w:id="11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tc>
      </w:tr>
    </w:tbl>
    <w:bookmarkStart w:name="z590" w:id="1184"/>
    <w:p>
      <w:pPr>
        <w:spacing w:after="0"/>
        <w:ind w:left="0"/>
        <w:jc w:val="left"/>
      </w:pPr>
      <w:r>
        <w:rPr>
          <w:rFonts w:ascii="Times New Roman"/>
          <w:b/>
          <w:i w:val="false"/>
          <w:color w:val="000000"/>
        </w:rPr>
        <w:t xml:space="preserve"> 2.14. Лекарственные средства</w:t>
      </w:r>
    </w:p>
    <w:bookmarkEnd w:id="1184"/>
    <w:bookmarkStart w:name="z10850" w:id="1185"/>
    <w:p>
      <w:pPr>
        <w:spacing w:after="0"/>
        <w:ind w:left="0"/>
        <w:jc w:val="both"/>
      </w:pPr>
      <w:r>
        <w:rPr>
          <w:rFonts w:ascii="Times New Roman"/>
          <w:b w:val="false"/>
          <w:i w:val="false"/>
          <w:color w:val="ff0000"/>
          <w:sz w:val="28"/>
        </w:rPr>
        <w:t xml:space="preserve">
      Сноска. Приложение 2 дополнено разделом 2.14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Органические химические соединения, используемые в качестве фармацевтических субстанций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1186"/>
          <w:p>
            <w:pPr>
              <w:spacing w:after="20"/>
              <w:ind w:left="20"/>
              <w:jc w:val="both"/>
            </w:pPr>
            <w:r>
              <w:rPr>
                <w:rFonts w:ascii="Times New Roman"/>
                <w:b w:val="false"/>
                <w:i w:val="false"/>
                <w:color w:val="000000"/>
                <w:sz w:val="20"/>
              </w:rPr>
              <w:t>
из 2904</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2913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2928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2942 00 000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8" w:id="1187"/>
          <w:p>
            <w:pPr>
              <w:spacing w:after="20"/>
              <w:ind w:left="20"/>
              <w:jc w:val="both"/>
            </w:pPr>
            <w:r>
              <w:rPr>
                <w:rFonts w:ascii="Times New Roman"/>
                <w:b w:val="false"/>
                <w:i w:val="false"/>
                <w:color w:val="000000"/>
                <w:sz w:val="20"/>
              </w:rPr>
              <w:t xml:space="preserve">
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не включенные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0" w:id="1188"/>
          <w:p>
            <w:pPr>
              <w:spacing w:after="20"/>
              <w:ind w:left="20"/>
              <w:jc w:val="both"/>
            </w:pPr>
            <w:r>
              <w:rPr>
                <w:rFonts w:ascii="Times New Roman"/>
                <w:b w:val="false"/>
                <w:i w:val="false"/>
                <w:color w:val="000000"/>
                <w:sz w:val="20"/>
              </w:rPr>
              <w:t>
3001</w:t>
            </w:r>
          </w:p>
          <w:bookmarkEnd w:id="118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1189"/>
          <w:p>
            <w:pPr>
              <w:spacing w:after="20"/>
              <w:ind w:left="20"/>
              <w:jc w:val="both"/>
            </w:pPr>
            <w:r>
              <w:rPr>
                <w:rFonts w:ascii="Times New Roman"/>
                <w:b w:val="false"/>
                <w:i w:val="false"/>
                <w:color w:val="000000"/>
                <w:sz w:val="20"/>
              </w:rPr>
              <w:t>
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bookmarkEnd w:id="11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1190"/>
          <w:p>
            <w:pPr>
              <w:spacing w:after="20"/>
              <w:ind w:left="20"/>
              <w:jc w:val="both"/>
            </w:pPr>
            <w:r>
              <w:rPr>
                <w:rFonts w:ascii="Times New Roman"/>
                <w:b w:val="false"/>
                <w:i w:val="false"/>
                <w:color w:val="000000"/>
                <w:sz w:val="20"/>
              </w:rPr>
              <w:t>
из 3002</w:t>
            </w:r>
          </w:p>
          <w:bookmarkEnd w:id="11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3" w:id="1191"/>
          <w:p>
            <w:pPr>
              <w:spacing w:after="20"/>
              <w:ind w:left="20"/>
              <w:jc w:val="both"/>
            </w:pPr>
            <w:r>
              <w:rPr>
                <w:rFonts w:ascii="Times New Roman"/>
                <w:b w:val="false"/>
                <w:i w:val="false"/>
                <w:color w:val="000000"/>
                <w:sz w:val="20"/>
              </w:rPr>
              <w:t>
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bookmarkEnd w:id="11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4" w:id="1192"/>
          <w:p>
            <w:pPr>
              <w:spacing w:after="20"/>
              <w:ind w:left="20"/>
              <w:jc w:val="both"/>
            </w:pPr>
            <w:r>
              <w:rPr>
                <w:rFonts w:ascii="Times New Roman"/>
                <w:b w:val="false"/>
                <w:i w:val="false"/>
                <w:color w:val="000000"/>
                <w:sz w:val="20"/>
              </w:rPr>
              <w:t>
из 3003</w:t>
            </w:r>
          </w:p>
          <w:bookmarkEnd w:id="119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1193"/>
          <w:p>
            <w:pPr>
              <w:spacing w:after="20"/>
              <w:ind w:left="20"/>
              <w:jc w:val="both"/>
            </w:pPr>
            <w:r>
              <w:rPr>
                <w:rFonts w:ascii="Times New Roman"/>
                <w:b w:val="false"/>
                <w:i w:val="false"/>
                <w:color w:val="000000"/>
                <w:sz w:val="20"/>
              </w:rPr>
              <w:t>
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bookmarkEnd w:id="11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194"/>
          <w:p>
            <w:pPr>
              <w:spacing w:after="20"/>
              <w:ind w:left="20"/>
              <w:jc w:val="both"/>
            </w:pPr>
            <w:r>
              <w:rPr>
                <w:rFonts w:ascii="Times New Roman"/>
                <w:b w:val="false"/>
                <w:i w:val="false"/>
                <w:color w:val="000000"/>
                <w:sz w:val="20"/>
              </w:rPr>
              <w:t>
из 3004</w:t>
            </w:r>
          </w:p>
          <w:bookmarkEnd w:id="119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1195"/>
          <w:p>
            <w:pPr>
              <w:spacing w:after="20"/>
              <w:ind w:left="20"/>
              <w:jc w:val="both"/>
            </w:pPr>
            <w:r>
              <w:rPr>
                <w:rFonts w:ascii="Times New Roman"/>
                <w:b w:val="false"/>
                <w:i w:val="false"/>
                <w:color w:val="000000"/>
                <w:sz w:val="20"/>
              </w:rPr>
              <w:t>
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bookmarkEnd w:id="119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8" w:id="1196"/>
          <w:p>
            <w:pPr>
              <w:spacing w:after="20"/>
              <w:ind w:left="20"/>
              <w:jc w:val="both"/>
            </w:pPr>
            <w:r>
              <w:rPr>
                <w:rFonts w:ascii="Times New Roman"/>
                <w:b w:val="false"/>
                <w:i w:val="false"/>
                <w:color w:val="000000"/>
                <w:sz w:val="20"/>
              </w:rPr>
              <w:t>
из 3006 30 000 0</w:t>
            </w:r>
          </w:p>
          <w:bookmarkEnd w:id="11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химические контрацептивные на основе гормонов, прочих соединений товарной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Препараты, в состав которых входят витамины и (или) минеральные вещества, для использования в медицинских целях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9" w:id="1197"/>
          <w:p>
            <w:pPr>
              <w:spacing w:after="20"/>
              <w:ind w:left="20"/>
              <w:jc w:val="both"/>
            </w:pPr>
            <w:r>
              <w:rPr>
                <w:rFonts w:ascii="Times New Roman"/>
                <w:b w:val="false"/>
                <w:i w:val="false"/>
                <w:color w:val="000000"/>
                <w:sz w:val="20"/>
              </w:rPr>
              <w:t>
из 2106 90 930 0</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1198"/>
          <w:p>
            <w:pPr>
              <w:spacing w:after="20"/>
              <w:ind w:left="20"/>
              <w:jc w:val="both"/>
            </w:pPr>
            <w:r>
              <w:rPr>
                <w:rFonts w:ascii="Times New Roman"/>
                <w:b w:val="false"/>
                <w:i w:val="false"/>
                <w:color w:val="000000"/>
                <w:sz w:val="20"/>
              </w:rPr>
              <w:t>
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bookmarkEnd w:id="11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3" w:id="1199"/>
          <w:p>
            <w:pPr>
              <w:spacing w:after="20"/>
              <w:ind w:left="20"/>
              <w:jc w:val="both"/>
            </w:pPr>
            <w:r>
              <w:rPr>
                <w:rFonts w:ascii="Times New Roman"/>
                <w:b w:val="false"/>
                <w:i w:val="false"/>
                <w:color w:val="000000"/>
                <w:sz w:val="20"/>
              </w:rPr>
              <w:t>
из 2936</w:t>
            </w:r>
          </w:p>
          <w:bookmarkEnd w:id="11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1200"/>
          <w:p>
            <w:pPr>
              <w:spacing w:after="20"/>
              <w:ind w:left="20"/>
              <w:jc w:val="both"/>
            </w:pPr>
            <w:r>
              <w:rPr>
                <w:rFonts w:ascii="Times New Roman"/>
                <w:b w:val="false"/>
                <w:i w:val="false"/>
                <w:color w:val="000000"/>
                <w:sz w:val="20"/>
              </w:rPr>
              <w:t>
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bookmarkEnd w:id="12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5" w:id="1201"/>
          <w:p>
            <w:pPr>
              <w:spacing w:after="20"/>
              <w:ind w:left="20"/>
              <w:jc w:val="both"/>
            </w:pPr>
            <w:r>
              <w:rPr>
                <w:rFonts w:ascii="Times New Roman"/>
                <w:b w:val="false"/>
                <w:i w:val="false"/>
                <w:color w:val="000000"/>
                <w:sz w:val="20"/>
              </w:rPr>
              <w:t>
из 3913</w:t>
            </w:r>
          </w:p>
          <w:bookmarkEnd w:id="12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1" w:id="1202"/>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202"/>
    <w:bookmarkStart w:name="z10906" w:id="1203"/>
    <w:p>
      <w:pPr>
        <w:spacing w:after="0"/>
        <w:ind w:left="0"/>
        <w:jc w:val="both"/>
      </w:pPr>
      <w:r>
        <w:rPr>
          <w:rFonts w:ascii="Times New Roman"/>
          <w:b w:val="false"/>
          <w:i w:val="false"/>
          <w:color w:val="000000"/>
          <w:sz w:val="28"/>
        </w:rPr>
        <w:t>
                                   руководствоваться как кодом ТН ВЭД ЕАЭС,</w:t>
      </w:r>
    </w:p>
    <w:bookmarkEnd w:id="1203"/>
    <w:bookmarkStart w:name="z10907" w:id="1204"/>
    <w:p>
      <w:pPr>
        <w:spacing w:after="0"/>
        <w:ind w:left="0"/>
        <w:jc w:val="both"/>
      </w:pPr>
      <w:r>
        <w:rPr>
          <w:rFonts w:ascii="Times New Roman"/>
          <w:b w:val="false"/>
          <w:i w:val="false"/>
          <w:color w:val="000000"/>
          <w:sz w:val="28"/>
        </w:rPr>
        <w:t>
      так и наименованием товара.</w:t>
      </w:r>
    </w:p>
    <w:bookmarkEnd w:id="1204"/>
    <w:bookmarkStart w:name="z51" w:id="1205"/>
    <w:p>
      <w:pPr>
        <w:spacing w:after="0"/>
        <w:ind w:left="0"/>
        <w:jc w:val="left"/>
      </w:pPr>
      <w:r>
        <w:rPr>
          <w:rFonts w:ascii="Times New Roman"/>
          <w:b/>
          <w:i w:val="false"/>
          <w:color w:val="000000"/>
        </w:rPr>
        <w:t xml:space="preserve"> 2.16. Радиоэлектронные средства и (или) высокочастотные</w:t>
      </w:r>
      <w:r>
        <w:br/>
      </w:r>
      <w:r>
        <w:rPr>
          <w:rFonts w:ascii="Times New Roman"/>
          <w:b/>
          <w:i w:val="false"/>
          <w:color w:val="000000"/>
        </w:rPr>
        <w:t>ройства гражданского назначения, в том числе встроенные либо</w:t>
      </w:r>
      <w:r>
        <w:br/>
      </w:r>
      <w:r>
        <w:rPr>
          <w:rFonts w:ascii="Times New Roman"/>
          <w:b/>
          <w:i w:val="false"/>
          <w:color w:val="000000"/>
        </w:rPr>
        <w:t>входящие в состав других товаров</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1206"/>
          <w:p>
            <w:pPr>
              <w:spacing w:after="20"/>
              <w:ind w:left="20"/>
              <w:jc w:val="both"/>
            </w:pPr>
            <w:r>
              <w:rPr>
                <w:rFonts w:ascii="Times New Roman"/>
                <w:b w:val="false"/>
                <w:i w:val="false"/>
                <w:color w:val="000000"/>
                <w:sz w:val="20"/>
              </w:rPr>
              <w:t>
из 8419</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из 8514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9018</w:t>
            </w:r>
          </w:p>
          <w:p>
            <w:pPr>
              <w:spacing w:after="20"/>
              <w:ind w:left="20"/>
              <w:jc w:val="both"/>
            </w:pPr>
            <w:r>
              <w:rPr>
                <w:rFonts w:ascii="Times New Roman"/>
                <w:b w:val="false"/>
                <w:i w:val="false"/>
                <w:color w:val="000000"/>
                <w:sz w:val="20"/>
              </w:rPr>
              <w:t>
из 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Радиоэлектронные средства различного применения для передачи или приема голоса, изображения, данных и (или) других видов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1207"/>
          <w:p>
            <w:pPr>
              <w:spacing w:after="20"/>
              <w:ind w:left="20"/>
              <w:jc w:val="both"/>
            </w:pPr>
            <w:r>
              <w:rPr>
                <w:rFonts w:ascii="Times New Roman"/>
                <w:b w:val="false"/>
                <w:i w:val="false"/>
                <w:color w:val="000000"/>
                <w:sz w:val="20"/>
              </w:rPr>
              <w:t>
из 8470</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из 8471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8531</w:t>
            </w:r>
          </w:p>
          <w:p>
            <w:pPr>
              <w:spacing w:after="20"/>
              <w:ind w:left="20"/>
              <w:jc w:val="both"/>
            </w:pPr>
            <w:r>
              <w:rPr>
                <w:rFonts w:ascii="Times New Roman"/>
                <w:b w:val="false"/>
                <w:i w:val="false"/>
                <w:color w:val="000000"/>
                <w:sz w:val="20"/>
              </w:rPr>
              <w:t>
из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4" w:id="1208"/>
          <w:p>
            <w:pPr>
              <w:spacing w:after="20"/>
              <w:ind w:left="20"/>
              <w:jc w:val="both"/>
            </w:pPr>
            <w:r>
              <w:rPr>
                <w:rFonts w:ascii="Times New Roman"/>
                <w:b w:val="false"/>
                <w:i w:val="false"/>
                <w:color w:val="000000"/>
                <w:sz w:val="20"/>
              </w:rPr>
              <w:t>
из 8526</w:t>
            </w:r>
          </w:p>
          <w:bookmarkEnd w:id="1208"/>
          <w:p>
            <w:pPr>
              <w:spacing w:after="20"/>
              <w:ind w:left="20"/>
              <w:jc w:val="both"/>
            </w:pPr>
            <w:r>
              <w:rPr>
                <w:rFonts w:ascii="Times New Roman"/>
                <w:b w:val="false"/>
                <w:i w:val="false"/>
                <w:color w:val="000000"/>
                <w:sz w:val="20"/>
              </w:rPr>
              <w:t>
из 8527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5" w:id="1209"/>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 с учетом приложения №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Решению Коллегии Евразийской экономической комиссии от 21 апреля 2015 г. №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1209"/>
          <w:p>
            <w:pPr>
              <w:spacing w:after="20"/>
              <w:ind w:left="20"/>
              <w:jc w:val="both"/>
            </w:pPr>
            <w:r>
              <w:rPr>
                <w:rFonts w:ascii="Times New Roman"/>
                <w:b w:val="false"/>
                <w:i w:val="false"/>
                <w:color w:val="000000"/>
                <w:sz w:val="20"/>
              </w:rPr>
              <w:t>
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ТН ВЭД ЕАЭС.</w:t>
            </w:r>
          </w:p>
        </w:tc>
      </w:tr>
    </w:tbl>
    <w:bookmarkStart w:name="z45" w:id="1210"/>
    <w:p>
      <w:pPr>
        <w:spacing w:after="0"/>
        <w:ind w:left="0"/>
        <w:jc w:val="left"/>
      </w:pPr>
      <w:r>
        <w:rPr>
          <w:rFonts w:ascii="Times New Roman"/>
          <w:b/>
          <w:i w:val="false"/>
          <w:color w:val="000000"/>
        </w:rPr>
        <w:t xml:space="preserve">   2.17. Специальные технические средства, предназначенные для негласного получения информации</w:t>
      </w:r>
    </w:p>
    <w:bookmarkEnd w:id="1210"/>
    <w:p>
      <w:pPr>
        <w:spacing w:after="0"/>
        <w:ind w:left="0"/>
        <w:jc w:val="both"/>
      </w:pPr>
      <w:r>
        <w:rPr>
          <w:rFonts w:ascii="Times New Roman"/>
          <w:b w:val="false"/>
          <w:i w:val="false"/>
          <w:color w:val="ff0000"/>
          <w:sz w:val="28"/>
        </w:rPr>
        <w:t xml:space="preserve">
      Сноска. Раздел 2.17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технические средства для негласного получения 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211"/>
          <w:p>
            <w:pPr>
              <w:spacing w:after="20"/>
              <w:ind w:left="20"/>
              <w:jc w:val="both"/>
            </w:pPr>
            <w:r>
              <w:rPr>
                <w:rFonts w:ascii="Times New Roman"/>
                <w:b w:val="false"/>
                <w:i w:val="false"/>
                <w:color w:val="000000"/>
                <w:sz w:val="20"/>
              </w:rPr>
              <w:t>
из 8517 61 000</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из 8517 69 900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9" w:id="1212"/>
          <w:p>
            <w:pPr>
              <w:spacing w:after="20"/>
              <w:ind w:left="20"/>
              <w:jc w:val="both"/>
            </w:pPr>
            <w:r>
              <w:rPr>
                <w:rFonts w:ascii="Times New Roman"/>
                <w:b w:val="false"/>
                <w:i w:val="false"/>
                <w:color w:val="000000"/>
                <w:sz w:val="20"/>
              </w:rPr>
              <w:t>
из 8517 79 000 1</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из 8518 30 950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 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6" w:id="1213"/>
          <w:p>
            <w:pPr>
              <w:spacing w:after="20"/>
              <w:ind w:left="20"/>
              <w:jc w:val="both"/>
            </w:pPr>
            <w:r>
              <w:rPr>
                <w:rFonts w:ascii="Times New Roman"/>
                <w:b w:val="false"/>
                <w:i w:val="false"/>
                <w:color w:val="000000"/>
                <w:sz w:val="20"/>
              </w:rPr>
              <w:t>
из 8519 81 510 0</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89 900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Специальные технические средства для негласного визуального наблюдения 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3" w:id="1214"/>
          <w:p>
            <w:pPr>
              <w:spacing w:after="20"/>
              <w:ind w:left="20"/>
              <w:jc w:val="both"/>
            </w:pPr>
            <w:r>
              <w:rPr>
                <w:rFonts w:ascii="Times New Roman"/>
                <w:b w:val="false"/>
                <w:i w:val="false"/>
                <w:color w:val="000000"/>
                <w:sz w:val="20"/>
              </w:rPr>
              <w:t>
из 9006 53 100 0</w:t>
            </w:r>
          </w:p>
          <w:bookmarkEnd w:id="1214"/>
          <w:p>
            <w:pPr>
              <w:spacing w:after="20"/>
              <w:ind w:left="20"/>
              <w:jc w:val="both"/>
            </w:pPr>
            <w:r>
              <w:rPr>
                <w:rFonts w:ascii="Times New Roman"/>
                <w:b w:val="false"/>
                <w:i w:val="false"/>
                <w:color w:val="000000"/>
                <w:sz w:val="20"/>
              </w:rPr>
              <w:t xml:space="preserve">
из 9006 53 800 9 </w:t>
            </w:r>
          </w:p>
          <w:p>
            <w:pPr>
              <w:spacing w:after="20"/>
              <w:ind w:left="20"/>
              <w:jc w:val="both"/>
            </w:pPr>
            <w:r>
              <w:rPr>
                <w:rFonts w:ascii="Times New Roman"/>
                <w:b w:val="false"/>
                <w:i w:val="false"/>
                <w:color w:val="000000"/>
                <w:sz w:val="20"/>
              </w:rPr>
              <w:t>
из 9006 59 000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8525 81 </w:t>
            </w:r>
          </w:p>
          <w:p>
            <w:pPr>
              <w:spacing w:after="20"/>
              <w:ind w:left="20"/>
              <w:jc w:val="both"/>
            </w:pPr>
            <w:r>
              <w:rPr>
                <w:rFonts w:ascii="Times New Roman"/>
                <w:b w:val="false"/>
                <w:i w:val="false"/>
                <w:color w:val="000000"/>
                <w:sz w:val="20"/>
              </w:rPr>
              <w:t xml:space="preserve">
из 8525 82 </w:t>
            </w:r>
          </w:p>
          <w:p>
            <w:pPr>
              <w:spacing w:after="20"/>
              <w:ind w:left="20"/>
              <w:jc w:val="both"/>
            </w:pPr>
            <w:r>
              <w:rPr>
                <w:rFonts w:ascii="Times New Roman"/>
                <w:b w:val="false"/>
                <w:i w:val="false"/>
                <w:color w:val="000000"/>
                <w:sz w:val="20"/>
              </w:rPr>
              <w:t xml:space="preserve">
из 8525 83 </w:t>
            </w:r>
          </w:p>
          <w:p>
            <w:pPr>
              <w:spacing w:after="20"/>
              <w:ind w:left="20"/>
              <w:jc w:val="both"/>
            </w:pPr>
            <w:r>
              <w:rPr>
                <w:rFonts w:ascii="Times New Roman"/>
                <w:b w:val="false"/>
                <w:i w:val="false"/>
                <w:color w:val="000000"/>
                <w:sz w:val="20"/>
              </w:rPr>
              <w:t>
из 8525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1215"/>
          <w:p>
            <w:pPr>
              <w:spacing w:after="20"/>
              <w:ind w:left="20"/>
              <w:jc w:val="both"/>
            </w:pPr>
            <w:r>
              <w:rPr>
                <w:rFonts w:ascii="Times New Roman"/>
                <w:b w:val="false"/>
                <w:i w:val="false"/>
                <w:color w:val="000000"/>
                <w:sz w:val="20"/>
              </w:rPr>
              <w:t>
из 8517 61 000</w:t>
            </w:r>
          </w:p>
          <w:bookmarkEnd w:id="1215"/>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1216"/>
          <w:p>
            <w:pPr>
              <w:spacing w:after="20"/>
              <w:ind w:left="20"/>
              <w:jc w:val="both"/>
            </w:pPr>
            <w:r>
              <w:rPr>
                <w:rFonts w:ascii="Times New Roman"/>
                <w:b w:val="false"/>
                <w:i w:val="false"/>
                <w:color w:val="000000"/>
                <w:sz w:val="20"/>
              </w:rPr>
              <w:t>
из 8517 69 390 0</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1217"/>
          <w:p>
            <w:pPr>
              <w:spacing w:after="20"/>
              <w:ind w:left="20"/>
              <w:jc w:val="both"/>
            </w:pPr>
            <w:r>
              <w:rPr>
                <w:rFonts w:ascii="Times New Roman"/>
                <w:b w:val="false"/>
                <w:i w:val="false"/>
                <w:color w:val="000000"/>
                <w:sz w:val="20"/>
              </w:rPr>
              <w:t>
из 8521</w:t>
            </w:r>
          </w:p>
          <w:bookmarkEnd w:id="1217"/>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технические средства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1218"/>
          <w:p>
            <w:pPr>
              <w:spacing w:after="20"/>
              <w:ind w:left="20"/>
              <w:jc w:val="both"/>
            </w:pPr>
            <w:r>
              <w:rPr>
                <w:rFonts w:ascii="Times New Roman"/>
                <w:b w:val="false"/>
                <w:i w:val="false"/>
                <w:color w:val="000000"/>
                <w:sz w:val="20"/>
              </w:rPr>
              <w:t>
из 8517 61 000</w:t>
            </w:r>
          </w:p>
          <w:bookmarkEnd w:id="1218"/>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4" w:id="1219"/>
          <w:p>
            <w:pPr>
              <w:spacing w:after="20"/>
              <w:ind w:left="20"/>
              <w:jc w:val="both"/>
            </w:pPr>
            <w:r>
              <w:rPr>
                <w:rFonts w:ascii="Times New Roman"/>
                <w:b w:val="false"/>
                <w:i w:val="false"/>
                <w:color w:val="000000"/>
                <w:sz w:val="20"/>
              </w:rPr>
              <w:t>
из 8517 69 390 0</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информации о телефонных переговорах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1220"/>
          <w:p>
            <w:pPr>
              <w:spacing w:after="20"/>
              <w:ind w:left="20"/>
              <w:jc w:val="both"/>
            </w:pPr>
            <w:r>
              <w:rPr>
                <w:rFonts w:ascii="Times New Roman"/>
                <w:b w:val="false"/>
                <w:i w:val="false"/>
                <w:color w:val="000000"/>
                <w:sz w:val="20"/>
              </w:rPr>
              <w:t>
из 8519 81 510 0</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технические средства для негласного перехвата и регистрации информации с технических каналов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5" w:id="1221"/>
          <w:p>
            <w:pPr>
              <w:spacing w:after="20"/>
              <w:ind w:left="20"/>
              <w:jc w:val="both"/>
            </w:pPr>
            <w:r>
              <w:rPr>
                <w:rFonts w:ascii="Times New Roman"/>
                <w:b w:val="false"/>
                <w:i w:val="false"/>
                <w:color w:val="000000"/>
                <w:sz w:val="20"/>
              </w:rPr>
              <w:t>
из 8471</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2</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49 250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51 910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технические средства для негласного контроля почтовых сообщений и отправлений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Специальные технические средства для негласного исследования предметов и документов, в том числе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Специальные технические средства для негласного проникновения и обследования помещений,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вскрытия запирающих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8301 70 000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Специальные технические средства для негласного контроля за перемещением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7" w:id="1222"/>
          <w:p>
            <w:pPr>
              <w:spacing w:after="20"/>
              <w:ind w:left="20"/>
              <w:jc w:val="both"/>
            </w:pPr>
            <w:r>
              <w:rPr>
                <w:rFonts w:ascii="Times New Roman"/>
                <w:b w:val="false"/>
                <w:i w:val="false"/>
                <w:color w:val="000000"/>
                <w:sz w:val="20"/>
              </w:rPr>
              <w:t>
из 8526 10 000 9</w:t>
            </w:r>
          </w:p>
          <w:bookmarkEnd w:id="1222"/>
          <w:p>
            <w:pPr>
              <w:spacing w:after="20"/>
              <w:ind w:left="20"/>
              <w:jc w:val="both"/>
            </w:pPr>
            <w:r>
              <w:rPr>
                <w:rFonts w:ascii="Times New Roman"/>
                <w:b w:val="false"/>
                <w:i w:val="false"/>
                <w:color w:val="000000"/>
                <w:sz w:val="20"/>
              </w:rPr>
              <w:t>
из 8526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8" w:id="1223"/>
          <w:p>
            <w:pPr>
              <w:spacing w:after="20"/>
              <w:ind w:left="20"/>
              <w:jc w:val="both"/>
            </w:pPr>
            <w:r>
              <w:rPr>
                <w:rFonts w:ascii="Times New Roman"/>
                <w:b w:val="false"/>
                <w:i w:val="false"/>
                <w:color w:val="000000"/>
                <w:sz w:val="20"/>
              </w:rPr>
              <w:t>
из 8471</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из 8505 90 200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из 8523 29 310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5" w:id="1224"/>
          <w:p>
            <w:pPr>
              <w:spacing w:after="20"/>
              <w:ind w:left="20"/>
              <w:jc w:val="both"/>
            </w:pPr>
            <w:r>
              <w:rPr>
                <w:rFonts w:ascii="Times New Roman"/>
                <w:b w:val="false"/>
                <w:i w:val="false"/>
                <w:color w:val="000000"/>
                <w:sz w:val="20"/>
              </w:rPr>
              <w:t>
из 8523 49 250 0</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из 8523 51 910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225"/>
          <w:p>
            <w:pPr>
              <w:spacing w:after="20"/>
              <w:ind w:left="20"/>
              <w:jc w:val="both"/>
            </w:pPr>
            <w:r>
              <w:rPr>
                <w:rFonts w:ascii="Times New Roman"/>
                <w:b w:val="false"/>
                <w:i w:val="false"/>
                <w:color w:val="000000"/>
                <w:sz w:val="20"/>
              </w:rPr>
              <w:t>
из 8523 59 910 1</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Специальные технические средства для негласной идентификации 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технические средства для негласной регистрации психофизиологических реакций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5" w:id="1226"/>
    <w:p>
      <w:pPr>
        <w:spacing w:after="0"/>
        <w:ind w:left="0"/>
        <w:jc w:val="left"/>
      </w:pPr>
      <w:r>
        <w:rPr>
          <w:rFonts w:ascii="Times New Roman"/>
          <w:b/>
          <w:i w:val="false"/>
          <w:color w:val="000000"/>
        </w:rPr>
        <w:t xml:space="preserve"> 2.19. Шифровальные (криптографические) средства</w:t>
      </w:r>
    </w:p>
    <w:bookmarkEnd w:id="1226"/>
    <w:bookmarkStart w:name="z10989" w:id="1227"/>
    <w:p>
      <w:pPr>
        <w:spacing w:after="0"/>
        <w:ind w:left="0"/>
        <w:jc w:val="both"/>
      </w:pPr>
      <w:r>
        <w:rPr>
          <w:rFonts w:ascii="Times New Roman"/>
          <w:b w:val="false"/>
          <w:i w:val="false"/>
          <w:color w:val="ff0000"/>
          <w:sz w:val="28"/>
        </w:rPr>
        <w:t xml:space="preserve">
      Сноска. Раздел 2.19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15.11.2016 </w:t>
      </w:r>
      <w:r>
        <w:rPr>
          <w:rFonts w:ascii="Times New Roman"/>
          <w:b w:val="false"/>
          <w:i w:val="false"/>
          <w:color w:val="ff0000"/>
          <w:sz w:val="28"/>
        </w:rPr>
        <w:t>№ 145</w:t>
      </w:r>
      <w:r>
        <w:rPr>
          <w:rFonts w:ascii="Times New Roman"/>
          <w:b w:val="false"/>
          <w:i w:val="false"/>
          <w:color w:val="ff0000"/>
          <w:sz w:val="28"/>
        </w:rPr>
        <w:t xml:space="preserve">(вступает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Принтеры, копировальные аппараты и факсимильные аппараты и их электронные модули,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1228"/>
          <w:p>
            <w:pPr>
              <w:spacing w:after="20"/>
              <w:ind w:left="20"/>
              <w:jc w:val="both"/>
            </w:pPr>
            <w:r>
              <w:rPr>
                <w:rFonts w:ascii="Times New Roman"/>
                <w:b w:val="false"/>
                <w:i w:val="false"/>
                <w:color w:val="000000"/>
                <w:sz w:val="20"/>
              </w:rPr>
              <w:t xml:space="preserve">
из 8443 31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32 100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32 300 0 </w:t>
            </w:r>
          </w:p>
          <w:p>
            <w:pPr>
              <w:spacing w:after="20"/>
              <w:ind w:left="20"/>
              <w:jc w:val="both"/>
            </w:pPr>
            <w:r>
              <w:rPr>
                <w:rFonts w:ascii="Times New Roman"/>
                <w:b w:val="false"/>
                <w:i w:val="false"/>
                <w:color w:val="000000"/>
                <w:sz w:val="20"/>
              </w:rPr>
              <w:t>
из 8443 99 100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8470 10 000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Карманные компьютеры,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Машины вычислительные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3" w:id="1229"/>
          <w:p>
            <w:pPr>
              <w:spacing w:after="20"/>
              <w:ind w:left="20"/>
              <w:jc w:val="both"/>
            </w:pPr>
            <w:r>
              <w:rPr>
                <w:rFonts w:ascii="Times New Roman"/>
                <w:b w:val="false"/>
                <w:i w:val="false"/>
                <w:color w:val="000000"/>
                <w:sz w:val="20"/>
              </w:rPr>
              <w:t xml:space="preserve">
из 8471 30 000 0 </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из 8471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49 000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90 000 0 </w:t>
            </w:r>
          </w:p>
          <w:p>
            <w:pPr>
              <w:spacing w:after="20"/>
              <w:ind w:left="20"/>
              <w:jc w:val="both"/>
            </w:pPr>
            <w:r>
              <w:rPr>
                <w:rFonts w:ascii="Times New Roman"/>
                <w:b w:val="false"/>
                <w:i w:val="false"/>
                <w:color w:val="000000"/>
                <w:sz w:val="20"/>
              </w:rPr>
              <w:t>
из 8473 30 200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Устройства вычислительных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8" w:id="1230"/>
          <w:p>
            <w:pPr>
              <w:spacing w:after="20"/>
              <w:ind w:left="20"/>
              <w:jc w:val="both"/>
            </w:pPr>
            <w:r>
              <w:rPr>
                <w:rFonts w:ascii="Times New Roman"/>
                <w:b w:val="false"/>
                <w:i w:val="false"/>
                <w:color w:val="000000"/>
                <w:sz w:val="20"/>
              </w:rPr>
              <w:t xml:space="preserve">
из 8471 70 500 0 </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70 980 0 </w:t>
            </w:r>
          </w:p>
          <w:p>
            <w:pPr>
              <w:spacing w:after="20"/>
              <w:ind w:left="20"/>
              <w:jc w:val="both"/>
            </w:pPr>
            <w:r>
              <w:rPr>
                <w:rFonts w:ascii="Times New Roman"/>
                <w:b w:val="false"/>
                <w:i w:val="false"/>
                <w:color w:val="000000"/>
                <w:sz w:val="20"/>
              </w:rPr>
              <w:t>
из 8471 80 000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Электронные модули и части карманных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0" w:id="1231"/>
          <w:p>
            <w:pPr>
              <w:spacing w:after="20"/>
              <w:ind w:left="20"/>
              <w:jc w:val="both"/>
            </w:pPr>
            <w:r>
              <w:rPr>
                <w:rFonts w:ascii="Times New Roman"/>
                <w:b w:val="false"/>
                <w:i w:val="false"/>
                <w:color w:val="000000"/>
                <w:sz w:val="20"/>
              </w:rPr>
              <w:t xml:space="preserve">
из 8473 21 100 0 </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21 900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30 200 8 </w:t>
            </w:r>
          </w:p>
          <w:p>
            <w:pPr>
              <w:spacing w:after="20"/>
              <w:ind w:left="20"/>
              <w:jc w:val="both"/>
            </w:pPr>
            <w:r>
              <w:rPr>
                <w:rFonts w:ascii="Times New Roman"/>
                <w:b w:val="false"/>
                <w:i w:val="false"/>
                <w:color w:val="000000"/>
                <w:sz w:val="20"/>
              </w:rPr>
              <w:t>
из 8473 30 800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Абонентские устройства связи,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3" w:id="1232"/>
          <w:p>
            <w:pPr>
              <w:spacing w:after="20"/>
              <w:ind w:left="20"/>
              <w:jc w:val="both"/>
            </w:pPr>
            <w:r>
              <w:rPr>
                <w:rFonts w:ascii="Times New Roman"/>
                <w:b w:val="false"/>
                <w:i w:val="false"/>
                <w:color w:val="000000"/>
                <w:sz w:val="20"/>
              </w:rPr>
              <w:t xml:space="preserve">
из 8517 11 000 0 </w:t>
            </w:r>
          </w:p>
          <w:bookmarkEnd w:id="1232"/>
          <w:p>
            <w:pPr>
              <w:spacing w:after="20"/>
              <w:ind w:left="20"/>
              <w:jc w:val="both"/>
            </w:pPr>
            <w:r>
              <w:rPr>
                <w:rFonts w:ascii="Times New Roman"/>
                <w:b w:val="false"/>
                <w:i w:val="false"/>
                <w:color w:val="000000"/>
                <w:sz w:val="20"/>
              </w:rPr>
              <w:t>
из 8517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14 000 0 </w:t>
            </w:r>
          </w:p>
          <w:p>
            <w:pPr>
              <w:spacing w:after="20"/>
              <w:ind w:left="20"/>
              <w:jc w:val="both"/>
            </w:pPr>
            <w:r>
              <w:rPr>
                <w:rFonts w:ascii="Times New Roman"/>
                <w:b w:val="false"/>
                <w:i w:val="false"/>
                <w:color w:val="000000"/>
                <w:sz w:val="20"/>
              </w:rPr>
              <w:t>
из 8517 18 000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Базовые станции,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5" w:id="1233"/>
          <w:p>
            <w:pPr>
              <w:spacing w:after="20"/>
              <w:ind w:left="20"/>
              <w:jc w:val="both"/>
            </w:pPr>
            <w:r>
              <w:rPr>
                <w:rFonts w:ascii="Times New Roman"/>
                <w:b w:val="false"/>
                <w:i w:val="false"/>
                <w:color w:val="000000"/>
                <w:sz w:val="20"/>
              </w:rPr>
              <w:t xml:space="preserve">
из 8517 61 000 1 </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61 000 2 </w:t>
            </w:r>
          </w:p>
          <w:p>
            <w:pPr>
              <w:spacing w:after="20"/>
              <w:ind w:left="20"/>
              <w:jc w:val="both"/>
            </w:pPr>
            <w:r>
              <w:rPr>
                <w:rFonts w:ascii="Times New Roman"/>
                <w:b w:val="false"/>
                <w:i w:val="false"/>
                <w:color w:val="000000"/>
                <w:sz w:val="20"/>
              </w:rPr>
              <w:t>
из 8517 61 000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Телекоммуникационное оборудование и его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234"/>
          <w:p>
            <w:pPr>
              <w:spacing w:after="20"/>
              <w:ind w:left="20"/>
              <w:jc w:val="both"/>
            </w:pPr>
            <w:r>
              <w:rPr>
                <w:rFonts w:ascii="Times New Roman"/>
                <w:b w:val="false"/>
                <w:i w:val="false"/>
                <w:color w:val="000000"/>
                <w:sz w:val="20"/>
              </w:rPr>
              <w:t xml:space="preserve">
из 8517 62 000 </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xml:space="preserve">
из 8517 79 000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Программные шифровальные (криптографические) средства вне зависимости от носителя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0" w:id="1235"/>
          <w:p>
            <w:pPr>
              <w:spacing w:after="20"/>
              <w:ind w:left="20"/>
              <w:jc w:val="both"/>
            </w:pPr>
            <w:r>
              <w:rPr>
                <w:rFonts w:ascii="Times New Roman"/>
                <w:b w:val="false"/>
                <w:i w:val="false"/>
                <w:color w:val="000000"/>
                <w:sz w:val="20"/>
              </w:rPr>
              <w:t xml:space="preserve">
из 8523 29 310 1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Ключевые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1236"/>
          <w:p>
            <w:pPr>
              <w:spacing w:after="20"/>
              <w:ind w:left="20"/>
              <w:jc w:val="both"/>
            </w:pPr>
            <w:r>
              <w:rPr>
                <w:rFonts w:ascii="Times New Roman"/>
                <w:b w:val="false"/>
                <w:i w:val="false"/>
                <w:color w:val="000000"/>
                <w:sz w:val="20"/>
              </w:rPr>
              <w:t>
из 3704 00</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Аппаратура для радиовещания или телевидения и ее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1" w:id="1237"/>
          <w:p>
            <w:pPr>
              <w:spacing w:after="20"/>
              <w:ind w:left="20"/>
              <w:jc w:val="both"/>
            </w:pPr>
            <w:r>
              <w:rPr>
                <w:rFonts w:ascii="Times New Roman"/>
                <w:b w:val="false"/>
                <w:i w:val="false"/>
                <w:color w:val="000000"/>
                <w:sz w:val="20"/>
              </w:rPr>
              <w:t xml:space="preserve">
из 8525 50 000 0 </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90 200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Приемники радионавигационные, аппаратура дистанционного управления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5" w:id="1238"/>
          <w:p>
            <w:pPr>
              <w:spacing w:after="20"/>
              <w:ind w:left="20"/>
              <w:jc w:val="both"/>
            </w:pPr>
            <w:r>
              <w:rPr>
                <w:rFonts w:ascii="Times New Roman"/>
                <w:b w:val="false"/>
                <w:i w:val="false"/>
                <w:color w:val="000000"/>
                <w:sz w:val="20"/>
              </w:rPr>
              <w:t>
из 8526 91 200 0</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91 800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239"/>
          <w:p>
            <w:pPr>
              <w:spacing w:after="20"/>
              <w:ind w:left="20"/>
              <w:jc w:val="both"/>
            </w:pPr>
            <w:r>
              <w:rPr>
                <w:rFonts w:ascii="Times New Roman"/>
                <w:b w:val="false"/>
                <w:i w:val="false"/>
                <w:color w:val="000000"/>
                <w:sz w:val="20"/>
              </w:rPr>
              <w:t xml:space="preserve">
из 8517 62 000 </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8528 71 150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2" w:id="1240"/>
          <w:p>
            <w:pPr>
              <w:spacing w:after="20"/>
              <w:ind w:left="20"/>
              <w:jc w:val="both"/>
            </w:pPr>
            <w:r>
              <w:rPr>
                <w:rFonts w:ascii="Times New Roman"/>
                <w:b w:val="false"/>
                <w:i w:val="false"/>
                <w:color w:val="000000"/>
                <w:sz w:val="20"/>
              </w:rPr>
              <w:t>
из 8542 31 901 0</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из 8542 31 909 0</w:t>
            </w:r>
          </w:p>
          <w:p>
            <w:pPr>
              <w:spacing w:after="20"/>
              <w:ind w:left="20"/>
              <w:jc w:val="both"/>
            </w:pPr>
            <w:r>
              <w:rPr>
                <w:rFonts w:ascii="Times New Roman"/>
                <w:b w:val="false"/>
                <w:i w:val="false"/>
                <w:color w:val="000000"/>
                <w:sz w:val="20"/>
              </w:rPr>
              <w:t>
из 8542 32 900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машины электрические и аппаратура, имеющие индивидуальные функции, содержащие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1241"/>
          <w:p>
            <w:pPr>
              <w:spacing w:after="20"/>
              <w:ind w:left="20"/>
              <w:jc w:val="both"/>
            </w:pPr>
            <w:r>
              <w:rPr>
                <w:rFonts w:ascii="Times New Roman"/>
                <w:b w:val="false"/>
                <w:i w:val="false"/>
                <w:color w:val="000000"/>
                <w:sz w:val="20"/>
              </w:rPr>
              <w:t xml:space="preserve">
из 8543 70 800 0 </w:t>
            </w:r>
          </w:p>
          <w:bookmarkEnd w:id="1241"/>
          <w:p>
            <w:pPr>
              <w:spacing w:after="20"/>
              <w:ind w:left="20"/>
              <w:jc w:val="both"/>
            </w:pPr>
            <w:r>
              <w:rPr>
                <w:rFonts w:ascii="Times New Roman"/>
                <w:b w:val="false"/>
                <w:i w:val="false"/>
                <w:color w:val="000000"/>
                <w:sz w:val="20"/>
              </w:rPr>
              <w:t>
из 8543 90 000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1242"/>
          <w:p>
            <w:pPr>
              <w:spacing w:after="20"/>
              <w:ind w:left="20"/>
              <w:jc w:val="both"/>
            </w:pPr>
            <w:r>
              <w:rPr>
                <w:rFonts w:ascii="Times New Roman"/>
                <w:b w:val="false"/>
                <w:i w:val="false"/>
                <w:color w:val="000000"/>
                <w:sz w:val="20"/>
              </w:rPr>
              <w:t>
из 3704 00</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29 390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80 930 0</w:t>
            </w:r>
          </w:p>
          <w:p>
            <w:pPr>
              <w:spacing w:after="20"/>
              <w:ind w:left="20"/>
              <w:jc w:val="both"/>
            </w:pPr>
            <w:r>
              <w:rPr>
                <w:rFonts w:ascii="Times New Roman"/>
                <w:b w:val="false"/>
                <w:i w:val="false"/>
                <w:color w:val="000000"/>
                <w:sz w:val="20"/>
              </w:rPr>
              <w:t>
из 8523 80 990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6" w:id="1243"/>
    <w:p>
      <w:pPr>
        <w:spacing w:after="0"/>
        <w:ind w:left="0"/>
        <w:jc w:val="left"/>
      </w:pPr>
      <w:r>
        <w:rPr>
          <w:rFonts w:ascii="Times New Roman"/>
          <w:b/>
          <w:i w:val="false"/>
          <w:color w:val="000000"/>
        </w:rPr>
        <w:t xml:space="preserve"> 2.20. Культурные ценности, документы национальных архивных фондов, оригиналы архивных документов</w:t>
      </w:r>
    </w:p>
    <w:bookmarkEnd w:id="1243"/>
    <w:p>
      <w:pPr>
        <w:spacing w:after="0"/>
        <w:ind w:left="0"/>
        <w:jc w:val="both"/>
      </w:pPr>
      <w:r>
        <w:rPr>
          <w:rFonts w:ascii="Times New Roman"/>
          <w:b w:val="false"/>
          <w:i w:val="false"/>
          <w:color w:val="ff0000"/>
          <w:sz w:val="28"/>
        </w:rPr>
        <w:t xml:space="preserve">
      Сноска. Раздел 2.20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Культурные ценности, включенные в состав музейного, архивного и библиотечных фондов государств – членов Евразийского экономического союза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6" w:id="1244"/>
          <w:p>
            <w:pPr>
              <w:spacing w:after="20"/>
              <w:ind w:left="20"/>
              <w:jc w:val="both"/>
            </w:pPr>
            <w:r>
              <w:rPr>
                <w:rFonts w:ascii="Times New Roman"/>
                <w:b w:val="false"/>
                <w:i w:val="false"/>
                <w:color w:val="000000"/>
                <w:sz w:val="20"/>
              </w:rPr>
              <w:t xml:space="preserve">
из группы 42 </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57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69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9602 00 000 </w:t>
            </w:r>
          </w:p>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2" w:id="1245"/>
          <w:p>
            <w:pPr>
              <w:spacing w:after="20"/>
              <w:ind w:left="20"/>
              <w:jc w:val="both"/>
            </w:pPr>
            <w:r>
              <w:rPr>
                <w:rFonts w:ascii="Times New Roman"/>
                <w:b w:val="false"/>
                <w:i w:val="false"/>
                <w:color w:val="000000"/>
                <w:sz w:val="20"/>
              </w:rPr>
              <w:t>
из 9301</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из 9302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9307 00 000 0</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1246"/>
          <w:p>
            <w:pPr>
              <w:spacing w:after="20"/>
              <w:ind w:left="20"/>
              <w:jc w:val="both"/>
            </w:pPr>
            <w:r>
              <w:rPr>
                <w:rFonts w:ascii="Times New Roman"/>
                <w:b w:val="false"/>
                <w:i w:val="false"/>
                <w:color w:val="000000"/>
                <w:sz w:val="20"/>
              </w:rPr>
              <w:t>
из группы 93</w:t>
            </w:r>
          </w:p>
          <w:bookmarkEnd w:id="1246"/>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Транспортные средства, произведенные до 1 января 1951 г.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7" w:id="1247"/>
          <w:p>
            <w:pPr>
              <w:spacing w:after="20"/>
              <w:ind w:left="20"/>
              <w:jc w:val="both"/>
            </w:pPr>
            <w:r>
              <w:rPr>
                <w:rFonts w:ascii="Times New Roman"/>
                <w:b w:val="false"/>
                <w:i w:val="false"/>
                <w:color w:val="000000"/>
                <w:sz w:val="20"/>
              </w:rPr>
              <w:t>
из группы 86</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89</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r>
              <w:rPr>
                <w:rFonts w:ascii="Times New Roman"/>
                <w:b w:val="false"/>
                <w:i/>
                <w:color w:val="000000"/>
                <w:sz w:val="20"/>
              </w:rPr>
              <w:t>исключен решением Коллегии Евразийской экономической комиссии от 14.06.2016</w:t>
            </w:r>
            <w:r>
              <w:rPr>
                <w:rFonts w:ascii="Times New Roman"/>
                <w:b w:val="false"/>
                <w:i w:val="false"/>
                <w:color w:val="000000"/>
                <w:sz w:val="20"/>
              </w:rPr>
              <w:t> </w:t>
            </w:r>
            <w:r>
              <w:rPr>
                <w:rFonts w:ascii="Times New Roman"/>
                <w:b w:val="false"/>
                <w:i w:val="false"/>
                <w:color w:val="000000"/>
                <w:sz w:val="20"/>
              </w:rPr>
              <w:t>№ 74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Произведения живописи, скульптуры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248"/>
          <w:p>
            <w:pPr>
              <w:spacing w:after="20"/>
              <w:ind w:left="20"/>
              <w:jc w:val="both"/>
            </w:pPr>
            <w:r>
              <w:rPr>
                <w:rFonts w:ascii="Times New Roman"/>
                <w:b w:val="false"/>
                <w:i w:val="false"/>
                <w:color w:val="000000"/>
                <w:sz w:val="20"/>
              </w:rPr>
              <w:t xml:space="preserve">
из 4420 </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49</w:t>
            </w:r>
          </w:p>
          <w:p>
            <w:pPr>
              <w:spacing w:after="20"/>
              <w:ind w:left="20"/>
              <w:jc w:val="both"/>
            </w:pPr>
            <w:r>
              <w:rPr>
                <w:rFonts w:ascii="Times New Roman"/>
                <w:b w:val="false"/>
                <w:i w:val="false"/>
                <w:color w:val="000000"/>
                <w:sz w:val="20"/>
              </w:rPr>
              <w:t>
</w:t>
            </w:r>
            <w:r>
              <w:rPr>
                <w:rFonts w:ascii="Times New Roman"/>
                <w:b w:val="false"/>
                <w:i w:val="false"/>
                <w:color w:val="000000"/>
                <w:sz w:val="20"/>
              </w:rPr>
              <w:t>из 6913</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73</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79</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80</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81</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Произведения графики и оригинальные графические печатные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1249"/>
          <w:p>
            <w:pPr>
              <w:spacing w:after="20"/>
              <w:ind w:left="20"/>
              <w:jc w:val="both"/>
            </w:pPr>
            <w:r>
              <w:rPr>
                <w:rFonts w:ascii="Times New Roman"/>
                <w:b w:val="false"/>
                <w:i w:val="false"/>
                <w:color w:val="000000"/>
                <w:sz w:val="20"/>
              </w:rPr>
              <w:t>
из группы 49</w:t>
            </w:r>
          </w:p>
          <w:bookmarkEnd w:id="1249"/>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отправления религиозных культов различных конфессий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1250"/>
          <w:p>
            <w:pPr>
              <w:spacing w:after="20"/>
              <w:ind w:left="20"/>
              <w:jc w:val="both"/>
            </w:pPr>
            <w:r>
              <w:rPr>
                <w:rFonts w:ascii="Times New Roman"/>
                <w:b w:val="false"/>
                <w:i w:val="false"/>
                <w:color w:val="000000"/>
                <w:sz w:val="20"/>
              </w:rPr>
              <w:t>
из группы 42</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69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96</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Предметы декоративно-прикладного искусства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251"/>
          <w:p>
            <w:pPr>
              <w:spacing w:after="20"/>
              <w:ind w:left="20"/>
              <w:jc w:val="both"/>
            </w:pPr>
            <w:r>
              <w:rPr>
                <w:rFonts w:ascii="Times New Roman"/>
                <w:b w:val="false"/>
                <w:i w:val="false"/>
                <w:color w:val="000000"/>
                <w:sz w:val="20"/>
              </w:rPr>
              <w:t>
из 4420</w:t>
            </w:r>
          </w:p>
          <w:bookmarkEnd w:id="1251"/>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Печатные издания,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Монеты, боны, банкноты и ценные бумаги, созданные 100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1252"/>
          <w:p>
            <w:pPr>
              <w:spacing w:after="20"/>
              <w:ind w:left="20"/>
              <w:jc w:val="both"/>
            </w:pPr>
            <w:r>
              <w:rPr>
                <w:rFonts w:ascii="Times New Roman"/>
                <w:b w:val="false"/>
                <w:i w:val="false"/>
                <w:color w:val="000000"/>
                <w:sz w:val="20"/>
              </w:rPr>
              <w:t>
из 4907 00</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из 7118</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9" w:id="1253"/>
          <w:p>
            <w:pPr>
              <w:spacing w:after="20"/>
              <w:ind w:left="20"/>
              <w:jc w:val="both"/>
            </w:pPr>
            <w:r>
              <w:rPr>
                <w:rFonts w:ascii="Times New Roman"/>
                <w:b w:val="false"/>
                <w:i w:val="false"/>
                <w:color w:val="000000"/>
                <w:sz w:val="20"/>
              </w:rPr>
              <w:t>
из 7113</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из 7114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Уникальные и редкие музыкальные инструменты и смычки, независимо от времени изготовления (за исключением фабричного (мануфактурного) изготовления)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3" w:id="1254"/>
          <w:p>
            <w:pPr>
              <w:spacing w:after="20"/>
              <w:ind w:left="20"/>
              <w:jc w:val="both"/>
            </w:pPr>
            <w:r>
              <w:rPr>
                <w:rFonts w:ascii="Times New Roman"/>
                <w:b w:val="false"/>
                <w:i w:val="false"/>
                <w:color w:val="000000"/>
                <w:sz w:val="20"/>
              </w:rPr>
              <w:t>
из группы 92</w:t>
            </w:r>
          </w:p>
          <w:bookmarkEnd w:id="1254"/>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21 000 0</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color w:val="000000"/>
                <w:sz w:val="20"/>
              </w:rPr>
              <w:t>исключен решением Коллегии Евразийской экономической комиссии от 14.06.2016 </w:t>
            </w:r>
            <w:r>
              <w:rPr>
                <w:rFonts w:ascii="Times New Roman"/>
                <w:b w:val="false"/>
                <w:i w:val="false"/>
                <w:color w:val="000000"/>
                <w:sz w:val="20"/>
              </w:rPr>
              <w:t>№ 74</w:t>
            </w:r>
            <w:r>
              <w:rPr>
                <w:rFonts w:ascii="Times New Roman"/>
                <w:b w:val="false"/>
                <w:i/>
                <w:color w:val="000000"/>
                <w:sz w:val="20"/>
              </w:rPr>
              <w:t>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Рукописи, документальные памятники, архивные документы, созданные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1255"/>
          <w:p>
            <w:pPr>
              <w:spacing w:after="20"/>
              <w:ind w:left="20"/>
              <w:jc w:val="both"/>
            </w:pPr>
            <w:r>
              <w:rPr>
                <w:rFonts w:ascii="Times New Roman"/>
                <w:b w:val="false"/>
                <w:i w:val="false"/>
                <w:color w:val="000000"/>
                <w:sz w:val="20"/>
              </w:rPr>
              <w:t xml:space="preserve">
из группы 37 </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xml:space="preserve">
из группы 97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7" w:id="1256"/>
    <w:p>
      <w:pPr>
        <w:spacing w:after="0"/>
        <w:ind w:left="0"/>
        <w:jc w:val="left"/>
      </w:pPr>
      <w:r>
        <w:rPr>
          <w:rFonts w:ascii="Times New Roman"/>
          <w:b/>
          <w:i w:val="false"/>
          <w:color w:val="000000"/>
        </w:rPr>
        <w:t xml:space="preserve"> 2.21. Органы и ткани человека, кровь и ее компоненты, образцы биологических материалов человека</w:t>
      </w:r>
    </w:p>
    <w:bookmarkEnd w:id="1256"/>
    <w:bookmarkStart w:name="z11146" w:id="1257"/>
    <w:p>
      <w:pPr>
        <w:spacing w:after="0"/>
        <w:ind w:left="0"/>
        <w:jc w:val="both"/>
      </w:pPr>
      <w:r>
        <w:rPr>
          <w:rFonts w:ascii="Times New Roman"/>
          <w:b w:val="false"/>
          <w:i w:val="false"/>
          <w:color w:val="ff0000"/>
          <w:sz w:val="28"/>
        </w:rPr>
        <w:t xml:space="preserve">
      Сноска. Раздел 2.21 с изменениями, внесенными решением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(вступает в силу с 1 января 2017).</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Аллогенные ткани (поджелудочная железа, щитовидная железа, паращитовидная железа, гипофиз и другие эндокринные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Гемопоэтические стволовые клетки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Капсула хрусталика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Комплекс сердце – легкие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Конъюнктива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Костный мозг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Кровь человеческая и ее компоненты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7" w:id="1258"/>
          <w:p>
            <w:pPr>
              <w:spacing w:after="20"/>
              <w:ind w:left="20"/>
              <w:jc w:val="both"/>
            </w:pPr>
            <w:r>
              <w:rPr>
                <w:rFonts w:ascii="Times New Roman"/>
                <w:b w:val="false"/>
                <w:i w:val="false"/>
                <w:color w:val="000000"/>
                <w:sz w:val="20"/>
              </w:rPr>
              <w:t>
из 3002 12 000 3</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4</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Печень и ее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Поджелудочная железа самостоятельно либо в комплексе с другими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Роговица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Сердце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Склера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Фрагменты кишечника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Кости, фрагменты костей с кортикальным слоем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Хрящевая ткань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Верхняя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Клапаны сердца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Кости свода черепа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Легкое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Нижняя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Сосуды и участки сосудистого русла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Сухожилия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Твердая мозговая оболочка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Трахея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Половые клетки и эмбрионы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2" w:id="1259"/>
          <w:p>
            <w:pPr>
              <w:spacing w:after="20"/>
              <w:ind w:left="20"/>
              <w:jc w:val="both"/>
            </w:pPr>
            <w:r>
              <w:rPr>
                <w:rFonts w:ascii="Times New Roman"/>
                <w:b w:val="false"/>
                <w:i w:val="false"/>
                <w:color w:val="000000"/>
                <w:sz w:val="20"/>
              </w:rPr>
              <w:t>
из 0511 99 853 9</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из 0511 99 859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7" w:id="1260"/>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60"/>
          <w:p>
            <w:pPr>
              <w:spacing w:after="20"/>
              <w:ind w:left="20"/>
              <w:jc w:val="both"/>
            </w:pPr>
            <w:r>
              <w:rPr>
                <w:rFonts w:ascii="Times New Roman"/>
                <w:b w:val="false"/>
                <w:i w:val="false"/>
                <w:color w:val="000000"/>
                <w:sz w:val="20"/>
              </w:rPr>
              <w:t>
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tc>
      </w:tr>
    </w:tbl>
    <w:bookmarkStart w:name="z533" w:id="1261"/>
    <w:p>
      <w:pPr>
        <w:spacing w:after="0"/>
        <w:ind w:left="0"/>
        <w:jc w:val="left"/>
      </w:pPr>
      <w:r>
        <w:rPr>
          <w:rFonts w:ascii="Times New Roman"/>
          <w:b/>
          <w:i w:val="false"/>
          <w:color w:val="000000"/>
        </w:rPr>
        <w:t xml:space="preserve">  2.22. Служебное и гражданское оружие, его основные (составные) части и патроны к нему</w:t>
      </w:r>
    </w:p>
    <w:bookmarkEnd w:id="1261"/>
    <w:bookmarkStart w:name="z11158" w:id="1262"/>
    <w:p>
      <w:pPr>
        <w:spacing w:after="0"/>
        <w:ind w:left="0"/>
        <w:jc w:val="both"/>
      </w:pPr>
      <w:r>
        <w:rPr>
          <w:rFonts w:ascii="Times New Roman"/>
          <w:b w:val="false"/>
          <w:i w:val="false"/>
          <w:color w:val="ff0000"/>
          <w:sz w:val="28"/>
        </w:rPr>
        <w:t xml:space="preserve">
      Сноска. Раздел 2.22 с изменениями, внесенными решениями Коллегии Евразийской экономической комиссии от 24.04.2018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пистолеты и револьверы, в том числе с возможностью стрельбы патронами с резиновой пулей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Пистолеты и револьверы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Пистолеты и револьверы служебные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Огнестрельное бесствольное оружие (револьверы и пистолеты, в том числе с патронами травматического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Ружья спортивные гладкоствольные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9303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Винтовки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Охотничье одноствольное гладкоствольное длинноствольное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Охотничье двуствольное или комбинированное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9" w:id="1263"/>
          <w:p>
            <w:pPr>
              <w:spacing w:after="20"/>
              <w:ind w:left="20"/>
              <w:jc w:val="both"/>
            </w:pPr>
            <w:r>
              <w:rPr>
                <w:rFonts w:ascii="Times New Roman"/>
                <w:b w:val="false"/>
                <w:i w:val="false"/>
                <w:color w:val="000000"/>
                <w:sz w:val="20"/>
              </w:rPr>
              <w:t>
из 9303 20 950 0</w:t>
            </w:r>
          </w:p>
          <w:bookmarkEnd w:id="1263"/>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1264"/>
          <w:p>
            <w:pPr>
              <w:spacing w:after="20"/>
              <w:ind w:left="20"/>
              <w:jc w:val="both"/>
            </w:pPr>
            <w:r>
              <w:rPr>
                <w:rFonts w:ascii="Times New Roman"/>
                <w:b w:val="false"/>
                <w:i w:val="false"/>
                <w:color w:val="000000"/>
                <w:sz w:val="20"/>
              </w:rPr>
              <w:t xml:space="preserve">
9. Охотничье оружие двуствольное гладкоствольное, </w:t>
            </w:r>
          </w:p>
          <w:bookmarkEnd w:id="1264"/>
          <w:p>
            <w:pPr>
              <w:spacing w:after="20"/>
              <w:ind w:left="20"/>
              <w:jc w:val="both"/>
            </w:pPr>
            <w:r>
              <w:rPr>
                <w:rFonts w:ascii="Times New Roman"/>
                <w:b w:val="false"/>
                <w:i w:val="false"/>
                <w:color w:val="000000"/>
                <w:sz w:val="20"/>
              </w:rPr>
              <w:t>
в том числе со стволами разных калибров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Охотничье оружие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1265"/>
          <w:p>
            <w:pPr>
              <w:spacing w:after="20"/>
              <w:ind w:left="20"/>
              <w:jc w:val="both"/>
            </w:pPr>
            <w:r>
              <w:rPr>
                <w:rFonts w:ascii="Times New Roman"/>
                <w:b w:val="false"/>
                <w:i w:val="false"/>
                <w:color w:val="000000"/>
                <w:sz w:val="20"/>
              </w:rPr>
              <w:t>
из 9303 30 000 0</w:t>
            </w:r>
          </w:p>
          <w:bookmarkEnd w:id="1265"/>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2" w:id="1266"/>
          <w:p>
            <w:pPr>
              <w:spacing w:after="20"/>
              <w:ind w:left="20"/>
              <w:jc w:val="both"/>
            </w:pPr>
            <w:r>
              <w:rPr>
                <w:rFonts w:ascii="Times New Roman"/>
                <w:b w:val="false"/>
                <w:i w:val="false"/>
                <w:color w:val="000000"/>
                <w:sz w:val="20"/>
              </w:rPr>
              <w:t xml:space="preserve">
11. Оружие охотничье пневматическое с дульной энергией </w:t>
            </w:r>
          </w:p>
          <w:bookmarkEnd w:id="1266"/>
          <w:p>
            <w:pPr>
              <w:spacing w:after="20"/>
              <w:ind w:left="20"/>
              <w:jc w:val="both"/>
            </w:pPr>
            <w:r>
              <w:rPr>
                <w:rFonts w:ascii="Times New Roman"/>
                <w:b w:val="false"/>
                <w:i w:val="false"/>
                <w:color w:val="000000"/>
                <w:sz w:val="20"/>
              </w:rPr>
              <w:t>
не более 25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Винтовки и ружья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Пистолеты и револьверы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Стволы охотничьих и спортивных гладкоствольных ружей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Стволы нарезные охотничьих и спортивных винтовок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9305 20 000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Патроны к спортивному и охотничьему гладкоствольному оружию,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Патроны к пистолетам и револьверам спортивным, служебным, огнестрельному бесствольному оружию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Гильзы капсулированные для гладкоствольного охотничьего и спортивного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Гильзы капсулированные для охотничьего и спортивного оружия с нарезным стволом (кроме пистолетов и револьверов)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Гильзы капсулированные к газовому оружию самообороны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Гильзы капсулированные к спортивным и служебным пистолетам и револьверам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Капсюли для патронов к служебному и гражданскому оружию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3603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Холодное клинковое охотничье оружие (ножи и кинжалы охотничьи)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1267"/>
          <w:p>
            <w:pPr>
              <w:spacing w:after="20"/>
              <w:ind w:left="20"/>
              <w:jc w:val="both"/>
            </w:pPr>
            <w:r>
              <w:rPr>
                <w:rFonts w:ascii="Times New Roman"/>
                <w:b w:val="false"/>
                <w:i w:val="false"/>
                <w:color w:val="000000"/>
                <w:sz w:val="20"/>
              </w:rPr>
              <w:t>
из 9307 00 000 0</w:t>
            </w:r>
          </w:p>
          <w:bookmarkEnd w:id="1267"/>
          <w:p>
            <w:pPr>
              <w:spacing w:after="20"/>
              <w:ind w:left="20"/>
              <w:jc w:val="both"/>
            </w:pPr>
            <w:r>
              <w:rPr>
                <w:rFonts w:ascii="Times New Roman"/>
                <w:b w:val="false"/>
                <w:i w:val="false"/>
                <w:color w:val="000000"/>
                <w:sz w:val="20"/>
              </w:rPr>
              <w:t>
из 8211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Холодное клинковое спортивное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Луки и арбалеты спортивные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9506 99 900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Оружие, конструктивно предназначенное только для подачи световых, дымовых и звуковых сигналов калибра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Копии и реплики антикварного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4" w:id="1268"/>
          <w:p>
            <w:pPr>
              <w:spacing w:after="20"/>
              <w:ind w:left="20"/>
              <w:jc w:val="both"/>
            </w:pPr>
            <w:r>
              <w:rPr>
                <w:rFonts w:ascii="Times New Roman"/>
                <w:b w:val="false"/>
                <w:i w:val="false"/>
                <w:color w:val="000000"/>
                <w:sz w:val="20"/>
              </w:rPr>
              <w:t>
из 93</w:t>
            </w:r>
          </w:p>
          <w:bookmarkEnd w:id="1268"/>
          <w:p>
            <w:pPr>
              <w:spacing w:after="20"/>
              <w:ind w:left="20"/>
              <w:jc w:val="both"/>
            </w:pPr>
            <w:r>
              <w:rPr>
                <w:rFonts w:ascii="Times New Roman"/>
                <w:b w:val="false"/>
                <w:i w:val="false"/>
                <w:color w:val="000000"/>
                <w:sz w:val="20"/>
              </w:rPr>
              <w:t>
 из 9705 10 000 0</w:t>
            </w:r>
          </w:p>
          <w:p>
            <w:pPr>
              <w:spacing w:after="20"/>
              <w:ind w:left="20"/>
              <w:jc w:val="both"/>
            </w:pPr>
            <w:r>
              <w:rPr>
                <w:rFonts w:ascii="Times New Roman"/>
                <w:b w:val="false"/>
                <w:i w:val="false"/>
                <w:color w:val="000000"/>
                <w:sz w:val="20"/>
              </w:rPr>
              <w:t>
 из 9706 10 000 0</w:t>
            </w:r>
          </w:p>
          <w:p>
            <w:pPr>
              <w:spacing w:after="20"/>
              <w:ind w:left="20"/>
              <w:jc w:val="both"/>
            </w:pPr>
            <w:r>
              <w:rPr>
                <w:rFonts w:ascii="Times New Roman"/>
                <w:b w:val="false"/>
                <w:i w:val="false"/>
                <w:color w:val="000000"/>
                <w:sz w:val="20"/>
              </w:rPr>
              <w:t>
 из 9706 90 000 0</w:t>
            </w:r>
          </w:p>
        </w:tc>
      </w:tr>
    </w:tbl>
    <w:p>
      <w:pPr>
        <w:spacing w:after="0"/>
        <w:ind w:left="0"/>
        <w:jc w:val="left"/>
      </w:pPr>
      <w:r>
        <w:br/>
      </w:r>
      <w:r>
        <w:rPr>
          <w:rFonts w:ascii="Times New Roman"/>
          <w:b w:val="false"/>
          <w:i w:val="false"/>
          <w:color w:val="000000"/>
          <w:sz w:val="28"/>
        </w:rPr>
        <w:t>
</w:t>
      </w:r>
    </w:p>
    <w:bookmarkStart w:name="z11166" w:id="1269"/>
    <w:p>
      <w:pPr>
        <w:spacing w:after="0"/>
        <w:ind w:left="0"/>
        <w:jc w:val="both"/>
      </w:pPr>
      <w:r>
        <w:rPr>
          <w:rFonts w:ascii="Times New Roman"/>
          <w:b w:val="false"/>
          <w:i w:val="false"/>
          <w:color w:val="000000"/>
          <w:sz w:val="28"/>
        </w:rPr>
        <w:t xml:space="preserve">
      *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 </w:t>
      </w:r>
    </w:p>
    <w:bookmarkEnd w:id="12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67" w:id="1270"/>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70"/>
          <w:p>
            <w:pPr>
              <w:spacing w:after="20"/>
              <w:ind w:left="20"/>
              <w:jc w:val="both"/>
            </w:pPr>
            <w:r>
              <w:rPr>
                <w:rFonts w:ascii="Times New Roman"/>
                <w:b w:val="false"/>
                <w:i w:val="false"/>
                <w:color w:val="000000"/>
                <w:sz w:val="20"/>
              </w:rPr>
              <w:t>
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bookmarkStart w:name="z48" w:id="1271"/>
    <w:p>
      <w:pPr>
        <w:spacing w:after="0"/>
        <w:ind w:left="0"/>
        <w:jc w:val="left"/>
      </w:pPr>
      <w:r>
        <w:rPr>
          <w:rFonts w:ascii="Times New Roman"/>
          <w:b/>
          <w:i w:val="false"/>
          <w:color w:val="000000"/>
        </w:rPr>
        <w:t xml:space="preserve">   2.23. Информация о недрах по районам и месторождениям топливно-энергетического и минерального сырья</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8" w:id="1272"/>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видом информации независимо от кода ТН ВЭД ЕАЭС товара, содержащего такую информацию. </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2. К информации о недрах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геологические отчеты и приложения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образцы горных пород, руд, шламов, ископаемых флоры и фауны, керна, шлифы, пробы жидкостей и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геологическая проектная и технико-экономическая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геологическая информация, указанная </w:t>
            </w:r>
          </w:p>
          <w:p>
            <w:pPr>
              <w:spacing w:after="20"/>
              <w:ind w:left="20"/>
              <w:jc w:val="both"/>
            </w:pPr>
            <w:r>
              <w:rPr>
                <w:rFonts w:ascii="Times New Roman"/>
                <w:b w:val="false"/>
                <w:i w:val="false"/>
                <w:color w:val="000000"/>
                <w:sz w:val="20"/>
              </w:rPr>
              <w:t>
в подпунктах "а" – "г" настоящего примечания, на электронных и магнитных носителях.".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p>
      <w:pPr>
        <w:spacing w:after="0"/>
        <w:ind w:left="0"/>
        <w:jc w:val="left"/>
      </w:pPr>
      <w:r>
        <w:br/>
      </w:r>
      <w:r>
        <w:rPr>
          <w:rFonts w:ascii="Times New Roman"/>
          <w:b w:val="false"/>
          <w:i w:val="false"/>
          <w:color w:val="000000"/>
          <w:sz w:val="28"/>
        </w:rPr>
        <w:t>
</w:t>
      </w:r>
    </w:p>
    <w:bookmarkStart w:name="z9421" w:id="1273"/>
    <w:p>
      <w:pPr>
        <w:spacing w:after="0"/>
        <w:ind w:left="0"/>
        <w:jc w:val="left"/>
      </w:pPr>
      <w:r>
        <w:rPr>
          <w:rFonts w:ascii="Times New Roman"/>
          <w:b/>
          <w:i w:val="false"/>
          <w:color w:val="000000"/>
        </w:rPr>
        <w:t xml:space="preserve"> 2.30. Средства защиты растений и другие стойкие органические загрязнители, подлежащие использованию в исследованиях лабораторного масштаба, а также в качестве эталонного стандарта</w:t>
      </w:r>
    </w:p>
    <w:bookmarkEnd w:id="1273"/>
    <w:bookmarkStart w:name="z11175" w:id="12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2.30 в соответствии с решением Коллегии Евразийской экономической комиссии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11.01.2022 </w:t>
      </w:r>
      <w:r>
        <w:rPr>
          <w:rFonts w:ascii="Times New Roman"/>
          <w:b w:val="false"/>
          <w:i w:val="false"/>
          <w:color w:val="000000"/>
          <w:sz w:val="28"/>
        </w:rPr>
        <w:t>№ 8</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Смеси и препараты, содержащие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959-98-8</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84" w:id="1275"/>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275"/>
          <w:p>
            <w:pPr>
              <w:spacing w:after="20"/>
              <w:ind w:left="20"/>
              <w:jc w:val="both"/>
            </w:pPr>
            <w:r>
              <w:rPr>
                <w:rFonts w:ascii="Times New Roman"/>
                <w:b w:val="false"/>
                <w:i w:val="false"/>
                <w:color w:val="000000"/>
                <w:sz w:val="20"/>
              </w:rPr>
              <w:t>
2. Указанные в настоящем разделе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tc>
      </w:tr>
    </w:tbl>
    <w:bookmarkStart w:name="z9585" w:id="1276"/>
    <w:p>
      <w:pPr>
        <w:spacing w:after="0"/>
        <w:ind w:left="0"/>
        <w:jc w:val="both"/>
      </w:pPr>
      <w:r>
        <w:rPr>
          <w:rFonts w:ascii="Times New Roman"/>
          <w:b w:val="false"/>
          <w:i w:val="false"/>
          <w:color w:val="000000"/>
          <w:sz w:val="28"/>
        </w:rPr>
        <w:t xml:space="preserve">
      </w:t>
      </w:r>
      <w:r>
        <w:rPr>
          <w:rFonts w:ascii="Times New Roman"/>
          <w:b/>
          <w:i w:val="false"/>
          <w:color w:val="000000"/>
          <w:sz w:val="28"/>
        </w:rPr>
        <w:t>2.31. Семена подсолнечника, в отношении которых применяется разрешительный порядок вывоза по 31 августа 2020 г. включительно</w:t>
      </w:r>
    </w:p>
    <w:bookmarkEnd w:id="1276"/>
    <w:bookmarkStart w:name="z11185" w:id="1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2.31 в соответствии с решением Коллегии Евразийской экономической комиссии от 16.06.2020 </w:t>
      </w:r>
      <w:r>
        <w:rPr>
          <w:rFonts w:ascii="Times New Roman"/>
          <w:b w:val="false"/>
          <w:i w:val="false"/>
          <w:color w:val="000000"/>
          <w:sz w:val="28"/>
        </w:rPr>
        <w:t>№ 78</w:t>
      </w:r>
      <w:r>
        <w:rPr>
          <w:rFonts w:ascii="Times New Roman"/>
          <w:b w:val="false"/>
          <w:i/>
          <w:color w:val="000000"/>
          <w:sz w:val="28"/>
        </w:rPr>
        <w:t xml:space="preserve"> (вступает в силу по истечении 10 календарных дней с даты его официального опубликования, но не ранее 01.07.2020).</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дробленные или недробленные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p>
            <w:pPr>
              <w:spacing w:after="20"/>
              <w:ind w:left="20"/>
              <w:jc w:val="both"/>
            </w:pPr>
            <w:r>
              <w:rPr>
                <w:rFonts w:ascii="Times New Roman"/>
                <w:b w:val="false"/>
                <w:i w:val="false"/>
                <w:color w:val="000000"/>
                <w:sz w:val="20"/>
              </w:rPr>
              <w:t>1206 00 990 0</w:t>
            </w:r>
          </w:p>
        </w:tc>
      </w:tr>
    </w:tbl>
    <w:bookmarkStart w:name="z9586" w:id="1278"/>
    <w:p>
      <w:pPr>
        <w:spacing w:after="0"/>
        <w:ind w:left="0"/>
        <w:jc w:val="both"/>
      </w:pPr>
      <w:r>
        <w:rPr>
          <w:rFonts w:ascii="Times New Roman"/>
          <w:b w:val="false"/>
          <w:i w:val="false"/>
          <w:color w:val="000000"/>
          <w:sz w:val="28"/>
        </w:rPr>
        <w:t xml:space="preserve">
      Примечания к разделу: </w:t>
      </w:r>
    </w:p>
    <w:bookmarkEnd w:id="1278"/>
    <w:bookmarkStart w:name="z9587" w:id="1279"/>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w:t>
      </w:r>
    </w:p>
    <w:bookmarkEnd w:id="1279"/>
    <w:bookmarkStart w:name="z9588" w:id="1280"/>
    <w:p>
      <w:pPr>
        <w:spacing w:after="0"/>
        <w:ind w:left="0"/>
        <w:jc w:val="both"/>
      </w:pPr>
      <w:r>
        <w:rPr>
          <w:rFonts w:ascii="Times New Roman"/>
          <w:b w:val="false"/>
          <w:i w:val="false"/>
          <w:color w:val="000000"/>
          <w:sz w:val="28"/>
        </w:rPr>
        <w:t xml:space="preserve">
      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280"/>
    <w:bookmarkStart w:name="z9589" w:id="1281"/>
    <w:p>
      <w:pPr>
        <w:spacing w:after="0"/>
        <w:ind w:left="0"/>
        <w:jc w:val="both"/>
      </w:pPr>
      <w:r>
        <w:rPr>
          <w:rFonts w:ascii="Times New Roman"/>
          <w:b w:val="false"/>
          <w:i w:val="false"/>
          <w:color w:val="000000"/>
          <w:sz w:val="28"/>
        </w:rPr>
        <w:t>
      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bookmarkEnd w:id="1281"/>
    <w:bookmarkStart w:name="z9590" w:id="1282"/>
    <w:p>
      <w:pPr>
        <w:spacing w:after="0"/>
        <w:ind w:left="0"/>
        <w:jc w:val="both"/>
      </w:pPr>
      <w:r>
        <w:rPr>
          <w:rFonts w:ascii="Times New Roman"/>
          <w:b w:val="false"/>
          <w:i w:val="false"/>
          <w:color w:val="000000"/>
          <w:sz w:val="28"/>
        </w:rPr>
        <w:t>
      4. Помещение семян подсолнечника под иные таможенные процедуры при вывозе с таможенной территории Союза не допускается.</w:t>
      </w:r>
    </w:p>
    <w:bookmarkEnd w:id="1282"/>
    <w:bookmarkStart w:name="z9591" w:id="1283"/>
    <w:p>
      <w:pPr>
        <w:spacing w:after="0"/>
        <w:ind w:left="0"/>
        <w:jc w:val="both"/>
      </w:pPr>
      <w:r>
        <w:rPr>
          <w:rFonts w:ascii="Times New Roman"/>
          <w:b w:val="false"/>
          <w:i w:val="false"/>
          <w:color w:val="000000"/>
          <w:sz w:val="28"/>
        </w:rPr>
        <w:t>
      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bookmarkEnd w:id="1283"/>
    <w:p>
      <w:pPr>
        <w:spacing w:after="0"/>
        <w:ind w:left="0"/>
        <w:jc w:val="both"/>
      </w:pPr>
      <w:bookmarkStart w:name="z38" w:id="1284"/>
      <w:r>
        <w:rPr>
          <w:rFonts w:ascii="Times New Roman"/>
          <w:b w:val="false"/>
          <w:i w:val="false"/>
          <w:color w:val="000000"/>
          <w:sz w:val="28"/>
        </w:rPr>
        <w:t>
      ПРИЛОЖЕНИЕ № 3</w:t>
      </w:r>
    </w:p>
    <w:bookmarkEnd w:id="1284"/>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39" w:id="128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w:t>
      </w:r>
    </w:p>
    <w:bookmarkEnd w:id="1285"/>
    <w:bookmarkStart w:name="z40" w:id="1286"/>
    <w:p>
      <w:pPr>
        <w:spacing w:after="0"/>
        <w:ind w:left="0"/>
        <w:jc w:val="left"/>
      </w:pPr>
      <w:r>
        <w:rPr>
          <w:rFonts w:ascii="Times New Roman"/>
          <w:b/>
          <w:i w:val="false"/>
          <w:color w:val="000000"/>
        </w:rPr>
        <w:t xml:space="preserve"> I. Общие положения</w:t>
      </w:r>
    </w:p>
    <w:bookmarkEnd w:id="1286"/>
    <w:bookmarkStart w:name="z41" w:id="1287"/>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органы и ткани человека, кровь и ее компоненты, единый перечень).</w:t>
      </w:r>
    </w:p>
    <w:bookmarkEnd w:id="1287"/>
    <w:bookmarkStart w:name="z42" w:id="1288"/>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288"/>
    <w:bookmarkStart w:name="z11186" w:id="1289"/>
    <w:p>
      <w:pPr>
        <w:spacing w:after="0"/>
        <w:ind w:left="0"/>
        <w:jc w:val="both"/>
      </w:pPr>
      <w:r>
        <w:rPr>
          <w:rFonts w:ascii="Times New Roman"/>
          <w:b w:val="false"/>
          <w:i w:val="false"/>
          <w:color w:val="000000"/>
          <w:sz w:val="28"/>
        </w:rPr>
        <w:t xml:space="preserve">
      "биологические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 </w:t>
      </w:r>
    </w:p>
    <w:bookmarkEnd w:id="1289"/>
    <w:bookmarkStart w:name="z11187" w:id="1290"/>
    <w:p>
      <w:pPr>
        <w:spacing w:after="0"/>
        <w:ind w:left="0"/>
        <w:jc w:val="both"/>
      </w:pPr>
      <w:r>
        <w:rPr>
          <w:rFonts w:ascii="Times New Roman"/>
          <w:b w:val="false"/>
          <w:i w:val="false"/>
          <w:color w:val="000000"/>
          <w:sz w:val="28"/>
        </w:rPr>
        <w:t xml:space="preserve">
      "образцы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 </w:t>
      </w:r>
    </w:p>
    <w:bookmarkEnd w:id="1290"/>
    <w:bookmarkStart w:name="z11188" w:id="1291"/>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6" w:id="1292"/>
    <w:p>
      <w:pPr>
        <w:spacing w:after="0"/>
        <w:ind w:left="0"/>
        <w:jc w:val="both"/>
      </w:pPr>
      <w:r>
        <w:rPr>
          <w:rFonts w:ascii="Times New Roman"/>
          <w:b w:val="false"/>
          <w:i w:val="false"/>
          <w:color w:val="000000"/>
          <w:sz w:val="28"/>
        </w:rPr>
        <w:t>
      3. Ввоз и (или) вывоз органов и тканей человека, крови и ее компонентов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8 настоящего Положения.</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7" w:id="1293"/>
    <w:p>
      <w:pPr>
        <w:spacing w:after="0"/>
        <w:ind w:left="0"/>
        <w:jc w:val="both"/>
      </w:pPr>
      <w:r>
        <w:rPr>
          <w:rFonts w:ascii="Times New Roman"/>
          <w:b w:val="false"/>
          <w:i w:val="false"/>
          <w:color w:val="000000"/>
          <w:sz w:val="28"/>
        </w:rPr>
        <w:t>
      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bookmarkEnd w:id="1293"/>
    <w:bookmarkStart w:name="z11189" w:id="1294"/>
    <w:p>
      <w:pPr>
        <w:spacing w:after="0"/>
        <w:ind w:left="0"/>
        <w:jc w:val="both"/>
      </w:pPr>
      <w:r>
        <w:rPr>
          <w:rFonts w:ascii="Times New Roman"/>
          <w:b w:val="false"/>
          <w:i w:val="false"/>
          <w:color w:val="000000"/>
          <w:sz w:val="28"/>
        </w:rPr>
        <w:t>
      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bookmarkEnd w:id="1294"/>
    <w:bookmarkStart w:name="z12184" w:id="1295"/>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Ввоз органов и тканей человека, крови и ее компонентов, образцов биологических материалов человека в качестве товаров электронной торговли, приобретенных физическими лицами, запрещен.</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49" w:id="1296"/>
    <w:p>
      <w:pPr>
        <w:spacing w:after="0"/>
        <w:ind w:left="0"/>
        <w:jc w:val="left"/>
      </w:pPr>
      <w:r>
        <w:rPr>
          <w:rFonts w:ascii="Times New Roman"/>
          <w:b/>
          <w:i w:val="false"/>
          <w:color w:val="000000"/>
        </w:rPr>
        <w:t xml:space="preserve"> II. Помещение под таможенные процедуры</w:t>
      </w:r>
    </w:p>
    <w:bookmarkEnd w:id="1296"/>
    <w:bookmarkStart w:name="z50" w:id="1297"/>
    <w:p>
      <w:pPr>
        <w:spacing w:after="0"/>
        <w:ind w:left="0"/>
        <w:jc w:val="both"/>
      </w:pPr>
      <w:r>
        <w:rPr>
          <w:rFonts w:ascii="Times New Roman"/>
          <w:b w:val="false"/>
          <w:i w:val="false"/>
          <w:color w:val="000000"/>
          <w:sz w:val="28"/>
        </w:rPr>
        <w:t>
      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bookmarkEnd w:id="1297"/>
    <w:bookmarkStart w:name="z11190" w:id="1298"/>
    <w:p>
      <w:pPr>
        <w:spacing w:after="0"/>
        <w:ind w:left="0"/>
        <w:jc w:val="both"/>
      </w:pPr>
      <w:r>
        <w:rPr>
          <w:rFonts w:ascii="Times New Roman"/>
          <w:b w:val="false"/>
          <w:i w:val="false"/>
          <w:color w:val="000000"/>
          <w:sz w:val="28"/>
        </w:rPr>
        <w:t xml:space="preserve">
      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298"/>
    <w:bookmarkStart w:name="z52" w:id="1299"/>
    <w:p>
      <w:pPr>
        <w:spacing w:after="0"/>
        <w:ind w:left="0"/>
        <w:jc w:val="both"/>
      </w:pPr>
      <w:r>
        <w:rPr>
          <w:rFonts w:ascii="Times New Roman"/>
          <w:b w:val="false"/>
          <w:i w:val="false"/>
          <w:color w:val="000000"/>
          <w:sz w:val="28"/>
        </w:rPr>
        <w:t>
      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1299"/>
    <w:bookmarkStart w:name="z53" w:id="1300"/>
    <w:p>
      <w:pPr>
        <w:spacing w:after="0"/>
        <w:ind w:left="0"/>
        <w:jc w:val="both"/>
      </w:pPr>
      <w:r>
        <w:rPr>
          <w:rFonts w:ascii="Times New Roman"/>
          <w:b w:val="false"/>
          <w:i w:val="false"/>
          <w:color w:val="000000"/>
          <w:sz w:val="28"/>
        </w:rPr>
        <w:t>
      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пункте 6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пункте 6 настоящего Положения.</w:t>
      </w:r>
    </w:p>
    <w:bookmarkEnd w:id="1300"/>
    <w:bookmarkStart w:name="z54" w:id="1301"/>
    <w:p>
      <w:pPr>
        <w:spacing w:after="0"/>
        <w:ind w:left="0"/>
        <w:jc w:val="both"/>
      </w:pPr>
      <w:r>
        <w:rPr>
          <w:rFonts w:ascii="Times New Roman"/>
          <w:b w:val="false"/>
          <w:i w:val="false"/>
          <w:color w:val="000000"/>
          <w:sz w:val="28"/>
        </w:rPr>
        <w:t>
      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bookmarkEnd w:id="1301"/>
    <w:bookmarkStart w:name="z55" w:id="1302"/>
    <w:p>
      <w:pPr>
        <w:spacing w:after="0"/>
        <w:ind w:left="0"/>
        <w:jc w:val="both"/>
      </w:pPr>
      <w:r>
        <w:rPr>
          <w:rFonts w:ascii="Times New Roman"/>
          <w:b w:val="false"/>
          <w:i w:val="false"/>
          <w:color w:val="000000"/>
          <w:sz w:val="28"/>
        </w:rPr>
        <w:t>
      а) под таможенные процедуры таможенного транзита и уничтожения;</w:t>
      </w:r>
    </w:p>
    <w:bookmarkEnd w:id="1302"/>
    <w:bookmarkStart w:name="z56" w:id="1303"/>
    <w:p>
      <w:pPr>
        <w:spacing w:after="0"/>
        <w:ind w:left="0"/>
        <w:jc w:val="both"/>
      </w:pPr>
      <w:r>
        <w:rPr>
          <w:rFonts w:ascii="Times New Roman"/>
          <w:b w:val="false"/>
          <w:i w:val="false"/>
          <w:color w:val="000000"/>
          <w:sz w:val="28"/>
        </w:rPr>
        <w:t xml:space="preserve">
      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 </w:t>
      </w:r>
    </w:p>
    <w:bookmarkEnd w:id="1303"/>
    <w:bookmarkStart w:name="z57" w:id="1304"/>
    <w:p>
      <w:pPr>
        <w:spacing w:after="0"/>
        <w:ind w:left="0"/>
        <w:jc w:val="both"/>
      </w:pPr>
      <w:r>
        <w:rPr>
          <w:rFonts w:ascii="Times New Roman"/>
          <w:b w:val="false"/>
          <w:i w:val="false"/>
          <w:color w:val="000000"/>
          <w:sz w:val="28"/>
        </w:rPr>
        <w:t xml:space="preserve">
      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 </w:t>
      </w:r>
    </w:p>
    <w:bookmarkEnd w:id="1304"/>
    <w:bookmarkStart w:name="z58" w:id="1305"/>
    <w:p>
      <w:pPr>
        <w:spacing w:after="0"/>
        <w:ind w:left="0"/>
        <w:jc w:val="left"/>
      </w:pPr>
      <w:r>
        <w:rPr>
          <w:rFonts w:ascii="Times New Roman"/>
          <w:b/>
          <w:i w:val="false"/>
          <w:color w:val="000000"/>
        </w:rPr>
        <w:t xml:space="preserve"> III. Выдача лицензий</w:t>
      </w:r>
    </w:p>
    <w:bookmarkEnd w:id="1305"/>
    <w:bookmarkStart w:name="z59" w:id="1306"/>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 w:id="130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2" w:id="1308"/>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308"/>
    <w:bookmarkStart w:name="z64" w:id="1309"/>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w:t>
      </w:r>
    </w:p>
    <w:bookmarkEnd w:id="1309"/>
    <w:bookmarkStart w:name="z65" w:id="131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6" w:id="1311"/>
    <w:p>
      <w:pPr>
        <w:spacing w:after="0"/>
        <w:ind w:left="0"/>
        <w:jc w:val="both"/>
      </w:pPr>
      <w:r>
        <w:rPr>
          <w:rFonts w:ascii="Times New Roman"/>
          <w:b w:val="false"/>
          <w:i w:val="false"/>
          <w:color w:val="000000"/>
          <w:sz w:val="28"/>
        </w:rPr>
        <w:t xml:space="preserve">
      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7" w:id="1312"/>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8" w:id="1313"/>
    <w:p>
      <w:pPr>
        <w:spacing w:after="0"/>
        <w:ind w:left="0"/>
        <w:jc w:val="left"/>
      </w:pPr>
      <w:r>
        <w:rPr>
          <w:rFonts w:ascii="Times New Roman"/>
          <w:b/>
          <w:i w:val="false"/>
          <w:color w:val="000000"/>
        </w:rPr>
        <w:t xml:space="preserve"> IV. Выдача заключения (разрешительного документа)</w:t>
      </w:r>
    </w:p>
    <w:bookmarkEnd w:id="1313"/>
    <w:bookmarkStart w:name="z11191" w:id="131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14"/>
    <w:bookmarkStart w:name="z69" w:id="1315"/>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bookmarkEnd w:id="1315"/>
    <w:bookmarkStart w:name="z70" w:id="1316"/>
    <w:p>
      <w:pPr>
        <w:spacing w:after="0"/>
        <w:ind w:left="0"/>
        <w:jc w:val="both"/>
      </w:pPr>
      <w:r>
        <w:rPr>
          <w:rFonts w:ascii="Times New Roman"/>
          <w:b w:val="false"/>
          <w:i w:val="false"/>
          <w:color w:val="000000"/>
          <w:sz w:val="28"/>
        </w:rPr>
        <w:t>
      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bookmarkEnd w:id="1316"/>
    <w:bookmarkStart w:name="z71" w:id="1317"/>
    <w:p>
      <w:pPr>
        <w:spacing w:after="0"/>
        <w:ind w:left="0"/>
        <w:jc w:val="both"/>
      </w:pPr>
      <w:r>
        <w:rPr>
          <w:rFonts w:ascii="Times New Roman"/>
          <w:b w:val="false"/>
          <w:i w:val="false"/>
          <w:color w:val="000000"/>
          <w:sz w:val="28"/>
        </w:rPr>
        <w:t xml:space="preserve">
      а) заявителем: </w:t>
      </w:r>
    </w:p>
    <w:bookmarkEnd w:id="1317"/>
    <w:bookmarkStart w:name="z72" w:id="1318"/>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18"/>
    <w:bookmarkStart w:name="z73" w:id="1319"/>
    <w:p>
      <w:pPr>
        <w:spacing w:after="0"/>
        <w:ind w:left="0"/>
        <w:jc w:val="both"/>
      </w:pPr>
      <w:r>
        <w:rPr>
          <w:rFonts w:ascii="Times New Roman"/>
          <w:b w:val="false"/>
          <w:i w:val="false"/>
          <w:color w:val="000000"/>
          <w:sz w:val="28"/>
        </w:rPr>
        <w:t>
      документы или сведения, указанные в подпункте "д" пункта 10 Правил;</w:t>
      </w:r>
    </w:p>
    <w:bookmarkEnd w:id="1319"/>
    <w:bookmarkStart w:name="z74" w:id="1320"/>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20"/>
    <w:bookmarkStart w:name="z75" w:id="1321"/>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bookmarkEnd w:id="1321"/>
    <w:bookmarkStart w:name="z76" w:id="1322"/>
    <w:p>
      <w:pPr>
        <w:spacing w:after="0"/>
        <w:ind w:left="0"/>
        <w:jc w:val="both"/>
      </w:pPr>
      <w:r>
        <w:rPr>
          <w:rFonts w:ascii="Times New Roman"/>
          <w:b w:val="false"/>
          <w:i w:val="false"/>
          <w:color w:val="000000"/>
          <w:sz w:val="28"/>
        </w:rPr>
        <w:t xml:space="preserve">
      иные документы, предусмотренные законодательством государства-члена; </w:t>
      </w:r>
    </w:p>
    <w:bookmarkEnd w:id="1322"/>
    <w:bookmarkStart w:name="z77" w:id="1323"/>
    <w:p>
      <w:pPr>
        <w:spacing w:after="0"/>
        <w:ind w:left="0"/>
        <w:jc w:val="both"/>
      </w:pPr>
      <w:r>
        <w:rPr>
          <w:rFonts w:ascii="Times New Roman"/>
          <w:b w:val="false"/>
          <w:i w:val="false"/>
          <w:color w:val="000000"/>
          <w:sz w:val="28"/>
        </w:rPr>
        <w:t>
      б) физическим лицом при перемещении образцов биологических материалов человека в качестве товаров для личного пользования:</w:t>
      </w:r>
    </w:p>
    <w:bookmarkEnd w:id="1323"/>
    <w:bookmarkStart w:name="z78" w:id="1324"/>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324"/>
    <w:bookmarkStart w:name="z79" w:id="1325"/>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325"/>
    <w:bookmarkStart w:name="z80" w:id="1326"/>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81" w:id="1327"/>
    <w:p>
      <w:pPr>
        <w:spacing w:after="0"/>
        <w:ind w:left="0"/>
        <w:jc w:val="both"/>
      </w:pPr>
      <w:r>
        <w:rPr>
          <w:rFonts w:ascii="Times New Roman"/>
          <w:b w:val="false"/>
          <w:i w:val="false"/>
          <w:color w:val="000000"/>
          <w:sz w:val="28"/>
        </w:rPr>
        <w:t xml:space="preserve">
      17. В выдаче заключения (разрешительного документа) отказывается при наличии следующих оснований: </w:t>
      </w:r>
    </w:p>
    <w:bookmarkEnd w:id="1327"/>
    <w:bookmarkStart w:name="z82" w:id="1328"/>
    <w:p>
      <w:pPr>
        <w:spacing w:after="0"/>
        <w:ind w:left="0"/>
        <w:jc w:val="both"/>
      </w:pPr>
      <w:r>
        <w:rPr>
          <w:rFonts w:ascii="Times New Roman"/>
          <w:b w:val="false"/>
          <w:i w:val="false"/>
          <w:color w:val="000000"/>
          <w:sz w:val="28"/>
        </w:rPr>
        <w:t>
      а) непредставление документов, предусмотренных пунктом 16 настоящего Положения;</w:t>
      </w:r>
    </w:p>
    <w:bookmarkEnd w:id="1328"/>
    <w:bookmarkStart w:name="z83" w:id="132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329"/>
    <w:bookmarkStart w:name="z84" w:id="1330"/>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1330"/>
    <w:bookmarkStart w:name="z85" w:id="1331"/>
    <w:p>
      <w:pPr>
        <w:spacing w:after="0"/>
        <w:ind w:left="0"/>
        <w:jc w:val="both"/>
      </w:pPr>
      <w:r>
        <w:rPr>
          <w:rFonts w:ascii="Times New Roman"/>
          <w:b w:val="false"/>
          <w:i w:val="false"/>
          <w:color w:val="000000"/>
          <w:sz w:val="28"/>
        </w:rPr>
        <w:t>
      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выдается на срок, не превышающий 1 год, независимо от количества перемещений через таможенную границу Союза.</w:t>
      </w:r>
    </w:p>
    <w:bookmarkEnd w:id="1331"/>
    <w:bookmarkStart w:name="z86" w:id="1332"/>
    <w:p>
      <w:pPr>
        <w:spacing w:after="0"/>
        <w:ind w:left="0"/>
        <w:jc w:val="both"/>
      </w:pPr>
      <w:r>
        <w:rPr>
          <w:rFonts w:ascii="Times New Roman"/>
          <w:b w:val="false"/>
          <w:i w:val="false"/>
          <w:color w:val="000000"/>
          <w:sz w:val="28"/>
        </w:rPr>
        <w:t xml:space="preserve">
      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w:t>
      </w:r>
    </w:p>
    <w:bookmarkEnd w:id="1332"/>
    <w:bookmarkStart w:name="z87" w:id="1333"/>
    <w:p>
      <w:pPr>
        <w:spacing w:after="0"/>
        <w:ind w:left="0"/>
        <w:jc w:val="both"/>
      </w:pPr>
      <w:r>
        <w:rPr>
          <w:rFonts w:ascii="Times New Roman"/>
          <w:b w:val="false"/>
          <w:i w:val="false"/>
          <w:color w:val="000000"/>
          <w:sz w:val="28"/>
        </w:rPr>
        <w:t>
      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bookmarkEnd w:id="1333"/>
    <w:p>
      <w:pPr>
        <w:spacing w:after="0"/>
        <w:ind w:left="0"/>
        <w:jc w:val="both"/>
      </w:pPr>
      <w:bookmarkStart w:name="z61" w:id="1334"/>
      <w:r>
        <w:rPr>
          <w:rFonts w:ascii="Times New Roman"/>
          <w:b w:val="false"/>
          <w:i w:val="false"/>
          <w:color w:val="000000"/>
          <w:sz w:val="28"/>
        </w:rPr>
        <w:t>
      ПРИЛОЖЕНИЕ № 4</w:t>
      </w:r>
    </w:p>
    <w:bookmarkEnd w:id="1334"/>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63" w:id="133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минерального сырья</w:t>
      </w:r>
    </w:p>
    <w:bookmarkEnd w:id="1335"/>
    <w:bookmarkStart w:name="z11192" w:id="1336"/>
    <w:p>
      <w:pPr>
        <w:spacing w:after="0"/>
        <w:ind w:left="0"/>
        <w:jc w:val="both"/>
      </w:pPr>
      <w:r>
        <w:rPr>
          <w:rFonts w:ascii="Times New Roman"/>
          <w:b w:val="false"/>
          <w:i w:val="false"/>
          <w:color w:val="ff0000"/>
          <w:sz w:val="28"/>
        </w:rPr>
        <w:t xml:space="preserve">
      Сноска. Приложение 4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336"/>
    <w:bookmarkStart w:name="z88" w:id="1337"/>
    <w:p>
      <w:pPr>
        <w:spacing w:after="0"/>
        <w:ind w:left="0"/>
        <w:jc w:val="left"/>
      </w:pPr>
      <w:r>
        <w:rPr>
          <w:rFonts w:ascii="Times New Roman"/>
          <w:b/>
          <w:i w:val="false"/>
          <w:color w:val="000000"/>
        </w:rPr>
        <w:t xml:space="preserve"> I. Общие положения</w:t>
      </w:r>
    </w:p>
    <w:bookmarkEnd w:id="1337"/>
    <w:bookmarkStart w:name="z89" w:id="1338"/>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минеральное сырье). </w:t>
      </w:r>
    </w:p>
    <w:bookmarkEnd w:id="1338"/>
    <w:bookmarkStart w:name="z90" w:id="1339"/>
    <w:p>
      <w:pPr>
        <w:spacing w:after="0"/>
        <w:ind w:left="0"/>
        <w:jc w:val="both"/>
      </w:pPr>
      <w:r>
        <w:rPr>
          <w:rFonts w:ascii="Times New Roman"/>
          <w:b w:val="false"/>
          <w:i w:val="false"/>
          <w:color w:val="000000"/>
          <w:sz w:val="28"/>
        </w:rPr>
        <w:t>
      К минеральному сырью не относятся коллекции и предметы коллекционирования по минералогии, включенные в раздел 2.4 указанного единого перечня.</w:t>
      </w:r>
    </w:p>
    <w:bookmarkEnd w:id="1339"/>
    <w:bookmarkStart w:name="z91" w:id="1340"/>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2" w:id="1341"/>
    <w:p>
      <w:pPr>
        <w:spacing w:after="0"/>
        <w:ind w:left="0"/>
        <w:jc w:val="both"/>
      </w:pPr>
      <w:r>
        <w:rPr>
          <w:rFonts w:ascii="Times New Roman"/>
          <w:b w:val="false"/>
          <w:i w:val="false"/>
          <w:color w:val="000000"/>
          <w:sz w:val="28"/>
        </w:rPr>
        <w:t>
      3. Вывоз минерального сырья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3" w:id="1342"/>
    <w:p>
      <w:pPr>
        <w:spacing w:after="0"/>
        <w:ind w:left="0"/>
        <w:jc w:val="both"/>
      </w:pPr>
      <w:r>
        <w:rPr>
          <w:rFonts w:ascii="Times New Roman"/>
          <w:b w:val="false"/>
          <w:i w:val="false"/>
          <w:color w:val="000000"/>
          <w:sz w:val="28"/>
        </w:rPr>
        <w:t>
      4. Вывоз физическими лицами минерального сырья в качестве товара для личного пользования запрещается.</w:t>
      </w:r>
    </w:p>
    <w:bookmarkEnd w:id="1342"/>
    <w:bookmarkStart w:name="z94" w:id="1343"/>
    <w:p>
      <w:pPr>
        <w:spacing w:after="0"/>
        <w:ind w:left="0"/>
        <w:jc w:val="both"/>
      </w:pPr>
      <w:r>
        <w:rPr>
          <w:rFonts w:ascii="Times New Roman"/>
          <w:b w:val="false"/>
          <w:i w:val="false"/>
          <w:color w:val="000000"/>
          <w:sz w:val="28"/>
        </w:rPr>
        <w:t xml:space="preserve">
      </w:t>
      </w:r>
      <w:r>
        <w:rPr>
          <w:rFonts w:ascii="Times New Roman"/>
          <w:b/>
          <w:i w:val="false"/>
          <w:color w:val="000000"/>
          <w:sz w:val="28"/>
        </w:rPr>
        <w:t>II. Помещение под таможенные процедуры</w:t>
      </w:r>
    </w:p>
    <w:bookmarkEnd w:id="1343"/>
    <w:bookmarkStart w:name="z95" w:id="1344"/>
    <w:p>
      <w:pPr>
        <w:spacing w:after="0"/>
        <w:ind w:left="0"/>
        <w:jc w:val="both"/>
      </w:pPr>
      <w:r>
        <w:rPr>
          <w:rFonts w:ascii="Times New Roman"/>
          <w:b w:val="false"/>
          <w:i w:val="false"/>
          <w:color w:val="000000"/>
          <w:sz w:val="28"/>
        </w:rPr>
        <w:t>
      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bookmarkEnd w:id="1344"/>
    <w:bookmarkStart w:name="z96" w:id="1345"/>
    <w:p>
      <w:pPr>
        <w:spacing w:after="0"/>
        <w:ind w:left="0"/>
        <w:jc w:val="both"/>
      </w:pPr>
      <w:r>
        <w:rPr>
          <w:rFonts w:ascii="Times New Roman"/>
          <w:b w:val="false"/>
          <w:i w:val="false"/>
          <w:color w:val="000000"/>
          <w:sz w:val="28"/>
        </w:rPr>
        <w:t>
      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45"/>
    <w:bookmarkStart w:name="z97" w:id="1346"/>
    <w:p>
      <w:pPr>
        <w:spacing w:after="0"/>
        <w:ind w:left="0"/>
        <w:jc w:val="both"/>
      </w:pPr>
      <w:r>
        <w:rPr>
          <w:rFonts w:ascii="Times New Roman"/>
          <w:b w:val="false"/>
          <w:i w:val="false"/>
          <w:color w:val="000000"/>
          <w:sz w:val="28"/>
        </w:rPr>
        <w:t>
      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1346"/>
    <w:bookmarkStart w:name="z98" w:id="1347"/>
    <w:p>
      <w:pPr>
        <w:spacing w:after="0"/>
        <w:ind w:left="0"/>
        <w:jc w:val="both"/>
      </w:pPr>
      <w:r>
        <w:rPr>
          <w:rFonts w:ascii="Times New Roman"/>
          <w:b w:val="false"/>
          <w:i w:val="false"/>
          <w:color w:val="000000"/>
          <w:sz w:val="28"/>
        </w:rPr>
        <w:t>
      8. Помещение минерального сырья под таможенные процедуры временного вывоза и беспошлинной торговли не допускается.</w:t>
      </w:r>
    </w:p>
    <w:bookmarkEnd w:id="1347"/>
    <w:bookmarkStart w:name="z99" w:id="1348"/>
    <w:p>
      <w:pPr>
        <w:spacing w:after="0"/>
        <w:ind w:left="0"/>
        <w:jc w:val="both"/>
      </w:pPr>
      <w:r>
        <w:rPr>
          <w:rFonts w:ascii="Times New Roman"/>
          <w:b w:val="false"/>
          <w:i w:val="false"/>
          <w:color w:val="000000"/>
          <w:sz w:val="28"/>
        </w:rPr>
        <w:t xml:space="preserve">
      </w:t>
      </w:r>
      <w:r>
        <w:rPr>
          <w:rFonts w:ascii="Times New Roman"/>
          <w:b/>
          <w:i w:val="false"/>
          <w:color w:val="000000"/>
          <w:sz w:val="28"/>
        </w:rPr>
        <w:t>III. Выдача лицензии</w:t>
      </w:r>
    </w:p>
    <w:bookmarkEnd w:id="1348"/>
    <w:bookmarkStart w:name="z100" w:id="1349"/>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1349"/>
    <w:bookmarkStart w:name="z101" w:id="1350"/>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50"/>
    <w:bookmarkStart w:name="z102" w:id="1351"/>
    <w:p>
      <w:pPr>
        <w:spacing w:after="0"/>
        <w:ind w:left="0"/>
        <w:jc w:val="both"/>
      </w:pPr>
      <w:r>
        <w:rPr>
          <w:rFonts w:ascii="Times New Roman"/>
          <w:b w:val="false"/>
          <w:i w:val="false"/>
          <w:color w:val="000000"/>
          <w:sz w:val="28"/>
        </w:rPr>
        <w:t>
      копии документов, удостоверяющих законность владения минеральным сырьем.</w:t>
      </w:r>
    </w:p>
    <w:bookmarkEnd w:id="1351"/>
    <w:bookmarkStart w:name="z103" w:id="1352"/>
    <w:p>
      <w:pPr>
        <w:spacing w:after="0"/>
        <w:ind w:left="0"/>
        <w:jc w:val="both"/>
      </w:pPr>
      <w:r>
        <w:rPr>
          <w:rFonts w:ascii="Times New Roman"/>
          <w:b w:val="false"/>
          <w:i w:val="false"/>
          <w:color w:val="000000"/>
          <w:sz w:val="28"/>
        </w:rPr>
        <w:t>
      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bookmarkEnd w:id="1352"/>
    <w:bookmarkStart w:name="z104" w:id="1353"/>
    <w:p>
      <w:pPr>
        <w:spacing w:after="0"/>
        <w:ind w:left="0"/>
        <w:jc w:val="both"/>
      </w:pPr>
      <w:r>
        <w:rPr>
          <w:rFonts w:ascii="Times New Roman"/>
          <w:b w:val="false"/>
          <w:i w:val="false"/>
          <w:color w:val="000000"/>
          <w:sz w:val="28"/>
        </w:rPr>
        <w:t>
      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5" w:id="135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решания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6" w:id="135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55"/>
    <w:bookmarkStart w:name="z107" w:id="1356"/>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и третьем пункта 9 настоящего Положения (с учетом абзацев четвертого и пятого пункта 9 настоящего Положения), не представляются. </w:t>
      </w:r>
    </w:p>
    <w:bookmarkEnd w:id="1356"/>
    <w:bookmarkStart w:name="z108" w:id="1357"/>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9" w:id="135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0" w:id="1359"/>
    <w:p>
      <w:pPr>
        <w:spacing w:after="0"/>
        <w:ind w:left="0"/>
        <w:jc w:val="left"/>
      </w:pPr>
      <w:r>
        <w:rPr>
          <w:rFonts w:ascii="Times New Roman"/>
          <w:b/>
          <w:i w:val="false"/>
          <w:color w:val="000000"/>
        </w:rPr>
        <w:t xml:space="preserve"> IV. Выдача заключения (разрешительного документа)</w:t>
      </w:r>
    </w:p>
    <w:bookmarkEnd w:id="1359"/>
    <w:bookmarkStart w:name="z11193" w:id="136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60"/>
    <w:bookmarkStart w:name="z111" w:id="1361"/>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361"/>
    <w:bookmarkStart w:name="z112" w:id="136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1362"/>
    <w:bookmarkStart w:name="z113" w:id="1363"/>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63"/>
    <w:bookmarkStart w:name="z114" w:id="1364"/>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64"/>
    <w:bookmarkStart w:name="z115" w:id="1365"/>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65"/>
    <w:bookmarkStart w:name="z116" w:id="1366"/>
    <w:p>
      <w:pPr>
        <w:spacing w:after="0"/>
        <w:ind w:left="0"/>
        <w:jc w:val="both"/>
      </w:pPr>
      <w:r>
        <w:rPr>
          <w:rFonts w:ascii="Times New Roman"/>
          <w:b w:val="false"/>
          <w:i w:val="false"/>
          <w:color w:val="000000"/>
          <w:sz w:val="28"/>
        </w:rPr>
        <w:t xml:space="preserve">
      копии документов, удостоверяющих законность владения минеральным сырьем. </w:t>
      </w:r>
    </w:p>
    <w:bookmarkEnd w:id="1366"/>
    <w:bookmarkStart w:name="z117" w:id="1367"/>
    <w:p>
      <w:pPr>
        <w:spacing w:after="0"/>
        <w:ind w:left="0"/>
        <w:jc w:val="both"/>
      </w:pPr>
      <w:r>
        <w:rPr>
          <w:rFonts w:ascii="Times New Roman"/>
          <w:b w:val="false"/>
          <w:i w:val="false"/>
          <w:color w:val="000000"/>
          <w:sz w:val="28"/>
        </w:rPr>
        <w:t>
      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bookmarkEnd w:id="1367"/>
    <w:bookmarkStart w:name="z118" w:id="1368"/>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пятым пункта 9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bookmarkEnd w:id="1368"/>
    <w:bookmarkStart w:name="z119" w:id="1369"/>
    <w:p>
      <w:pPr>
        <w:spacing w:after="0"/>
        <w:ind w:left="0"/>
        <w:jc w:val="both"/>
      </w:pPr>
      <w:r>
        <w:rPr>
          <w:rFonts w:ascii="Times New Roman"/>
          <w:b w:val="false"/>
          <w:i w:val="false"/>
          <w:color w:val="000000"/>
          <w:sz w:val="28"/>
        </w:rPr>
        <w:t xml:space="preserve">
      а) проект заключения (разрешительного документа), указанный в абзаце втором пункта 14 настоящего Положения; </w:t>
      </w:r>
    </w:p>
    <w:bookmarkEnd w:id="1369"/>
    <w:bookmarkStart w:name="z120" w:id="1370"/>
    <w:p>
      <w:pPr>
        <w:spacing w:after="0"/>
        <w:ind w:left="0"/>
        <w:jc w:val="both"/>
      </w:pPr>
      <w:r>
        <w:rPr>
          <w:rFonts w:ascii="Times New Roman"/>
          <w:b w:val="false"/>
          <w:i w:val="false"/>
          <w:color w:val="000000"/>
          <w:sz w:val="28"/>
        </w:rPr>
        <w:t>
      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bookmarkEnd w:id="1370"/>
    <w:bookmarkStart w:name="z121" w:id="1371"/>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371"/>
    <w:bookmarkStart w:name="z122" w:id="1372"/>
    <w:p>
      <w:pPr>
        <w:spacing w:after="0"/>
        <w:ind w:left="0"/>
        <w:jc w:val="both"/>
      </w:pPr>
      <w:r>
        <w:rPr>
          <w:rFonts w:ascii="Times New Roman"/>
          <w:b w:val="false"/>
          <w:i w:val="false"/>
          <w:color w:val="000000"/>
          <w:sz w:val="28"/>
        </w:rPr>
        <w:t>
      а) непредставление заявителем документов, предусмотренных соответственно пунктами 14 и 15 настоящего Положения;</w:t>
      </w:r>
    </w:p>
    <w:bookmarkEnd w:id="1372"/>
    <w:bookmarkStart w:name="z123" w:id="137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373"/>
    <w:bookmarkStart w:name="z124" w:id="137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6" w:id="137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w:t>
      </w:r>
    </w:p>
    <w:bookmarkEnd w:id="1375"/>
    <w:p>
      <w:pPr>
        <w:spacing w:after="0"/>
        <w:ind w:left="0"/>
        <w:jc w:val="both"/>
      </w:pPr>
      <w:r>
        <w:rPr>
          <w:rFonts w:ascii="Times New Roman"/>
          <w:b w:val="false"/>
          <w:i w:val="false"/>
          <w:color w:val="ff0000"/>
          <w:sz w:val="28"/>
        </w:rPr>
        <w:t xml:space="preserve">
      Сноска. Заголовок приложения 5 с изменением, внесенным решением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"дикие живые животные и (или) дикорастущие растения" в соответствующем падеже заменены словами "товары из раздела 2.6 перечня" в соответствующем падеже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127" w:id="137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товары из раздела 2.6 перечня).</w:t>
      </w:r>
    </w:p>
    <w:bookmarkEnd w:id="1376"/>
    <w:bookmarkStart w:name="z129" w:id="1377"/>
    <w:p>
      <w:pPr>
        <w:spacing w:after="0"/>
        <w:ind w:left="0"/>
        <w:jc w:val="both"/>
      </w:pPr>
      <w:r>
        <w:rPr>
          <w:rFonts w:ascii="Times New Roman"/>
          <w:b w:val="false"/>
          <w:i w:val="false"/>
          <w:color w:val="000000"/>
          <w:sz w:val="28"/>
        </w:rPr>
        <w:t>
       В случае если товар из раздела 2.6 перечня также включен в раздел 2.7 указанного перечня, вывоз соответствующих товаров из раздела 2.6 перечня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0" w:id="1378"/>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1" w:id="1379"/>
    <w:p>
      <w:pPr>
        <w:spacing w:after="0"/>
        <w:ind w:left="0"/>
        <w:jc w:val="both"/>
      </w:pPr>
      <w:r>
        <w:rPr>
          <w:rFonts w:ascii="Times New Roman"/>
          <w:b w:val="false"/>
          <w:i w:val="false"/>
          <w:color w:val="000000"/>
          <w:sz w:val="28"/>
        </w:rPr>
        <w:t>
      3. Вывоз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79"/>
    <w:bookmarkStart w:name="z132" w:id="1380"/>
    <w:p>
      <w:pPr>
        <w:spacing w:after="0"/>
        <w:ind w:left="0"/>
        <w:jc w:val="both"/>
      </w:pPr>
      <w:r>
        <w:rPr>
          <w:rFonts w:ascii="Times New Roman"/>
          <w:b w:val="false"/>
          <w:i w:val="false"/>
          <w:color w:val="000000"/>
          <w:sz w:val="28"/>
        </w:rPr>
        <w:t>
      Вывоз научными учреждениями образцов диких живых животных и (или) 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пунктом 7 настоящего Положения.</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3" w:id="1381"/>
    <w:p>
      <w:pPr>
        <w:spacing w:after="0"/>
        <w:ind w:left="0"/>
        <w:jc w:val="both"/>
      </w:pPr>
      <w:r>
        <w:rPr>
          <w:rFonts w:ascii="Times New Roman"/>
          <w:b w:val="false"/>
          <w:i w:val="false"/>
          <w:color w:val="000000"/>
          <w:sz w:val="28"/>
        </w:rPr>
        <w:t>
      4.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bookmarkEnd w:id="1381"/>
    <w:bookmarkStart w:name="z134" w:id="1382"/>
    <w:p>
      <w:pPr>
        <w:spacing w:after="0"/>
        <w:ind w:left="0"/>
        <w:jc w:val="both"/>
      </w:pPr>
      <w:r>
        <w:rPr>
          <w:rFonts w:ascii="Times New Roman"/>
          <w:b w:val="false"/>
          <w:i w:val="false"/>
          <w:color w:val="000000"/>
          <w:sz w:val="28"/>
        </w:rPr>
        <w:t>
      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раздела 2.6 перечня (за исключением указанных в пункте 1.1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bookmarkEnd w:id="1382"/>
    <w:bookmarkStart w:name="z135" w:id="1383"/>
    <w:p>
      <w:pPr>
        <w:spacing w:after="0"/>
        <w:ind w:left="0"/>
        <w:jc w:val="both"/>
      </w:pPr>
      <w:r>
        <w:rPr>
          <w:rFonts w:ascii="Times New Roman"/>
          <w:b w:val="false"/>
          <w:i w:val="false"/>
          <w:color w:val="000000"/>
          <w:sz w:val="28"/>
        </w:rPr>
        <w:t>
      Вывоз физическими лицами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7" w:id="1384"/>
    <w:p>
      <w:pPr>
        <w:spacing w:after="0"/>
        <w:ind w:left="0"/>
        <w:jc w:val="left"/>
      </w:pPr>
      <w:r>
        <w:rPr>
          <w:rFonts w:ascii="Times New Roman"/>
          <w:b/>
          <w:i w:val="false"/>
          <w:color w:val="000000"/>
        </w:rPr>
        <w:t xml:space="preserve"> II. Помещение под таможенные процедуры</w:t>
      </w:r>
    </w:p>
    <w:bookmarkEnd w:id="1384"/>
    <w:bookmarkStart w:name="z138" w:id="1385"/>
    <w:p>
      <w:pPr>
        <w:spacing w:after="0"/>
        <w:ind w:left="0"/>
        <w:jc w:val="both"/>
      </w:pPr>
      <w:r>
        <w:rPr>
          <w:rFonts w:ascii="Times New Roman"/>
          <w:b w:val="false"/>
          <w:i w:val="false"/>
          <w:color w:val="000000"/>
          <w:sz w:val="28"/>
        </w:rPr>
        <w:t>
      5. Помещение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 а в случаях, предусмотренных абзацем вторым пункта 3 настоящего Положения, – при представлении таможенному органу государства-члена заключения (разрешительного документа).</w:t>
      </w:r>
    </w:p>
    <w:bookmarkEnd w:id="1385"/>
    <w:bookmarkStart w:name="z139" w:id="1386"/>
    <w:p>
      <w:pPr>
        <w:spacing w:after="0"/>
        <w:ind w:left="0"/>
        <w:jc w:val="both"/>
      </w:pPr>
      <w:r>
        <w:rPr>
          <w:rFonts w:ascii="Times New Roman"/>
          <w:b w:val="false"/>
          <w:i w:val="false"/>
          <w:color w:val="000000"/>
          <w:sz w:val="28"/>
        </w:rPr>
        <w:t>
      6. Помещение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86"/>
    <w:bookmarkStart w:name="z140" w:id="1387"/>
    <w:p>
      <w:pPr>
        <w:spacing w:after="0"/>
        <w:ind w:left="0"/>
        <w:jc w:val="both"/>
      </w:pPr>
      <w:r>
        <w:rPr>
          <w:rFonts w:ascii="Times New Roman"/>
          <w:b w:val="false"/>
          <w:i w:val="false"/>
          <w:color w:val="000000"/>
          <w:sz w:val="28"/>
        </w:rPr>
        <w:t>
      7. Помещение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387"/>
    <w:bookmarkStart w:name="z141" w:id="1388"/>
    <w:p>
      <w:pPr>
        <w:spacing w:after="0"/>
        <w:ind w:left="0"/>
        <w:jc w:val="both"/>
      </w:pPr>
      <w:r>
        <w:rPr>
          <w:rFonts w:ascii="Times New Roman"/>
          <w:b w:val="false"/>
          <w:i w:val="false"/>
          <w:color w:val="000000"/>
          <w:sz w:val="28"/>
        </w:rPr>
        <w:t>
      8. Помещение диких живых животных и (или) дикорастущих растений под таможенную процедуру беспошлинной торговли не допускается.</w:t>
      </w:r>
    </w:p>
    <w:bookmarkEnd w:id="1388"/>
    <w:bookmarkStart w:name="z142" w:id="1389"/>
    <w:p>
      <w:pPr>
        <w:spacing w:after="0"/>
        <w:ind w:left="0"/>
        <w:jc w:val="left"/>
      </w:pPr>
      <w:r>
        <w:rPr>
          <w:rFonts w:ascii="Times New Roman"/>
          <w:b/>
          <w:i w:val="false"/>
          <w:color w:val="000000"/>
        </w:rPr>
        <w:t xml:space="preserve"> III. Выдача лицензии</w:t>
      </w:r>
    </w:p>
    <w:bookmarkEnd w:id="1389"/>
    <w:bookmarkStart w:name="z143" w:id="1390"/>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90"/>
    <w:bookmarkStart w:name="z144" w:id="1391"/>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заготовки, сбора, добычи или отлова и (или) владения дикими живыми животными и (или) дикорастущими растениями.</w:t>
      </w:r>
    </w:p>
    <w:bookmarkEnd w:id="1391"/>
    <w:bookmarkStart w:name="z145" w:id="1392"/>
    <w:p>
      <w:pPr>
        <w:spacing w:after="0"/>
        <w:ind w:left="0"/>
        <w:jc w:val="both"/>
      </w:pPr>
      <w:r>
        <w:rPr>
          <w:rFonts w:ascii="Times New Roman"/>
          <w:b w:val="false"/>
          <w:i w:val="false"/>
          <w:color w:val="000000"/>
          <w:sz w:val="28"/>
        </w:rPr>
        <w:t>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392"/>
    <w:bookmarkStart w:name="z146" w:id="1393"/>
    <w:p>
      <w:pPr>
        <w:spacing w:after="0"/>
        <w:ind w:left="0"/>
        <w:jc w:val="both"/>
      </w:pPr>
      <w:r>
        <w:rPr>
          <w:rFonts w:ascii="Times New Roman"/>
          <w:b w:val="false"/>
          <w:i w:val="false"/>
          <w:color w:val="000000"/>
          <w:sz w:val="28"/>
        </w:rPr>
        <w:t>
      При экспорте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7" w:id="139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8" w:id="139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95"/>
    <w:bookmarkStart w:name="z149" w:id="1396"/>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396"/>
    <w:bookmarkStart w:name="z150" w:id="1397"/>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1" w:id="139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2" w:id="1399"/>
    <w:p>
      <w:pPr>
        <w:spacing w:after="0"/>
        <w:ind w:left="0"/>
        <w:jc w:val="left"/>
      </w:pPr>
      <w:r>
        <w:rPr>
          <w:rFonts w:ascii="Times New Roman"/>
          <w:b/>
          <w:i w:val="false"/>
          <w:color w:val="000000"/>
        </w:rPr>
        <w:t xml:space="preserve"> IV. Выдача заключения (разрешительного документа)</w:t>
      </w:r>
    </w:p>
    <w:bookmarkEnd w:id="1399"/>
    <w:bookmarkStart w:name="z11194" w:id="140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00"/>
    <w:bookmarkStart w:name="z153" w:id="1401"/>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01"/>
    <w:bookmarkStart w:name="z154" w:id="140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02"/>
    <w:bookmarkStart w:name="z155" w:id="1403"/>
    <w:p>
      <w:pPr>
        <w:spacing w:after="0"/>
        <w:ind w:left="0"/>
        <w:jc w:val="both"/>
      </w:pPr>
      <w:r>
        <w:rPr>
          <w:rFonts w:ascii="Times New Roman"/>
          <w:b w:val="false"/>
          <w:i w:val="false"/>
          <w:color w:val="000000"/>
          <w:sz w:val="28"/>
        </w:rPr>
        <w:t>
      а) заявителем:</w:t>
      </w:r>
    </w:p>
    <w:bookmarkEnd w:id="1403"/>
    <w:bookmarkStart w:name="z156" w:id="1404"/>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04"/>
    <w:bookmarkStart w:name="z157" w:id="1405"/>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05"/>
    <w:bookmarkStart w:name="z158" w:id="1406"/>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06"/>
    <w:bookmarkStart w:name="z159" w:id="1407"/>
    <w:p>
      <w:pPr>
        <w:spacing w:after="0"/>
        <w:ind w:left="0"/>
        <w:jc w:val="both"/>
      </w:pPr>
      <w:r>
        <w:rPr>
          <w:rFonts w:ascii="Times New Roman"/>
          <w:b w:val="false"/>
          <w:i w:val="false"/>
          <w:color w:val="000000"/>
          <w:sz w:val="28"/>
        </w:rPr>
        <w:t xml:space="preserve">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 </w:t>
      </w:r>
    </w:p>
    <w:bookmarkEnd w:id="1407"/>
    <w:bookmarkStart w:name="z160" w:id="1408"/>
    <w:p>
      <w:pPr>
        <w:spacing w:after="0"/>
        <w:ind w:left="0"/>
        <w:jc w:val="both"/>
      </w:pPr>
      <w:r>
        <w:rPr>
          <w:rFonts w:ascii="Times New Roman"/>
          <w:b w:val="false"/>
          <w:i w:val="false"/>
          <w:color w:val="000000"/>
          <w:sz w:val="28"/>
        </w:rPr>
        <w:t>
      При вывозе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408"/>
    <w:bookmarkStart w:name="z161" w:id="1409"/>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09"/>
    <w:bookmarkStart w:name="z162" w:id="1410"/>
    <w:p>
      <w:pPr>
        <w:spacing w:after="0"/>
        <w:ind w:left="0"/>
        <w:jc w:val="both"/>
      </w:pPr>
      <w:r>
        <w:rPr>
          <w:rFonts w:ascii="Times New Roman"/>
          <w:b w:val="false"/>
          <w:i w:val="false"/>
          <w:color w:val="000000"/>
          <w:sz w:val="28"/>
        </w:rPr>
        <w:t>
      б) физическим лицом при вывозе диких живых животных и (или) дикорастущих растений в качестве товаров для личного пользования:</w:t>
      </w:r>
    </w:p>
    <w:bookmarkEnd w:id="1410"/>
    <w:bookmarkStart w:name="z163" w:id="1411"/>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11"/>
    <w:bookmarkStart w:name="z164" w:id="1412"/>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12"/>
    <w:bookmarkStart w:name="z165" w:id="141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413"/>
    <w:bookmarkStart w:name="z166" w:id="1414"/>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14"/>
    <w:bookmarkStart w:name="z167" w:id="1415"/>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диких живых животных и (или) дикорастущих растений, следующие документы:</w:t>
      </w:r>
    </w:p>
    <w:bookmarkEnd w:id="1415"/>
    <w:bookmarkStart w:name="z168" w:id="141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указанными в абзаце втором подпункта "а" пункта 14 настоящего Положения; </w:t>
      </w:r>
    </w:p>
    <w:bookmarkEnd w:id="1416"/>
    <w:bookmarkStart w:name="z169" w:id="1417"/>
    <w:p>
      <w:pPr>
        <w:spacing w:after="0"/>
        <w:ind w:left="0"/>
        <w:jc w:val="both"/>
      </w:pPr>
      <w:r>
        <w:rPr>
          <w:rFonts w:ascii="Times New Roman"/>
          <w:b w:val="false"/>
          <w:i w:val="false"/>
          <w:color w:val="000000"/>
          <w:sz w:val="28"/>
        </w:rPr>
        <w:t>
      б) 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диких живых животных и (или) дикорастущих растений.</w:t>
      </w:r>
    </w:p>
    <w:bookmarkEnd w:id="1417"/>
    <w:bookmarkStart w:name="z170" w:id="1418"/>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18"/>
    <w:bookmarkStart w:name="z171" w:id="1419"/>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19"/>
    <w:bookmarkStart w:name="z172" w:id="14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20"/>
    <w:bookmarkStart w:name="z173" w:id="1421"/>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75" w:id="1422"/>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bookmarkEnd w:id="1422"/>
    <w:bookmarkStart w:name="z176" w:id="1423"/>
    <w:p>
      <w:pPr>
        <w:spacing w:after="0"/>
        <w:ind w:left="0"/>
        <w:jc w:val="left"/>
      </w:pPr>
      <w:r>
        <w:rPr>
          <w:rFonts w:ascii="Times New Roman"/>
          <w:b/>
          <w:i w:val="false"/>
          <w:color w:val="000000"/>
        </w:rPr>
        <w:t xml:space="preserve"> I. Общие положения</w:t>
      </w:r>
    </w:p>
    <w:bookmarkEnd w:id="1423"/>
    <w:bookmarkStart w:name="z177" w:id="1424"/>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редкие дикие живые животные и (или) дикорастущие растения, единый перечень). </w:t>
      </w:r>
    </w:p>
    <w:bookmarkEnd w:id="1424"/>
    <w:bookmarkStart w:name="z178" w:id="1425"/>
    <w:p>
      <w:pPr>
        <w:spacing w:after="0"/>
        <w:ind w:left="0"/>
        <w:jc w:val="both"/>
      </w:pPr>
      <w:r>
        <w:rPr>
          <w:rFonts w:ascii="Times New Roman"/>
          <w:b w:val="false"/>
          <w:i w:val="false"/>
          <w:color w:val="000000"/>
          <w:sz w:val="28"/>
        </w:rPr>
        <w:t>
      В случае если вид редких диких живых животных и (или) дикорастущих растений, включенный в раздел 2.8 единого перечня, также включен в раздел 2.7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внесенными решением Коллегии Евразийской экономической комиссии от 18.02.2025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9" w:id="1426"/>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0" w:id="1427"/>
    <w:p>
      <w:pPr>
        <w:spacing w:after="0"/>
        <w:ind w:left="0"/>
        <w:jc w:val="both"/>
      </w:pPr>
      <w:r>
        <w:rPr>
          <w:rFonts w:ascii="Times New Roman"/>
          <w:b w:val="false"/>
          <w:i w:val="false"/>
          <w:color w:val="000000"/>
          <w:sz w:val="28"/>
        </w:rPr>
        <w:t>
      3. Вывоз редких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настоящего Положения.</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1" w:id="1428"/>
    <w:p>
      <w:pPr>
        <w:spacing w:after="0"/>
        <w:ind w:left="0"/>
        <w:jc w:val="both"/>
      </w:pPr>
      <w:r>
        <w:rPr>
          <w:rFonts w:ascii="Times New Roman"/>
          <w:b w:val="false"/>
          <w:i w:val="false"/>
          <w:color w:val="000000"/>
          <w:sz w:val="28"/>
        </w:rPr>
        <w:t>
      4. Вывоз физическими лицами редких диких живых животных и (или) дикорастущих растений в качестве товаров для личного пользования осуществляется в соответствии с положениями абзацев второго – четвертого настоящего пункта с учетом примечания 3 к разделу 2.8 единого перечня.</w:t>
      </w:r>
    </w:p>
    <w:bookmarkEnd w:id="1428"/>
    <w:p>
      <w:pPr>
        <w:spacing w:after="0"/>
        <w:ind w:left="0"/>
        <w:jc w:val="both"/>
      </w:pPr>
      <w:r>
        <w:rPr>
          <w:rFonts w:ascii="Times New Roman"/>
          <w:b w:val="false"/>
          <w:i w:val="false"/>
          <w:color w:val="000000"/>
          <w:sz w:val="28"/>
        </w:rPr>
        <w:t>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bookmarkStart w:name="z182" w:id="1429"/>
    <w:p>
      <w:pPr>
        <w:spacing w:after="0"/>
        <w:ind w:left="0"/>
        <w:jc w:val="both"/>
      </w:pPr>
      <w:r>
        <w:rPr>
          <w:rFonts w:ascii="Times New Roman"/>
          <w:b w:val="false"/>
          <w:i w:val="false"/>
          <w:color w:val="000000"/>
          <w:sz w:val="28"/>
        </w:rPr>
        <w:t>
      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429"/>
    <w:bookmarkStart w:name="z183" w:id="1430"/>
    <w:p>
      <w:pPr>
        <w:spacing w:after="0"/>
        <w:ind w:left="0"/>
        <w:jc w:val="both"/>
      </w:pPr>
      <w:r>
        <w:rPr>
          <w:rFonts w:ascii="Times New Roman"/>
          <w:b w:val="false"/>
          <w:i w:val="false"/>
          <w:color w:val="000000"/>
          <w:sz w:val="28"/>
        </w:rPr>
        <w:t xml:space="preserve">
      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 </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18.02.2025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4" w:id="1431"/>
    <w:p>
      <w:pPr>
        <w:spacing w:after="0"/>
        <w:ind w:left="0"/>
        <w:jc w:val="left"/>
      </w:pPr>
      <w:r>
        <w:rPr>
          <w:rFonts w:ascii="Times New Roman"/>
          <w:b/>
          <w:i w:val="false"/>
          <w:color w:val="000000"/>
        </w:rPr>
        <w:t xml:space="preserve"> II. Помещение под таможенные процедуры</w:t>
      </w:r>
    </w:p>
    <w:bookmarkEnd w:id="1431"/>
    <w:bookmarkStart w:name="z185" w:id="1432"/>
    <w:p>
      <w:pPr>
        <w:spacing w:after="0"/>
        <w:ind w:left="0"/>
        <w:jc w:val="both"/>
      </w:pPr>
      <w:r>
        <w:rPr>
          <w:rFonts w:ascii="Times New Roman"/>
          <w:b w:val="false"/>
          <w:i w:val="false"/>
          <w:color w:val="000000"/>
          <w:sz w:val="28"/>
        </w:rPr>
        <w:t>
      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bookmarkEnd w:id="1432"/>
    <w:bookmarkStart w:name="z186" w:id="1433"/>
    <w:p>
      <w:pPr>
        <w:spacing w:after="0"/>
        <w:ind w:left="0"/>
        <w:jc w:val="both"/>
      </w:pPr>
      <w:r>
        <w:rPr>
          <w:rFonts w:ascii="Times New Roman"/>
          <w:b w:val="false"/>
          <w:i w:val="false"/>
          <w:color w:val="000000"/>
          <w:sz w:val="28"/>
        </w:rPr>
        <w:t>
      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433"/>
    <w:bookmarkStart w:name="z187" w:id="1434"/>
    <w:p>
      <w:pPr>
        <w:spacing w:after="0"/>
        <w:ind w:left="0"/>
        <w:jc w:val="both"/>
      </w:pPr>
      <w:r>
        <w:rPr>
          <w:rFonts w:ascii="Times New Roman"/>
          <w:b w:val="false"/>
          <w:i w:val="false"/>
          <w:color w:val="000000"/>
          <w:sz w:val="28"/>
        </w:rPr>
        <w:t>
      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434"/>
    <w:bookmarkStart w:name="z188" w:id="1435"/>
    <w:p>
      <w:pPr>
        <w:spacing w:after="0"/>
        <w:ind w:left="0"/>
        <w:jc w:val="both"/>
      </w:pPr>
      <w:r>
        <w:rPr>
          <w:rFonts w:ascii="Times New Roman"/>
          <w:b w:val="false"/>
          <w:i w:val="false"/>
          <w:color w:val="000000"/>
          <w:sz w:val="28"/>
        </w:rPr>
        <w:t>
      8. Помещение редких диких живых животных и (или) дикорастущих растений под таможенную процедуру беспошлинной торговли не допускается.</w:t>
      </w:r>
    </w:p>
    <w:bookmarkEnd w:id="1435"/>
    <w:bookmarkStart w:name="z189" w:id="1436"/>
    <w:p>
      <w:pPr>
        <w:spacing w:after="0"/>
        <w:ind w:left="0"/>
        <w:jc w:val="left"/>
      </w:pPr>
      <w:r>
        <w:rPr>
          <w:rFonts w:ascii="Times New Roman"/>
          <w:b/>
          <w:i w:val="false"/>
          <w:color w:val="000000"/>
        </w:rPr>
        <w:t xml:space="preserve"> III. Выдача лицензии</w:t>
      </w:r>
    </w:p>
    <w:bookmarkEnd w:id="1436"/>
    <w:bookmarkStart w:name="z190" w:id="1437"/>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437"/>
    <w:bookmarkStart w:name="z191" w:id="1438"/>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bookmarkEnd w:id="1438"/>
    <w:bookmarkStart w:name="z192" w:id="1439"/>
    <w:p>
      <w:pPr>
        <w:spacing w:after="0"/>
        <w:ind w:left="0"/>
        <w:jc w:val="both"/>
      </w:pPr>
      <w:r>
        <w:rPr>
          <w:rFonts w:ascii="Times New Roman"/>
          <w:b w:val="false"/>
          <w:i w:val="false"/>
          <w:color w:val="000000"/>
          <w:sz w:val="28"/>
        </w:rPr>
        <w:t xml:space="preserve">
      При вывозе редких диких живых животных и (или) дикорастущих растений с территории государства-члена, не являющегося государством, на </w:t>
      </w:r>
      <w:r>
        <w:rPr>
          <w:rFonts w:ascii="Times New Roman"/>
          <w:b w:val="false"/>
          <w:i w:val="false"/>
          <w:color w:val="000000"/>
          <w:sz w:val="28"/>
        </w:rPr>
        <w:t xml:space="preserve"> </w:t>
      </w:r>
      <w:r>
        <w:rPr>
          <w:rFonts w:ascii="Times New Roman"/>
          <w:b w:val="false"/>
          <w:i w:val="false"/>
          <w:color w:val="000000"/>
          <w:sz w:val="28"/>
        </w:rPr>
        <w:t xml:space="preserve">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bookmarkEnd w:id="1439"/>
    <w:bookmarkStart w:name="z195" w:id="1440"/>
    <w:p>
      <w:pPr>
        <w:spacing w:after="0"/>
        <w:ind w:left="0"/>
        <w:jc w:val="both"/>
      </w:pPr>
      <w:r>
        <w:rPr>
          <w:rFonts w:ascii="Times New Roman"/>
          <w:b w:val="false"/>
          <w:i w:val="false"/>
          <w:color w:val="000000"/>
          <w:sz w:val="28"/>
        </w:rPr>
        <w:t>
      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6" w:id="1441"/>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7" w:id="1442"/>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42"/>
    <w:bookmarkStart w:name="z198" w:id="1443"/>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443"/>
    <w:bookmarkStart w:name="z199" w:id="1444"/>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01" w:id="1445"/>
    <w:p>
      <w:pPr>
        <w:spacing w:after="0"/>
        <w:ind w:left="0"/>
        <w:jc w:val="left"/>
      </w:pPr>
      <w:r>
        <w:rPr>
          <w:rFonts w:ascii="Times New Roman"/>
          <w:b/>
          <w:i w:val="false"/>
          <w:color w:val="000000"/>
        </w:rPr>
        <w:t xml:space="preserve"> IV. Выдача заключения (разрешительного документа)</w:t>
      </w:r>
    </w:p>
    <w:bookmarkEnd w:id="1445"/>
    <w:bookmarkStart w:name="z11195" w:id="144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46"/>
    <w:bookmarkStart w:name="z202" w:id="1447"/>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47"/>
    <w:bookmarkStart w:name="z203" w:id="1448"/>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48"/>
    <w:bookmarkStart w:name="z204" w:id="1449"/>
    <w:p>
      <w:pPr>
        <w:spacing w:after="0"/>
        <w:ind w:left="0"/>
        <w:jc w:val="both"/>
      </w:pPr>
      <w:r>
        <w:rPr>
          <w:rFonts w:ascii="Times New Roman"/>
          <w:b w:val="false"/>
          <w:i w:val="false"/>
          <w:color w:val="000000"/>
          <w:sz w:val="28"/>
        </w:rPr>
        <w:t>
      а) заявителем:</w:t>
      </w:r>
    </w:p>
    <w:bookmarkEnd w:id="1449"/>
    <w:bookmarkStart w:name="z205" w:id="1450"/>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50"/>
    <w:bookmarkStart w:name="z206" w:id="1451"/>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51"/>
    <w:bookmarkStart w:name="z207" w:id="1452"/>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52"/>
    <w:bookmarkStart w:name="z208" w:id="145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bookmarkEnd w:id="1453"/>
    <w:bookmarkStart w:name="z209" w:id="1454"/>
    <w:p>
      <w:pPr>
        <w:spacing w:after="0"/>
        <w:ind w:left="0"/>
        <w:jc w:val="both"/>
      </w:pPr>
      <w:r>
        <w:rPr>
          <w:rFonts w:ascii="Times New Roman"/>
          <w:b w:val="false"/>
          <w:i w:val="false"/>
          <w:color w:val="000000"/>
          <w:sz w:val="28"/>
        </w:rPr>
        <w:t>
      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54"/>
    <w:bookmarkStart w:name="z210" w:id="145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55"/>
    <w:bookmarkStart w:name="z211" w:id="1456"/>
    <w:p>
      <w:pPr>
        <w:spacing w:after="0"/>
        <w:ind w:left="0"/>
        <w:jc w:val="both"/>
      </w:pPr>
      <w:r>
        <w:rPr>
          <w:rFonts w:ascii="Times New Roman"/>
          <w:b w:val="false"/>
          <w:i w:val="false"/>
          <w:color w:val="000000"/>
          <w:sz w:val="28"/>
        </w:rPr>
        <w:t>
      б) физическим лицом при вывозе редких диких живых животных и (или) дикорастущих растений в качестве товаров для личного пользования:</w:t>
      </w:r>
    </w:p>
    <w:bookmarkEnd w:id="1456"/>
    <w:bookmarkStart w:name="z212" w:id="145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57"/>
    <w:bookmarkStart w:name="z213" w:id="1458"/>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58"/>
    <w:bookmarkStart w:name="z214" w:id="1459"/>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bookmarkEnd w:id="1459"/>
    <w:bookmarkStart w:name="z215" w:id="1460"/>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60"/>
    <w:bookmarkStart w:name="z216" w:id="1461"/>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bookmarkEnd w:id="1461"/>
    <w:bookmarkStart w:name="z217" w:id="1462"/>
    <w:p>
      <w:pPr>
        <w:spacing w:after="0"/>
        <w:ind w:left="0"/>
        <w:jc w:val="both"/>
      </w:pPr>
      <w:r>
        <w:rPr>
          <w:rFonts w:ascii="Times New Roman"/>
          <w:b w:val="false"/>
          <w:i w:val="false"/>
          <w:color w:val="000000"/>
          <w:sz w:val="28"/>
        </w:rPr>
        <w:t>
      а)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пункта 14 настоящего Положения;</w:t>
      </w:r>
    </w:p>
    <w:bookmarkEnd w:id="1462"/>
    <w:bookmarkStart w:name="z218" w:id="1463"/>
    <w:p>
      <w:pPr>
        <w:spacing w:after="0"/>
        <w:ind w:left="0"/>
        <w:jc w:val="both"/>
      </w:pPr>
      <w:r>
        <w:rPr>
          <w:rFonts w:ascii="Times New Roman"/>
          <w:b w:val="false"/>
          <w:i w:val="false"/>
          <w:color w:val="000000"/>
          <w:sz w:val="28"/>
        </w:rPr>
        <w:t>
      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bookmarkEnd w:id="1463"/>
    <w:bookmarkStart w:name="z219" w:id="1464"/>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64"/>
    <w:bookmarkStart w:name="z220" w:id="1465"/>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65"/>
    <w:bookmarkStart w:name="z221" w:id="1466"/>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66"/>
    <w:bookmarkStart w:name="z222" w:id="1467"/>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24" w:id="1468"/>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w:t>
      </w:r>
    </w:p>
    <w:bookmarkEnd w:id="1468"/>
    <w:bookmarkStart w:name="z225" w:id="1469"/>
    <w:p>
      <w:pPr>
        <w:spacing w:after="0"/>
        <w:ind w:left="0"/>
        <w:jc w:val="left"/>
      </w:pPr>
      <w:r>
        <w:rPr>
          <w:rFonts w:ascii="Times New Roman"/>
          <w:b/>
          <w:i w:val="false"/>
          <w:color w:val="000000"/>
        </w:rPr>
        <w:t xml:space="preserve"> I. Общие положения</w:t>
      </w:r>
    </w:p>
    <w:bookmarkEnd w:id="1469"/>
    <w:bookmarkStart w:name="z226" w:id="147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раздел 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разделы 1.2 и 2.3 единого перечня (далее соответственно – вывоз, опасные отходы).</w:t>
      </w:r>
    </w:p>
    <w:bookmarkEnd w:id="1470"/>
    <w:bookmarkStart w:name="z227" w:id="1471"/>
    <w:p>
      <w:pPr>
        <w:spacing w:after="0"/>
        <w:ind w:left="0"/>
        <w:jc w:val="both"/>
      </w:pPr>
      <w:r>
        <w:rPr>
          <w:rFonts w:ascii="Times New Roman"/>
          <w:b w:val="false"/>
          <w:i w:val="false"/>
          <w:color w:val="000000"/>
          <w:sz w:val="28"/>
        </w:rPr>
        <w:t xml:space="preserve">
      2. Для целей настоящего Положения под компетентным органом понимается государственный орган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конвенцией о контроле за трансграничной перевозкой опасных отходов и их удалением от 22 марта 1989 года (далее – Базельская конвенция). </w:t>
      </w:r>
    </w:p>
    <w:bookmarkEnd w:id="1471"/>
    <w:bookmarkStart w:name="z228" w:id="1472"/>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Базельской конвенцией,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29" w:id="1473"/>
    <w:p>
      <w:pPr>
        <w:spacing w:after="0"/>
        <w:ind w:left="0"/>
        <w:jc w:val="both"/>
      </w:pPr>
      <w:r>
        <w:rPr>
          <w:rFonts w:ascii="Times New Roman"/>
          <w:b w:val="false"/>
          <w:i w:val="false"/>
          <w:color w:val="000000"/>
          <w:sz w:val="28"/>
        </w:rPr>
        <w:t>
      3. Запрещается осуществлять:</w:t>
      </w:r>
    </w:p>
    <w:bookmarkEnd w:id="1473"/>
    <w:bookmarkStart w:name="z230" w:id="1474"/>
    <w:p>
      <w:pPr>
        <w:spacing w:after="0"/>
        <w:ind w:left="0"/>
        <w:jc w:val="both"/>
      </w:pPr>
      <w:r>
        <w:rPr>
          <w:rFonts w:ascii="Times New Roman"/>
          <w:b w:val="false"/>
          <w:i w:val="false"/>
          <w:color w:val="000000"/>
          <w:sz w:val="28"/>
        </w:rPr>
        <w:t>
      а) ввоз и (или) вывоз физическими лицами опасных отходов в качестве товаров для личного пользования, ввоз опасных отходов в качестве товаров электронной торговли, приобретенных физическими лицами;</w:t>
      </w:r>
    </w:p>
    <w:bookmarkEnd w:id="1474"/>
    <w:bookmarkStart w:name="z231" w:id="1475"/>
    <w:p>
      <w:pPr>
        <w:spacing w:after="0"/>
        <w:ind w:left="0"/>
        <w:jc w:val="both"/>
      </w:pPr>
      <w:r>
        <w:rPr>
          <w:rFonts w:ascii="Times New Roman"/>
          <w:b w:val="false"/>
          <w:i w:val="false"/>
          <w:color w:val="000000"/>
          <w:sz w:val="28"/>
        </w:rPr>
        <w:t>
      б) ввоз опасных отходов, включенных в раздел 1.2 единого перечня;</w:t>
      </w:r>
    </w:p>
    <w:bookmarkEnd w:id="1475"/>
    <w:bookmarkStart w:name="z232" w:id="1476"/>
    <w:p>
      <w:pPr>
        <w:spacing w:after="0"/>
        <w:ind w:left="0"/>
        <w:jc w:val="both"/>
      </w:pPr>
      <w:r>
        <w:rPr>
          <w:rFonts w:ascii="Times New Roman"/>
          <w:b w:val="false"/>
          <w:i w:val="false"/>
          <w:color w:val="000000"/>
          <w:sz w:val="28"/>
        </w:rPr>
        <w:t>
      в) вывоз опасных отходов, включенных в разделы 1.2 и 2.3 единого перечня, на территорию государства, не являющегося стороной Базельской конвенции, а также ввоз опасных отходов, включенных в раздел 2.3 единого перечня, с территории государства, не являющегося стороной Базельской конвенции, за исключением случая, когда государство-член и государство, не являющееся стороной Базельской конвенции, заключили международный договор о трансграничном перемещении опасных отходов (информация о государствах, являющихся сторонами Базельской конвенции, а также о заключенных международных договорах размещена на официальном сайте Базельской конвенции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bookmarkEnd w:id="1476"/>
    <w:bookmarkStart w:name="z233" w:id="1477"/>
    <w:p>
      <w:pPr>
        <w:spacing w:after="0"/>
        <w:ind w:left="0"/>
        <w:jc w:val="both"/>
      </w:pPr>
      <w:r>
        <w:rPr>
          <w:rFonts w:ascii="Times New Roman"/>
          <w:b w:val="false"/>
          <w:i w:val="false"/>
          <w:color w:val="000000"/>
          <w:sz w:val="28"/>
        </w:rPr>
        <w:t xml:space="preserve">
      г) ввоз опасных отходов, включенных в раздел 2.3 единого перечня, в целях захоронения и обезвреживания. </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234" w:id="1478"/>
    <w:p>
      <w:pPr>
        <w:spacing w:after="0"/>
        <w:ind w:left="0"/>
        <w:jc w:val="both"/>
      </w:pPr>
      <w:r>
        <w:rPr>
          <w:rFonts w:ascii="Times New Roman"/>
          <w:b w:val="false"/>
          <w:i w:val="false"/>
          <w:color w:val="000000"/>
          <w:sz w:val="28"/>
        </w:rPr>
        <w:t>
      4. Ввоз и (или) вывоз опасных отходов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3 настоящего Положения. </w:t>
      </w:r>
    </w:p>
    <w:bookmarkEnd w:id="1478"/>
    <w:bookmarkStart w:name="z235" w:id="1479"/>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36" w:id="1480"/>
    <w:p>
      <w:pPr>
        <w:spacing w:after="0"/>
        <w:ind w:left="0"/>
        <w:jc w:val="left"/>
      </w:pPr>
      <w:r>
        <w:rPr>
          <w:rFonts w:ascii="Times New Roman"/>
          <w:b/>
          <w:i w:val="false"/>
          <w:color w:val="000000"/>
        </w:rPr>
        <w:t xml:space="preserve"> II. Помещение под таможенные процедуры</w:t>
      </w:r>
    </w:p>
    <w:bookmarkEnd w:id="1480"/>
    <w:bookmarkStart w:name="z237" w:id="1481"/>
    <w:p>
      <w:pPr>
        <w:spacing w:after="0"/>
        <w:ind w:left="0"/>
        <w:jc w:val="both"/>
      </w:pPr>
      <w:r>
        <w:rPr>
          <w:rFonts w:ascii="Times New Roman"/>
          <w:b w:val="false"/>
          <w:i w:val="false"/>
          <w:color w:val="000000"/>
          <w:sz w:val="28"/>
        </w:rPr>
        <w:t>
      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481"/>
    <w:bookmarkStart w:name="z238" w:id="1482"/>
    <w:p>
      <w:pPr>
        <w:spacing w:after="0"/>
        <w:ind w:left="0"/>
        <w:jc w:val="both"/>
      </w:pPr>
      <w:r>
        <w:rPr>
          <w:rFonts w:ascii="Times New Roman"/>
          <w:b w:val="false"/>
          <w:i w:val="false"/>
          <w:color w:val="000000"/>
          <w:sz w:val="28"/>
        </w:rPr>
        <w:t>
      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bookmarkEnd w:id="1482"/>
    <w:bookmarkStart w:name="z239" w:id="1483"/>
    <w:p>
      <w:pPr>
        <w:spacing w:after="0"/>
        <w:ind w:left="0"/>
        <w:jc w:val="both"/>
      </w:pPr>
      <w:r>
        <w:rPr>
          <w:rFonts w:ascii="Times New Roman"/>
          <w:b w:val="false"/>
          <w:i w:val="false"/>
          <w:color w:val="000000"/>
          <w:sz w:val="28"/>
        </w:rPr>
        <w:t>
      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bookmarkEnd w:id="1483"/>
    <w:bookmarkStart w:name="z240" w:id="1484"/>
    <w:p>
      <w:pPr>
        <w:spacing w:after="0"/>
        <w:ind w:left="0"/>
        <w:jc w:val="both"/>
      </w:pPr>
      <w:r>
        <w:rPr>
          <w:rFonts w:ascii="Times New Roman"/>
          <w:b w:val="false"/>
          <w:i w:val="false"/>
          <w:color w:val="000000"/>
          <w:sz w:val="28"/>
        </w:rPr>
        <w:t>
      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bookmarkEnd w:id="1484"/>
    <w:bookmarkStart w:name="z241" w:id="1485"/>
    <w:p>
      <w:pPr>
        <w:spacing w:after="0"/>
        <w:ind w:left="0"/>
        <w:jc w:val="both"/>
      </w:pPr>
      <w:r>
        <w:rPr>
          <w:rFonts w:ascii="Times New Roman"/>
          <w:b w:val="false"/>
          <w:i w:val="false"/>
          <w:color w:val="000000"/>
          <w:sz w:val="28"/>
        </w:rPr>
        <w:t>
      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bookmarkEnd w:id="1485"/>
    <w:bookmarkStart w:name="z242" w:id="1486"/>
    <w:p>
      <w:pPr>
        <w:spacing w:after="0"/>
        <w:ind w:left="0"/>
        <w:jc w:val="left"/>
      </w:pPr>
      <w:r>
        <w:rPr>
          <w:rFonts w:ascii="Times New Roman"/>
          <w:b/>
          <w:i w:val="false"/>
          <w:color w:val="000000"/>
        </w:rPr>
        <w:t xml:space="preserve"> III. Выдача лицензии</w:t>
      </w:r>
    </w:p>
    <w:bookmarkEnd w:id="1486"/>
    <w:bookmarkStart w:name="z243" w:id="1487"/>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487"/>
    <w:bookmarkStart w:name="z244" w:id="1488"/>
    <w:p>
      <w:pPr>
        <w:spacing w:after="0"/>
        <w:ind w:left="0"/>
        <w:jc w:val="both"/>
      </w:pPr>
      <w:r>
        <w:rPr>
          <w:rFonts w:ascii="Times New Roman"/>
          <w:b w:val="false"/>
          <w:i w:val="false"/>
          <w:color w:val="000000"/>
          <w:sz w:val="28"/>
        </w:rPr>
        <w:t>
      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488"/>
    <w:bookmarkStart w:name="z245" w:id="1489"/>
    <w:p>
      <w:pPr>
        <w:spacing w:after="0"/>
        <w:ind w:left="0"/>
        <w:jc w:val="both"/>
      </w:pPr>
      <w:r>
        <w:rPr>
          <w:rFonts w:ascii="Times New Roman"/>
          <w:b w:val="false"/>
          <w:i w:val="false"/>
          <w:color w:val="000000"/>
          <w:sz w:val="28"/>
        </w:rPr>
        <w:t xml:space="preserve">
      б)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489"/>
    <w:bookmarkStart w:name="z246" w:id="1490"/>
    <w:p>
      <w:pPr>
        <w:spacing w:after="0"/>
        <w:ind w:left="0"/>
        <w:jc w:val="both"/>
      </w:pPr>
      <w:r>
        <w:rPr>
          <w:rFonts w:ascii="Times New Roman"/>
          <w:b w:val="false"/>
          <w:i w:val="false"/>
          <w:color w:val="000000"/>
          <w:sz w:val="28"/>
        </w:rPr>
        <w:t xml:space="preserve">
      в) копии договора (договоров) (контракта (контрактов)) на перевозку опасных отходов; </w:t>
      </w:r>
    </w:p>
    <w:bookmarkEnd w:id="1490"/>
    <w:bookmarkStart w:name="z247" w:id="1491"/>
    <w:p>
      <w:pPr>
        <w:spacing w:after="0"/>
        <w:ind w:left="0"/>
        <w:jc w:val="both"/>
      </w:pPr>
      <w:r>
        <w:rPr>
          <w:rFonts w:ascii="Times New Roman"/>
          <w:b w:val="false"/>
          <w:i w:val="false"/>
          <w:color w:val="000000"/>
          <w:sz w:val="28"/>
        </w:rPr>
        <w:t>
      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491"/>
    <w:bookmarkStart w:name="z248" w:id="1492"/>
    <w:p>
      <w:pPr>
        <w:spacing w:after="0"/>
        <w:ind w:left="0"/>
        <w:jc w:val="both"/>
      </w:pPr>
      <w:r>
        <w:rPr>
          <w:rFonts w:ascii="Times New Roman"/>
          <w:b w:val="false"/>
          <w:i w:val="false"/>
          <w:color w:val="000000"/>
          <w:sz w:val="28"/>
        </w:rPr>
        <w:t>
      д) уведомление о трансграничной перевозке опасных отходов (в 3 экземплярах) в соответствии с Базельской конвенцией;</w:t>
      </w:r>
    </w:p>
    <w:bookmarkEnd w:id="1492"/>
    <w:bookmarkStart w:name="z249" w:id="1493"/>
    <w:p>
      <w:pPr>
        <w:spacing w:after="0"/>
        <w:ind w:left="0"/>
        <w:jc w:val="both"/>
      </w:pPr>
      <w:r>
        <w:rPr>
          <w:rFonts w:ascii="Times New Roman"/>
          <w:b w:val="false"/>
          <w:i w:val="false"/>
          <w:color w:val="000000"/>
          <w:sz w:val="28"/>
        </w:rPr>
        <w:t>
      е) документ о перевозке отходов (в 3 экземплярах) в соответствии с Базельской конвенцией;</w:t>
      </w:r>
    </w:p>
    <w:bookmarkEnd w:id="1493"/>
    <w:bookmarkStart w:name="z250" w:id="1494"/>
    <w:p>
      <w:pPr>
        <w:spacing w:after="0"/>
        <w:ind w:left="0"/>
        <w:jc w:val="both"/>
      </w:pPr>
      <w:r>
        <w:rPr>
          <w:rFonts w:ascii="Times New Roman"/>
          <w:b w:val="false"/>
          <w:i w:val="false"/>
          <w:color w:val="000000"/>
          <w:sz w:val="28"/>
        </w:rPr>
        <w:t xml:space="preserve">
      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494"/>
    <w:bookmarkStart w:name="z251" w:id="1495"/>
    <w:p>
      <w:pPr>
        <w:spacing w:after="0"/>
        <w:ind w:left="0"/>
        <w:jc w:val="both"/>
      </w:pPr>
      <w:r>
        <w:rPr>
          <w:rFonts w:ascii="Times New Roman"/>
          <w:b w:val="false"/>
          <w:i w:val="false"/>
          <w:color w:val="000000"/>
          <w:sz w:val="28"/>
        </w:rPr>
        <w:t>
      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495"/>
    <w:bookmarkStart w:name="z252" w:id="1496"/>
    <w:p>
      <w:pPr>
        <w:spacing w:after="0"/>
        <w:ind w:left="0"/>
        <w:jc w:val="both"/>
      </w:pPr>
      <w:r>
        <w:rPr>
          <w:rFonts w:ascii="Times New Roman"/>
          <w:b w:val="false"/>
          <w:i w:val="false"/>
          <w:color w:val="000000"/>
          <w:sz w:val="28"/>
        </w:rPr>
        <w:t xml:space="preserve">
      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3" w:id="149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4" w:id="1498"/>
    <w:p>
      <w:pPr>
        <w:spacing w:after="0"/>
        <w:ind w:left="0"/>
        <w:jc w:val="both"/>
      </w:pPr>
      <w:r>
        <w:rPr>
          <w:rFonts w:ascii="Times New Roman"/>
          <w:b w:val="false"/>
          <w:i w:val="false"/>
          <w:color w:val="000000"/>
          <w:sz w:val="28"/>
        </w:rPr>
        <w:t>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98"/>
    <w:bookmarkStart w:name="z255" w:id="1499"/>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в уполномоченный орган документы (сведения), указанные в подпунктах "а" – "и" пункта 10 настоящего Положения, не представляются.</w:t>
      </w:r>
    </w:p>
    <w:bookmarkEnd w:id="1499"/>
    <w:bookmarkStart w:name="z256" w:id="150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7" w:id="1501"/>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8" w:id="1502"/>
    <w:p>
      <w:pPr>
        <w:spacing w:after="0"/>
        <w:ind w:left="0"/>
        <w:jc w:val="left"/>
      </w:pPr>
      <w:r>
        <w:rPr>
          <w:rFonts w:ascii="Times New Roman"/>
          <w:b/>
          <w:i w:val="false"/>
          <w:color w:val="000000"/>
        </w:rPr>
        <w:t xml:space="preserve"> IV. Выдача заключения (разрешительного документа)</w:t>
      </w:r>
    </w:p>
    <w:bookmarkEnd w:id="1502"/>
    <w:bookmarkStart w:name="z11196" w:id="1503"/>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03"/>
    <w:bookmarkStart w:name="z259" w:id="1504"/>
    <w:p>
      <w:pPr>
        <w:spacing w:after="0"/>
        <w:ind w:left="0"/>
        <w:jc w:val="both"/>
      </w:pPr>
      <w:r>
        <w:rPr>
          <w:rFonts w:ascii="Times New Roman"/>
          <w:b w:val="false"/>
          <w:i w:val="false"/>
          <w:color w:val="000000"/>
          <w:sz w:val="28"/>
        </w:rPr>
        <w:t xml:space="preserve">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504"/>
    <w:bookmarkStart w:name="z260" w:id="1505"/>
    <w:p>
      <w:pPr>
        <w:spacing w:after="0"/>
        <w:ind w:left="0"/>
        <w:jc w:val="both"/>
      </w:pPr>
      <w:r>
        <w:rPr>
          <w:rFonts w:ascii="Times New Roman"/>
          <w:b w:val="false"/>
          <w:i w:val="false"/>
          <w:color w:val="000000"/>
          <w:sz w:val="28"/>
        </w:rPr>
        <w:t>
      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bookmarkEnd w:id="1505"/>
    <w:bookmarkStart w:name="z261" w:id="150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506"/>
    <w:bookmarkStart w:name="z262" w:id="1507"/>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1507"/>
    <w:bookmarkStart w:name="z263" w:id="1508"/>
    <w:p>
      <w:pPr>
        <w:spacing w:after="0"/>
        <w:ind w:left="0"/>
        <w:jc w:val="both"/>
      </w:pPr>
      <w:r>
        <w:rPr>
          <w:rFonts w:ascii="Times New Roman"/>
          <w:b w:val="false"/>
          <w:i w:val="false"/>
          <w:color w:val="000000"/>
          <w:sz w:val="28"/>
        </w:rPr>
        <w:t>
      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508"/>
    <w:bookmarkStart w:name="z264" w:id="1509"/>
    <w:p>
      <w:pPr>
        <w:spacing w:after="0"/>
        <w:ind w:left="0"/>
        <w:jc w:val="both"/>
      </w:pPr>
      <w:r>
        <w:rPr>
          <w:rFonts w:ascii="Times New Roman"/>
          <w:b w:val="false"/>
          <w:i w:val="false"/>
          <w:color w:val="000000"/>
          <w:sz w:val="28"/>
        </w:rPr>
        <w:t xml:space="preserve">
      г)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509"/>
    <w:bookmarkStart w:name="z265" w:id="1510"/>
    <w:p>
      <w:pPr>
        <w:spacing w:after="0"/>
        <w:ind w:left="0"/>
        <w:jc w:val="both"/>
      </w:pPr>
      <w:r>
        <w:rPr>
          <w:rFonts w:ascii="Times New Roman"/>
          <w:b w:val="false"/>
          <w:i w:val="false"/>
          <w:color w:val="000000"/>
          <w:sz w:val="28"/>
        </w:rPr>
        <w:t xml:space="preserve">
      д) копии договора (договоров) (контракта (контрактов)) на перевозку опасных отходов; </w:t>
      </w:r>
    </w:p>
    <w:bookmarkEnd w:id="1510"/>
    <w:bookmarkStart w:name="z266" w:id="1511"/>
    <w:p>
      <w:pPr>
        <w:spacing w:after="0"/>
        <w:ind w:left="0"/>
        <w:jc w:val="both"/>
      </w:pPr>
      <w:r>
        <w:rPr>
          <w:rFonts w:ascii="Times New Roman"/>
          <w:b w:val="false"/>
          <w:i w:val="false"/>
          <w:color w:val="000000"/>
          <w:sz w:val="28"/>
        </w:rPr>
        <w:t>
      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511"/>
    <w:bookmarkStart w:name="z267" w:id="1512"/>
    <w:p>
      <w:pPr>
        <w:spacing w:after="0"/>
        <w:ind w:left="0"/>
        <w:jc w:val="both"/>
      </w:pPr>
      <w:r>
        <w:rPr>
          <w:rFonts w:ascii="Times New Roman"/>
          <w:b w:val="false"/>
          <w:i w:val="false"/>
          <w:color w:val="000000"/>
          <w:sz w:val="28"/>
        </w:rPr>
        <w:t>
      ж) уведомление о трансграничной перевозке опасных отходов (в 3 экземплярах) в соответствии с Базельской конвенцией;</w:t>
      </w:r>
    </w:p>
    <w:bookmarkEnd w:id="1512"/>
    <w:bookmarkStart w:name="z268" w:id="1513"/>
    <w:p>
      <w:pPr>
        <w:spacing w:after="0"/>
        <w:ind w:left="0"/>
        <w:jc w:val="both"/>
      </w:pPr>
      <w:r>
        <w:rPr>
          <w:rFonts w:ascii="Times New Roman"/>
          <w:b w:val="false"/>
          <w:i w:val="false"/>
          <w:color w:val="000000"/>
          <w:sz w:val="28"/>
        </w:rPr>
        <w:t>
      з) документ о перевозке отходов (в 3 экземплярах) в соответствии с Базельской конвенцией;</w:t>
      </w:r>
    </w:p>
    <w:bookmarkEnd w:id="1513"/>
    <w:bookmarkStart w:name="z11197" w:id="1514"/>
    <w:p>
      <w:pPr>
        <w:spacing w:after="0"/>
        <w:ind w:left="0"/>
        <w:jc w:val="both"/>
      </w:pPr>
      <w:r>
        <w:rPr>
          <w:rFonts w:ascii="Times New Roman"/>
          <w:b w:val="false"/>
          <w:i w:val="false"/>
          <w:color w:val="000000"/>
          <w:sz w:val="28"/>
        </w:rPr>
        <w:t xml:space="preserve">
      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514"/>
    <w:bookmarkStart w:name="z270" w:id="1515"/>
    <w:p>
      <w:pPr>
        <w:spacing w:after="0"/>
        <w:ind w:left="0"/>
        <w:jc w:val="both"/>
      </w:pPr>
      <w:r>
        <w:rPr>
          <w:rFonts w:ascii="Times New Roman"/>
          <w:b w:val="false"/>
          <w:i w:val="false"/>
          <w:color w:val="000000"/>
          <w:sz w:val="28"/>
        </w:rPr>
        <w:t>
      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515"/>
    <w:bookmarkStart w:name="z11198" w:id="1516"/>
    <w:p>
      <w:pPr>
        <w:spacing w:after="0"/>
        <w:ind w:left="0"/>
        <w:jc w:val="both"/>
      </w:pPr>
      <w:r>
        <w:rPr>
          <w:rFonts w:ascii="Times New Roman"/>
          <w:b w:val="false"/>
          <w:i w:val="false"/>
          <w:color w:val="000000"/>
          <w:sz w:val="28"/>
        </w:rPr>
        <w:t xml:space="preserve">
      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516"/>
    <w:bookmarkStart w:name="z272" w:id="1517"/>
    <w:p>
      <w:pPr>
        <w:spacing w:after="0"/>
        <w:ind w:left="0"/>
        <w:jc w:val="both"/>
      </w:pPr>
      <w:r>
        <w:rPr>
          <w:rFonts w:ascii="Times New Roman"/>
          <w:b w:val="false"/>
          <w:i w:val="false"/>
          <w:color w:val="000000"/>
          <w:sz w:val="28"/>
        </w:rPr>
        <w:t xml:space="preserve">
      м) иные документы, предусмотренные законодательством государства-члена. </w:t>
      </w:r>
    </w:p>
    <w:bookmarkEnd w:id="1517"/>
    <w:bookmarkStart w:name="z273" w:id="1518"/>
    <w:p>
      <w:pPr>
        <w:spacing w:after="0"/>
        <w:ind w:left="0"/>
        <w:jc w:val="both"/>
      </w:pPr>
      <w:r>
        <w:rPr>
          <w:rFonts w:ascii="Times New Roman"/>
          <w:b w:val="false"/>
          <w:i w:val="false"/>
          <w:color w:val="000000"/>
          <w:sz w:val="28"/>
        </w:rPr>
        <w:t>
      16. В выдаче заключения (разрешительного документа) отказывается при наличии следующих оснований:</w:t>
      </w:r>
    </w:p>
    <w:bookmarkEnd w:id="1518"/>
    <w:bookmarkStart w:name="z274" w:id="1519"/>
    <w:p>
      <w:pPr>
        <w:spacing w:after="0"/>
        <w:ind w:left="0"/>
        <w:jc w:val="both"/>
      </w:pPr>
      <w:r>
        <w:rPr>
          <w:rFonts w:ascii="Times New Roman"/>
          <w:b w:val="false"/>
          <w:i w:val="false"/>
          <w:color w:val="000000"/>
          <w:sz w:val="28"/>
        </w:rPr>
        <w:t>
      а) непредставление документов, предусмотренных пунктом 15 настоящего Положения;</w:t>
      </w:r>
    </w:p>
    <w:bookmarkEnd w:id="1519"/>
    <w:bookmarkStart w:name="z11199" w:id="15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520"/>
    <w:bookmarkStart w:name="z276" w:id="1521"/>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и Базельской конвенцией. </w:t>
      </w:r>
    </w:p>
    <w:bookmarkEnd w:id="1521"/>
    <w:bookmarkStart w:name="z277" w:id="1522"/>
    <w:p>
      <w:pPr>
        <w:spacing w:after="0"/>
        <w:ind w:left="0"/>
        <w:jc w:val="both"/>
      </w:pPr>
      <w:r>
        <w:rPr>
          <w:rFonts w:ascii="Times New Roman"/>
          <w:b w:val="false"/>
          <w:i w:val="false"/>
          <w:color w:val="000000"/>
          <w:sz w:val="28"/>
        </w:rPr>
        <w:t>
      17. Отчетность о ввозе и (или) вывозе опасных отходов в соответствии со статьей 6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79" w:id="1523"/>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w:t>
      </w:r>
    </w:p>
    <w:bookmarkEnd w:id="1523"/>
    <w:bookmarkStart w:name="z11200" w:id="1524"/>
    <w:p>
      <w:pPr>
        <w:spacing w:after="0"/>
        <w:ind w:left="0"/>
        <w:jc w:val="both"/>
      </w:pPr>
      <w:r>
        <w:rPr>
          <w:rFonts w:ascii="Times New Roman"/>
          <w:b w:val="false"/>
          <w:i w:val="false"/>
          <w:color w:val="ff0000"/>
          <w:sz w:val="28"/>
        </w:rPr>
        <w:t xml:space="preserve">
      Сноска. Приложение 8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24"/>
    <w:bookmarkStart w:name="z280" w:id="1525"/>
    <w:p>
      <w:pPr>
        <w:spacing w:after="0"/>
        <w:ind w:left="0"/>
        <w:jc w:val="left"/>
      </w:pPr>
      <w:r>
        <w:rPr>
          <w:rFonts w:ascii="Times New Roman"/>
          <w:b/>
          <w:i w:val="false"/>
          <w:color w:val="000000"/>
        </w:rPr>
        <w:t xml:space="preserve"> I. Общие положения</w:t>
      </w:r>
    </w:p>
    <w:bookmarkEnd w:id="1525"/>
    <w:bookmarkStart w:name="z281" w:id="152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раздел 2.20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культурные ценности).</w:t>
      </w:r>
    </w:p>
    <w:bookmarkEnd w:id="1526"/>
    <w:bookmarkStart w:name="z282" w:id="1527"/>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27"/>
    <w:bookmarkStart w:name="z283" w:id="1528"/>
    <w:p>
      <w:pPr>
        <w:spacing w:after="0"/>
        <w:ind w:left="0"/>
        <w:jc w:val="both"/>
      </w:pPr>
      <w:r>
        <w:rPr>
          <w:rFonts w:ascii="Times New Roman"/>
          <w:b w:val="false"/>
          <w:i w:val="false"/>
          <w:color w:val="000000"/>
          <w:sz w:val="28"/>
        </w:rPr>
        <w:t>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bookmarkEnd w:id="1528"/>
    <w:bookmarkStart w:name="z284" w:id="1529"/>
    <w:p>
      <w:pPr>
        <w:spacing w:after="0"/>
        <w:ind w:left="0"/>
        <w:jc w:val="both"/>
      </w:pPr>
      <w:r>
        <w:rPr>
          <w:rFonts w:ascii="Times New Roman"/>
          <w:b w:val="false"/>
          <w:i w:val="false"/>
          <w:color w:val="000000"/>
          <w:sz w:val="28"/>
        </w:rPr>
        <w:t>
      "оружие, имеющее культурную ценность, но не отнесенное к антикварному оружию" – огнестрельное оружие, изготовленноеь в 1900 – 1945 годы, и холодное оружие, изготовленное 50 лет назад и более;</w:t>
      </w:r>
    </w:p>
    <w:bookmarkEnd w:id="1529"/>
    <w:bookmarkStart w:name="z285" w:id="1530"/>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bookmarkEnd w:id="1530"/>
    <w:bookmarkStart w:name="z286" w:id="1531"/>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7" w:id="1532"/>
    <w:p>
      <w:pPr>
        <w:spacing w:after="0"/>
        <w:ind w:left="0"/>
        <w:jc w:val="both"/>
      </w:pPr>
      <w:r>
        <w:rPr>
          <w:rFonts w:ascii="Times New Roman"/>
          <w:b w:val="false"/>
          <w:i w:val="false"/>
          <w:color w:val="000000"/>
          <w:sz w:val="28"/>
        </w:rPr>
        <w:t>
      3. Вывоз культурных ценностей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вывоза культурных ценностей в соответствии с пунктом 10 настоящего Положения.</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8" w:id="1533"/>
    <w:p>
      <w:pPr>
        <w:spacing w:after="0"/>
        <w:ind w:left="0"/>
        <w:jc w:val="both"/>
      </w:pPr>
      <w:r>
        <w:rPr>
          <w:rFonts w:ascii="Times New Roman"/>
          <w:b w:val="false"/>
          <w:i w:val="false"/>
          <w:color w:val="000000"/>
          <w:sz w:val="28"/>
        </w:rPr>
        <w:t>
      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bookmarkEnd w:id="1533"/>
    <w:bookmarkStart w:name="z289" w:id="1534"/>
    <w:p>
      <w:pPr>
        <w:spacing w:after="0"/>
        <w:ind w:left="0"/>
        <w:jc w:val="both"/>
      </w:pPr>
      <w:r>
        <w:rPr>
          <w:rFonts w:ascii="Times New Roman"/>
          <w:b w:val="false"/>
          <w:i w:val="false"/>
          <w:color w:val="000000"/>
          <w:sz w:val="28"/>
        </w:rPr>
        <w:t xml:space="preserve">
      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 17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 </w:t>
      </w:r>
    </w:p>
    <w:bookmarkEnd w:id="1534"/>
    <w:bookmarkStart w:name="z290" w:id="1535"/>
    <w:p>
      <w:pPr>
        <w:spacing w:after="0"/>
        <w:ind w:left="0"/>
        <w:jc w:val="both"/>
      </w:pPr>
      <w:r>
        <w:rPr>
          <w:rFonts w:ascii="Times New Roman"/>
          <w:b w:val="false"/>
          <w:i w:val="false"/>
          <w:color w:val="000000"/>
          <w:sz w:val="28"/>
        </w:rPr>
        <w:t>
      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bookmarkEnd w:id="1535"/>
    <w:bookmarkStart w:name="z291" w:id="1536"/>
    <w:p>
      <w:pPr>
        <w:spacing w:after="0"/>
        <w:ind w:left="0"/>
        <w:jc w:val="both"/>
      </w:pPr>
      <w:r>
        <w:rPr>
          <w:rFonts w:ascii="Times New Roman"/>
          <w:b w:val="false"/>
          <w:i w:val="false"/>
          <w:color w:val="000000"/>
          <w:sz w:val="28"/>
        </w:rPr>
        <w:t xml:space="preserve">
      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 </w:t>
      </w:r>
    </w:p>
    <w:bookmarkEnd w:id="1536"/>
    <w:bookmarkStart w:name="z292" w:id="1537"/>
    <w:p>
      <w:pPr>
        <w:spacing w:after="0"/>
        <w:ind w:left="0"/>
        <w:jc w:val="left"/>
      </w:pPr>
      <w:r>
        <w:rPr>
          <w:rFonts w:ascii="Times New Roman"/>
          <w:b/>
          <w:i w:val="false"/>
          <w:color w:val="000000"/>
        </w:rPr>
        <w:t xml:space="preserve"> II. Помещение под таможенные процедуры</w:t>
      </w:r>
    </w:p>
    <w:bookmarkEnd w:id="1537"/>
    <w:bookmarkStart w:name="z293" w:id="1538"/>
    <w:p>
      <w:pPr>
        <w:spacing w:after="0"/>
        <w:ind w:left="0"/>
        <w:jc w:val="both"/>
      </w:pPr>
      <w:r>
        <w:rPr>
          <w:rFonts w:ascii="Times New Roman"/>
          <w:b w:val="false"/>
          <w:i w:val="false"/>
          <w:color w:val="000000"/>
          <w:sz w:val="28"/>
        </w:rPr>
        <w:t>
      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bookmarkEnd w:id="1538"/>
    <w:bookmarkStart w:name="z294" w:id="1539"/>
    <w:p>
      <w:pPr>
        <w:spacing w:after="0"/>
        <w:ind w:left="0"/>
        <w:jc w:val="both"/>
      </w:pPr>
      <w:r>
        <w:rPr>
          <w:rFonts w:ascii="Times New Roman"/>
          <w:b w:val="false"/>
          <w:i w:val="false"/>
          <w:color w:val="000000"/>
          <w:sz w:val="28"/>
        </w:rPr>
        <w:t>
      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bookmarkEnd w:id="1539"/>
    <w:bookmarkStart w:name="z295" w:id="1540"/>
    <w:p>
      <w:pPr>
        <w:spacing w:after="0"/>
        <w:ind w:left="0"/>
        <w:jc w:val="both"/>
      </w:pPr>
      <w:r>
        <w:rPr>
          <w:rFonts w:ascii="Times New Roman"/>
          <w:b w:val="false"/>
          <w:i w:val="false"/>
          <w:color w:val="000000"/>
          <w:sz w:val="28"/>
        </w:rPr>
        <w:t>
      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Положением о ввозе и вывозе гражданского и служебного оружия органом, осуществляющим контроль в сфере оборота оружия.</w:t>
      </w:r>
    </w:p>
    <w:bookmarkEnd w:id="1540"/>
    <w:bookmarkStart w:name="z296" w:id="1541"/>
    <w:p>
      <w:pPr>
        <w:spacing w:after="0"/>
        <w:ind w:left="0"/>
        <w:jc w:val="both"/>
      </w:pPr>
      <w:r>
        <w:rPr>
          <w:rFonts w:ascii="Times New Roman"/>
          <w:b w:val="false"/>
          <w:i w:val="false"/>
          <w:color w:val="000000"/>
          <w:sz w:val="28"/>
        </w:rPr>
        <w:t>
      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bookmarkEnd w:id="1541"/>
    <w:bookmarkStart w:name="z297" w:id="1542"/>
    <w:p>
      <w:pPr>
        <w:spacing w:after="0"/>
        <w:ind w:left="0"/>
        <w:jc w:val="both"/>
      </w:pPr>
      <w:r>
        <w:rPr>
          <w:rFonts w:ascii="Times New Roman"/>
          <w:b w:val="false"/>
          <w:i w:val="false"/>
          <w:color w:val="000000"/>
          <w:sz w:val="28"/>
        </w:rPr>
        <w:t>
      11. Помещение культурных ценностей под таможенные процедуры свободной таможенной зоны, свободного склада и беспошлинной торговли не допускается.</w:t>
      </w:r>
    </w:p>
    <w:bookmarkEnd w:id="1542"/>
    <w:bookmarkStart w:name="z298" w:id="1543"/>
    <w:p>
      <w:pPr>
        <w:spacing w:after="0"/>
        <w:ind w:left="0"/>
        <w:jc w:val="left"/>
      </w:pPr>
      <w:r>
        <w:rPr>
          <w:rFonts w:ascii="Times New Roman"/>
          <w:b/>
          <w:i w:val="false"/>
          <w:color w:val="000000"/>
        </w:rPr>
        <w:t xml:space="preserve"> III. Выдача лицензии</w:t>
      </w:r>
    </w:p>
    <w:bookmarkEnd w:id="1543"/>
    <w:bookmarkStart w:name="z299" w:id="1544"/>
    <w:p>
      <w:pPr>
        <w:spacing w:after="0"/>
        <w:ind w:left="0"/>
        <w:jc w:val="both"/>
      </w:pPr>
      <w:r>
        <w:rPr>
          <w:rFonts w:ascii="Times New Roman"/>
          <w:b w:val="false"/>
          <w:i w:val="false"/>
          <w:color w:val="000000"/>
          <w:sz w:val="28"/>
        </w:rPr>
        <w:t>
      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544"/>
    <w:bookmarkStart w:name="z300" w:id="1545"/>
    <w:p>
      <w:pPr>
        <w:spacing w:after="0"/>
        <w:ind w:left="0"/>
        <w:jc w:val="both"/>
      </w:pPr>
      <w:r>
        <w:rPr>
          <w:rFonts w:ascii="Times New Roman"/>
          <w:b w:val="false"/>
          <w:i w:val="false"/>
          <w:color w:val="000000"/>
          <w:sz w:val="28"/>
        </w:rPr>
        <w:t>
      а) список (опись) вывозимых культурных ценностей в 2 экземплярах;</w:t>
      </w:r>
    </w:p>
    <w:bookmarkEnd w:id="1545"/>
    <w:bookmarkStart w:name="z301" w:id="1546"/>
    <w:p>
      <w:pPr>
        <w:spacing w:after="0"/>
        <w:ind w:left="0"/>
        <w:jc w:val="both"/>
      </w:pPr>
      <w:r>
        <w:rPr>
          <w:rFonts w:ascii="Times New Roman"/>
          <w:b w:val="false"/>
          <w:i w:val="false"/>
          <w:color w:val="000000"/>
          <w:sz w:val="28"/>
        </w:rPr>
        <w:t>
      б) заключение (разрешительный документ), выданное в соответствии с Положением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bookmarkEnd w:id="1546"/>
    <w:bookmarkStart w:name="z302" w:id="1547"/>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3" w:id="1548"/>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4" w:id="1549"/>
    <w:p>
      <w:pPr>
        <w:spacing w:after="0"/>
        <w:ind w:left="0"/>
        <w:jc w:val="both"/>
      </w:pPr>
      <w:r>
        <w:rPr>
          <w:rFonts w:ascii="Times New Roman"/>
          <w:b w:val="false"/>
          <w:i w:val="false"/>
          <w:color w:val="000000"/>
          <w:sz w:val="28"/>
        </w:rPr>
        <w:t>
      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549"/>
    <w:bookmarkStart w:name="z305" w:id="1550"/>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12 настоящего Положения. При этом документы (сведения), указанные в подпунктах "а" и "в" пункта 12 настоящего Положения, в уполномоченный орган государства-члена не представляются. </w:t>
      </w:r>
    </w:p>
    <w:bookmarkEnd w:id="1550"/>
    <w:bookmarkStart w:name="z306" w:id="1551"/>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7" w:id="1552"/>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8" w:id="1553"/>
    <w:p>
      <w:pPr>
        <w:spacing w:after="0"/>
        <w:ind w:left="0"/>
        <w:jc w:val="left"/>
      </w:pPr>
      <w:r>
        <w:rPr>
          <w:rFonts w:ascii="Times New Roman"/>
          <w:b/>
          <w:i w:val="false"/>
          <w:color w:val="000000"/>
        </w:rPr>
        <w:t xml:space="preserve"> IV. Выдача заключения (разрешительного документа)</w:t>
      </w:r>
    </w:p>
    <w:bookmarkEnd w:id="1553"/>
    <w:bookmarkStart w:name="z11201" w:id="155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54"/>
    <w:bookmarkStart w:name="z309" w:id="1555"/>
    <w:p>
      <w:pPr>
        <w:spacing w:after="0"/>
        <w:ind w:left="0"/>
        <w:jc w:val="both"/>
      </w:pPr>
      <w:r>
        <w:rPr>
          <w:rFonts w:ascii="Times New Roman"/>
          <w:b w:val="false"/>
          <w:i w:val="false"/>
          <w:color w:val="000000"/>
          <w:sz w:val="28"/>
        </w:rPr>
        <w:t>
      16. Выдача заключения (разрешительного документа) осуществляется согласующим органом.</w:t>
      </w:r>
    </w:p>
    <w:bookmarkEnd w:id="1555"/>
    <w:bookmarkStart w:name="z310" w:id="1556"/>
    <w:p>
      <w:pPr>
        <w:spacing w:after="0"/>
        <w:ind w:left="0"/>
        <w:jc w:val="both"/>
      </w:pPr>
      <w:r>
        <w:rPr>
          <w:rFonts w:ascii="Times New Roman"/>
          <w:b w:val="false"/>
          <w:i w:val="false"/>
          <w:color w:val="000000"/>
          <w:sz w:val="28"/>
        </w:rPr>
        <w:t xml:space="preserve">
      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 </w:t>
      </w:r>
    </w:p>
    <w:bookmarkEnd w:id="1556"/>
    <w:bookmarkStart w:name="z311" w:id="1557"/>
    <w:p>
      <w:pPr>
        <w:spacing w:after="0"/>
        <w:ind w:left="0"/>
        <w:jc w:val="both"/>
      </w:pPr>
      <w:r>
        <w:rPr>
          <w:rFonts w:ascii="Times New Roman"/>
          <w:b w:val="false"/>
          <w:i w:val="false"/>
          <w:color w:val="000000"/>
          <w:sz w:val="28"/>
        </w:rPr>
        <w:t>
      18. Срок временного вывоза культурных ценностей определяет согласующий орган.</w:t>
      </w:r>
    </w:p>
    <w:bookmarkEnd w:id="1557"/>
    <w:bookmarkStart w:name="z312" w:id="1558"/>
    <w:p>
      <w:pPr>
        <w:spacing w:after="0"/>
        <w:ind w:left="0"/>
        <w:jc w:val="both"/>
      </w:pPr>
      <w:r>
        <w:rPr>
          <w:rFonts w:ascii="Times New Roman"/>
          <w:b w:val="false"/>
          <w:i w:val="false"/>
          <w:color w:val="000000"/>
          <w:sz w:val="28"/>
        </w:rPr>
        <w:t>
      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bookmarkEnd w:id="1558"/>
    <w:bookmarkStart w:name="z313" w:id="1559"/>
    <w:p>
      <w:pPr>
        <w:spacing w:after="0"/>
        <w:ind w:left="0"/>
        <w:jc w:val="both"/>
      </w:pPr>
      <w:r>
        <w:rPr>
          <w:rFonts w:ascii="Times New Roman"/>
          <w:b w:val="false"/>
          <w:i w:val="false"/>
          <w:color w:val="000000"/>
          <w:sz w:val="28"/>
        </w:rPr>
        <w:t>
      а) заявителем:</w:t>
      </w:r>
    </w:p>
    <w:bookmarkEnd w:id="1559"/>
    <w:bookmarkStart w:name="z314" w:id="1560"/>
    <w:p>
      <w:pPr>
        <w:spacing w:after="0"/>
        <w:ind w:left="0"/>
        <w:jc w:val="both"/>
      </w:pPr>
      <w:r>
        <w:rPr>
          <w:rFonts w:ascii="Times New Roman"/>
          <w:b w:val="false"/>
          <w:i w:val="false"/>
          <w:color w:val="000000"/>
          <w:sz w:val="28"/>
        </w:rPr>
        <w:t xml:space="preserve">
      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560"/>
    <w:bookmarkStart w:name="z317" w:id="1561"/>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1"/>
    <w:bookmarkStart w:name="z318" w:id="1562"/>
    <w:p>
      <w:pPr>
        <w:spacing w:after="0"/>
        <w:ind w:left="0"/>
        <w:jc w:val="both"/>
      </w:pPr>
      <w:r>
        <w:rPr>
          <w:rFonts w:ascii="Times New Roman"/>
          <w:b w:val="false"/>
          <w:i w:val="false"/>
          <w:color w:val="000000"/>
          <w:sz w:val="28"/>
        </w:rPr>
        <w:t>
      б) физическим лицом при вывозе культурных ценностей в качестве товаров для личного пользования:</w:t>
      </w:r>
    </w:p>
    <w:bookmarkEnd w:id="1562"/>
    <w:bookmarkStart w:name="z319" w:id="1563"/>
    <w:p>
      <w:pPr>
        <w:spacing w:after="0"/>
        <w:ind w:left="0"/>
        <w:jc w:val="both"/>
      </w:pPr>
      <w:r>
        <w:rPr>
          <w:rFonts w:ascii="Times New Roman"/>
          <w:b w:val="false"/>
          <w:i w:val="false"/>
          <w:color w:val="000000"/>
          <w:sz w:val="28"/>
        </w:rPr>
        <w:t>
      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настоящего пункта;</w:t>
      </w:r>
    </w:p>
    <w:bookmarkEnd w:id="1563"/>
    <w:bookmarkStart w:name="z320" w:id="1564"/>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564"/>
    <w:bookmarkStart w:name="z321" w:id="156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5"/>
    <w:bookmarkStart w:name="z322" w:id="1566"/>
    <w:p>
      <w:pPr>
        <w:spacing w:after="0"/>
        <w:ind w:left="0"/>
        <w:jc w:val="both"/>
      </w:pPr>
      <w:r>
        <w:rPr>
          <w:rFonts w:ascii="Times New Roman"/>
          <w:b w:val="false"/>
          <w:i w:val="false"/>
          <w:color w:val="000000"/>
          <w:sz w:val="28"/>
        </w:rPr>
        <w:t xml:space="preserve">
      20. В выдаче заключения (разрешительного документа) отказывается при наличии следующих оснований: </w:t>
      </w:r>
    </w:p>
    <w:bookmarkEnd w:id="1566"/>
    <w:bookmarkStart w:name="z323" w:id="1567"/>
    <w:p>
      <w:pPr>
        <w:spacing w:after="0"/>
        <w:ind w:left="0"/>
        <w:jc w:val="both"/>
      </w:pPr>
      <w:r>
        <w:rPr>
          <w:rFonts w:ascii="Times New Roman"/>
          <w:b w:val="false"/>
          <w:i w:val="false"/>
          <w:color w:val="000000"/>
          <w:sz w:val="28"/>
        </w:rPr>
        <w:t>
      а) непредставление документов, предусмотренных пунктом 19 настоящего Положения;</w:t>
      </w:r>
    </w:p>
    <w:bookmarkEnd w:id="1567"/>
    <w:bookmarkStart w:name="z324" w:id="156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568"/>
    <w:bookmarkStart w:name="z325" w:id="156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316" w:id="1570"/>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bookmarkEnd w:id="1570"/>
    <w:bookmarkStart w:name="z11202" w:id="1571"/>
    <w:p>
      <w:pPr>
        <w:spacing w:after="0"/>
        <w:ind w:left="0"/>
        <w:jc w:val="both"/>
      </w:pPr>
      <w:r>
        <w:rPr>
          <w:rFonts w:ascii="Times New Roman"/>
          <w:b w:val="false"/>
          <w:i w:val="false"/>
          <w:color w:val="ff0000"/>
          <w:sz w:val="28"/>
        </w:rPr>
        <w:t xml:space="preserve">
      Сноска. Приложение 9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71"/>
    <w:bookmarkStart w:name="z326" w:id="1572"/>
    <w:p>
      <w:pPr>
        <w:spacing w:after="0"/>
        <w:ind w:left="0"/>
        <w:jc w:val="left"/>
      </w:pPr>
      <w:r>
        <w:rPr>
          <w:rFonts w:ascii="Times New Roman"/>
          <w:b/>
          <w:i w:val="false"/>
          <w:color w:val="000000"/>
        </w:rPr>
        <w:t xml:space="preserve"> I. Общие положения</w:t>
      </w:r>
    </w:p>
    <w:bookmarkEnd w:id="1572"/>
    <w:bookmarkStart w:name="z327" w:id="1573"/>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шифровальные (криптографические) средства, единый перечень). </w:t>
      </w:r>
    </w:p>
    <w:bookmarkEnd w:id="1573"/>
    <w:bookmarkStart w:name="z328" w:id="1574"/>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74"/>
    <w:bookmarkStart w:name="z329" w:id="1575"/>
    <w:p>
      <w:pPr>
        <w:spacing w:after="0"/>
        <w:ind w:left="0"/>
        <w:jc w:val="both"/>
      </w:pPr>
      <w:r>
        <w:rPr>
          <w:rFonts w:ascii="Times New Roman"/>
          <w:b w:val="false"/>
          <w:i w:val="false"/>
          <w:color w:val="000000"/>
          <w:sz w:val="28"/>
        </w:rPr>
        <w:t xml:space="preserve">
      "единый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и публикуемый на официальном сайте Союза в информационно-телекоммуникационной сети "Интернет";</w:t>
      </w:r>
    </w:p>
    <w:bookmarkEnd w:id="1575"/>
    <w:bookmarkStart w:name="z330" w:id="1576"/>
    <w:p>
      <w:pPr>
        <w:spacing w:after="0"/>
        <w:ind w:left="0"/>
        <w:jc w:val="both"/>
      </w:pPr>
      <w:r>
        <w:rPr>
          <w:rFonts w:ascii="Times New Roman"/>
          <w:b w:val="false"/>
          <w:i w:val="false"/>
          <w:color w:val="000000"/>
          <w:sz w:val="28"/>
        </w:rPr>
        <w:t xml:space="preserve">
      "нотификация"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r>
        <w:rPr>
          <w:rFonts w:ascii="Times New Roman"/>
          <w:b w:val="false"/>
          <w:i w:val="false"/>
          <w:color w:val="000000"/>
          <w:sz w:val="28"/>
        </w:rPr>
        <w:t>приложению № 2</w:t>
      </w:r>
      <w:r>
        <w:rPr>
          <w:rFonts w:ascii="Times New Roman"/>
          <w:b w:val="false"/>
          <w:i w:val="false"/>
          <w:color w:val="000000"/>
          <w:sz w:val="28"/>
        </w:rPr>
        <w:t xml:space="preserve">, уведомление изготовителя товаров (уполномоченного изготовителем представителя) по форме согласно </w:t>
      </w:r>
      <w:r>
        <w:rPr>
          <w:rFonts w:ascii="Times New Roman"/>
          <w:b w:val="false"/>
          <w:i w:val="false"/>
          <w:color w:val="000000"/>
          <w:sz w:val="28"/>
        </w:rPr>
        <w:t>приложению № 3</w:t>
      </w:r>
      <w:r>
        <w:rPr>
          <w:rFonts w:ascii="Times New Roman"/>
          <w:b w:val="false"/>
          <w:i w:val="false"/>
          <w:color w:val="000000"/>
          <w:sz w:val="28"/>
        </w:rP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r>
        <w:rPr>
          <w:rFonts w:ascii="Times New Roman"/>
          <w:b w:val="false"/>
          <w:i w:val="false"/>
          <w:color w:val="000000"/>
          <w:sz w:val="28"/>
        </w:rPr>
        <w:t>приложению № 4</w:t>
      </w:r>
      <w:r>
        <w:rPr>
          <w:rFonts w:ascii="Times New Roman"/>
          <w:b w:val="false"/>
          <w:i w:val="false"/>
          <w:color w:val="000000"/>
          <w:sz w:val="28"/>
        </w:rPr>
        <w:t>;</w:t>
      </w:r>
    </w:p>
    <w:bookmarkEnd w:id="1576"/>
    <w:bookmarkStart w:name="z331" w:id="1577"/>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bookmarkEnd w:id="1577"/>
    <w:bookmarkStart w:name="z332" w:id="1578"/>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33" w:id="1579"/>
    <w:p>
      <w:pPr>
        <w:spacing w:after="0"/>
        <w:ind w:left="0"/>
        <w:jc w:val="both"/>
      </w:pPr>
      <w:r>
        <w:rPr>
          <w:rFonts w:ascii="Times New Roman"/>
          <w:b w:val="false"/>
          <w:i w:val="false"/>
          <w:color w:val="000000"/>
          <w:sz w:val="28"/>
        </w:rPr>
        <w:t>
      3. Товары, включенные в раздел 2.19 единого перечня, имеют функции шифрования (криптографии), если они реализуют или содержат в своем составе следующие средства (системы и комплексы):</w:t>
      </w:r>
    </w:p>
    <w:bookmarkEnd w:id="1579"/>
    <w:bookmarkStart w:name="z334" w:id="1580"/>
    <w:p>
      <w:pPr>
        <w:spacing w:after="0"/>
        <w:ind w:left="0"/>
        <w:jc w:val="both"/>
      </w:pPr>
      <w:r>
        <w:rPr>
          <w:rFonts w:ascii="Times New Roman"/>
          <w:b w:val="false"/>
          <w:i w:val="false"/>
          <w:color w:val="000000"/>
          <w:sz w:val="28"/>
        </w:rPr>
        <w:t>
      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bookmarkEnd w:id="1580"/>
    <w:bookmarkStart w:name="z335" w:id="1581"/>
    <w:p>
      <w:pPr>
        <w:spacing w:after="0"/>
        <w:ind w:left="0"/>
        <w:jc w:val="both"/>
      </w:pPr>
      <w:r>
        <w:rPr>
          <w:rFonts w:ascii="Times New Roman"/>
          <w:b w:val="false"/>
          <w:i w:val="false"/>
          <w:color w:val="000000"/>
          <w:sz w:val="28"/>
        </w:rPr>
        <w:t>
      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bookmarkEnd w:id="1581"/>
    <w:bookmarkStart w:name="z336" w:id="1582"/>
    <w:p>
      <w:pPr>
        <w:spacing w:after="0"/>
        <w:ind w:left="0"/>
        <w:jc w:val="both"/>
      </w:pPr>
      <w:r>
        <w:rPr>
          <w:rFonts w:ascii="Times New Roman"/>
          <w:b w:val="false"/>
          <w:i w:val="false"/>
          <w:color w:val="000000"/>
          <w:sz w:val="28"/>
        </w:rPr>
        <w:t>
      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bookmarkEnd w:id="1582"/>
    <w:bookmarkStart w:name="z337" w:id="1583"/>
    <w:p>
      <w:pPr>
        <w:spacing w:after="0"/>
        <w:ind w:left="0"/>
        <w:jc w:val="both"/>
      </w:pPr>
      <w:r>
        <w:rPr>
          <w:rFonts w:ascii="Times New Roman"/>
          <w:b w:val="false"/>
          <w:i w:val="false"/>
          <w:color w:val="000000"/>
          <w:sz w:val="28"/>
        </w:rPr>
        <w:t>
      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bookmarkEnd w:id="1583"/>
    <w:bookmarkStart w:name="z338" w:id="1584"/>
    <w:p>
      <w:pPr>
        <w:spacing w:after="0"/>
        <w:ind w:left="0"/>
        <w:jc w:val="both"/>
      </w:pPr>
      <w:r>
        <w:rPr>
          <w:rFonts w:ascii="Times New Roman"/>
          <w:b w:val="false"/>
          <w:i w:val="false"/>
          <w:color w:val="000000"/>
          <w:sz w:val="28"/>
        </w:rPr>
        <w:t>
      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bookmarkEnd w:id="1584"/>
    <w:bookmarkStart w:name="z339" w:id="1585"/>
    <w:p>
      <w:pPr>
        <w:spacing w:after="0"/>
        <w:ind w:left="0"/>
        <w:jc w:val="both"/>
      </w:pPr>
      <w:r>
        <w:rPr>
          <w:rFonts w:ascii="Times New Roman"/>
          <w:b w:val="false"/>
          <w:i w:val="false"/>
          <w:color w:val="000000"/>
          <w:sz w:val="28"/>
        </w:rPr>
        <w:t>
      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bookmarkEnd w:id="1585"/>
    <w:bookmarkStart w:name="z340" w:id="1586"/>
    <w:p>
      <w:pPr>
        <w:spacing w:after="0"/>
        <w:ind w:left="0"/>
        <w:jc w:val="both"/>
      </w:pPr>
      <w:r>
        <w:rPr>
          <w:rFonts w:ascii="Times New Roman"/>
          <w:b w:val="false"/>
          <w:i w:val="false"/>
          <w:color w:val="000000"/>
          <w:sz w:val="28"/>
        </w:rPr>
        <w:t>
      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bookmarkEnd w:id="1586"/>
    <w:bookmarkStart w:name="z341" w:id="1587"/>
    <w:p>
      <w:pPr>
        <w:spacing w:after="0"/>
        <w:ind w:left="0"/>
        <w:jc w:val="both"/>
      </w:pPr>
      <w:r>
        <w:rPr>
          <w:rFonts w:ascii="Times New Roman"/>
          <w:b w:val="false"/>
          <w:i w:val="false"/>
          <w:color w:val="000000"/>
          <w:sz w:val="28"/>
        </w:rPr>
        <w:t>
      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bookmarkEnd w:id="1587"/>
    <w:bookmarkStart w:name="z342" w:id="1588"/>
    <w:p>
      <w:pPr>
        <w:spacing w:after="0"/>
        <w:ind w:left="0"/>
        <w:jc w:val="both"/>
      </w:pPr>
      <w:r>
        <w:rPr>
          <w:rFonts w:ascii="Times New Roman"/>
          <w:b w:val="false"/>
          <w:i w:val="false"/>
          <w:color w:val="000000"/>
          <w:sz w:val="28"/>
        </w:rPr>
        <w:t xml:space="preserve">
      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раздел 2.16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1588"/>
    <w:bookmarkStart w:name="z343" w:id="1589"/>
    <w:p>
      <w:pPr>
        <w:spacing w:after="0"/>
        <w:ind w:left="0"/>
        <w:jc w:val="both"/>
      </w:pPr>
      <w:r>
        <w:rPr>
          <w:rFonts w:ascii="Times New Roman"/>
          <w:b w:val="false"/>
          <w:i w:val="false"/>
          <w:color w:val="000000"/>
          <w:sz w:val="28"/>
        </w:rPr>
        <w:t>
      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раздел 2.17 единого перечня, категория товара определяется согласующим органом.</w:t>
      </w:r>
    </w:p>
    <w:bookmarkEnd w:id="1589"/>
    <w:bookmarkStart w:name="z344" w:id="1590"/>
    <w:p>
      <w:pPr>
        <w:spacing w:after="0"/>
        <w:ind w:left="0"/>
        <w:jc w:val="both"/>
      </w:pPr>
      <w:r>
        <w:rPr>
          <w:rFonts w:ascii="Times New Roman"/>
          <w:b w:val="false"/>
          <w:i w:val="false"/>
          <w:color w:val="000000"/>
          <w:sz w:val="28"/>
        </w:rPr>
        <w:t xml:space="preserve">
      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(приложение № 1 к Правилам (далее – лицензия), или заключения (разрешительного документа)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1590"/>
    <w:bookmarkStart w:name="z11203" w:id="1591"/>
    <w:p>
      <w:pPr>
        <w:spacing w:after="0"/>
        <w:ind w:left="0"/>
        <w:jc w:val="both"/>
      </w:pPr>
      <w:r>
        <w:rPr>
          <w:rFonts w:ascii="Times New Roman"/>
          <w:b w:val="false"/>
          <w:i w:val="false"/>
          <w:color w:val="000000"/>
          <w:sz w:val="28"/>
        </w:rPr>
        <w:t>
      Ввоз или вывоз физическими лицами в качестве товаров для личного пользования, ввоз в качестве товаров электронной торговли, приобретенных физическими лицами, шифровальных (криптографических) средств, включенных в перечень согласно приложению № 5,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w:t>
      </w:r>
      <w:r>
        <w:rPr>
          <w:rFonts w:ascii="Times New Roman"/>
          <w:b w:val="false"/>
          <w:i w:val="false"/>
          <w:strike/>
          <w:color w:val="000000"/>
          <w:sz w:val="28"/>
        </w:rPr>
        <w:t xml:space="preserve"> </w:t>
      </w:r>
      <w:r>
        <w:rPr>
          <w:rFonts w:ascii="Times New Roman"/>
          <w:b w:val="false"/>
          <w:i w:val="false"/>
          <w:color w:val="000000"/>
          <w:sz w:val="28"/>
        </w:rPr>
        <w:t xml:space="preserve">(криптографические) средства не включены в перечень, предусмотренный приложением № 5 к настоящему Положению, их ввоз или вывоз физическими лицами в качестве товаров для личного пользования, а также их ввоз в качестве товаров электронной торговли, приобретенных физическими лицами, осуществляется только при наличии в отношении таких товаров сведений о нотификации. Ввоз или вывоз физическими лицами в качестве товаров для личного пользования, ввоз в качестве товаров электронной торговли, приобретенных физическими лицами, шифровальных (криптографических) средств, которые не включены в перечень, предусмотренный </w:t>
      </w:r>
      <w:r>
        <w:rPr>
          <w:rFonts w:ascii="Times New Roman"/>
          <w:b w:val="false"/>
          <w:i w:val="false"/>
          <w:color w:val="000000"/>
          <w:sz w:val="28"/>
        </w:rPr>
        <w:t>приложением № 5</w:t>
      </w:r>
      <w:r>
        <w:rPr>
          <w:rFonts w:ascii="Times New Roman"/>
          <w:b w:val="false"/>
          <w:i w:val="false"/>
          <w:color w:val="000000"/>
          <w:sz w:val="28"/>
        </w:rPr>
        <w:t xml:space="preserve"> к настоящему Положению, и в отношении которых отсутствуют сведения о нотификации, запрещен.</w:t>
      </w:r>
    </w:p>
    <w:bookmarkEnd w:id="1591"/>
    <w:bookmarkStart w:name="z11204" w:id="1592"/>
    <w:p>
      <w:pPr>
        <w:spacing w:after="0"/>
        <w:ind w:left="0"/>
        <w:jc w:val="both"/>
      </w:pPr>
      <w:r>
        <w:rPr>
          <w:rFonts w:ascii="Times New Roman"/>
          <w:b w:val="false"/>
          <w:i w:val="false"/>
          <w:color w:val="000000"/>
          <w:sz w:val="28"/>
        </w:rPr>
        <w:t>
      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решениями Коллегии Евразийской экономической комиссии от 13.12.2017 </w:t>
      </w:r>
      <w:r>
        <w:rPr>
          <w:rFonts w:ascii="Times New Roman"/>
          <w:b w:val="false"/>
          <w:i w:val="false"/>
          <w:color w:val="00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345" w:id="1593"/>
    <w:p>
      <w:pPr>
        <w:spacing w:after="0"/>
        <w:ind w:left="0"/>
        <w:jc w:val="left"/>
      </w:pPr>
      <w:r>
        <w:rPr>
          <w:rFonts w:ascii="Times New Roman"/>
          <w:b/>
          <w:i w:val="false"/>
          <w:color w:val="000000"/>
        </w:rPr>
        <w:t xml:space="preserve"> II. Помещение под таможенные процедуры</w:t>
      </w:r>
    </w:p>
    <w:bookmarkEnd w:id="1593"/>
    <w:bookmarkStart w:name="z346" w:id="1594"/>
    <w:p>
      <w:pPr>
        <w:spacing w:after="0"/>
        <w:ind w:left="0"/>
        <w:jc w:val="both"/>
      </w:pPr>
      <w:r>
        <w:rPr>
          <w:rFonts w:ascii="Times New Roman"/>
          <w:b w:val="false"/>
          <w:i w:val="false"/>
          <w:color w:val="000000"/>
          <w:sz w:val="28"/>
        </w:rPr>
        <w:t>
      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bookmarkEnd w:id="1594"/>
    <w:bookmarkStart w:name="z347" w:id="1595"/>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 </w:t>
      </w:r>
    </w:p>
    <w:bookmarkEnd w:id="1595"/>
    <w:bookmarkStart w:name="z348" w:id="1596"/>
    <w:p>
      <w:pPr>
        <w:spacing w:after="0"/>
        <w:ind w:left="0"/>
        <w:jc w:val="both"/>
      </w:pPr>
      <w:r>
        <w:rPr>
          <w:rFonts w:ascii="Times New Roman"/>
          <w:b w:val="false"/>
          <w:i w:val="false"/>
          <w:color w:val="000000"/>
          <w:sz w:val="28"/>
        </w:rPr>
        <w:t>
      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bookmarkEnd w:id="1596"/>
    <w:bookmarkStart w:name="z349" w:id="1597"/>
    <w:p>
      <w:pPr>
        <w:spacing w:after="0"/>
        <w:ind w:left="0"/>
        <w:jc w:val="both"/>
      </w:pPr>
      <w:r>
        <w:rPr>
          <w:rFonts w:ascii="Times New Roman"/>
          <w:b w:val="false"/>
          <w:i w:val="false"/>
          <w:color w:val="000000"/>
          <w:sz w:val="28"/>
        </w:rPr>
        <w:t>
      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7"/>
    <w:bookmarkStart w:name="z350" w:id="1598"/>
    <w:p>
      <w:pPr>
        <w:spacing w:after="0"/>
        <w:ind w:left="0"/>
        <w:jc w:val="both"/>
      </w:pPr>
      <w:r>
        <w:rPr>
          <w:rFonts w:ascii="Times New Roman"/>
          <w:b w:val="false"/>
          <w:i w:val="false"/>
          <w:color w:val="000000"/>
          <w:sz w:val="28"/>
        </w:rPr>
        <w:t>
      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8"/>
    <w:bookmarkStart w:name="z351" w:id="1599"/>
    <w:p>
      <w:pPr>
        <w:spacing w:after="0"/>
        <w:ind w:left="0"/>
        <w:jc w:val="both"/>
      </w:pPr>
      <w:r>
        <w:rPr>
          <w:rFonts w:ascii="Times New Roman"/>
          <w:b w:val="false"/>
          <w:i w:val="false"/>
          <w:color w:val="000000"/>
          <w:sz w:val="28"/>
        </w:rPr>
        <w:t>
      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bookmarkEnd w:id="1599"/>
    <w:bookmarkStart w:name="z352" w:id="1600"/>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 </w:t>
      </w:r>
    </w:p>
    <w:bookmarkEnd w:id="1600"/>
    <w:bookmarkStart w:name="z353" w:id="1601"/>
    <w:p>
      <w:pPr>
        <w:spacing w:after="0"/>
        <w:ind w:left="0"/>
        <w:jc w:val="both"/>
      </w:pPr>
      <w:r>
        <w:rPr>
          <w:rFonts w:ascii="Times New Roman"/>
          <w:b w:val="false"/>
          <w:i w:val="false"/>
          <w:color w:val="000000"/>
          <w:sz w:val="28"/>
        </w:rPr>
        <w:t>
      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bookmarkEnd w:id="1601"/>
    <w:bookmarkStart w:name="z354" w:id="1602"/>
    <w:p>
      <w:pPr>
        <w:spacing w:after="0"/>
        <w:ind w:left="0"/>
        <w:jc w:val="left"/>
      </w:pPr>
      <w:r>
        <w:rPr>
          <w:rFonts w:ascii="Times New Roman"/>
          <w:b/>
          <w:i w:val="false"/>
          <w:color w:val="000000"/>
        </w:rPr>
        <w:t xml:space="preserve"> III. Выдача лицензии</w:t>
      </w:r>
    </w:p>
    <w:bookmarkEnd w:id="1602"/>
    <w:bookmarkStart w:name="z355" w:id="1603"/>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603"/>
    <w:bookmarkStart w:name="z356" w:id="1604"/>
    <w:p>
      <w:pPr>
        <w:spacing w:after="0"/>
        <w:ind w:left="0"/>
        <w:jc w:val="both"/>
      </w:pPr>
      <w:r>
        <w:rPr>
          <w:rFonts w:ascii="Times New Roman"/>
          <w:b w:val="false"/>
          <w:i w:val="false"/>
          <w:color w:val="000000"/>
          <w:sz w:val="28"/>
        </w:rPr>
        <w:t>
      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раздел 2.16 единого перечня;</w:t>
      </w:r>
    </w:p>
    <w:bookmarkEnd w:id="1604"/>
    <w:bookmarkStart w:name="z357" w:id="1605"/>
    <w:p>
      <w:pPr>
        <w:spacing w:after="0"/>
        <w:ind w:left="0"/>
        <w:jc w:val="both"/>
      </w:pPr>
      <w:r>
        <w:rPr>
          <w:rFonts w:ascii="Times New Roman"/>
          <w:b w:val="false"/>
          <w:i w:val="false"/>
          <w:color w:val="000000"/>
          <w:sz w:val="28"/>
        </w:rPr>
        <w:t>
      б) иные документы и сведения, предусмотренные законодательством государства-члена.</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8" w:id="1606"/>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9" w:id="1607"/>
    <w:p>
      <w:pPr>
        <w:spacing w:after="0"/>
        <w:ind w:left="0"/>
        <w:jc w:val="both"/>
      </w:pPr>
      <w:r>
        <w:rPr>
          <w:rFonts w:ascii="Times New Roman"/>
          <w:b w:val="false"/>
          <w:i w:val="false"/>
          <w:color w:val="000000"/>
          <w:sz w:val="28"/>
        </w:rPr>
        <w:t>
      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bookmarkEnd w:id="1607"/>
    <w:bookmarkStart w:name="z360" w:id="1608"/>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документы (сведения), указанные в подпункте "б" пункта 10 настоящего Положения, в уполномоченный орган государства-члена не представляются.</w:t>
      </w:r>
    </w:p>
    <w:bookmarkEnd w:id="1608"/>
    <w:bookmarkStart w:name="z361" w:id="1609"/>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2" w:id="1610"/>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3" w:id="1611"/>
    <w:p>
      <w:pPr>
        <w:spacing w:after="0"/>
        <w:ind w:left="0"/>
        <w:jc w:val="left"/>
      </w:pPr>
      <w:r>
        <w:rPr>
          <w:rFonts w:ascii="Times New Roman"/>
          <w:b/>
          <w:i w:val="false"/>
          <w:color w:val="000000"/>
        </w:rPr>
        <w:t xml:space="preserve"> IV. Выдача заключения (разрешительного документа)</w:t>
      </w:r>
    </w:p>
    <w:bookmarkEnd w:id="1611"/>
    <w:bookmarkStart w:name="z11206" w:id="1612"/>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612"/>
    <w:bookmarkStart w:name="z364" w:id="1613"/>
    <w:p>
      <w:pPr>
        <w:spacing w:after="0"/>
        <w:ind w:left="0"/>
        <w:jc w:val="both"/>
      </w:pPr>
      <w:r>
        <w:rPr>
          <w:rFonts w:ascii="Times New Roman"/>
          <w:b w:val="false"/>
          <w:i w:val="false"/>
          <w:color w:val="000000"/>
          <w:sz w:val="28"/>
        </w:rPr>
        <w:t xml:space="preserve">
      14. Заключение (разрешительный документ) в целях помещения шифровальных (криптографических) средств под таможенные процедуры, предусмотренные пунктами 6 и 7 настоящего Положения, выдается при представлении в согласующий орган следующих документов: </w:t>
      </w:r>
    </w:p>
    <w:bookmarkEnd w:id="1613"/>
    <w:bookmarkStart w:name="z365" w:id="1614"/>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614"/>
    <w:bookmarkStart w:name="z366" w:id="1615"/>
    <w:p>
      <w:pPr>
        <w:spacing w:after="0"/>
        <w:ind w:left="0"/>
        <w:jc w:val="both"/>
      </w:pPr>
      <w:r>
        <w:rPr>
          <w:rFonts w:ascii="Times New Roman"/>
          <w:b w:val="false"/>
          <w:i w:val="false"/>
          <w:color w:val="000000"/>
          <w:sz w:val="28"/>
        </w:rPr>
        <w:t>
      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bookmarkEnd w:id="1615"/>
    <w:bookmarkStart w:name="z367" w:id="1616"/>
    <w:p>
      <w:pPr>
        <w:spacing w:after="0"/>
        <w:ind w:left="0"/>
        <w:jc w:val="both"/>
      </w:pPr>
      <w:r>
        <w:rPr>
          <w:rFonts w:ascii="Times New Roman"/>
          <w:b w:val="false"/>
          <w:i w:val="false"/>
          <w:color w:val="000000"/>
          <w:sz w:val="28"/>
        </w:rPr>
        <w:t>
      в) иные документы, предусмотренные законодательством государства-члена.</w:t>
      </w:r>
    </w:p>
    <w:bookmarkEnd w:id="1616"/>
    <w:bookmarkStart w:name="z368" w:id="1617"/>
    <w:p>
      <w:pPr>
        <w:spacing w:after="0"/>
        <w:ind w:left="0"/>
        <w:jc w:val="both"/>
      </w:pPr>
      <w:r>
        <w:rPr>
          <w:rFonts w:ascii="Times New Roman"/>
          <w:b w:val="false"/>
          <w:i w:val="false"/>
          <w:color w:val="000000"/>
          <w:sz w:val="28"/>
        </w:rPr>
        <w:t xml:space="preserve">
      15. В выдаче заключения (разрешительного документа) отказывается при наличии следующих оснований: </w:t>
      </w:r>
    </w:p>
    <w:bookmarkEnd w:id="1617"/>
    <w:bookmarkStart w:name="z369" w:id="1618"/>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14 настоящего Положения; </w:t>
      </w:r>
    </w:p>
    <w:bookmarkEnd w:id="1618"/>
    <w:bookmarkStart w:name="z370" w:id="161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619"/>
    <w:bookmarkStart w:name="z371" w:id="1620"/>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r>
              <w:br/>
            </w:r>
            <w:r>
              <w:rPr>
                <w:rFonts w:ascii="Times New Roman"/>
                <w:b w:val="false"/>
                <w:i w:val="false"/>
                <w:color w:val="000000"/>
                <w:sz w:val="20"/>
              </w:rPr>
              <w:t>(форма)</w:t>
            </w:r>
          </w:p>
        </w:tc>
      </w:tr>
    </w:tbl>
    <w:bookmarkStart w:name="z373" w:id="1621"/>
    <w:p>
      <w:pPr>
        <w:spacing w:after="0"/>
        <w:ind w:left="0"/>
        <w:jc w:val="left"/>
      </w:pPr>
      <w:r>
        <w:rPr>
          <w:rFonts w:ascii="Times New Roman"/>
          <w:b/>
          <w:i w:val="false"/>
          <w:color w:val="000000"/>
        </w:rPr>
        <w:t xml:space="preserve"> ЕДИНЫЙ РЕЕСТР</w:t>
      </w:r>
      <w:r>
        <w:br/>
      </w:r>
      <w:r>
        <w:rPr>
          <w:rFonts w:ascii="Times New Roman"/>
          <w:b/>
          <w:i w:val="false"/>
          <w:color w:val="000000"/>
        </w:rPr>
        <w:t>нотификаций о характеристиках шифровальных (криптографических)</w:t>
      </w:r>
      <w:r>
        <w:br/>
      </w:r>
      <w:r>
        <w:rPr>
          <w:rFonts w:ascii="Times New Roman"/>
          <w:b/>
          <w:i w:val="false"/>
          <w:color w:val="000000"/>
        </w:rPr>
        <w:t>средств и товаров, их содержащих</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1622"/>
          <w:p>
            <w:pPr>
              <w:spacing w:after="20"/>
              <w:ind w:left="20"/>
              <w:jc w:val="both"/>
            </w:pPr>
            <w:r>
              <w:rPr>
                <w:rFonts w:ascii="Times New Roman"/>
                <w:b w:val="false"/>
                <w:i w:val="false"/>
                <w:color w:val="000000"/>
                <w:sz w:val="20"/>
              </w:rPr>
              <w:t>
Номер</w:t>
            </w:r>
          </w:p>
          <w:bookmarkEnd w:id="1622"/>
          <w:p>
            <w:pPr>
              <w:spacing w:after="20"/>
              <w:ind w:left="20"/>
              <w:jc w:val="both"/>
            </w:pPr>
            <w:r>
              <w:rPr>
                <w:rFonts w:ascii="Times New Roman"/>
                <w:b w:val="false"/>
                <w:i w:val="false"/>
                <w:color w:val="000000"/>
                <w:sz w:val="20"/>
              </w:rPr>
              <w:t>
нотификации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нотификации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1208" w:id="1623"/>
    <w:p>
      <w:pPr>
        <w:spacing w:after="0"/>
        <w:ind w:left="0"/>
        <w:jc w:val="both"/>
      </w:pPr>
      <w:r>
        <w:rPr>
          <w:rFonts w:ascii="Times New Roman"/>
          <w:b w:val="false"/>
          <w:i w:val="false"/>
          <w:color w:val="000000"/>
          <w:sz w:val="28"/>
        </w:rPr>
        <w:t>
        _________________________</w:t>
      </w:r>
    </w:p>
    <w:bookmarkEnd w:id="1623"/>
    <w:bookmarkStart w:name="z11209" w:id="1624"/>
    <w:p>
      <w:pPr>
        <w:spacing w:after="0"/>
        <w:ind w:left="0"/>
        <w:jc w:val="both"/>
      </w:pPr>
      <w:r>
        <w:rPr>
          <w:rFonts w:ascii="Times New Roman"/>
          <w:b w:val="false"/>
          <w:i w:val="false"/>
          <w:color w:val="000000"/>
          <w:sz w:val="28"/>
        </w:rPr>
        <w:t>
      * В графе делается запись: "действует" или "аннулирована". В случае внесения в графу 7 записи "аннулирована" в графе 8 указывается дата внесения этой записи в настоящий реестр. При этом позиция выделяется цветом (оттенком серого).</w:t>
      </w:r>
    </w:p>
    <w:bookmarkEnd w:id="1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375" w:id="1625"/>
    <w:p>
      <w:pPr>
        <w:spacing w:after="0"/>
        <w:ind w:left="0"/>
        <w:jc w:val="left"/>
      </w:pPr>
      <w:r>
        <w:rPr>
          <w:rFonts w:ascii="Times New Roman"/>
          <w:b/>
          <w:i w:val="false"/>
          <w:color w:val="000000"/>
        </w:rPr>
        <w:t xml:space="preserve"> ПОЛОЖЕНИЕ</w:t>
      </w:r>
      <w:r>
        <w:br/>
      </w:r>
      <w:r>
        <w:rPr>
          <w:rFonts w:ascii="Times New Roman"/>
          <w:b/>
          <w:i w:val="false"/>
          <w:color w:val="000000"/>
        </w:rPr>
        <w:t>о нотификации о характеристиках шифровальных (криптографических) средств и товаров, их содержащих</w:t>
      </w:r>
    </w:p>
    <w:bookmarkEnd w:id="1625"/>
    <w:bookmarkStart w:name="z376" w:id="1626"/>
    <w:p>
      <w:pPr>
        <w:spacing w:after="0"/>
        <w:ind w:left="0"/>
        <w:jc w:val="both"/>
      </w:pPr>
      <w:r>
        <w:rPr>
          <w:rFonts w:ascii="Times New Roman"/>
          <w:b w:val="false"/>
          <w:i w:val="false"/>
          <w:color w:val="000000"/>
          <w:sz w:val="28"/>
        </w:rPr>
        <w:t>
      1. Настоящее Положение устанавливает порядок:</w:t>
      </w:r>
    </w:p>
    <w:bookmarkEnd w:id="1626"/>
    <w:bookmarkStart w:name="z377" w:id="1627"/>
    <w:p>
      <w:pPr>
        <w:spacing w:after="0"/>
        <w:ind w:left="0"/>
        <w:jc w:val="both"/>
      </w:pPr>
      <w:r>
        <w:rPr>
          <w:rFonts w:ascii="Times New Roman"/>
          <w:b w:val="false"/>
          <w:i w:val="false"/>
          <w:color w:val="000000"/>
          <w:sz w:val="28"/>
        </w:rPr>
        <w:t>
      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bookmarkEnd w:id="1627"/>
    <w:bookmarkStart w:name="z378" w:id="1628"/>
    <w:p>
      <w:pPr>
        <w:spacing w:after="0"/>
        <w:ind w:left="0"/>
        <w:jc w:val="both"/>
      </w:pPr>
      <w:r>
        <w:rPr>
          <w:rFonts w:ascii="Times New Roman"/>
          <w:b w:val="false"/>
          <w:i w:val="false"/>
          <w:color w:val="000000"/>
          <w:sz w:val="28"/>
        </w:rPr>
        <w:t>
      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bookmarkEnd w:id="1628"/>
    <w:bookmarkStart w:name="z379" w:id="1629"/>
    <w:p>
      <w:pPr>
        <w:spacing w:after="0"/>
        <w:ind w:left="0"/>
        <w:jc w:val="both"/>
      </w:pPr>
      <w:r>
        <w:rPr>
          <w:rFonts w:ascii="Times New Roman"/>
          <w:b w:val="false"/>
          <w:i w:val="false"/>
          <w:color w:val="000000"/>
          <w:sz w:val="28"/>
        </w:rPr>
        <w:t>
      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bookmarkEnd w:id="1629"/>
    <w:bookmarkStart w:name="z380" w:id="1630"/>
    <w:p>
      <w:pPr>
        <w:spacing w:after="0"/>
        <w:ind w:left="0"/>
        <w:jc w:val="both"/>
      </w:pPr>
      <w:r>
        <w:rPr>
          <w:rFonts w:ascii="Times New Roman"/>
          <w:b w:val="false"/>
          <w:i w:val="false"/>
          <w:color w:val="000000"/>
          <w:sz w:val="28"/>
        </w:rPr>
        <w:t>
      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bookmarkEnd w:id="1630"/>
    <w:bookmarkStart w:name="z381" w:id="1631"/>
    <w:p>
      <w:pPr>
        <w:spacing w:after="0"/>
        <w:ind w:left="0"/>
        <w:jc w:val="both"/>
      </w:pPr>
      <w:r>
        <w:rPr>
          <w:rFonts w:ascii="Times New Roman"/>
          <w:b w:val="false"/>
          <w:i w:val="false"/>
          <w:color w:val="000000"/>
          <w:sz w:val="28"/>
        </w:rPr>
        <w:t xml:space="preserve">
      д) аннулирования нотификации. </w:t>
      </w:r>
    </w:p>
    <w:bookmarkEnd w:id="1631"/>
    <w:bookmarkStart w:name="z382" w:id="1632"/>
    <w:p>
      <w:pPr>
        <w:spacing w:after="0"/>
        <w:ind w:left="0"/>
        <w:jc w:val="both"/>
      </w:pPr>
      <w:r>
        <w:rPr>
          <w:rFonts w:ascii="Times New Roman"/>
          <w:b w:val="false"/>
          <w:i w:val="false"/>
          <w:color w:val="000000"/>
          <w:sz w:val="28"/>
        </w:rPr>
        <w:t xml:space="preserve">
      2. Нотификация заполняется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32"/>
    <w:bookmarkStart w:name="z383" w:id="1633"/>
    <w:p>
      <w:pPr>
        <w:spacing w:after="0"/>
        <w:ind w:left="0"/>
        <w:jc w:val="both"/>
      </w:pPr>
      <w:r>
        <w:rPr>
          <w:rFonts w:ascii="Times New Roman"/>
          <w:b w:val="false"/>
          <w:i w:val="false"/>
          <w:color w:val="000000"/>
          <w:sz w:val="28"/>
        </w:rPr>
        <w:t>
      Нотификация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bookmarkEnd w:id="1633"/>
    <w:bookmarkStart w:name="z384" w:id="1634"/>
    <w:p>
      <w:pPr>
        <w:spacing w:after="0"/>
        <w:ind w:left="0"/>
        <w:jc w:val="both"/>
      </w:pPr>
      <w:r>
        <w:rPr>
          <w:rFonts w:ascii="Times New Roman"/>
          <w:b w:val="false"/>
          <w:i w:val="false"/>
          <w:color w:val="000000"/>
          <w:sz w:val="28"/>
        </w:rPr>
        <w:t xml:space="preserve">
      3. Нотификация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 </w:t>
      </w:r>
    </w:p>
    <w:bookmarkEnd w:id="1634"/>
    <w:bookmarkStart w:name="z385" w:id="1635"/>
    <w:p>
      <w:pPr>
        <w:spacing w:after="0"/>
        <w:ind w:left="0"/>
        <w:jc w:val="both"/>
      </w:pPr>
      <w:r>
        <w:rPr>
          <w:rFonts w:ascii="Times New Roman"/>
          <w:b w:val="false"/>
          <w:i w:val="false"/>
          <w:color w:val="000000"/>
          <w:sz w:val="28"/>
        </w:rPr>
        <w:t>
      Заявителем заполняются пункты 1 – 9 нотификации.</w:t>
      </w:r>
    </w:p>
    <w:bookmarkEnd w:id="1635"/>
    <w:bookmarkStart w:name="z386" w:id="1636"/>
    <w:p>
      <w:pPr>
        <w:spacing w:after="0"/>
        <w:ind w:left="0"/>
        <w:jc w:val="both"/>
      </w:pPr>
      <w:r>
        <w:rPr>
          <w:rFonts w:ascii="Times New Roman"/>
          <w:b w:val="false"/>
          <w:i w:val="false"/>
          <w:color w:val="000000"/>
          <w:sz w:val="28"/>
        </w:rPr>
        <w:t>
      4. В нотификации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bookmarkEnd w:id="1636"/>
    <w:bookmarkStart w:name="z387" w:id="1637"/>
    <w:p>
      <w:pPr>
        <w:spacing w:after="0"/>
        <w:ind w:left="0"/>
        <w:jc w:val="both"/>
      </w:pPr>
      <w:r>
        <w:rPr>
          <w:rFonts w:ascii="Times New Roman"/>
          <w:b w:val="false"/>
          <w:i w:val="false"/>
          <w:color w:val="000000"/>
          <w:sz w:val="28"/>
        </w:rPr>
        <w:t>
      5. В пункте 1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bookmarkEnd w:id="1637"/>
    <w:bookmarkStart w:name="z388" w:id="1638"/>
    <w:p>
      <w:pPr>
        <w:spacing w:after="0"/>
        <w:ind w:left="0"/>
        <w:jc w:val="both"/>
      </w:pPr>
      <w:r>
        <w:rPr>
          <w:rFonts w:ascii="Times New Roman"/>
          <w:b w:val="false"/>
          <w:i w:val="false"/>
          <w:color w:val="000000"/>
          <w:sz w:val="28"/>
        </w:rPr>
        <w:t xml:space="preserve">
      Для программного обеспечения указывается версия. </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пункта 5 предусматриватся исключить решением Коллегии Евразийской экономической комиссии от 26.08.2025 </w:t>
      </w:r>
      <w:r>
        <w:rPr>
          <w:rFonts w:ascii="Times New Roman"/>
          <w:b w:val="false"/>
          <w:i w:val="false"/>
          <w:color w:val="ff0000"/>
          <w:sz w:val="28"/>
        </w:rPr>
        <w:t>№ 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Допускается также добавление к наименованию товара слов "и запасные части к нему". </w:t>
      </w:r>
    </w:p>
    <w:bookmarkStart w:name="z390" w:id="1639"/>
    <w:p>
      <w:pPr>
        <w:spacing w:after="0"/>
        <w:ind w:left="0"/>
        <w:jc w:val="both"/>
      </w:pPr>
      <w:r>
        <w:rPr>
          <w:rFonts w:ascii="Times New Roman"/>
          <w:b w:val="false"/>
          <w:i w:val="false"/>
          <w:color w:val="000000"/>
          <w:sz w:val="28"/>
        </w:rPr>
        <w:t xml:space="preserve">
      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 </w:t>
      </w:r>
    </w:p>
    <w:bookmarkEnd w:id="1639"/>
    <w:bookmarkStart w:name="z391" w:id="1640"/>
    <w:p>
      <w:pPr>
        <w:spacing w:after="0"/>
        <w:ind w:left="0"/>
        <w:jc w:val="both"/>
      </w:pPr>
      <w:r>
        <w:rPr>
          <w:rFonts w:ascii="Times New Roman"/>
          <w:b w:val="false"/>
          <w:i w:val="false"/>
          <w:color w:val="000000"/>
          <w:sz w:val="28"/>
        </w:rPr>
        <w:t>
      6. В пункте 2 нотификации указываются описание и назначение товара, а также назначение используемых в таком товаре шифровальных (криптографических) функций.</w:t>
      </w:r>
    </w:p>
    <w:bookmarkEnd w:id="1640"/>
    <w:bookmarkStart w:name="z392" w:id="1641"/>
    <w:p>
      <w:pPr>
        <w:spacing w:after="0"/>
        <w:ind w:left="0"/>
        <w:jc w:val="both"/>
      </w:pPr>
      <w:r>
        <w:rPr>
          <w:rFonts w:ascii="Times New Roman"/>
          <w:b w:val="false"/>
          <w:i w:val="false"/>
          <w:color w:val="000000"/>
          <w:sz w:val="28"/>
        </w:rPr>
        <w:t xml:space="preserve">
      7. В пункте 3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 </w:t>
      </w:r>
    </w:p>
    <w:bookmarkEnd w:id="1641"/>
    <w:bookmarkStart w:name="z393" w:id="1642"/>
    <w:p>
      <w:pPr>
        <w:spacing w:after="0"/>
        <w:ind w:left="0"/>
        <w:jc w:val="both"/>
      </w:pPr>
      <w:r>
        <w:rPr>
          <w:rFonts w:ascii="Times New Roman"/>
          <w:b w:val="false"/>
          <w:i w:val="false"/>
          <w:color w:val="000000"/>
          <w:sz w:val="28"/>
        </w:rPr>
        <w:t>
      8. В пункте 4 нотификации указываются следующие сведения:</w:t>
      </w:r>
    </w:p>
    <w:bookmarkEnd w:id="1642"/>
    <w:bookmarkStart w:name="z394" w:id="1643"/>
    <w:p>
      <w:pPr>
        <w:spacing w:after="0"/>
        <w:ind w:left="0"/>
        <w:jc w:val="both"/>
      </w:pPr>
      <w:r>
        <w:rPr>
          <w:rFonts w:ascii="Times New Roman"/>
          <w:b w:val="false"/>
          <w:i w:val="false"/>
          <w:color w:val="000000"/>
          <w:sz w:val="28"/>
        </w:rPr>
        <w:t>
      наименования используемых шифровальных (криптографических) протоколов;</w:t>
      </w:r>
    </w:p>
    <w:bookmarkEnd w:id="1643"/>
    <w:bookmarkStart w:name="z395" w:id="1644"/>
    <w:p>
      <w:pPr>
        <w:spacing w:after="0"/>
        <w:ind w:left="0"/>
        <w:jc w:val="both"/>
      </w:pPr>
      <w:r>
        <w:rPr>
          <w:rFonts w:ascii="Times New Roman"/>
          <w:b w:val="false"/>
          <w:i w:val="false"/>
          <w:color w:val="000000"/>
          <w:sz w:val="28"/>
        </w:rPr>
        <w:t>
      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bookmarkEnd w:id="1644"/>
    <w:bookmarkStart w:name="z396" w:id="1645"/>
    <w:p>
      <w:pPr>
        <w:spacing w:after="0"/>
        <w:ind w:left="0"/>
        <w:jc w:val="both"/>
      </w:pPr>
      <w:r>
        <w:rPr>
          <w:rFonts w:ascii="Times New Roman"/>
          <w:b w:val="false"/>
          <w:i w:val="false"/>
          <w:color w:val="000000"/>
          <w:sz w:val="28"/>
        </w:rPr>
        <w:t xml:space="preserve">
      наименование и версия программного обеспечения; </w:t>
      </w:r>
    </w:p>
    <w:bookmarkEnd w:id="1645"/>
    <w:bookmarkStart w:name="z397" w:id="1646"/>
    <w:p>
      <w:pPr>
        <w:spacing w:after="0"/>
        <w:ind w:left="0"/>
        <w:jc w:val="both"/>
      </w:pPr>
      <w:r>
        <w:rPr>
          <w:rFonts w:ascii="Times New Roman"/>
          <w:b w:val="false"/>
          <w:i w:val="false"/>
          <w:color w:val="000000"/>
          <w:sz w:val="28"/>
        </w:rPr>
        <w:t xml:space="preserve">
      максимальная дальность беспроводного действия без усиления и ретрансляции в соответствии с техническими условиями изготовителя </w:t>
      </w:r>
    </w:p>
    <w:bookmarkEnd w:id="1646"/>
    <w:bookmarkStart w:name="z398" w:id="1647"/>
    <w:p>
      <w:pPr>
        <w:spacing w:after="0"/>
        <w:ind w:left="0"/>
        <w:jc w:val="both"/>
      </w:pPr>
      <w:r>
        <w:rPr>
          <w:rFonts w:ascii="Times New Roman"/>
          <w:b w:val="false"/>
          <w:i w:val="false"/>
          <w:color w:val="000000"/>
          <w:sz w:val="28"/>
        </w:rPr>
        <w:t>
      (в случае использования криптографического алгоритма (функции) в беспроводном радиоэлектронном оборудовании);</w:t>
      </w:r>
    </w:p>
    <w:bookmarkEnd w:id="1647"/>
    <w:bookmarkStart w:name="z399" w:id="1648"/>
    <w:p>
      <w:pPr>
        <w:spacing w:after="0"/>
        <w:ind w:left="0"/>
        <w:jc w:val="both"/>
      </w:pPr>
      <w:r>
        <w:rPr>
          <w:rFonts w:ascii="Times New Roman"/>
          <w:b w:val="false"/>
          <w:i w:val="false"/>
          <w:color w:val="000000"/>
          <w:sz w:val="28"/>
        </w:rPr>
        <w:t>
      шифровальная (криптографическая) функция, заблокированная изготовителем (при наличии).</w:t>
      </w:r>
    </w:p>
    <w:bookmarkEnd w:id="1648"/>
    <w:bookmarkStart w:name="z400" w:id="1649"/>
    <w:p>
      <w:pPr>
        <w:spacing w:after="0"/>
        <w:ind w:left="0"/>
        <w:jc w:val="both"/>
      </w:pPr>
      <w:r>
        <w:rPr>
          <w:rFonts w:ascii="Times New Roman"/>
          <w:b w:val="false"/>
          <w:i w:val="false"/>
          <w:color w:val="000000"/>
          <w:sz w:val="28"/>
        </w:rPr>
        <w:t>
      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bookmarkEnd w:id="1649"/>
    <w:bookmarkStart w:name="z401" w:id="1650"/>
    <w:p>
      <w:pPr>
        <w:spacing w:after="0"/>
        <w:ind w:left="0"/>
        <w:jc w:val="both"/>
      </w:pPr>
      <w:r>
        <w:rPr>
          <w:rFonts w:ascii="Times New Roman"/>
          <w:b w:val="false"/>
          <w:i w:val="false"/>
          <w:color w:val="000000"/>
          <w:sz w:val="28"/>
        </w:rPr>
        <w:t xml:space="preserve">
      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r>
        <w:rPr>
          <w:rFonts w:ascii="Times New Roman"/>
          <w:b w:val="false"/>
          <w:i w:val="false"/>
          <w:color w:val="000000"/>
          <w:sz w:val="28"/>
        </w:rPr>
        <w:t>приложения № 4</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50"/>
    <w:bookmarkStart w:name="z402" w:id="1651"/>
    <w:p>
      <w:pPr>
        <w:spacing w:after="0"/>
        <w:ind w:left="0"/>
        <w:jc w:val="both"/>
      </w:pPr>
      <w:r>
        <w:rPr>
          <w:rFonts w:ascii="Times New Roman"/>
          <w:b w:val="false"/>
          <w:i w:val="false"/>
          <w:color w:val="000000"/>
          <w:sz w:val="28"/>
        </w:rPr>
        <w:t>
      9. В пункте 5 нотификации указываются:</w:t>
      </w:r>
    </w:p>
    <w:bookmarkEnd w:id="1651"/>
    <w:bookmarkStart w:name="z403" w:id="1652"/>
    <w:p>
      <w:pPr>
        <w:spacing w:after="0"/>
        <w:ind w:left="0"/>
        <w:jc w:val="both"/>
      </w:pPr>
      <w:r>
        <w:rPr>
          <w:rFonts w:ascii="Times New Roman"/>
          <w:b w:val="false"/>
          <w:i w:val="false"/>
          <w:color w:val="000000"/>
          <w:sz w:val="28"/>
        </w:rPr>
        <w:t xml:space="preserve">
      а) недекларированные функциональные возможности товара (при наличии), при использовании которых может произойти: </w:t>
      </w:r>
    </w:p>
    <w:bookmarkEnd w:id="1652"/>
    <w:bookmarkStart w:name="z404" w:id="1653"/>
    <w:p>
      <w:pPr>
        <w:spacing w:after="0"/>
        <w:ind w:left="0"/>
        <w:jc w:val="both"/>
      </w:pPr>
      <w:r>
        <w:rPr>
          <w:rFonts w:ascii="Times New Roman"/>
          <w:b w:val="false"/>
          <w:i w:val="false"/>
          <w:color w:val="000000"/>
          <w:sz w:val="28"/>
        </w:rPr>
        <w:t xml:space="preserve">
      нарушение конфиденциальности, доступности или целостности обрабатываемой информации; </w:t>
      </w:r>
    </w:p>
    <w:bookmarkEnd w:id="1653"/>
    <w:bookmarkStart w:name="z405" w:id="1654"/>
    <w:p>
      <w:pPr>
        <w:spacing w:after="0"/>
        <w:ind w:left="0"/>
        <w:jc w:val="both"/>
      </w:pPr>
      <w:r>
        <w:rPr>
          <w:rFonts w:ascii="Times New Roman"/>
          <w:b w:val="false"/>
          <w:i w:val="false"/>
          <w:color w:val="000000"/>
          <w:sz w:val="28"/>
        </w:rPr>
        <w:t xml:space="preserve">
      нарушение процессов аутентификации; </w:t>
      </w:r>
    </w:p>
    <w:bookmarkEnd w:id="1654"/>
    <w:bookmarkStart w:name="z406" w:id="1655"/>
    <w:p>
      <w:pPr>
        <w:spacing w:after="0"/>
        <w:ind w:left="0"/>
        <w:jc w:val="both"/>
      </w:pPr>
      <w:r>
        <w:rPr>
          <w:rFonts w:ascii="Times New Roman"/>
          <w:b w:val="false"/>
          <w:i w:val="false"/>
          <w:color w:val="000000"/>
          <w:sz w:val="28"/>
        </w:rPr>
        <w:t>
      вмешательство в механизм использования электронной цифровой подписи (электронной подписи);</w:t>
      </w:r>
    </w:p>
    <w:bookmarkEnd w:id="1655"/>
    <w:bookmarkStart w:name="z407" w:id="1656"/>
    <w:p>
      <w:pPr>
        <w:spacing w:after="0"/>
        <w:ind w:left="0"/>
        <w:jc w:val="both"/>
      </w:pPr>
      <w:r>
        <w:rPr>
          <w:rFonts w:ascii="Times New Roman"/>
          <w:b w:val="false"/>
          <w:i w:val="false"/>
          <w:color w:val="000000"/>
          <w:sz w:val="28"/>
        </w:rPr>
        <w:t>
      б) наличие или отсутствие возможности для проведения оперативно-разыскных мероприятий ("полицейский" режим).</w:t>
      </w:r>
    </w:p>
    <w:bookmarkEnd w:id="1656"/>
    <w:bookmarkStart w:name="z408" w:id="1657"/>
    <w:p>
      <w:pPr>
        <w:spacing w:after="0"/>
        <w:ind w:left="0"/>
        <w:jc w:val="both"/>
      </w:pPr>
      <w:r>
        <w:rPr>
          <w:rFonts w:ascii="Times New Roman"/>
          <w:b w:val="false"/>
          <w:i w:val="false"/>
          <w:color w:val="000000"/>
          <w:sz w:val="28"/>
        </w:rPr>
        <w:t>
      10. В пункте 6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bookmarkEnd w:id="1657"/>
    <w:bookmarkStart w:name="z409" w:id="1658"/>
    <w:p>
      <w:pPr>
        <w:spacing w:after="0"/>
        <w:ind w:left="0"/>
        <w:jc w:val="both"/>
      </w:pPr>
      <w:r>
        <w:rPr>
          <w:rFonts w:ascii="Times New Roman"/>
          <w:b w:val="false"/>
          <w:i w:val="false"/>
          <w:color w:val="000000"/>
          <w:sz w:val="28"/>
        </w:rPr>
        <w:t xml:space="preserve">
      11. В пункте 7 нотификации указываются: </w:t>
      </w:r>
    </w:p>
    <w:bookmarkEnd w:id="1658"/>
    <w:bookmarkStart w:name="z410" w:id="1659"/>
    <w:p>
      <w:pPr>
        <w:spacing w:after="0"/>
        <w:ind w:left="0"/>
        <w:jc w:val="both"/>
      </w:pPr>
      <w:r>
        <w:rPr>
          <w:rFonts w:ascii="Times New Roman"/>
          <w:b w:val="false"/>
          <w:i w:val="false"/>
          <w:color w:val="000000"/>
          <w:sz w:val="28"/>
        </w:rPr>
        <w:t>
      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bookmarkEnd w:id="1659"/>
    <w:bookmarkStart w:name="z411" w:id="1660"/>
    <w:p>
      <w:pPr>
        <w:spacing w:after="0"/>
        <w:ind w:left="0"/>
        <w:jc w:val="both"/>
      </w:pPr>
      <w:r>
        <w:rPr>
          <w:rFonts w:ascii="Times New Roman"/>
          <w:b w:val="false"/>
          <w:i w:val="false"/>
          <w:color w:val="000000"/>
          <w:sz w:val="28"/>
        </w:rPr>
        <w:t xml:space="preserve">
      для физических лиц – фамилия, имя и отчество лица, данные документа, удостоверяющего личность в соответствии с законодательством государства-члена. </w:t>
      </w:r>
    </w:p>
    <w:bookmarkEnd w:id="1660"/>
    <w:bookmarkStart w:name="z412" w:id="1661"/>
    <w:p>
      <w:pPr>
        <w:spacing w:after="0"/>
        <w:ind w:left="0"/>
        <w:jc w:val="both"/>
      </w:pPr>
      <w:r>
        <w:rPr>
          <w:rFonts w:ascii="Times New Roman"/>
          <w:b w:val="false"/>
          <w:i w:val="false"/>
          <w:color w:val="000000"/>
          <w:sz w:val="28"/>
        </w:rPr>
        <w:t>
      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bookmarkEnd w:id="1661"/>
    <w:bookmarkStart w:name="z413" w:id="1662"/>
    <w:p>
      <w:pPr>
        <w:spacing w:after="0"/>
        <w:ind w:left="0"/>
        <w:jc w:val="both"/>
      </w:pPr>
      <w:r>
        <w:rPr>
          <w:rFonts w:ascii="Times New Roman"/>
          <w:b w:val="false"/>
          <w:i w:val="false"/>
          <w:color w:val="000000"/>
          <w:sz w:val="28"/>
        </w:rPr>
        <w:t xml:space="preserve">
      12. В пункте 8 нотификации указываются реквизиты (дата и номер) документа, удостоверяющего полномочия на оформление нотификации (доверенность, договор (контракт) и т. п.) (заполняется в случае, если нотификация оформляется уполномоченным лицом). </w:t>
      </w:r>
    </w:p>
    <w:bookmarkEnd w:id="1662"/>
    <w:bookmarkStart w:name="z414" w:id="1663"/>
    <w:p>
      <w:pPr>
        <w:spacing w:after="0"/>
        <w:ind w:left="0"/>
        <w:jc w:val="both"/>
      </w:pPr>
      <w:r>
        <w:rPr>
          <w:rFonts w:ascii="Times New Roman"/>
          <w:b w:val="false"/>
          <w:i w:val="false"/>
          <w:color w:val="000000"/>
          <w:sz w:val="28"/>
        </w:rPr>
        <w:t>
      13. В пункте 9 нотификации указывается дата заполнения нотификации в формате ДД.ММ.ГГГГ.</w:t>
      </w:r>
    </w:p>
    <w:bookmarkEnd w:id="1663"/>
    <w:bookmarkStart w:name="z415" w:id="1664"/>
    <w:p>
      <w:pPr>
        <w:spacing w:after="0"/>
        <w:ind w:left="0"/>
        <w:jc w:val="both"/>
      </w:pPr>
      <w:r>
        <w:rPr>
          <w:rFonts w:ascii="Times New Roman"/>
          <w:b w:val="false"/>
          <w:i w:val="false"/>
          <w:color w:val="000000"/>
          <w:sz w:val="28"/>
        </w:rPr>
        <w:t xml:space="preserve">
      14. Нотификация подписывается уполномоченным на оформление нотификации лицом с указанием расшифровки подписи и заверяется оттиском печати (при наличии). </w:t>
      </w:r>
    </w:p>
    <w:bookmarkEnd w:id="1664"/>
    <w:bookmarkStart w:name="z416" w:id="1665"/>
    <w:p>
      <w:pPr>
        <w:spacing w:after="0"/>
        <w:ind w:left="0"/>
        <w:jc w:val="both"/>
      </w:pPr>
      <w:r>
        <w:rPr>
          <w:rFonts w:ascii="Times New Roman"/>
          <w:b w:val="false"/>
          <w:i w:val="false"/>
          <w:color w:val="000000"/>
          <w:sz w:val="28"/>
        </w:rPr>
        <w:t>
      15. Заявитель несет ответственность за достоверность представленных сведений и документов.</w:t>
      </w:r>
    </w:p>
    <w:bookmarkEnd w:id="1665"/>
    <w:bookmarkStart w:name="z417" w:id="1666"/>
    <w:p>
      <w:pPr>
        <w:spacing w:after="0"/>
        <w:ind w:left="0"/>
        <w:jc w:val="both"/>
      </w:pPr>
      <w:r>
        <w:rPr>
          <w:rFonts w:ascii="Times New Roman"/>
          <w:b w:val="false"/>
          <w:i w:val="false"/>
          <w:color w:val="000000"/>
          <w:sz w:val="28"/>
        </w:rPr>
        <w:t>
      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bookmarkEnd w:id="1666"/>
    <w:bookmarkStart w:name="z418" w:id="1667"/>
    <w:p>
      <w:pPr>
        <w:spacing w:after="0"/>
        <w:ind w:left="0"/>
        <w:jc w:val="both"/>
      </w:pPr>
      <w:r>
        <w:rPr>
          <w:rFonts w:ascii="Times New Roman"/>
          <w:b w:val="false"/>
          <w:i w:val="false"/>
          <w:color w:val="000000"/>
          <w:sz w:val="28"/>
        </w:rPr>
        <w:t>
      17. Программное обеспечение для заполнения пунктов 1 – 8 нотификации и формирования ее в электронном виде размещается на официальном сайте Союза и должно позволять заявителю:</w:t>
      </w:r>
    </w:p>
    <w:bookmarkEnd w:id="1667"/>
    <w:bookmarkStart w:name="z419" w:id="1668"/>
    <w:p>
      <w:pPr>
        <w:spacing w:after="0"/>
        <w:ind w:left="0"/>
        <w:jc w:val="both"/>
      </w:pPr>
      <w:r>
        <w:rPr>
          <w:rFonts w:ascii="Times New Roman"/>
          <w:b w:val="false"/>
          <w:i w:val="false"/>
          <w:color w:val="000000"/>
          <w:sz w:val="28"/>
        </w:rPr>
        <w:t>
      а) заполнить форму нотификации в соответствии с настоящим Положением;</w:t>
      </w:r>
    </w:p>
    <w:bookmarkEnd w:id="1668"/>
    <w:bookmarkStart w:name="z420" w:id="1669"/>
    <w:p>
      <w:pPr>
        <w:spacing w:after="0"/>
        <w:ind w:left="0"/>
        <w:jc w:val="both"/>
      </w:pPr>
      <w:r>
        <w:rPr>
          <w:rFonts w:ascii="Times New Roman"/>
          <w:b w:val="false"/>
          <w:i w:val="false"/>
          <w:color w:val="000000"/>
          <w:sz w:val="28"/>
        </w:rPr>
        <w:t>
      б) сформировать печатную форму нотификации и распечатать ее;</w:t>
      </w:r>
    </w:p>
    <w:bookmarkEnd w:id="1669"/>
    <w:bookmarkStart w:name="z421" w:id="1670"/>
    <w:p>
      <w:pPr>
        <w:spacing w:after="0"/>
        <w:ind w:left="0"/>
        <w:jc w:val="both"/>
      </w:pPr>
      <w:r>
        <w:rPr>
          <w:rFonts w:ascii="Times New Roman"/>
          <w:b w:val="false"/>
          <w:i w:val="false"/>
          <w:color w:val="000000"/>
          <w:sz w:val="28"/>
        </w:rPr>
        <w:t xml:space="preserve">
      в) сформировать электронную копию нотификации в соответствии со структурой файла данных согласно </w:t>
      </w:r>
      <w:r>
        <w:rPr>
          <w:rFonts w:ascii="Times New Roman"/>
          <w:b w:val="false"/>
          <w:i w:val="false"/>
          <w:color w:val="000000"/>
          <w:sz w:val="28"/>
        </w:rPr>
        <w:t>приложению № 1</w:t>
      </w:r>
      <w:r>
        <w:rPr>
          <w:rFonts w:ascii="Times New Roman"/>
          <w:b w:val="false"/>
          <w:i w:val="false"/>
          <w:color w:val="000000"/>
          <w:sz w:val="28"/>
        </w:rPr>
        <w:t>;</w:t>
      </w:r>
    </w:p>
    <w:bookmarkEnd w:id="1670"/>
    <w:bookmarkStart w:name="z422" w:id="1671"/>
    <w:p>
      <w:pPr>
        <w:spacing w:after="0"/>
        <w:ind w:left="0"/>
        <w:jc w:val="both"/>
      </w:pPr>
      <w:r>
        <w:rPr>
          <w:rFonts w:ascii="Times New Roman"/>
          <w:b w:val="false"/>
          <w:i w:val="false"/>
          <w:color w:val="000000"/>
          <w:sz w:val="28"/>
        </w:rPr>
        <w:t>
      г) сохранить сформированную печатную форму и электронную копию нотификации в файле.</w:t>
      </w:r>
    </w:p>
    <w:bookmarkEnd w:id="1671"/>
    <w:bookmarkStart w:name="z423" w:id="1672"/>
    <w:p>
      <w:pPr>
        <w:spacing w:after="0"/>
        <w:ind w:left="0"/>
        <w:jc w:val="both"/>
      </w:pPr>
      <w:r>
        <w:rPr>
          <w:rFonts w:ascii="Times New Roman"/>
          <w:b w:val="false"/>
          <w:i w:val="false"/>
          <w:color w:val="000000"/>
          <w:sz w:val="28"/>
        </w:rPr>
        <w:t>
      18. Для регистрации нотификации заявителем в согласующий орган представляются в комплекте с сопроводительным письмом следующие документы:</w:t>
      </w:r>
    </w:p>
    <w:bookmarkEnd w:id="1672"/>
    <w:bookmarkStart w:name="z424" w:id="1673"/>
    <w:p>
      <w:pPr>
        <w:spacing w:after="0"/>
        <w:ind w:left="0"/>
        <w:jc w:val="both"/>
      </w:pPr>
      <w:r>
        <w:rPr>
          <w:rFonts w:ascii="Times New Roman"/>
          <w:b w:val="false"/>
          <w:i w:val="false"/>
          <w:color w:val="000000"/>
          <w:sz w:val="28"/>
        </w:rPr>
        <w:t>
      а) 2 экземпляра нотификации, оформленной в соответствии с настоящим Положением;</w:t>
      </w:r>
    </w:p>
    <w:bookmarkEnd w:id="1673"/>
    <w:bookmarkStart w:name="z425" w:id="1674"/>
    <w:p>
      <w:pPr>
        <w:spacing w:after="0"/>
        <w:ind w:left="0"/>
        <w:jc w:val="both"/>
      </w:pPr>
      <w:r>
        <w:rPr>
          <w:rFonts w:ascii="Times New Roman"/>
          <w:b w:val="false"/>
          <w:i w:val="false"/>
          <w:color w:val="000000"/>
          <w:sz w:val="28"/>
        </w:rPr>
        <w:t>
      б) электронная копия нотификации на электронном носителе информации (компакт-диск, флеш-память) в соответствии со структурой файла данных, предусмотренной приложением № 1 к настоящему Положению;</w:t>
      </w:r>
    </w:p>
    <w:bookmarkEnd w:id="1674"/>
    <w:bookmarkStart w:name="z426" w:id="1675"/>
    <w:p>
      <w:pPr>
        <w:spacing w:after="0"/>
        <w:ind w:left="0"/>
        <w:jc w:val="both"/>
      </w:pPr>
      <w:r>
        <w:rPr>
          <w:rFonts w:ascii="Times New Roman"/>
          <w:b w:val="false"/>
          <w:i w:val="false"/>
          <w:color w:val="000000"/>
          <w:sz w:val="28"/>
        </w:rPr>
        <w:t>
      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bookmarkEnd w:id="1675"/>
    <w:bookmarkStart w:name="z427" w:id="1676"/>
    <w:p>
      <w:pPr>
        <w:spacing w:after="0"/>
        <w:ind w:left="0"/>
        <w:jc w:val="both"/>
      </w:pPr>
      <w:r>
        <w:rPr>
          <w:rFonts w:ascii="Times New Roman"/>
          <w:b w:val="false"/>
          <w:i w:val="false"/>
          <w:color w:val="000000"/>
          <w:sz w:val="28"/>
        </w:rPr>
        <w:t>
      19. В случае оформления нотификации заявителем, являющимся организацией-изготовителем третьей страны, нотификация должна быть легализована.</w:t>
      </w:r>
    </w:p>
    <w:bookmarkEnd w:id="1676"/>
    <w:bookmarkStart w:name="z428" w:id="1677"/>
    <w:p>
      <w:pPr>
        <w:spacing w:after="0"/>
        <w:ind w:left="0"/>
        <w:jc w:val="both"/>
      </w:pPr>
      <w:r>
        <w:rPr>
          <w:rFonts w:ascii="Times New Roman"/>
          <w:b w:val="false"/>
          <w:i w:val="false"/>
          <w:color w:val="000000"/>
          <w:sz w:val="28"/>
        </w:rPr>
        <w:t>
      20. Нотификация и документы могут представляться в форме электронного документа в порядке, предусмотренном законодательством государства-члена.</w:t>
      </w:r>
    </w:p>
    <w:bookmarkEnd w:id="1677"/>
    <w:bookmarkStart w:name="z429" w:id="1678"/>
    <w:p>
      <w:pPr>
        <w:spacing w:after="0"/>
        <w:ind w:left="0"/>
        <w:jc w:val="both"/>
      </w:pPr>
      <w:r>
        <w:rPr>
          <w:rFonts w:ascii="Times New Roman"/>
          <w:b w:val="false"/>
          <w:i w:val="false"/>
          <w:color w:val="000000"/>
          <w:sz w:val="28"/>
        </w:rPr>
        <w:t>
      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bookmarkEnd w:id="1678"/>
    <w:bookmarkStart w:name="z430" w:id="1679"/>
    <w:p>
      <w:pPr>
        <w:spacing w:after="0"/>
        <w:ind w:left="0"/>
        <w:jc w:val="both"/>
      </w:pPr>
      <w:r>
        <w:rPr>
          <w:rFonts w:ascii="Times New Roman"/>
          <w:b w:val="false"/>
          <w:i w:val="false"/>
          <w:color w:val="000000"/>
          <w:sz w:val="28"/>
        </w:rPr>
        <w:t xml:space="preserve">
      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1679"/>
    <w:bookmarkStart w:name="z431" w:id="1680"/>
    <w:p>
      <w:pPr>
        <w:spacing w:after="0"/>
        <w:ind w:left="0"/>
        <w:jc w:val="both"/>
      </w:pPr>
      <w:r>
        <w:rPr>
          <w:rFonts w:ascii="Times New Roman"/>
          <w:b w:val="false"/>
          <w:i w:val="false"/>
          <w:color w:val="000000"/>
          <w:sz w:val="28"/>
        </w:rPr>
        <w:t>
      Согласующие органы несут ответственность за полноту и достоверность сведений о зарегистрированных и аннулированных нотификациях.</w:t>
      </w:r>
    </w:p>
    <w:bookmarkEnd w:id="1680"/>
    <w:bookmarkStart w:name="z432" w:id="1681"/>
    <w:p>
      <w:pPr>
        <w:spacing w:after="0"/>
        <w:ind w:left="0"/>
        <w:jc w:val="both"/>
      </w:pPr>
      <w:r>
        <w:rPr>
          <w:rFonts w:ascii="Times New Roman"/>
          <w:b w:val="false"/>
          <w:i w:val="false"/>
          <w:color w:val="000000"/>
          <w:sz w:val="28"/>
        </w:rPr>
        <w:t>
      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bookmarkEnd w:id="1681"/>
    <w:bookmarkStart w:name="z433" w:id="1682"/>
    <w:p>
      <w:pPr>
        <w:spacing w:after="0"/>
        <w:ind w:left="0"/>
        <w:jc w:val="both"/>
      </w:pPr>
      <w:r>
        <w:rPr>
          <w:rFonts w:ascii="Times New Roman"/>
          <w:b w:val="false"/>
          <w:i w:val="false"/>
          <w:color w:val="000000"/>
          <w:sz w:val="28"/>
        </w:rPr>
        <w:t xml:space="preserve">
      Нотификация действует с даты внесения сведений о ее регистрации в единый реестр нотификаций. </w:t>
      </w:r>
    </w:p>
    <w:bookmarkEnd w:id="1682"/>
    <w:bookmarkStart w:name="z434" w:id="1683"/>
    <w:p>
      <w:pPr>
        <w:spacing w:after="0"/>
        <w:ind w:left="0"/>
        <w:jc w:val="both"/>
      </w:pPr>
      <w:r>
        <w:rPr>
          <w:rFonts w:ascii="Times New Roman"/>
          <w:b w:val="false"/>
          <w:i w:val="false"/>
          <w:color w:val="000000"/>
          <w:sz w:val="28"/>
        </w:rPr>
        <w:t>
      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bookmarkEnd w:id="1683"/>
    <w:bookmarkStart w:name="z435" w:id="1684"/>
    <w:p>
      <w:pPr>
        <w:spacing w:after="0"/>
        <w:ind w:left="0"/>
        <w:jc w:val="both"/>
      </w:pPr>
      <w:r>
        <w:rPr>
          <w:rFonts w:ascii="Times New Roman"/>
          <w:b w:val="false"/>
          <w:i w:val="false"/>
          <w:color w:val="000000"/>
          <w:sz w:val="28"/>
        </w:rPr>
        <w:t>
      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bookmarkEnd w:id="1684"/>
    <w:bookmarkStart w:name="z436" w:id="1685"/>
    <w:p>
      <w:pPr>
        <w:spacing w:after="0"/>
        <w:ind w:left="0"/>
        <w:jc w:val="both"/>
      </w:pPr>
      <w:r>
        <w:rPr>
          <w:rFonts w:ascii="Times New Roman"/>
          <w:b w:val="false"/>
          <w:i w:val="false"/>
          <w:color w:val="000000"/>
          <w:sz w:val="28"/>
        </w:rPr>
        <w:t xml:space="preserve">
      25. На официальном сайте Союза пользователям предоставляется возможность просмотра и поиска сведений о зарегистрированных нотификациях </w:t>
      </w:r>
      <w:r>
        <w:rPr>
          <w:rFonts w:ascii="Times New Roman"/>
          <w:b w:val="false"/>
          <w:i/>
          <w:color w:val="000000"/>
          <w:sz w:val="28"/>
        </w:rPr>
        <w:t>.</w:t>
      </w:r>
    </w:p>
    <w:bookmarkEnd w:id="1685"/>
    <w:bookmarkStart w:name="z438" w:id="1686"/>
    <w:p>
      <w:pPr>
        <w:spacing w:after="0"/>
        <w:ind w:left="0"/>
        <w:jc w:val="both"/>
      </w:pPr>
      <w:r>
        <w:rPr>
          <w:rFonts w:ascii="Times New Roman"/>
          <w:b w:val="false"/>
          <w:i w:val="false"/>
          <w:color w:val="000000"/>
          <w:sz w:val="28"/>
        </w:rPr>
        <w:t>
      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bookmarkEnd w:id="1686"/>
    <w:bookmarkStart w:name="z439" w:id="1687"/>
    <w:p>
      <w:pPr>
        <w:spacing w:after="0"/>
        <w:ind w:left="0"/>
        <w:jc w:val="both"/>
      </w:pPr>
      <w:r>
        <w:rPr>
          <w:rFonts w:ascii="Times New Roman"/>
          <w:b w:val="false"/>
          <w:i w:val="false"/>
          <w:color w:val="000000"/>
          <w:sz w:val="28"/>
        </w:rPr>
        <w:t xml:space="preserve">
      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 </w:t>
      </w:r>
    </w:p>
    <w:bookmarkEnd w:id="1687"/>
    <w:bookmarkStart w:name="z440" w:id="1688"/>
    <w:p>
      <w:pPr>
        <w:spacing w:after="0"/>
        <w:ind w:left="0"/>
        <w:jc w:val="both"/>
      </w:pPr>
      <w:r>
        <w:rPr>
          <w:rFonts w:ascii="Times New Roman"/>
          <w:b w:val="false"/>
          <w:i w:val="false"/>
          <w:color w:val="000000"/>
          <w:sz w:val="28"/>
        </w:rPr>
        <w:t>
      28. Согласующий орган вправе принять решение об аннулировании нотификации в следующих случаях:</w:t>
      </w:r>
    </w:p>
    <w:bookmarkEnd w:id="1688"/>
    <w:bookmarkStart w:name="z441" w:id="1689"/>
    <w:p>
      <w:pPr>
        <w:spacing w:after="0"/>
        <w:ind w:left="0"/>
        <w:jc w:val="both"/>
      </w:pPr>
      <w:r>
        <w:rPr>
          <w:rFonts w:ascii="Times New Roman"/>
          <w:b w:val="false"/>
          <w:i w:val="false"/>
          <w:color w:val="000000"/>
          <w:sz w:val="28"/>
        </w:rPr>
        <w:t>
      а) подача заявителем в согласующий орган заявления о прекращении действия нотификации с указанием причины;</w:t>
      </w:r>
    </w:p>
    <w:bookmarkEnd w:id="1689"/>
    <w:bookmarkStart w:name="z442" w:id="1690"/>
    <w:p>
      <w:pPr>
        <w:spacing w:after="0"/>
        <w:ind w:left="0"/>
        <w:jc w:val="both"/>
      </w:pPr>
      <w:r>
        <w:rPr>
          <w:rFonts w:ascii="Times New Roman"/>
          <w:b w:val="false"/>
          <w:i w:val="false"/>
          <w:color w:val="000000"/>
          <w:sz w:val="28"/>
        </w:rPr>
        <w:t>
      б) выявление согласующим органом недостоверной или неполной информации, указанной в нотификации;</w:t>
      </w:r>
    </w:p>
    <w:bookmarkEnd w:id="1690"/>
    <w:bookmarkStart w:name="z443" w:id="1691"/>
    <w:p>
      <w:pPr>
        <w:spacing w:after="0"/>
        <w:ind w:left="0"/>
        <w:jc w:val="both"/>
      </w:pPr>
      <w:r>
        <w:rPr>
          <w:rFonts w:ascii="Times New Roman"/>
          <w:b w:val="false"/>
          <w:i w:val="false"/>
          <w:color w:val="000000"/>
          <w:sz w:val="28"/>
        </w:rPr>
        <w:t>
      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bookmarkEnd w:id="1691"/>
    <w:bookmarkStart w:name="z444" w:id="1692"/>
    <w:p>
      <w:pPr>
        <w:spacing w:after="0"/>
        <w:ind w:left="0"/>
        <w:jc w:val="both"/>
      </w:pPr>
      <w:r>
        <w:rPr>
          <w:rFonts w:ascii="Times New Roman"/>
          <w:b w:val="false"/>
          <w:i w:val="false"/>
          <w:color w:val="000000"/>
          <w:sz w:val="28"/>
        </w:rPr>
        <w:t>
      29. В случае аннулирования нотификации согласующий орган в течение 3 рабочих дней информирует об этом Комиссию.</w:t>
      </w:r>
    </w:p>
    <w:bookmarkEnd w:id="1692"/>
    <w:bookmarkStart w:name="z445" w:id="1693"/>
    <w:p>
      <w:pPr>
        <w:spacing w:after="0"/>
        <w:ind w:left="0"/>
        <w:jc w:val="both"/>
      </w:pPr>
      <w:r>
        <w:rPr>
          <w:rFonts w:ascii="Times New Roman"/>
          <w:b w:val="false"/>
          <w:i w:val="false"/>
          <w:color w:val="000000"/>
          <w:sz w:val="28"/>
        </w:rPr>
        <w:t>
      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7" w:id="1694"/>
    <w:p>
      <w:pPr>
        <w:spacing w:after="0"/>
        <w:ind w:left="0"/>
        <w:jc w:val="left"/>
      </w:pPr>
      <w:r>
        <w:rPr>
          <w:rFonts w:ascii="Times New Roman"/>
          <w:b/>
          <w:i w:val="false"/>
          <w:color w:val="000000"/>
        </w:rPr>
        <w:t xml:space="preserve"> Структура файла данных о нотификациях, представляемого в согласующий орган государства – члена Евразийского экономического союза</w:t>
      </w:r>
    </w:p>
    <w:bookmarkEnd w:id="1694"/>
    <w:bookmarkStart w:name="z11210" w:id="1695"/>
    <w:p>
      <w:pPr>
        <w:spacing w:after="0"/>
        <w:ind w:left="0"/>
        <w:jc w:val="both"/>
      </w:pPr>
      <w:r>
        <w:rPr>
          <w:rFonts w:ascii="Times New Roman"/>
          <w:b w:val="false"/>
          <w:i w:val="false"/>
          <w:color w:val="000000"/>
          <w:sz w:val="28"/>
        </w:rPr>
        <w:t xml:space="preserve">
      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 </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bookmarkStart w:name="z11211" w:id="1696"/>
          <w:p>
            <w:pPr>
              <w:spacing w:after="20"/>
              <w:ind w:left="20"/>
              <w:jc w:val="both"/>
            </w:pPr>
            <w:r>
              <w:rPr>
                <w:rFonts w:ascii="Times New Roman"/>
                <w:b w:val="false"/>
                <w:i w:val="false"/>
                <w:color w:val="000000"/>
                <w:sz w:val="20"/>
              </w:rPr>
              <w:t>
дата в формате</w:t>
            </w:r>
          </w:p>
          <w:bookmarkEnd w:id="1696"/>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12" w:id="1697"/>
          <w:p>
            <w:pPr>
              <w:spacing w:after="20"/>
              <w:ind w:left="20"/>
              <w:jc w:val="both"/>
            </w:pPr>
            <w:r>
              <w:rPr>
                <w:rFonts w:ascii="Times New Roman"/>
                <w:b w:val="false"/>
                <w:i w:val="false"/>
                <w:color w:val="000000"/>
                <w:sz w:val="20"/>
              </w:rPr>
              <w:t>
дата в формате</w:t>
            </w:r>
          </w:p>
          <w:bookmarkEnd w:id="1697"/>
          <w:p>
            <w:pPr>
              <w:spacing w:after="20"/>
              <w:ind w:left="20"/>
              <w:jc w:val="both"/>
            </w:pPr>
            <w:r>
              <w:rPr>
                <w:rFonts w:ascii="Times New Roman"/>
                <w:b w:val="false"/>
                <w:i w:val="false"/>
                <w:color w:val="000000"/>
                <w:sz w:val="20"/>
              </w:rPr>
              <w:t xml:space="preserve">
ДД.ММ.ГГГГ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Статус</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нотификации имеет значение: действует/ 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Идентификатор</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bookmarkStart w:name="z11213" w:id="1698"/>
          <w:p>
            <w:pPr>
              <w:spacing w:after="20"/>
              <w:ind w:left="20"/>
              <w:jc w:val="both"/>
            </w:pPr>
            <w:r>
              <w:rPr>
                <w:rFonts w:ascii="Times New Roman"/>
                <w:b w:val="false"/>
                <w:i w:val="false"/>
                <w:color w:val="000000"/>
                <w:sz w:val="20"/>
              </w:rPr>
              <w:t xml:space="preserve">
идентификатор товара </w:t>
            </w:r>
          </w:p>
          <w:bookmarkEnd w:id="1698"/>
          <w:p>
            <w:pPr>
              <w:spacing w:after="20"/>
              <w:ind w:left="20"/>
              <w:jc w:val="both"/>
            </w:pPr>
            <w:r>
              <w:rPr>
                <w:rFonts w:ascii="Times New Roman"/>
                <w:b w:val="false"/>
                <w:i w:val="false"/>
                <w:color w:val="000000"/>
                <w:sz w:val="20"/>
              </w:rPr>
              <w:t>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214" w:id="1699"/>
    <w:p>
      <w:pPr>
        <w:spacing w:after="0"/>
        <w:ind w:left="0"/>
        <w:jc w:val="both"/>
      </w:pPr>
      <w:r>
        <w:rPr>
          <w:rFonts w:ascii="Times New Roman"/>
          <w:b w:val="false"/>
          <w:i w:val="false"/>
          <w:color w:val="000000"/>
          <w:sz w:val="28"/>
        </w:rPr>
        <w:t>
      ____________</w:t>
      </w:r>
    </w:p>
    <w:bookmarkEnd w:id="1699"/>
    <w:bookmarkStart w:name="z11215" w:id="17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согласующим органом государства – члена Евразийского экономического союза.</w:t>
      </w:r>
    </w:p>
    <w:bookmarkEnd w:id="1700"/>
    <w:bookmarkStart w:name="z11216" w:id="17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на основании сведений, внесенных в пункт 4 нотификации по форме, предусмотренной приложением №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701"/>
    <w:bookmarkStart w:name="z11217" w:id="1702"/>
    <w:p>
      <w:pPr>
        <w:spacing w:after="0"/>
        <w:ind w:left="0"/>
        <w:jc w:val="both"/>
      </w:pPr>
      <w:r>
        <w:rPr>
          <w:rFonts w:ascii="Times New Roman"/>
          <w:b w:val="false"/>
          <w:i w:val="false"/>
          <w:color w:val="000000"/>
          <w:sz w:val="28"/>
        </w:rPr>
        <w:t>
      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приложением №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bookmarkEnd w:id="1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9" w:id="1703"/>
    <w:p>
      <w:pPr>
        <w:spacing w:after="0"/>
        <w:ind w:left="0"/>
        <w:jc w:val="left"/>
      </w:pPr>
      <w:r>
        <w:rPr>
          <w:rFonts w:ascii="Times New Roman"/>
          <w:b/>
          <w:i w:val="false"/>
          <w:color w:val="000000"/>
        </w:rPr>
        <w:t xml:space="preserve"> Структура файла данных о зарегистрированных нотификациях, представляемого согласующим органом государства – члена Евразийского экономического союза в Евразийскую экономическую комиссию</w:t>
      </w:r>
    </w:p>
    <w:bookmarkEnd w:id="1703"/>
    <w:bookmarkStart w:name="z11218" w:id="1704"/>
    <w:p>
      <w:pPr>
        <w:spacing w:after="0"/>
        <w:ind w:left="0"/>
        <w:jc w:val="both"/>
      </w:pPr>
      <w:r>
        <w:rPr>
          <w:rFonts w:ascii="Times New Roman"/>
          <w:b w:val="false"/>
          <w:i w:val="false"/>
          <w:color w:val="ff0000"/>
          <w:sz w:val="28"/>
        </w:rPr>
        <w:t xml:space="preserve">
      Сноска. Приложение 2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04"/>
    <w:bookmarkStart w:name="z11219" w:id="1705"/>
    <w:p>
      <w:pPr>
        <w:spacing w:after="0"/>
        <w:ind w:left="0"/>
        <w:jc w:val="both"/>
      </w:pPr>
      <w:r>
        <w:rPr>
          <w:rFonts w:ascii="Times New Roman"/>
          <w:b w:val="false"/>
          <w:i w:val="false"/>
          <w:color w:val="000000"/>
          <w:sz w:val="28"/>
        </w:rPr>
        <w:t>
      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bookmarkEnd w:id="1705"/>
    <w:bookmarkStart w:name="z11220" w:id="1706"/>
    <w:p>
      <w:pPr>
        <w:spacing w:after="0"/>
        <w:ind w:left="0"/>
        <w:jc w:val="both"/>
      </w:pPr>
      <w:r>
        <w:rPr>
          <w:rFonts w:ascii="Times New Roman"/>
          <w:b w:val="false"/>
          <w:i w:val="false"/>
          <w:color w:val="000000"/>
          <w:sz w:val="28"/>
        </w:rPr>
        <w:t xml:space="preserve">
      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 </w:t>
      </w:r>
    </w:p>
    <w:bookmarkEnd w:id="1706"/>
    <w:bookmarkStart w:name="z11221" w:id="1707"/>
    <w:p>
      <w:pPr>
        <w:spacing w:after="0"/>
        <w:ind w:left="0"/>
        <w:jc w:val="both"/>
      </w:pPr>
      <w:r>
        <w:rPr>
          <w:rFonts w:ascii="Times New Roman"/>
          <w:b w:val="false"/>
          <w:i w:val="false"/>
          <w:color w:val="000000"/>
          <w:sz w:val="28"/>
        </w:rPr>
        <w:t>
      nXX_DD_MM_YYYY.xls,</w:t>
      </w:r>
    </w:p>
    <w:bookmarkEnd w:id="1707"/>
    <w:bookmarkStart w:name="z11222" w:id="1708"/>
    <w:p>
      <w:pPr>
        <w:spacing w:after="0"/>
        <w:ind w:left="0"/>
        <w:jc w:val="both"/>
      </w:pPr>
      <w:r>
        <w:rPr>
          <w:rFonts w:ascii="Times New Roman"/>
          <w:b w:val="false"/>
          <w:i w:val="false"/>
          <w:color w:val="000000"/>
          <w:sz w:val="28"/>
        </w:rPr>
        <w:t>
      где:</w:t>
      </w:r>
    </w:p>
    <w:bookmarkEnd w:id="1708"/>
    <w:bookmarkStart w:name="z11223" w:id="1709"/>
    <w:p>
      <w:pPr>
        <w:spacing w:after="0"/>
        <w:ind w:left="0"/>
        <w:jc w:val="both"/>
      </w:pPr>
      <w:r>
        <w:rPr>
          <w:rFonts w:ascii="Times New Roman"/>
          <w:b w:val="false"/>
          <w:i w:val="false"/>
          <w:color w:val="000000"/>
          <w:sz w:val="28"/>
        </w:rPr>
        <w:t>
      n – элемент, указывающий на то, что данный файл является файлом данных о зарегистрированных нотификациях;</w:t>
      </w:r>
    </w:p>
    <w:bookmarkEnd w:id="1709"/>
    <w:bookmarkStart w:name="z11224" w:id="1710"/>
    <w:p>
      <w:pPr>
        <w:spacing w:after="0"/>
        <w:ind w:left="0"/>
        <w:jc w:val="both"/>
      </w:pPr>
      <w:r>
        <w:rPr>
          <w:rFonts w:ascii="Times New Roman"/>
          <w:b w:val="false"/>
          <w:i w:val="false"/>
          <w:color w:val="000000"/>
          <w:sz w:val="28"/>
        </w:rPr>
        <w:t xml:space="preserve">
      XX – код страны в соответствии с классификатором стран мира (AM – Республика Армения, BY – Республика Беларусь, </w:t>
      </w:r>
    </w:p>
    <w:bookmarkEnd w:id="1710"/>
    <w:bookmarkStart w:name="z11225" w:id="1711"/>
    <w:p>
      <w:pPr>
        <w:spacing w:after="0"/>
        <w:ind w:left="0"/>
        <w:jc w:val="both"/>
      </w:pPr>
      <w:r>
        <w:rPr>
          <w:rFonts w:ascii="Times New Roman"/>
          <w:b w:val="false"/>
          <w:i w:val="false"/>
          <w:color w:val="000000"/>
          <w:sz w:val="28"/>
        </w:rPr>
        <w:t>
      KZ – Республика Казахстан, KG – Кыргызская Республика, RU – Российская Федерация);</w:t>
      </w:r>
    </w:p>
    <w:bookmarkEnd w:id="1711"/>
    <w:bookmarkStart w:name="z11226" w:id="1712"/>
    <w:p>
      <w:pPr>
        <w:spacing w:after="0"/>
        <w:ind w:left="0"/>
        <w:jc w:val="both"/>
      </w:pPr>
      <w:r>
        <w:rPr>
          <w:rFonts w:ascii="Times New Roman"/>
          <w:b w:val="false"/>
          <w:i w:val="false"/>
          <w:color w:val="000000"/>
          <w:sz w:val="28"/>
        </w:rPr>
        <w:t>
      DD_MM_YYYY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bookmarkEnd w:id="171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tc>
        <w:tc>
          <w:tcPr>
            <w:tcW w:w="3075" w:type="dxa"/>
            <w:tcBorders/>
            <w:tcMar>
              <w:top w:w="15" w:type="dxa"/>
              <w:left w:w="15" w:type="dxa"/>
              <w:bottom w:w="15" w:type="dxa"/>
              <w:right w:w="15" w:type="dxa"/>
            </w:tcMar>
            <w:vAlign w:val="center"/>
          </w:tcPr>
          <w:bookmarkStart w:name="z11227" w:id="1713"/>
          <w:p>
            <w:pPr>
              <w:spacing w:after="20"/>
              <w:ind w:left="20"/>
              <w:jc w:val="both"/>
            </w:pPr>
            <w:r>
              <w:rPr>
                <w:rFonts w:ascii="Times New Roman"/>
                <w:b w:val="false"/>
                <w:i w:val="false"/>
                <w:color w:val="000000"/>
                <w:sz w:val="20"/>
              </w:rPr>
              <w:t>
символьный,</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XX – код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классификатором стран мира;</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Значение поля должно быть уникальным</w:t>
            </w:r>
          </w:p>
        </w:tc>
        <w:tc>
          <w:tcPr>
            <w:tcW w:w="3075" w:type="dxa"/>
            <w:tcBorders/>
            <w:tcMar>
              <w:top w:w="15" w:type="dxa"/>
              <w:left w:w="15" w:type="dxa"/>
              <w:bottom w:w="15" w:type="dxa"/>
              <w:right w:w="15" w:type="dxa"/>
            </w:tcMar>
            <w:vAlign w:val="center"/>
          </w:tcPr>
          <w:bookmarkStart w:name="z11234" w:id="1714"/>
          <w:p>
            <w:pPr>
              <w:spacing w:after="20"/>
              <w:ind w:left="20"/>
              <w:jc w:val="both"/>
            </w:pPr>
            <w:r>
              <w:rPr>
                <w:rFonts w:ascii="Times New Roman"/>
                <w:b w:val="false"/>
                <w:i w:val="false"/>
                <w:color w:val="000000"/>
                <w:sz w:val="20"/>
              </w:rPr>
              <w:t>
 </w:t>
            </w:r>
          </w:p>
          <w:bookmarkEnd w:id="1714"/>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Головной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p>
        </w:tc>
        <w:tc>
          <w:tcPr>
            <w:tcW w:w="3075" w:type="dxa"/>
            <w:tcBorders/>
            <w:tcMar>
              <w:top w:w="15" w:type="dxa"/>
              <w:left w:w="15" w:type="dxa"/>
              <w:bottom w:w="15" w:type="dxa"/>
              <w:right w:w="15" w:type="dxa"/>
            </w:tcMar>
            <w:vAlign w:val="center"/>
          </w:tcPr>
          <w:bookmarkStart w:name="z11235" w:id="1715"/>
          <w:p>
            <w:pPr>
              <w:spacing w:after="20"/>
              <w:ind w:left="20"/>
              <w:jc w:val="both"/>
            </w:pPr>
            <w:r>
              <w:rPr>
                <w:rFonts w:ascii="Times New Roman"/>
                <w:b w:val="false"/>
                <w:i w:val="false"/>
                <w:color w:val="000000"/>
                <w:sz w:val="20"/>
              </w:rPr>
              <w:t>
дата в формате</w:t>
            </w:r>
          </w:p>
          <w:bookmarkEnd w:id="1715"/>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36" w:id="1716"/>
          <w:p>
            <w:pPr>
              <w:spacing w:after="20"/>
              <w:ind w:left="20"/>
              <w:jc w:val="both"/>
            </w:pPr>
            <w:r>
              <w:rPr>
                <w:rFonts w:ascii="Times New Roman"/>
                <w:b w:val="false"/>
                <w:i w:val="false"/>
                <w:color w:val="000000"/>
                <w:sz w:val="20"/>
              </w:rPr>
              <w:t>
дата в формате</w:t>
            </w:r>
          </w:p>
          <w:bookmarkEnd w:id="1716"/>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237" w:id="1717"/>
          <w:p>
            <w:pPr>
              <w:spacing w:after="20"/>
              <w:ind w:left="20"/>
              <w:jc w:val="both"/>
            </w:pPr>
            <w:r>
              <w:rPr>
                <w:rFonts w:ascii="Times New Roman"/>
                <w:b w:val="false"/>
                <w:i w:val="false"/>
                <w:color w:val="000000"/>
                <w:sz w:val="20"/>
              </w:rPr>
              <w:t>
статус нотификации имеет значение:</w:t>
            </w:r>
          </w:p>
          <w:bookmarkEnd w:id="1717"/>
          <w:p>
            <w:pPr>
              <w:spacing w:after="20"/>
              <w:ind w:left="20"/>
              <w:jc w:val="both"/>
            </w:pPr>
            <w:r>
              <w:rPr>
                <w:rFonts w:ascii="Times New Roman"/>
                <w:b w:val="false"/>
                <w:i w:val="false"/>
                <w:color w:val="000000"/>
                <w:sz w:val="20"/>
              </w:rPr>
              <w:t>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аннулирования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 нотификации</w:t>
            </w:r>
          </w:p>
        </w:tc>
        <w:tc>
          <w:tcPr>
            <w:tcW w:w="3075" w:type="dxa"/>
            <w:tcBorders/>
            <w:tcMar>
              <w:top w:w="15" w:type="dxa"/>
              <w:left w:w="15" w:type="dxa"/>
              <w:bottom w:w="15" w:type="dxa"/>
              <w:right w:w="15" w:type="dxa"/>
            </w:tcMar>
            <w:vAlign w:val="center"/>
          </w:tcPr>
          <w:bookmarkStart w:name="z11238" w:id="1718"/>
          <w:p>
            <w:pPr>
              <w:spacing w:after="20"/>
              <w:ind w:left="20"/>
              <w:jc w:val="both"/>
            </w:pPr>
            <w:r>
              <w:rPr>
                <w:rFonts w:ascii="Times New Roman"/>
                <w:b w:val="false"/>
                <w:i w:val="false"/>
                <w:color w:val="000000"/>
                <w:sz w:val="20"/>
              </w:rPr>
              <w:t xml:space="preserve">
да </w:t>
            </w:r>
          </w:p>
          <w:bookmarkEnd w:id="1718"/>
          <w:p>
            <w:pPr>
              <w:spacing w:after="20"/>
              <w:ind w:left="20"/>
              <w:jc w:val="both"/>
            </w:pPr>
            <w:r>
              <w:rPr>
                <w:rFonts w:ascii="Times New Roman"/>
                <w:b w:val="false"/>
                <w:i w:val="false"/>
                <w:color w:val="000000"/>
                <w:sz w:val="20"/>
              </w:rPr>
              <w:t>
(в случае аннулирования)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1" w:id="1719"/>
    <w:p>
      <w:pPr>
        <w:spacing w:after="0"/>
        <w:ind w:left="0"/>
        <w:jc w:val="left"/>
      </w:pPr>
      <w:r>
        <w:rPr>
          <w:rFonts w:ascii="Times New Roman"/>
          <w:b/>
          <w:i w:val="false"/>
          <w:color w:val="000000"/>
        </w:rPr>
        <w:t xml:space="preserve">  ФОРМА НОТИФИКАЦИИ</w:t>
      </w:r>
      <w:r>
        <w:br/>
      </w:r>
      <w:r>
        <w:rPr>
          <w:rFonts w:ascii="Times New Roman"/>
          <w:b/>
          <w:i w:val="false"/>
          <w:color w:val="000000"/>
        </w:rPr>
        <w:t>о характеристиках шифровальных (криптографических)</w:t>
      </w:r>
      <w:r>
        <w:br/>
      </w:r>
      <w:r>
        <w:rPr>
          <w:rFonts w:ascii="Times New Roman"/>
          <w:b/>
          <w:i w:val="false"/>
          <w:color w:val="000000"/>
        </w:rPr>
        <w:t>средств и товаров, их содержащих</w:t>
      </w:r>
    </w:p>
    <w:bookmarkEnd w:id="1719"/>
    <w:bookmarkStart w:name="z11239" w:id="1720"/>
    <w:p>
      <w:pPr>
        <w:spacing w:after="0"/>
        <w:ind w:left="0"/>
        <w:jc w:val="both"/>
      </w:pPr>
      <w:r>
        <w:rPr>
          <w:rFonts w:ascii="Times New Roman"/>
          <w:b w:val="false"/>
          <w:i w:val="false"/>
          <w:color w:val="000000"/>
          <w:sz w:val="28"/>
        </w:rPr>
        <w:t>
      Зарегистрирована в реестре "__" _______20__г.   № __________</w:t>
      </w:r>
    </w:p>
    <w:bookmarkEnd w:id="1720"/>
    <w:bookmarkStart w:name="z11240" w:id="1721"/>
    <w:p>
      <w:pPr>
        <w:spacing w:after="0"/>
        <w:ind w:left="0"/>
        <w:jc w:val="both"/>
      </w:pPr>
      <w:r>
        <w:rPr>
          <w:rFonts w:ascii="Times New Roman"/>
          <w:b w:val="false"/>
          <w:i w:val="false"/>
          <w:color w:val="000000"/>
          <w:sz w:val="28"/>
        </w:rPr>
        <w:t>
      М. П. ____________________________________     _____________</w:t>
      </w:r>
    </w:p>
    <w:bookmarkEnd w:id="1721"/>
    <w:bookmarkStart w:name="z11241" w:id="1722"/>
    <w:p>
      <w:pPr>
        <w:spacing w:after="0"/>
        <w:ind w:left="0"/>
        <w:jc w:val="both"/>
      </w:pPr>
      <w:r>
        <w:rPr>
          <w:rFonts w:ascii="Times New Roman"/>
          <w:b w:val="false"/>
          <w:i w:val="false"/>
          <w:color w:val="000000"/>
          <w:sz w:val="28"/>
        </w:rPr>
        <w:t>
      (подпись должностного лица согласующего органа)</w:t>
      </w:r>
      <w:r>
        <w:rPr>
          <w:rFonts w:ascii="Times New Roman"/>
          <w:b w:val="false"/>
          <w:i w:val="false"/>
          <w:color w:val="000000"/>
          <w:vertAlign w:val="superscript"/>
        </w:rPr>
        <w:t xml:space="preserve">      </w:t>
      </w:r>
      <w:r>
        <w:rPr>
          <w:rFonts w:ascii="Times New Roman"/>
          <w:b w:val="false"/>
          <w:i w:val="false"/>
          <w:color w:val="000000"/>
          <w:sz w:val="28"/>
        </w:rPr>
        <w:t xml:space="preserve">     (Ф. И. О.)</w:t>
      </w:r>
    </w:p>
    <w:bookmarkEnd w:id="1722"/>
    <w:bookmarkStart w:name="z11242" w:id="1723"/>
    <w:p>
      <w:pPr>
        <w:spacing w:after="0"/>
        <w:ind w:left="0"/>
        <w:jc w:val="both"/>
      </w:pPr>
      <w:r>
        <w:rPr>
          <w:rFonts w:ascii="Times New Roman"/>
          <w:b w:val="false"/>
          <w:i w:val="false"/>
          <w:color w:val="000000"/>
          <w:sz w:val="28"/>
        </w:rPr>
        <w:t>
      --------------------------------------------------------------------</w:t>
      </w:r>
    </w:p>
    <w:bookmarkEnd w:id="1723"/>
    <w:bookmarkStart w:name="z11243" w:id="1724"/>
    <w:p>
      <w:pPr>
        <w:spacing w:after="0"/>
        <w:ind w:left="0"/>
        <w:jc w:val="both"/>
      </w:pPr>
      <w:r>
        <w:rPr>
          <w:rFonts w:ascii="Times New Roman"/>
          <w:b w:val="false"/>
          <w:i w:val="false"/>
          <w:color w:val="000000"/>
          <w:sz w:val="28"/>
        </w:rPr>
        <w:t>
      НОТИФИКАЦИЯ</w:t>
      </w:r>
    </w:p>
    <w:bookmarkEnd w:id="1724"/>
    <w:bookmarkStart w:name="z11244" w:id="1725"/>
    <w:p>
      <w:pPr>
        <w:spacing w:after="0"/>
        <w:ind w:left="0"/>
        <w:jc w:val="both"/>
      </w:pPr>
      <w:r>
        <w:rPr>
          <w:rFonts w:ascii="Times New Roman"/>
          <w:b w:val="false"/>
          <w:i w:val="false"/>
          <w:color w:val="000000"/>
          <w:sz w:val="28"/>
        </w:rPr>
        <w:t>
      о характеристиках __________________________________________________</w:t>
      </w:r>
    </w:p>
    <w:bookmarkEnd w:id="1725"/>
    <w:bookmarkStart w:name="z11245" w:id="1726"/>
    <w:p>
      <w:pPr>
        <w:spacing w:after="0"/>
        <w:ind w:left="0"/>
        <w:jc w:val="both"/>
      </w:pPr>
      <w:r>
        <w:rPr>
          <w:rFonts w:ascii="Times New Roman"/>
          <w:b w:val="false"/>
          <w:i w:val="false"/>
          <w:color w:val="000000"/>
          <w:sz w:val="28"/>
        </w:rPr>
        <w:t xml:space="preserve">
        (шифровальных (крипографических) средств и (или) товаров, их содержащих, – указать нужное) </w:t>
      </w:r>
    </w:p>
    <w:bookmarkEnd w:id="1726"/>
    <w:bookmarkStart w:name="z11246" w:id="1727"/>
    <w:p>
      <w:pPr>
        <w:spacing w:after="0"/>
        <w:ind w:left="0"/>
        <w:jc w:val="both"/>
      </w:pPr>
      <w:r>
        <w:rPr>
          <w:rFonts w:ascii="Times New Roman"/>
          <w:b w:val="false"/>
          <w:i w:val="false"/>
          <w:color w:val="000000"/>
          <w:sz w:val="28"/>
        </w:rPr>
        <w:t>
      1. Наименование товара</w:t>
      </w:r>
      <w:r>
        <w:rPr>
          <w:rFonts w:ascii="Times New Roman"/>
          <w:b w:val="false"/>
          <w:i w:val="false"/>
          <w:color w:val="000000"/>
          <w:sz w:val="28"/>
          <w:u w:val="single"/>
        </w:rPr>
        <w:t xml:space="preserve">                                                                  </w:t>
      </w:r>
    </w:p>
    <w:bookmarkEnd w:id="1727"/>
    <w:bookmarkStart w:name="z11247" w:id="1728"/>
    <w:p>
      <w:pPr>
        <w:spacing w:after="0"/>
        <w:ind w:left="0"/>
        <w:jc w:val="both"/>
      </w:pPr>
      <w:r>
        <w:rPr>
          <w:rFonts w:ascii="Times New Roman"/>
          <w:b w:val="false"/>
          <w:i w:val="false"/>
          <w:color w:val="000000"/>
          <w:sz w:val="28"/>
        </w:rPr>
        <w:t>
      2. Назначение товара</w:t>
      </w:r>
      <w:r>
        <w:rPr>
          <w:rFonts w:ascii="Times New Roman"/>
          <w:b w:val="false"/>
          <w:i w:val="false"/>
          <w:color w:val="000000"/>
          <w:sz w:val="28"/>
          <w:u w:val="single"/>
        </w:rPr>
        <w:t xml:space="preserve">                                                                     </w:t>
      </w:r>
    </w:p>
    <w:bookmarkEnd w:id="1728"/>
    <w:bookmarkStart w:name="z11248" w:id="1729"/>
    <w:p>
      <w:pPr>
        <w:spacing w:after="0"/>
        <w:ind w:left="0"/>
        <w:jc w:val="both"/>
      </w:pPr>
      <w:r>
        <w:rPr>
          <w:rFonts w:ascii="Times New Roman"/>
          <w:b w:val="false"/>
          <w:i w:val="false"/>
          <w:color w:val="000000"/>
          <w:sz w:val="28"/>
        </w:rPr>
        <w:t>
      3. Сведения об изготовителе товара</w:t>
      </w:r>
      <w:r>
        <w:rPr>
          <w:rFonts w:ascii="Times New Roman"/>
          <w:b w:val="false"/>
          <w:i w:val="false"/>
          <w:color w:val="000000"/>
          <w:sz w:val="28"/>
          <w:u w:val="single"/>
        </w:rPr>
        <w:t xml:space="preserve">                                                 </w:t>
      </w:r>
    </w:p>
    <w:bookmarkEnd w:id="1729"/>
    <w:bookmarkStart w:name="z11249" w:id="1730"/>
    <w:p>
      <w:pPr>
        <w:spacing w:after="0"/>
        <w:ind w:left="0"/>
        <w:jc w:val="both"/>
      </w:pPr>
      <w:r>
        <w:rPr>
          <w:rFonts w:ascii="Times New Roman"/>
          <w:b w:val="false"/>
          <w:i w:val="false"/>
          <w:color w:val="000000"/>
          <w:sz w:val="28"/>
        </w:rPr>
        <w:t>
      4. Используемые криптографические                    № категории из</w:t>
      </w:r>
    </w:p>
    <w:bookmarkEnd w:id="1730"/>
    <w:bookmarkStart w:name="z11250" w:id="1731"/>
    <w:p>
      <w:pPr>
        <w:spacing w:after="0"/>
        <w:ind w:left="0"/>
        <w:jc w:val="both"/>
      </w:pPr>
      <w:r>
        <w:rPr>
          <w:rFonts w:ascii="Times New Roman"/>
          <w:b w:val="false"/>
          <w:i w:val="false"/>
          <w:color w:val="000000"/>
          <w:sz w:val="28"/>
        </w:rPr>
        <w:t>
      алгоритмы (функции) и их назначение:                 приложения № 4</w:t>
      </w:r>
    </w:p>
    <w:bookmarkEnd w:id="1731"/>
    <w:bookmarkStart w:name="z11251" w:id="1732"/>
    <w:p>
      <w:pPr>
        <w:spacing w:after="0"/>
        <w:ind w:left="0"/>
        <w:jc w:val="both"/>
      </w:pPr>
      <w:r>
        <w:rPr>
          <w:rFonts w:ascii="Times New Roman"/>
          <w:b w:val="false"/>
          <w:i w:val="false"/>
          <w:color w:val="000000"/>
          <w:sz w:val="28"/>
        </w:rPr>
        <w:t xml:space="preserve">
       а) _______________________________________________     </w:t>
      </w:r>
    </w:p>
    <w:bookmarkEnd w:id="1732"/>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2" w:id="1733"/>
    <w:p>
      <w:pPr>
        <w:spacing w:after="0"/>
        <w:ind w:left="0"/>
        <w:jc w:val="both"/>
      </w:pPr>
      <w:r>
        <w:rPr>
          <w:rFonts w:ascii="Times New Roman"/>
          <w:b w:val="false"/>
          <w:i w:val="false"/>
          <w:color w:val="000000"/>
          <w:sz w:val="28"/>
        </w:rPr>
        <w:t>
      __________________________________________________</w:t>
      </w:r>
    </w:p>
    <w:bookmarkEnd w:id="1733"/>
    <w:bookmarkStart w:name="z11253" w:id="1734"/>
    <w:p>
      <w:pPr>
        <w:spacing w:after="0"/>
        <w:ind w:left="0"/>
        <w:jc w:val="both"/>
      </w:pPr>
      <w:r>
        <w:rPr>
          <w:rFonts w:ascii="Times New Roman"/>
          <w:b w:val="false"/>
          <w:i w:val="false"/>
          <w:color w:val="000000"/>
          <w:sz w:val="28"/>
        </w:rPr>
        <w:t xml:space="preserve">
       б) _________________________________________________   </w:t>
      </w:r>
    </w:p>
    <w:bookmarkEnd w:id="1734"/>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w:t>
      </w:r>
    </w:p>
    <w:bookmarkStart w:name="z11254" w:id="1735"/>
    <w:p>
      <w:pPr>
        <w:spacing w:after="0"/>
        <w:ind w:left="0"/>
        <w:jc w:val="both"/>
      </w:pPr>
      <w:r>
        <w:rPr>
          <w:rFonts w:ascii="Times New Roman"/>
          <w:b w:val="false"/>
          <w:i w:val="false"/>
          <w:color w:val="000000"/>
          <w:sz w:val="28"/>
        </w:rPr>
        <w:t xml:space="preserve">
       в) _______________________________________________     </w:t>
      </w:r>
    </w:p>
    <w:bookmarkEnd w:id="1735"/>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5" w:id="1736"/>
    <w:p>
      <w:pPr>
        <w:spacing w:after="0"/>
        <w:ind w:left="0"/>
        <w:jc w:val="both"/>
      </w:pPr>
      <w:r>
        <w:rPr>
          <w:rFonts w:ascii="Times New Roman"/>
          <w:b w:val="false"/>
          <w:i w:val="false"/>
          <w:color w:val="000000"/>
          <w:sz w:val="28"/>
        </w:rPr>
        <w:t>
      __________________________________________________</w:t>
      </w:r>
    </w:p>
    <w:bookmarkEnd w:id="1736"/>
    <w:bookmarkStart w:name="z11256" w:id="1737"/>
    <w:p>
      <w:pPr>
        <w:spacing w:after="0"/>
        <w:ind w:left="0"/>
        <w:jc w:val="both"/>
      </w:pPr>
      <w:r>
        <w:rPr>
          <w:rFonts w:ascii="Times New Roman"/>
          <w:b w:val="false"/>
          <w:i w:val="false"/>
          <w:color w:val="000000"/>
          <w:sz w:val="28"/>
        </w:rPr>
        <w:t>
      5. Наличие в товаре функциональных возможностей, не описанных в</w:t>
      </w:r>
    </w:p>
    <w:bookmarkEnd w:id="1737"/>
    <w:bookmarkStart w:name="z11257" w:id="1738"/>
    <w:p>
      <w:pPr>
        <w:spacing w:after="0"/>
        <w:ind w:left="0"/>
        <w:jc w:val="both"/>
      </w:pPr>
      <w:r>
        <w:rPr>
          <w:rFonts w:ascii="Times New Roman"/>
          <w:b w:val="false"/>
          <w:i w:val="false"/>
          <w:color w:val="000000"/>
          <w:sz w:val="28"/>
        </w:rPr>
        <w:t>
      предоставляемой пользователю эксплуатационной документации_____________</w:t>
      </w:r>
    </w:p>
    <w:bookmarkEnd w:id="1738"/>
    <w:bookmarkStart w:name="z11258" w:id="1739"/>
    <w:p>
      <w:pPr>
        <w:spacing w:after="0"/>
        <w:ind w:left="0"/>
        <w:jc w:val="both"/>
      </w:pPr>
      <w:r>
        <w:rPr>
          <w:rFonts w:ascii="Times New Roman"/>
          <w:b w:val="false"/>
          <w:i w:val="false"/>
          <w:color w:val="000000"/>
          <w:sz w:val="28"/>
        </w:rPr>
        <w:t>
      ________________________________________________________________________________________________</w:t>
      </w:r>
    </w:p>
    <w:bookmarkEnd w:id="1739"/>
    <w:bookmarkStart w:name="z11259" w:id="1740"/>
    <w:p>
      <w:pPr>
        <w:spacing w:after="0"/>
        <w:ind w:left="0"/>
        <w:jc w:val="both"/>
      </w:pPr>
      <w:r>
        <w:rPr>
          <w:rFonts w:ascii="Times New Roman"/>
          <w:b w:val="false"/>
          <w:i w:val="false"/>
          <w:color w:val="000000"/>
          <w:sz w:val="28"/>
        </w:rPr>
        <w:t>
      6. Срок действия нотификации       ___/___/_______</w:t>
      </w:r>
    </w:p>
    <w:bookmarkEnd w:id="1740"/>
    <w:bookmarkStart w:name="z11260" w:id="1741"/>
    <w:p>
      <w:pPr>
        <w:spacing w:after="0"/>
        <w:ind w:left="0"/>
        <w:jc w:val="both"/>
      </w:pPr>
      <w:r>
        <w:rPr>
          <w:rFonts w:ascii="Times New Roman"/>
          <w:b w:val="false"/>
          <w:i w:val="false"/>
          <w:color w:val="000000"/>
          <w:sz w:val="28"/>
        </w:rPr>
        <w:t>
      7. Сведения о заявителе ___________________________________________</w:t>
      </w:r>
    </w:p>
    <w:bookmarkEnd w:id="1741"/>
    <w:bookmarkStart w:name="z11261" w:id="1742"/>
    <w:p>
      <w:pPr>
        <w:spacing w:after="0"/>
        <w:ind w:left="0"/>
        <w:jc w:val="both"/>
      </w:pPr>
      <w:r>
        <w:rPr>
          <w:rFonts w:ascii="Times New Roman"/>
          <w:b w:val="false"/>
          <w:i w:val="false"/>
          <w:color w:val="000000"/>
          <w:sz w:val="28"/>
        </w:rPr>
        <w:t>
      ___________________________________________________________________</w:t>
      </w:r>
    </w:p>
    <w:bookmarkEnd w:id="1742"/>
    <w:bookmarkStart w:name="z11262" w:id="1743"/>
    <w:p>
      <w:pPr>
        <w:spacing w:after="0"/>
        <w:ind w:left="0"/>
        <w:jc w:val="both"/>
      </w:pPr>
      <w:r>
        <w:rPr>
          <w:rFonts w:ascii="Times New Roman"/>
          <w:b w:val="false"/>
          <w:i w:val="false"/>
          <w:color w:val="000000"/>
          <w:sz w:val="28"/>
        </w:rPr>
        <w:t>
      8. Сведения о документе изготовителя, удостоверившего полномочия лица</w:t>
      </w:r>
    </w:p>
    <w:bookmarkEnd w:id="1743"/>
    <w:bookmarkStart w:name="z11263" w:id="1744"/>
    <w:p>
      <w:pPr>
        <w:spacing w:after="0"/>
        <w:ind w:left="0"/>
        <w:jc w:val="both"/>
      </w:pPr>
      <w:r>
        <w:rPr>
          <w:rFonts w:ascii="Times New Roman"/>
          <w:b w:val="false"/>
          <w:i w:val="false"/>
          <w:color w:val="000000"/>
          <w:sz w:val="28"/>
        </w:rPr>
        <w:t>
      на оформление нотификации (при необходимости) ______________________</w:t>
      </w:r>
    </w:p>
    <w:bookmarkEnd w:id="1744"/>
    <w:bookmarkStart w:name="z11264" w:id="1745"/>
    <w:p>
      <w:pPr>
        <w:spacing w:after="0"/>
        <w:ind w:left="0"/>
        <w:jc w:val="both"/>
      </w:pPr>
      <w:r>
        <w:rPr>
          <w:rFonts w:ascii="Times New Roman"/>
          <w:b w:val="false"/>
          <w:i w:val="false"/>
          <w:color w:val="000000"/>
          <w:sz w:val="28"/>
        </w:rPr>
        <w:t>
      ____________________________________________________________________</w:t>
      </w:r>
    </w:p>
    <w:bookmarkEnd w:id="1745"/>
    <w:bookmarkStart w:name="z11265" w:id="1746"/>
    <w:p>
      <w:pPr>
        <w:spacing w:after="0"/>
        <w:ind w:left="0"/>
        <w:jc w:val="both"/>
      </w:pPr>
      <w:r>
        <w:rPr>
          <w:rFonts w:ascii="Times New Roman"/>
          <w:b w:val="false"/>
          <w:i w:val="false"/>
          <w:color w:val="000000"/>
          <w:sz w:val="28"/>
        </w:rPr>
        <w:t>
      9. Дата заполнения нотификации  ___/___/_______</w:t>
      </w:r>
    </w:p>
    <w:bookmarkEnd w:id="1746"/>
    <w:bookmarkStart w:name="z11266" w:id="1747"/>
    <w:p>
      <w:pPr>
        <w:spacing w:after="0"/>
        <w:ind w:left="0"/>
        <w:jc w:val="both"/>
      </w:pPr>
      <w:r>
        <w:rPr>
          <w:rFonts w:ascii="Times New Roman"/>
          <w:b w:val="false"/>
          <w:i w:val="false"/>
          <w:color w:val="000000"/>
          <w:sz w:val="28"/>
        </w:rPr>
        <w:t>
      Достоверность и полноту сведений, включенных в нотификацию, подтверждаю:</w:t>
      </w:r>
    </w:p>
    <w:bookmarkEnd w:id="1747"/>
    <w:bookmarkStart w:name="z11267" w:id="1748"/>
    <w:p>
      <w:pPr>
        <w:spacing w:after="0"/>
        <w:ind w:left="0"/>
        <w:jc w:val="both"/>
      </w:pPr>
      <w:r>
        <w:rPr>
          <w:rFonts w:ascii="Times New Roman"/>
          <w:b w:val="false"/>
          <w:i w:val="false"/>
          <w:color w:val="000000"/>
          <w:sz w:val="28"/>
        </w:rPr>
        <w:t xml:space="preserve">
      М.П.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p>
    <w:bookmarkEnd w:id="1748"/>
    <w:bookmarkStart w:name="z11268" w:id="1749"/>
    <w:p>
      <w:pPr>
        <w:spacing w:after="0"/>
        <w:ind w:left="0"/>
        <w:jc w:val="both"/>
      </w:pPr>
      <w:r>
        <w:rPr>
          <w:rFonts w:ascii="Times New Roman"/>
          <w:b w:val="false"/>
          <w:i w:val="false"/>
          <w:color w:val="000000"/>
          <w:sz w:val="28"/>
        </w:rPr>
        <w:t>
            (подпись заявителя)                    (Ф. И. О.)</w:t>
      </w:r>
    </w:p>
    <w:bookmarkEnd w:id="1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3" w:id="1750"/>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w:t>
      </w:r>
    </w:p>
    <w:bookmarkEnd w:id="1750"/>
    <w:bookmarkStart w:name="z454" w:id="1751"/>
    <w:p>
      <w:pPr>
        <w:spacing w:after="0"/>
        <w:ind w:left="0"/>
        <w:jc w:val="both"/>
      </w:pPr>
      <w:r>
        <w:rPr>
          <w:rFonts w:ascii="Times New Roman"/>
          <w:b w:val="false"/>
          <w:i w:val="false"/>
          <w:color w:val="000000"/>
          <w:sz w:val="28"/>
        </w:rPr>
        <w:t>
      1. Товары, содержащие в своем составе шифровальные (криптографические) средства, имеющие любую из следующих составляющих:</w:t>
      </w:r>
    </w:p>
    <w:bookmarkEnd w:id="1751"/>
    <w:bookmarkStart w:name="z11269" w:id="1752"/>
    <w:p>
      <w:pPr>
        <w:spacing w:after="0"/>
        <w:ind w:left="0"/>
        <w:jc w:val="both"/>
      </w:pPr>
      <w:r>
        <w:rPr>
          <w:rFonts w:ascii="Times New Roman"/>
          <w:b w:val="false"/>
          <w:i w:val="false"/>
          <w:color w:val="000000"/>
          <w:sz w:val="28"/>
        </w:rPr>
        <w:t xml:space="preserve">
      1) симметричный криптографический алгоритм, использующий криптографический ключ длиной, не превышающей 56 бит; </w:t>
      </w:r>
    </w:p>
    <w:bookmarkEnd w:id="1752"/>
    <w:bookmarkStart w:name="z11270" w:id="1753"/>
    <w:p>
      <w:pPr>
        <w:spacing w:after="0"/>
        <w:ind w:left="0"/>
        <w:jc w:val="both"/>
      </w:pPr>
      <w:r>
        <w:rPr>
          <w:rFonts w:ascii="Times New Roman"/>
          <w:b w:val="false"/>
          <w:i w:val="false"/>
          <w:color w:val="000000"/>
          <w:sz w:val="28"/>
        </w:rPr>
        <w:t>
      2) асимметричный криптографический алгоритм, основанный на любом из следующих методов:</w:t>
      </w:r>
    </w:p>
    <w:bookmarkEnd w:id="1753"/>
    <w:bookmarkStart w:name="z11271" w:id="1754"/>
    <w:p>
      <w:pPr>
        <w:spacing w:after="0"/>
        <w:ind w:left="0"/>
        <w:jc w:val="both"/>
      </w:pPr>
      <w:r>
        <w:rPr>
          <w:rFonts w:ascii="Times New Roman"/>
          <w:b w:val="false"/>
          <w:i w:val="false"/>
          <w:color w:val="000000"/>
          <w:sz w:val="28"/>
        </w:rPr>
        <w:t>
      разложение на множители целых чисел, размер которых не превышает 512 бит;</w:t>
      </w:r>
    </w:p>
    <w:bookmarkEnd w:id="1754"/>
    <w:bookmarkStart w:name="z11272" w:id="1755"/>
    <w:p>
      <w:pPr>
        <w:spacing w:after="0"/>
        <w:ind w:left="0"/>
        <w:jc w:val="both"/>
      </w:pPr>
      <w:r>
        <w:rPr>
          <w:rFonts w:ascii="Times New Roman"/>
          <w:b w:val="false"/>
          <w:i w:val="false"/>
          <w:color w:val="000000"/>
          <w:sz w:val="28"/>
        </w:rPr>
        <w:t xml:space="preserve">
      вычисление дискретных логарифмов в мультипликативной группе конечного поля, размер которого не превышает 512 бит; </w:t>
      </w:r>
    </w:p>
    <w:bookmarkEnd w:id="1755"/>
    <w:bookmarkStart w:name="z11273" w:id="1756"/>
    <w:p>
      <w:pPr>
        <w:spacing w:after="0"/>
        <w:ind w:left="0"/>
        <w:jc w:val="both"/>
      </w:pPr>
      <w:r>
        <w:rPr>
          <w:rFonts w:ascii="Times New Roman"/>
          <w:b w:val="false"/>
          <w:i w:val="false"/>
          <w:color w:val="000000"/>
          <w:sz w:val="28"/>
        </w:rPr>
        <w:t>
      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bookmarkEnd w:id="1756"/>
    <w:bookmarkStart w:name="z11274" w:id="1757"/>
    <w:p>
      <w:pPr>
        <w:spacing w:after="0"/>
        <w:ind w:left="0"/>
        <w:jc w:val="both"/>
      </w:pPr>
      <w:r>
        <w:rPr>
          <w:rFonts w:ascii="Times New Roman"/>
          <w:b w:val="false"/>
          <w:i w:val="false"/>
          <w:color w:val="000000"/>
          <w:sz w:val="28"/>
        </w:rPr>
        <w:t>
      Примечания:</w:t>
      </w:r>
    </w:p>
    <w:bookmarkEnd w:id="1757"/>
    <w:bookmarkStart w:name="z11275" w:id="1758"/>
    <w:p>
      <w:pPr>
        <w:spacing w:after="0"/>
        <w:ind w:left="0"/>
        <w:jc w:val="both"/>
      </w:pPr>
      <w:r>
        <w:rPr>
          <w:rFonts w:ascii="Times New Roman"/>
          <w:b w:val="false"/>
          <w:i w:val="false"/>
          <w:color w:val="000000"/>
          <w:sz w:val="28"/>
        </w:rPr>
        <w:t>
      1. Биты четности не включаются в длину ключа.</w:t>
      </w:r>
    </w:p>
    <w:bookmarkEnd w:id="1758"/>
    <w:bookmarkStart w:name="z11276" w:id="1759"/>
    <w:p>
      <w:pPr>
        <w:spacing w:after="0"/>
        <w:ind w:left="0"/>
        <w:jc w:val="both"/>
      </w:pPr>
      <w:r>
        <w:rPr>
          <w:rFonts w:ascii="Times New Roman"/>
          <w:b w:val="false"/>
          <w:i w:val="false"/>
          <w:color w:val="000000"/>
          <w:sz w:val="28"/>
        </w:rPr>
        <w:t>
      2. Термин "криптография" не относится к фиксированным методам сжатия или кодирования данных.</w:t>
      </w:r>
    </w:p>
    <w:bookmarkEnd w:id="1759"/>
    <w:bookmarkStart w:name="z455" w:id="1760"/>
    <w:p>
      <w:pPr>
        <w:spacing w:after="0"/>
        <w:ind w:left="0"/>
        <w:jc w:val="both"/>
      </w:pPr>
      <w:r>
        <w:rPr>
          <w:rFonts w:ascii="Times New Roman"/>
          <w:b w:val="false"/>
          <w:i w:val="false"/>
          <w:color w:val="000000"/>
          <w:sz w:val="28"/>
        </w:rPr>
        <w:t>
      2. Товары, содержащие шифровальные (криптографические) средства, обладающие следующими ограниченными функциями:</w:t>
      </w:r>
    </w:p>
    <w:bookmarkEnd w:id="1760"/>
    <w:bookmarkStart w:name="z11277" w:id="1761"/>
    <w:p>
      <w:pPr>
        <w:spacing w:after="0"/>
        <w:ind w:left="0"/>
        <w:jc w:val="both"/>
      </w:pPr>
      <w:r>
        <w:rPr>
          <w:rFonts w:ascii="Times New Roman"/>
          <w:b w:val="false"/>
          <w:i w:val="false"/>
          <w:color w:val="000000"/>
          <w:sz w:val="28"/>
        </w:rPr>
        <w:t>
      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bookmarkEnd w:id="1761"/>
    <w:bookmarkStart w:name="z11278" w:id="1762"/>
    <w:p>
      <w:pPr>
        <w:spacing w:after="0"/>
        <w:ind w:left="0"/>
        <w:jc w:val="both"/>
      </w:pPr>
      <w:r>
        <w:rPr>
          <w:rFonts w:ascii="Times New Roman"/>
          <w:b w:val="false"/>
          <w:i w:val="false"/>
          <w:color w:val="000000"/>
          <w:sz w:val="28"/>
        </w:rPr>
        <w:t>
      2) электронная цифровая подпись (электронная подпись).</w:t>
      </w:r>
    </w:p>
    <w:bookmarkEnd w:id="1762"/>
    <w:bookmarkStart w:name="z11279" w:id="1763"/>
    <w:p>
      <w:pPr>
        <w:spacing w:after="0"/>
        <w:ind w:left="0"/>
        <w:jc w:val="both"/>
      </w:pPr>
      <w:r>
        <w:rPr>
          <w:rFonts w:ascii="Times New Roman"/>
          <w:b w:val="false"/>
          <w:i w:val="false"/>
          <w:color w:val="000000"/>
          <w:sz w:val="28"/>
        </w:rPr>
        <w:t>
      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bookmarkEnd w:id="1763"/>
    <w:bookmarkStart w:name="z456" w:id="1764"/>
    <w:p>
      <w:pPr>
        <w:spacing w:after="0"/>
        <w:ind w:left="0"/>
        <w:jc w:val="both"/>
      </w:pPr>
      <w:r>
        <w:rPr>
          <w:rFonts w:ascii="Times New Roman"/>
          <w:b w:val="false"/>
          <w:i w:val="false"/>
          <w:color w:val="000000"/>
          <w:sz w:val="28"/>
        </w:rPr>
        <w:t>
      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 д.) на которые является доступной пользователю.</w:t>
      </w:r>
    </w:p>
    <w:bookmarkEnd w:id="1764"/>
    <w:bookmarkStart w:name="z457" w:id="1765"/>
    <w:p>
      <w:pPr>
        <w:spacing w:after="0"/>
        <w:ind w:left="0"/>
        <w:jc w:val="both"/>
      </w:pPr>
      <w:r>
        <w:rPr>
          <w:rFonts w:ascii="Times New Roman"/>
          <w:b w:val="false"/>
          <w:i w:val="false"/>
          <w:color w:val="000000"/>
          <w:sz w:val="28"/>
        </w:rPr>
        <w:t>
      4. Персональные смарт-карты (интеллектуальные карты):</w:t>
      </w:r>
    </w:p>
    <w:bookmarkEnd w:id="1765"/>
    <w:bookmarkStart w:name="z11280" w:id="1766"/>
    <w:p>
      <w:pPr>
        <w:spacing w:after="0"/>
        <w:ind w:left="0"/>
        <w:jc w:val="both"/>
      </w:pPr>
      <w:r>
        <w:rPr>
          <w:rFonts w:ascii="Times New Roman"/>
          <w:b w:val="false"/>
          <w:i w:val="false"/>
          <w:color w:val="000000"/>
          <w:sz w:val="28"/>
        </w:rPr>
        <w:t xml:space="preserve">
      1) криптографические возможности которых ограничены их использованием в категориях товаров (продукции), указанных в пунктах 5 – 8 настоящего перечня; </w:t>
      </w:r>
    </w:p>
    <w:bookmarkEnd w:id="1766"/>
    <w:bookmarkStart w:name="z11281" w:id="1767"/>
    <w:p>
      <w:pPr>
        <w:spacing w:after="0"/>
        <w:ind w:left="0"/>
        <w:jc w:val="both"/>
      </w:pPr>
      <w:r>
        <w:rPr>
          <w:rFonts w:ascii="Times New Roman"/>
          <w:b w:val="false"/>
          <w:i w:val="false"/>
          <w:color w:val="000000"/>
          <w:sz w:val="28"/>
        </w:rPr>
        <w:t>
      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bookmarkEnd w:id="1767"/>
    <w:bookmarkStart w:name="z11282" w:id="1768"/>
    <w:p>
      <w:pPr>
        <w:spacing w:after="0"/>
        <w:ind w:left="0"/>
        <w:jc w:val="both"/>
      </w:pPr>
      <w:r>
        <w:rPr>
          <w:rFonts w:ascii="Times New Roman"/>
          <w:b w:val="false"/>
          <w:i w:val="false"/>
          <w:color w:val="000000"/>
          <w:sz w:val="28"/>
        </w:rPr>
        <w:t>
      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bookmarkEnd w:id="1768"/>
    <w:bookmarkStart w:name="z458" w:id="1769"/>
    <w:p>
      <w:pPr>
        <w:spacing w:after="0"/>
        <w:ind w:left="0"/>
        <w:jc w:val="both"/>
      </w:pPr>
      <w:r>
        <w:rPr>
          <w:rFonts w:ascii="Times New Roman"/>
          <w:b w:val="false"/>
          <w:i w:val="false"/>
          <w:color w:val="000000"/>
          <w:sz w:val="28"/>
        </w:rPr>
        <w:t xml:space="preserve">
      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 </w:t>
      </w:r>
    </w:p>
    <w:bookmarkEnd w:id="1769"/>
    <w:bookmarkStart w:name="z459" w:id="1770"/>
    <w:p>
      <w:pPr>
        <w:spacing w:after="0"/>
        <w:ind w:left="0"/>
        <w:jc w:val="both"/>
      </w:pPr>
      <w:r>
        <w:rPr>
          <w:rFonts w:ascii="Times New Roman"/>
          <w:b w:val="false"/>
          <w:i w:val="false"/>
          <w:color w:val="000000"/>
          <w:sz w:val="28"/>
        </w:rPr>
        <w:t>
      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bookmarkEnd w:id="1770"/>
    <w:bookmarkStart w:name="z11283" w:id="1771"/>
    <w:p>
      <w:pPr>
        <w:spacing w:after="0"/>
        <w:ind w:left="0"/>
        <w:jc w:val="both"/>
      </w:pPr>
      <w:r>
        <w:rPr>
          <w:rFonts w:ascii="Times New Roman"/>
          <w:b w:val="false"/>
          <w:i w:val="false"/>
          <w:color w:val="000000"/>
          <w:sz w:val="28"/>
        </w:rPr>
        <w:t>
      1) программное обеспечение исполнено в защищенном от копирования виде;</w:t>
      </w:r>
    </w:p>
    <w:bookmarkEnd w:id="1771"/>
    <w:bookmarkStart w:name="z11284" w:id="1772"/>
    <w:p>
      <w:pPr>
        <w:spacing w:after="0"/>
        <w:ind w:left="0"/>
        <w:jc w:val="both"/>
      </w:pPr>
      <w:r>
        <w:rPr>
          <w:rFonts w:ascii="Times New Roman"/>
          <w:b w:val="false"/>
          <w:i w:val="false"/>
          <w:color w:val="000000"/>
          <w:sz w:val="28"/>
        </w:rPr>
        <w:t>
      2) доступом к любому из следующего:</w:t>
      </w:r>
    </w:p>
    <w:bookmarkEnd w:id="1772"/>
    <w:bookmarkStart w:name="z11285" w:id="1773"/>
    <w:p>
      <w:pPr>
        <w:spacing w:after="0"/>
        <w:ind w:left="0"/>
        <w:jc w:val="both"/>
      </w:pPr>
      <w:r>
        <w:rPr>
          <w:rFonts w:ascii="Times New Roman"/>
          <w:b w:val="false"/>
          <w:i w:val="false"/>
          <w:color w:val="000000"/>
          <w:sz w:val="28"/>
        </w:rPr>
        <w:t>
      защищенному от копирования содержимому, хранящемуся только на доступном для чтения электронном носителе информации;</w:t>
      </w:r>
    </w:p>
    <w:bookmarkEnd w:id="1773"/>
    <w:bookmarkStart w:name="z11286" w:id="1774"/>
    <w:p>
      <w:pPr>
        <w:spacing w:after="0"/>
        <w:ind w:left="0"/>
        <w:jc w:val="both"/>
      </w:pPr>
      <w:r>
        <w:rPr>
          <w:rFonts w:ascii="Times New Roman"/>
          <w:b w:val="false"/>
          <w:i w:val="false"/>
          <w:color w:val="000000"/>
          <w:sz w:val="28"/>
        </w:rPr>
        <w:t>
      информации, хранящейся в зашифрованной форме на электронных носителях информации, которые предлагаются на продажу населению в идентичных наборах;</w:t>
      </w:r>
    </w:p>
    <w:bookmarkEnd w:id="1774"/>
    <w:bookmarkStart w:name="z11287" w:id="1775"/>
    <w:p>
      <w:pPr>
        <w:spacing w:after="0"/>
        <w:ind w:left="0"/>
        <w:jc w:val="both"/>
      </w:pPr>
      <w:r>
        <w:rPr>
          <w:rFonts w:ascii="Times New Roman"/>
          <w:b w:val="false"/>
          <w:i w:val="false"/>
          <w:color w:val="000000"/>
          <w:sz w:val="28"/>
        </w:rPr>
        <w:t>
      3) контроль копирования аудио- и видеоинформации, защищенной авторскими правами.</w:t>
      </w:r>
    </w:p>
    <w:bookmarkEnd w:id="1775"/>
    <w:bookmarkStart w:name="z460" w:id="1776"/>
    <w:p>
      <w:pPr>
        <w:spacing w:after="0"/>
        <w:ind w:left="0"/>
        <w:jc w:val="both"/>
      </w:pPr>
      <w:r>
        <w:rPr>
          <w:rFonts w:ascii="Times New Roman"/>
          <w:b w:val="false"/>
          <w:i w:val="false"/>
          <w:color w:val="000000"/>
          <w:sz w:val="28"/>
        </w:rPr>
        <w:t xml:space="preserve">
      7. Шифровальное (криптографическое) оборудование, специально разработанное и ограниченное применением для банковских или финансовых операций. </w:t>
      </w:r>
    </w:p>
    <w:bookmarkEnd w:id="1776"/>
    <w:bookmarkStart w:name="z11288" w:id="1777"/>
    <w:p>
      <w:pPr>
        <w:spacing w:after="0"/>
        <w:ind w:left="0"/>
        <w:jc w:val="both"/>
      </w:pPr>
      <w:r>
        <w:rPr>
          <w:rFonts w:ascii="Times New Roman"/>
          <w:b w:val="false"/>
          <w:i w:val="false"/>
          <w:color w:val="000000"/>
          <w:sz w:val="28"/>
        </w:rPr>
        <w:t>
      Примечание. Финансовые операции включают в себя в том числе сборы и оплату за транспортные услуги и кредитование.</w:t>
      </w:r>
    </w:p>
    <w:bookmarkEnd w:id="1777"/>
    <w:bookmarkStart w:name="z463" w:id="1778"/>
    <w:p>
      <w:pPr>
        <w:spacing w:after="0"/>
        <w:ind w:left="0"/>
        <w:jc w:val="both"/>
      </w:pPr>
      <w:r>
        <w:rPr>
          <w:rFonts w:ascii="Times New Roman"/>
          <w:b w:val="false"/>
          <w:i w:val="false"/>
          <w:color w:val="000000"/>
          <w:sz w:val="28"/>
        </w:rPr>
        <w:t>
      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bookmarkEnd w:id="1778"/>
    <w:bookmarkStart w:name="z464" w:id="1779"/>
    <w:p>
      <w:pPr>
        <w:spacing w:after="0"/>
        <w:ind w:left="0"/>
        <w:jc w:val="both"/>
      </w:pPr>
      <w:r>
        <w:rPr>
          <w:rFonts w:ascii="Times New Roman"/>
          <w:b w:val="false"/>
          <w:i w:val="false"/>
          <w:color w:val="000000"/>
          <w:sz w:val="28"/>
        </w:rPr>
        <w:t>
      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bookmarkEnd w:id="1779"/>
    <w:bookmarkStart w:name="z465" w:id="1780"/>
    <w:p>
      <w:pPr>
        <w:spacing w:after="0"/>
        <w:ind w:left="0"/>
        <w:jc w:val="both"/>
      </w:pPr>
      <w:r>
        <w:rPr>
          <w:rFonts w:ascii="Times New Roman"/>
          <w:b w:val="false"/>
          <w:i w:val="false"/>
          <w:color w:val="000000"/>
          <w:sz w:val="28"/>
        </w:rPr>
        <w:t>
      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bookmarkEnd w:id="1780"/>
    <w:bookmarkStart w:name="z466" w:id="1781"/>
    <w:p>
      <w:pPr>
        <w:spacing w:after="0"/>
        <w:ind w:left="0"/>
        <w:jc w:val="both"/>
      </w:pPr>
      <w:r>
        <w:rPr>
          <w:rFonts w:ascii="Times New Roman"/>
          <w:b w:val="false"/>
          <w:i w:val="false"/>
          <w:color w:val="000000"/>
          <w:sz w:val="28"/>
        </w:rPr>
        <w:t>
      11. Товары, криптографическая функция которых заблокирована производителем.</w:t>
      </w:r>
    </w:p>
    <w:bookmarkEnd w:id="1781"/>
    <w:bookmarkStart w:name="z467" w:id="1782"/>
    <w:p>
      <w:pPr>
        <w:spacing w:after="0"/>
        <w:ind w:left="0"/>
        <w:jc w:val="both"/>
      </w:pPr>
      <w:r>
        <w:rPr>
          <w:rFonts w:ascii="Times New Roman"/>
          <w:b w:val="false"/>
          <w:i w:val="false"/>
          <w:color w:val="000000"/>
          <w:sz w:val="28"/>
        </w:rPr>
        <w:t>
      12. Иные товары, которые содержат шифровальные (криптографические) средства, отличные от указанных в пунктах 1 – 11 настоящего перечня, и соответствуют следующим критериям:</w:t>
      </w:r>
    </w:p>
    <w:bookmarkEnd w:id="1782"/>
    <w:bookmarkStart w:name="z11289" w:id="1783"/>
    <w:p>
      <w:pPr>
        <w:spacing w:after="0"/>
        <w:ind w:left="0"/>
        <w:jc w:val="both"/>
      </w:pPr>
      <w:r>
        <w:rPr>
          <w:rFonts w:ascii="Times New Roman"/>
          <w:b w:val="false"/>
          <w:i w:val="false"/>
          <w:color w:val="000000"/>
          <w:sz w:val="28"/>
        </w:rPr>
        <w:t>
      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bookmarkEnd w:id="1783"/>
    <w:bookmarkStart w:name="z11290" w:id="1784"/>
    <w:p>
      <w:pPr>
        <w:spacing w:after="0"/>
        <w:ind w:left="0"/>
        <w:jc w:val="both"/>
      </w:pPr>
      <w:r>
        <w:rPr>
          <w:rFonts w:ascii="Times New Roman"/>
          <w:b w:val="false"/>
          <w:i w:val="false"/>
          <w:color w:val="000000"/>
          <w:sz w:val="28"/>
        </w:rPr>
        <w:t>
      продажи за наличные;</w:t>
      </w:r>
    </w:p>
    <w:bookmarkEnd w:id="1784"/>
    <w:bookmarkStart w:name="z11291" w:id="1785"/>
    <w:p>
      <w:pPr>
        <w:spacing w:after="0"/>
        <w:ind w:left="0"/>
        <w:jc w:val="both"/>
      </w:pPr>
      <w:r>
        <w:rPr>
          <w:rFonts w:ascii="Times New Roman"/>
          <w:b w:val="false"/>
          <w:i w:val="false"/>
          <w:color w:val="000000"/>
          <w:sz w:val="28"/>
        </w:rPr>
        <w:t>
      продажи путем заказа товаров по почте;</w:t>
      </w:r>
    </w:p>
    <w:bookmarkEnd w:id="1785"/>
    <w:bookmarkStart w:name="z11292" w:id="1786"/>
    <w:p>
      <w:pPr>
        <w:spacing w:after="0"/>
        <w:ind w:left="0"/>
        <w:jc w:val="both"/>
      </w:pPr>
      <w:r>
        <w:rPr>
          <w:rFonts w:ascii="Times New Roman"/>
          <w:b w:val="false"/>
          <w:i w:val="false"/>
          <w:color w:val="000000"/>
          <w:sz w:val="28"/>
        </w:rPr>
        <w:t xml:space="preserve">
      электронных сделок; </w:t>
      </w:r>
    </w:p>
    <w:bookmarkEnd w:id="1786"/>
    <w:bookmarkStart w:name="z11293" w:id="1787"/>
    <w:p>
      <w:pPr>
        <w:spacing w:after="0"/>
        <w:ind w:left="0"/>
        <w:jc w:val="both"/>
      </w:pPr>
      <w:r>
        <w:rPr>
          <w:rFonts w:ascii="Times New Roman"/>
          <w:b w:val="false"/>
          <w:i w:val="false"/>
          <w:color w:val="000000"/>
          <w:sz w:val="28"/>
        </w:rPr>
        <w:t>
      продажи по телефонным заказам;</w:t>
      </w:r>
    </w:p>
    <w:bookmarkEnd w:id="1787"/>
    <w:bookmarkStart w:name="z11294" w:id="1788"/>
    <w:p>
      <w:pPr>
        <w:spacing w:after="0"/>
        <w:ind w:left="0"/>
        <w:jc w:val="both"/>
      </w:pPr>
      <w:r>
        <w:rPr>
          <w:rFonts w:ascii="Times New Roman"/>
          <w:b w:val="false"/>
          <w:i w:val="false"/>
          <w:color w:val="000000"/>
          <w:sz w:val="28"/>
        </w:rPr>
        <w:t>
      2) шифровальные (криптографические) функциональные возможности которых не могут быть изменены пользователем простым способом;</w:t>
      </w:r>
    </w:p>
    <w:bookmarkEnd w:id="1788"/>
    <w:bookmarkStart w:name="z11295" w:id="1789"/>
    <w:p>
      <w:pPr>
        <w:spacing w:after="0"/>
        <w:ind w:left="0"/>
        <w:jc w:val="both"/>
      </w:pPr>
      <w:r>
        <w:rPr>
          <w:rFonts w:ascii="Times New Roman"/>
          <w:b w:val="false"/>
          <w:i w:val="false"/>
          <w:color w:val="000000"/>
          <w:sz w:val="28"/>
        </w:rPr>
        <w:t>
      3) разработаны для установки пользователем без дальнейшей существенной поддержки поставщиком;</w:t>
      </w:r>
    </w:p>
    <w:bookmarkEnd w:id="1789"/>
    <w:bookmarkStart w:name="z11296" w:id="1790"/>
    <w:p>
      <w:pPr>
        <w:spacing w:after="0"/>
        <w:ind w:left="0"/>
        <w:jc w:val="both"/>
      </w:pPr>
      <w:r>
        <w:rPr>
          <w:rFonts w:ascii="Times New Roman"/>
          <w:b w:val="false"/>
          <w:i w:val="false"/>
          <w:color w:val="000000"/>
          <w:sz w:val="28"/>
        </w:rPr>
        <w:t>
      4) техническая документация, подтверждающая, что товары соответствуют требованиям подпунктов 1 – 3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Положению о ввозе на</w:t>
            </w:r>
            <w:r>
              <w:br/>
            </w:r>
            <w:r>
              <w:rPr>
                <w:rFonts w:ascii="Times New Roman"/>
                <w:b w:val="false"/>
                <w:i w:val="false"/>
                <w:color w:val="000000"/>
                <w:sz w:val="20"/>
              </w:rPr>
              <w:t>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вывозе с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шифровальных</w:t>
            </w:r>
            <w:r>
              <w:br/>
            </w:r>
            <w:r>
              <w:rPr>
                <w:rFonts w:ascii="Times New Roman"/>
                <w:b w:val="false"/>
                <w:i w:val="false"/>
                <w:color w:val="000000"/>
                <w:sz w:val="20"/>
              </w:rPr>
              <w:t>(криптографических) средств</w:t>
            </w:r>
          </w:p>
        </w:tc>
      </w:tr>
    </w:tbl>
    <w:bookmarkStart w:name="z11297" w:id="1791"/>
    <w:p>
      <w:pPr>
        <w:spacing w:after="0"/>
        <w:ind w:left="0"/>
        <w:jc w:val="both"/>
      </w:pPr>
      <w:r>
        <w:rPr>
          <w:rFonts w:ascii="Times New Roman"/>
          <w:b w:val="false"/>
          <w:i w:val="false"/>
          <w:color w:val="ff0000"/>
          <w:sz w:val="28"/>
        </w:rPr>
        <w:t xml:space="preserve">
      Сноска. Положение дополнено приложением 5 в соответствии с решением Коллегии Евразийской экономической комиссии от 13.12.2017 </w:t>
      </w:r>
      <w:r>
        <w:rPr>
          <w:rFonts w:ascii="Times New Roman"/>
          <w:b w:val="false"/>
          <w:i w:val="false"/>
          <w:color w:val="ff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91"/>
    <w:bookmarkStart w:name="z9416" w:id="1792"/>
    <w:p>
      <w:pPr>
        <w:spacing w:after="0"/>
        <w:ind w:left="0"/>
        <w:jc w:val="left"/>
      </w:pPr>
      <w:r>
        <w:rPr>
          <w:rFonts w:ascii="Times New Roman"/>
          <w:b/>
          <w:i w:val="false"/>
          <w:color w:val="000000"/>
        </w:rPr>
        <w:t xml:space="preserve"> ПЕРЕЧЕНЬ</w:t>
      </w:r>
      <w:r>
        <w:br/>
      </w:r>
      <w:r>
        <w:rPr>
          <w:rFonts w:ascii="Times New Roman"/>
          <w:b/>
          <w:i w:val="false"/>
          <w:color w:val="000000"/>
        </w:rPr>
        <w:t>шифровальных (криптографических) средств, при ввозе которых на таможенную территорию Евразийского экономического союза или вывозе которых с таможенной территории Евразийского экономического союза физическими лицами в качестве товаров для личного пользования, а также при ввозе которых на таможенную территорию Евразийского экономического союза в качестве товаров электронной торговли, приобретенных физическими лицами, не требуется представление заключения (разрешительного документа) либо сведений о нотификации</w:t>
      </w:r>
    </w:p>
    <w:bookmarkEnd w:id="1792"/>
    <w:p>
      <w:pPr>
        <w:spacing w:after="0"/>
        <w:ind w:left="0"/>
        <w:jc w:val="both"/>
      </w:pPr>
      <w:r>
        <w:rPr>
          <w:rFonts w:ascii="Times New Roman"/>
          <w:b w:val="false"/>
          <w:i w:val="false"/>
          <w:color w:val="ff0000"/>
          <w:sz w:val="28"/>
        </w:rPr>
        <w:t xml:space="preserve">
      Сноска. Наименование приложение 5 с изменением, внесенным решением Коллегии Евразийской экономической комиссии от 21.01.2025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p>
    <w:bookmarkStart w:name="z9417" w:id="1793"/>
    <w:p>
      <w:pPr>
        <w:spacing w:after="0"/>
        <w:ind w:left="0"/>
        <w:jc w:val="both"/>
      </w:pPr>
      <w:r>
        <w:rPr>
          <w:rFonts w:ascii="Times New Roman"/>
          <w:b w:val="false"/>
          <w:i w:val="false"/>
          <w:color w:val="000000"/>
          <w:sz w:val="28"/>
        </w:rPr>
        <w:t>
      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bookmarkEnd w:id="1793"/>
    <w:bookmarkStart w:name="z11298" w:id="1794"/>
    <w:p>
      <w:pPr>
        <w:spacing w:after="0"/>
        <w:ind w:left="0"/>
        <w:jc w:val="both"/>
      </w:pPr>
      <w:r>
        <w:rPr>
          <w:rFonts w:ascii="Times New Roman"/>
          <w:b w:val="false"/>
          <w:i w:val="false"/>
          <w:color w:val="000000"/>
          <w:sz w:val="28"/>
        </w:rPr>
        <w:t xml:space="preserve">
      а) операционная система (например, Linux, Microsoft Windows, Mac OS X, Android, iOS и др.); </w:t>
      </w:r>
    </w:p>
    <w:bookmarkEnd w:id="1794"/>
    <w:bookmarkStart w:name="z11299" w:id="1795"/>
    <w:p>
      <w:pPr>
        <w:spacing w:after="0"/>
        <w:ind w:left="0"/>
        <w:jc w:val="both"/>
      </w:pPr>
      <w:r>
        <w:rPr>
          <w:rFonts w:ascii="Times New Roman"/>
          <w:b w:val="false"/>
          <w:i w:val="false"/>
          <w:color w:val="000000"/>
          <w:sz w:val="28"/>
        </w:rPr>
        <w:t xml:space="preserve">
      б) интернет-браузер (например, Google Chrome, Internet Explorer, Opera, Apple Safari, Mozilla Firefox и др.); </w:t>
      </w:r>
    </w:p>
    <w:bookmarkEnd w:id="1795"/>
    <w:bookmarkStart w:name="z11300" w:id="1796"/>
    <w:p>
      <w:pPr>
        <w:spacing w:after="0"/>
        <w:ind w:left="0"/>
        <w:jc w:val="both"/>
      </w:pPr>
      <w:r>
        <w:rPr>
          <w:rFonts w:ascii="Times New Roman"/>
          <w:b w:val="false"/>
          <w:i w:val="false"/>
          <w:color w:val="000000"/>
          <w:sz w:val="28"/>
        </w:rPr>
        <w:t>
      в) средства обмена электронной почтой (например, Mozilla Thunderbird, The Bat!, Opera Mail и др.);</w:t>
      </w:r>
    </w:p>
    <w:bookmarkEnd w:id="1796"/>
    <w:bookmarkStart w:name="z11301" w:id="1797"/>
    <w:p>
      <w:pPr>
        <w:spacing w:after="0"/>
        <w:ind w:left="0"/>
        <w:jc w:val="both"/>
      </w:pPr>
      <w:r>
        <w:rPr>
          <w:rFonts w:ascii="Times New Roman"/>
          <w:b w:val="false"/>
          <w:i w:val="false"/>
          <w:color w:val="000000"/>
          <w:sz w:val="28"/>
        </w:rPr>
        <w:t xml:space="preserve">
      г) программное обеспечение для онлайн-общения по информационно-телекоммуникационной сети "Интернет" (например, WhatsApp, Viber, WeChat, Skype и др.); </w:t>
      </w:r>
    </w:p>
    <w:bookmarkEnd w:id="1797"/>
    <w:bookmarkStart w:name="z11302" w:id="1798"/>
    <w:p>
      <w:pPr>
        <w:spacing w:after="0"/>
        <w:ind w:left="0"/>
        <w:jc w:val="both"/>
      </w:pPr>
      <w:r>
        <w:rPr>
          <w:rFonts w:ascii="Times New Roman"/>
          <w:b w:val="false"/>
          <w:i w:val="false"/>
          <w:color w:val="000000"/>
          <w:sz w:val="28"/>
        </w:rPr>
        <w:t xml:space="preserve">
      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 – Парус и др.); </w:t>
      </w:r>
    </w:p>
    <w:bookmarkEnd w:id="1798"/>
    <w:bookmarkStart w:name="z11303" w:id="1799"/>
    <w:p>
      <w:pPr>
        <w:spacing w:after="0"/>
        <w:ind w:left="0"/>
        <w:jc w:val="both"/>
      </w:pPr>
      <w:r>
        <w:rPr>
          <w:rFonts w:ascii="Times New Roman"/>
          <w:b w:val="false"/>
          <w:i w:val="false"/>
          <w:color w:val="000000"/>
          <w:sz w:val="28"/>
        </w:rPr>
        <w:t>
      е) антивирусные средства (например, Kaspersky, Dr.Web, NOD32, Norton Antivirus и др.);</w:t>
      </w:r>
    </w:p>
    <w:bookmarkEnd w:id="1799"/>
    <w:bookmarkStart w:name="z11304" w:id="1800"/>
    <w:p>
      <w:pPr>
        <w:spacing w:after="0"/>
        <w:ind w:left="0"/>
        <w:jc w:val="both"/>
      </w:pPr>
      <w:r>
        <w:rPr>
          <w:rFonts w:ascii="Times New Roman"/>
          <w:b w:val="false"/>
          <w:i w:val="false"/>
          <w:color w:val="000000"/>
          <w:sz w:val="28"/>
        </w:rPr>
        <w:t>
      ж) программы-переводчики (например, ABBYY Lingvo, PROMT и др.);</w:t>
      </w:r>
    </w:p>
    <w:bookmarkEnd w:id="1800"/>
    <w:bookmarkStart w:name="z11305" w:id="1801"/>
    <w:p>
      <w:pPr>
        <w:spacing w:after="0"/>
        <w:ind w:left="0"/>
        <w:jc w:val="both"/>
      </w:pPr>
      <w:r>
        <w:rPr>
          <w:rFonts w:ascii="Times New Roman"/>
          <w:b w:val="false"/>
          <w:i w:val="false"/>
          <w:color w:val="000000"/>
          <w:sz w:val="28"/>
        </w:rPr>
        <w:t>
      з) архиваторы (например, WinRAR, 7z, WinZip, Arj и др.);</w:t>
      </w:r>
    </w:p>
    <w:bookmarkEnd w:id="1801"/>
    <w:bookmarkStart w:name="z11306" w:id="1802"/>
    <w:p>
      <w:pPr>
        <w:spacing w:after="0"/>
        <w:ind w:left="0"/>
        <w:jc w:val="both"/>
      </w:pPr>
      <w:r>
        <w:rPr>
          <w:rFonts w:ascii="Times New Roman"/>
          <w:b w:val="false"/>
          <w:i w:val="false"/>
          <w:color w:val="000000"/>
          <w:sz w:val="28"/>
        </w:rPr>
        <w:t>
      и) программы для прослушивания и обработки музыки, просмотра и обработки видео и изображений;</w:t>
      </w:r>
    </w:p>
    <w:bookmarkEnd w:id="1802"/>
    <w:bookmarkStart w:name="z11307" w:id="1803"/>
    <w:p>
      <w:pPr>
        <w:spacing w:after="0"/>
        <w:ind w:left="0"/>
        <w:jc w:val="both"/>
      </w:pPr>
      <w:r>
        <w:rPr>
          <w:rFonts w:ascii="Times New Roman"/>
          <w:b w:val="false"/>
          <w:i w:val="false"/>
          <w:color w:val="000000"/>
          <w:sz w:val="28"/>
        </w:rPr>
        <w:t xml:space="preserve">
      к) средства передачи файлов; </w:t>
      </w:r>
    </w:p>
    <w:bookmarkEnd w:id="1803"/>
    <w:bookmarkStart w:name="z11308" w:id="1804"/>
    <w:p>
      <w:pPr>
        <w:spacing w:after="0"/>
        <w:ind w:left="0"/>
        <w:jc w:val="both"/>
      </w:pPr>
      <w:r>
        <w:rPr>
          <w:rFonts w:ascii="Times New Roman"/>
          <w:b w:val="false"/>
          <w:i w:val="false"/>
          <w:color w:val="000000"/>
          <w:sz w:val="28"/>
        </w:rPr>
        <w:t>
      л) игровые программы;</w:t>
      </w:r>
    </w:p>
    <w:bookmarkEnd w:id="1804"/>
    <w:bookmarkStart w:name="z11309" w:id="1805"/>
    <w:p>
      <w:pPr>
        <w:spacing w:after="0"/>
        <w:ind w:left="0"/>
        <w:jc w:val="both"/>
      </w:pPr>
      <w:r>
        <w:rPr>
          <w:rFonts w:ascii="Times New Roman"/>
          <w:b w:val="false"/>
          <w:i w:val="false"/>
          <w:color w:val="000000"/>
          <w:sz w:val="28"/>
        </w:rPr>
        <w:t xml:space="preserve">
      м) платежные системы интернет-банкинга; </w:t>
      </w:r>
    </w:p>
    <w:bookmarkEnd w:id="1805"/>
    <w:bookmarkStart w:name="z11310" w:id="1806"/>
    <w:p>
      <w:pPr>
        <w:spacing w:after="0"/>
        <w:ind w:left="0"/>
        <w:jc w:val="both"/>
      </w:pPr>
      <w:r>
        <w:rPr>
          <w:rFonts w:ascii="Times New Roman"/>
          <w:b w:val="false"/>
          <w:i w:val="false"/>
          <w:color w:val="000000"/>
          <w:sz w:val="28"/>
        </w:rPr>
        <w:t>
      н) программное обеспечение для использования в социальных сетях и их сервисах.</w:t>
      </w:r>
    </w:p>
    <w:bookmarkEnd w:id="1806"/>
    <w:bookmarkStart w:name="z9418" w:id="1807"/>
    <w:p>
      <w:pPr>
        <w:spacing w:after="0"/>
        <w:ind w:left="0"/>
        <w:jc w:val="both"/>
      </w:pPr>
      <w:r>
        <w:rPr>
          <w:rFonts w:ascii="Times New Roman"/>
          <w:b w:val="false"/>
          <w:i w:val="false"/>
          <w:color w:val="000000"/>
          <w:sz w:val="28"/>
        </w:rPr>
        <w:t>
      2. Средства электронной цифровой подписи (электронной подписи) на любом носителе.</w:t>
      </w:r>
    </w:p>
    <w:bookmarkEnd w:id="1807"/>
    <w:bookmarkStart w:name="z9419" w:id="1808"/>
    <w:p>
      <w:pPr>
        <w:spacing w:after="0"/>
        <w:ind w:left="0"/>
        <w:jc w:val="both"/>
      </w:pPr>
      <w:r>
        <w:rPr>
          <w:rFonts w:ascii="Times New Roman"/>
          <w:b w:val="false"/>
          <w:i w:val="false"/>
          <w:color w:val="000000"/>
          <w:sz w:val="28"/>
        </w:rPr>
        <w:t>
      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bookmarkEnd w:id="1808"/>
    <w:bookmarkStart w:name="z11311" w:id="1809"/>
    <w:p>
      <w:pPr>
        <w:spacing w:after="0"/>
        <w:ind w:left="0"/>
        <w:jc w:val="both"/>
      </w:pPr>
      <w:r>
        <w:rPr>
          <w:rFonts w:ascii="Times New Roman"/>
          <w:b w:val="false"/>
          <w:i w:val="false"/>
          <w:color w:val="000000"/>
          <w:sz w:val="28"/>
        </w:rPr>
        <w:t>
      а) без программного обеспечения или с установленным (предустановленным) программным обеспечением, указанным в пунктах 1 и 2 настоящего перечня;</w:t>
      </w:r>
    </w:p>
    <w:bookmarkEnd w:id="1809"/>
    <w:bookmarkStart w:name="z11312" w:id="1810"/>
    <w:p>
      <w:pPr>
        <w:spacing w:after="0"/>
        <w:ind w:left="0"/>
        <w:jc w:val="both"/>
      </w:pPr>
      <w:r>
        <w:rPr>
          <w:rFonts w:ascii="Times New Roman"/>
          <w:b w:val="false"/>
          <w:i w:val="false"/>
          <w:color w:val="000000"/>
          <w:sz w:val="28"/>
        </w:rPr>
        <w:t>
      б) с установленным (предустановленным) программным обеспечением общедоступного применения, отличным от программного обеспечения, указанного в пунктах 1 и 2 настоящего перечня, в котором функция шифрования является вспомогательной и не может быть изменена пользователем.</w:t>
      </w:r>
    </w:p>
    <w:bookmarkEnd w:id="1810"/>
    <w:bookmarkStart w:name="z11313" w:id="1811"/>
    <w:p>
      <w:pPr>
        <w:spacing w:after="0"/>
        <w:ind w:left="0"/>
        <w:jc w:val="both"/>
      </w:pPr>
      <w:r>
        <w:rPr>
          <w:rFonts w:ascii="Times New Roman"/>
          <w:b w:val="false"/>
          <w:i w:val="false"/>
          <w:color w:val="000000"/>
          <w:sz w:val="28"/>
        </w:rPr>
        <w:t xml:space="preserve">
      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     </w:t>
      </w:r>
    </w:p>
    <w:bookmarkEnd w:id="1811"/>
    <w:bookmarkStart w:name="z11314" w:id="1812"/>
    <w:p>
      <w:pPr>
        <w:spacing w:after="0"/>
        <w:ind w:left="0"/>
        <w:jc w:val="both"/>
      </w:pPr>
      <w:r>
        <w:rPr>
          <w:rFonts w:ascii="Times New Roman"/>
          <w:b w:val="false"/>
          <w:i w:val="false"/>
          <w:color w:val="000000"/>
          <w:sz w:val="28"/>
        </w:rPr>
        <w:t xml:space="preserve">
      5. Приемная аппаратура для радиовещания и телевидения и ее части, в том числе приемники с коммуникационной функцией.      </w:t>
      </w:r>
    </w:p>
    <w:bookmarkEnd w:id="1812"/>
    <w:bookmarkStart w:name="z11315" w:id="1813"/>
    <w:p>
      <w:pPr>
        <w:spacing w:after="0"/>
        <w:ind w:left="0"/>
        <w:jc w:val="both"/>
      </w:pPr>
      <w:r>
        <w:rPr>
          <w:rFonts w:ascii="Times New Roman"/>
          <w:b w:val="false"/>
          <w:i w:val="false"/>
          <w:color w:val="000000"/>
          <w:sz w:val="28"/>
        </w:rPr>
        <w:t xml:space="preserve">
      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       </w:t>
      </w:r>
    </w:p>
    <w:bookmarkEnd w:id="1813"/>
    <w:bookmarkStart w:name="z11316" w:id="1814"/>
    <w:p>
      <w:pPr>
        <w:spacing w:after="0"/>
        <w:ind w:left="0"/>
        <w:jc w:val="both"/>
      </w:pPr>
      <w:r>
        <w:rPr>
          <w:rFonts w:ascii="Times New Roman"/>
          <w:b w:val="false"/>
          <w:i w:val="false"/>
          <w:color w:val="000000"/>
          <w:sz w:val="28"/>
        </w:rPr>
        <w:t xml:space="preserve">
      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                   </w:t>
      </w:r>
    </w:p>
    <w:bookmarkEnd w:id="1814"/>
    <w:bookmarkStart w:name="z11317" w:id="1815"/>
    <w:p>
      <w:pPr>
        <w:spacing w:after="0"/>
        <w:ind w:left="0"/>
        <w:jc w:val="both"/>
      </w:pPr>
      <w:r>
        <w:rPr>
          <w:rFonts w:ascii="Times New Roman"/>
          <w:b w:val="false"/>
          <w:i w:val="false"/>
          <w:color w:val="000000"/>
          <w:sz w:val="28"/>
        </w:rPr>
        <w:t>
      8. Приемники радионавигационные, аппаратура дистанционного управления и их части.</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462" w:id="181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w:t>
      </w:r>
    </w:p>
    <w:bookmarkEnd w:id="1816"/>
    <w:bookmarkStart w:name="z468" w:id="1817"/>
    <w:p>
      <w:pPr>
        <w:spacing w:after="0"/>
        <w:ind w:left="0"/>
        <w:jc w:val="left"/>
      </w:pPr>
      <w:r>
        <w:rPr>
          <w:rFonts w:ascii="Times New Roman"/>
          <w:b/>
          <w:i w:val="false"/>
          <w:color w:val="000000"/>
        </w:rPr>
        <w:t xml:space="preserve"> I. Общие положения</w:t>
      </w:r>
    </w:p>
    <w:bookmarkEnd w:id="1817"/>
    <w:bookmarkStart w:name="z469" w:id="181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раздел 2.12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наркотические средства, психотропные вещества и их прекурсоры). </w:t>
      </w:r>
    </w:p>
    <w:bookmarkEnd w:id="1818"/>
    <w:bookmarkStart w:name="z470" w:id="1819"/>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71" w:id="1820"/>
    <w:p>
      <w:pPr>
        <w:spacing w:after="0"/>
        <w:ind w:left="0"/>
        <w:jc w:val="both"/>
      </w:pPr>
      <w:r>
        <w:rPr>
          <w:rFonts w:ascii="Times New Roman"/>
          <w:b w:val="false"/>
          <w:i w:val="false"/>
          <w:color w:val="000000"/>
          <w:sz w:val="28"/>
        </w:rPr>
        <w:t>
      3. Ввоз и (или) вывоз наркотических средств, психотропных веществ и их прекурсоров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(приложение № 1 к Правилам (далее – лицензия), за исключением ввоза и (или) вывоза наркотических средств, психотропных веществ и их прекурсоров в соответствии с пунктом 6 настоящего Положения.</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bookmarkStart w:name="z473" w:id="1821"/>
    <w:p>
      <w:pPr>
        <w:spacing w:after="0"/>
        <w:ind w:left="0"/>
        <w:jc w:val="left"/>
      </w:pPr>
      <w:r>
        <w:rPr>
          <w:rFonts w:ascii="Times New Roman"/>
          <w:b/>
          <w:i w:val="false"/>
          <w:color w:val="000000"/>
        </w:rPr>
        <w:t xml:space="preserve"> II. Помещение под таможенные процедуры</w:t>
      </w:r>
    </w:p>
    <w:bookmarkEnd w:id="1821"/>
    <w:bookmarkStart w:name="z474" w:id="1822"/>
    <w:p>
      <w:pPr>
        <w:spacing w:after="0"/>
        <w:ind w:left="0"/>
        <w:jc w:val="both"/>
      </w:pPr>
      <w:r>
        <w:rPr>
          <w:rFonts w:ascii="Times New Roman"/>
          <w:b w:val="false"/>
          <w:i w:val="false"/>
          <w:color w:val="000000"/>
          <w:sz w:val="28"/>
        </w:rPr>
        <w:t>
      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822"/>
    <w:bookmarkStart w:name="z475" w:id="1823"/>
    <w:p>
      <w:pPr>
        <w:spacing w:after="0"/>
        <w:ind w:left="0"/>
        <w:jc w:val="both"/>
      </w:pPr>
      <w:r>
        <w:rPr>
          <w:rFonts w:ascii="Times New Roman"/>
          <w:b w:val="false"/>
          <w:i w:val="false"/>
          <w:color w:val="000000"/>
          <w:sz w:val="28"/>
        </w:rPr>
        <w:t>
      6. Представление таможенному органу государства-члена лицензии не требуется в следующих случаях:</w:t>
      </w:r>
    </w:p>
    <w:bookmarkEnd w:id="1823"/>
    <w:bookmarkStart w:name="z476" w:id="1824"/>
    <w:p>
      <w:pPr>
        <w:spacing w:after="0"/>
        <w:ind w:left="0"/>
        <w:jc w:val="both"/>
      </w:pPr>
      <w:r>
        <w:rPr>
          <w:rFonts w:ascii="Times New Roman"/>
          <w:b w:val="false"/>
          <w:i w:val="false"/>
          <w:color w:val="000000"/>
          <w:sz w:val="28"/>
        </w:rPr>
        <w:t>
      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bookmarkEnd w:id="1824"/>
    <w:bookmarkStart w:name="z477" w:id="1825"/>
    <w:p>
      <w:pPr>
        <w:spacing w:after="0"/>
        <w:ind w:left="0"/>
        <w:jc w:val="both"/>
      </w:pPr>
      <w:r>
        <w:rPr>
          <w:rFonts w:ascii="Times New Roman"/>
          <w:b w:val="false"/>
          <w:i w:val="false"/>
          <w:color w:val="000000"/>
          <w:sz w:val="28"/>
        </w:rPr>
        <w:t xml:space="preserve">
      Подтверждающие медицинские документы (их заверенные копии) составляются на языке государства-члена, на территорию которого </w:t>
      </w:r>
      <w:r>
        <w:rPr>
          <w:rFonts w:ascii="Times New Roman"/>
          <w:b w:val="false"/>
          <w:i w:val="false"/>
          <w:strike/>
          <w:color w:val="000000"/>
          <w:sz w:val="28"/>
        </w:rPr>
        <w:t xml:space="preserve"> </w:t>
      </w:r>
      <w:r>
        <w:rPr>
          <w:rFonts w:ascii="Times New Roman"/>
          <w:b w:val="false"/>
          <w:i w:val="false"/>
          <w:color w:val="000000"/>
          <w:sz w:val="28"/>
        </w:rPr>
        <w:t xml:space="preserve"> осуществляется ввоз указанных лекарственных средств, либо прилагается их нотариально заверенный перевод на язык указанного </w:t>
      </w:r>
      <w:r>
        <w:rPr>
          <w:rFonts w:ascii="Times New Roman"/>
          <w:b w:val="false"/>
          <w:i w:val="false"/>
          <w:strike/>
          <w:color w:val="000000"/>
          <w:sz w:val="28"/>
        </w:rPr>
        <w:t xml:space="preserve"> </w:t>
      </w:r>
      <w:r>
        <w:rPr>
          <w:rFonts w:ascii="Times New Roman"/>
          <w:b w:val="false"/>
          <w:i w:val="false"/>
          <w:color w:val="000000"/>
          <w:sz w:val="28"/>
        </w:rPr>
        <w:t xml:space="preserve"> государства-члена, в случае если иное не установлено законодательством государства-члена; </w:t>
      </w:r>
    </w:p>
    <w:bookmarkEnd w:id="1825"/>
    <w:bookmarkStart w:name="z482" w:id="1826"/>
    <w:p>
      <w:pPr>
        <w:spacing w:after="0"/>
        <w:ind w:left="0"/>
        <w:jc w:val="both"/>
      </w:pPr>
      <w:r>
        <w:rPr>
          <w:rFonts w:ascii="Times New Roman"/>
          <w:b w:val="false"/>
          <w:i w:val="false"/>
          <w:color w:val="000000"/>
          <w:sz w:val="28"/>
        </w:rPr>
        <w:t>
      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bookmarkEnd w:id="1826"/>
    <w:bookmarkStart w:name="z483" w:id="1827"/>
    <w:p>
      <w:pPr>
        <w:spacing w:after="0"/>
        <w:ind w:left="0"/>
        <w:jc w:val="both"/>
      </w:pPr>
      <w:r>
        <w:rPr>
          <w:rFonts w:ascii="Times New Roman"/>
          <w:b w:val="false"/>
          <w:i w:val="false"/>
          <w:color w:val="000000"/>
          <w:sz w:val="28"/>
        </w:rPr>
        <w:t>
      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bookmarkEnd w:id="1827"/>
    <w:bookmarkStart w:name="z484" w:id="1828"/>
    <w:p>
      <w:pPr>
        <w:spacing w:after="0"/>
        <w:ind w:left="0"/>
        <w:jc w:val="both"/>
      </w:pPr>
      <w:r>
        <w:rPr>
          <w:rFonts w:ascii="Times New Roman"/>
          <w:b w:val="false"/>
          <w:i w:val="false"/>
          <w:color w:val="000000"/>
          <w:sz w:val="28"/>
        </w:rPr>
        <w:t>
      наркотических средств, психотропных веществ и их прекурсоров на водных судах и воздушных судах международного сообщения;</w:t>
      </w:r>
    </w:p>
    <w:bookmarkEnd w:id="1828"/>
    <w:bookmarkStart w:name="z485" w:id="1829"/>
    <w:p>
      <w:pPr>
        <w:spacing w:after="0"/>
        <w:ind w:left="0"/>
        <w:jc w:val="both"/>
      </w:pPr>
      <w:r>
        <w:rPr>
          <w:rFonts w:ascii="Times New Roman"/>
          <w:b w:val="false"/>
          <w:i w:val="false"/>
          <w:color w:val="000000"/>
          <w:sz w:val="28"/>
        </w:rPr>
        <w:t>
      психотропных веществ и прекурсоров на железнодорожном и автомобильном транспорте международного сообщения;</w:t>
      </w:r>
    </w:p>
    <w:bookmarkEnd w:id="1829"/>
    <w:bookmarkStart w:name="z486" w:id="1830"/>
    <w:p>
      <w:pPr>
        <w:spacing w:after="0"/>
        <w:ind w:left="0"/>
        <w:jc w:val="both"/>
      </w:pPr>
      <w:r>
        <w:rPr>
          <w:rFonts w:ascii="Times New Roman"/>
          <w:b w:val="false"/>
          <w:i w:val="false"/>
          <w:color w:val="000000"/>
          <w:sz w:val="28"/>
        </w:rPr>
        <w:t>
      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решениями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10.01.2023 </w:t>
      </w:r>
      <w:r>
        <w:rPr>
          <w:rFonts w:ascii="Times New Roman"/>
          <w:b w:val="false"/>
          <w:i w:val="false"/>
          <w:color w:val="00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185" w:id="1831"/>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Ввоз наркотических средств, психотропных веществ и их прекурсоров в виде лекарственных средств в качестве товаров электронной торговли, приобретенных физическими лицами, запрещен.</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487" w:id="1832"/>
    <w:p>
      <w:pPr>
        <w:spacing w:after="0"/>
        <w:ind w:left="0"/>
        <w:jc w:val="both"/>
      </w:pPr>
      <w:r>
        <w:rPr>
          <w:rFonts w:ascii="Times New Roman"/>
          <w:b w:val="false"/>
          <w:i w:val="false"/>
          <w:color w:val="000000"/>
          <w:sz w:val="28"/>
        </w:rPr>
        <w:t>
      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bookmarkEnd w:id="1832"/>
    <w:bookmarkStart w:name="z488" w:id="1833"/>
    <w:p>
      <w:pPr>
        <w:spacing w:after="0"/>
        <w:ind w:left="0"/>
        <w:jc w:val="both"/>
      </w:pPr>
      <w:r>
        <w:rPr>
          <w:rFonts w:ascii="Times New Roman"/>
          <w:b w:val="false"/>
          <w:i w:val="false"/>
          <w:color w:val="000000"/>
          <w:sz w:val="28"/>
        </w:rPr>
        <w:t>
      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bookmarkEnd w:id="1833"/>
    <w:bookmarkStart w:name="z489" w:id="1834"/>
    <w:p>
      <w:pPr>
        <w:spacing w:after="0"/>
        <w:ind w:left="0"/>
        <w:jc w:val="both"/>
      </w:pPr>
      <w:r>
        <w:rPr>
          <w:rFonts w:ascii="Times New Roman"/>
          <w:b w:val="false"/>
          <w:i w:val="false"/>
          <w:color w:val="000000"/>
          <w:sz w:val="28"/>
        </w:rPr>
        <w:t>
      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пункте 5 настоящего Положения.</w:t>
      </w:r>
    </w:p>
    <w:bookmarkEnd w:id="1834"/>
    <w:bookmarkStart w:name="z490" w:id="1835"/>
    <w:p>
      <w:pPr>
        <w:spacing w:after="0"/>
        <w:ind w:left="0"/>
        <w:jc w:val="both"/>
      </w:pPr>
      <w:r>
        <w:rPr>
          <w:rFonts w:ascii="Times New Roman"/>
          <w:b w:val="false"/>
          <w:i w:val="false"/>
          <w:color w:val="000000"/>
          <w:sz w:val="28"/>
        </w:rPr>
        <w:t>
      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bookmarkEnd w:id="1835"/>
    <w:bookmarkStart w:name="z491" w:id="1836"/>
    <w:p>
      <w:pPr>
        <w:spacing w:after="0"/>
        <w:ind w:left="0"/>
        <w:jc w:val="left"/>
      </w:pPr>
      <w:r>
        <w:rPr>
          <w:rFonts w:ascii="Times New Roman"/>
          <w:b/>
          <w:i w:val="false"/>
          <w:color w:val="000000"/>
        </w:rPr>
        <w:t xml:space="preserve"> III. Выдача лицензии</w:t>
      </w:r>
    </w:p>
    <w:bookmarkEnd w:id="1836"/>
    <w:bookmarkStart w:name="z492" w:id="1837"/>
    <w:p>
      <w:pPr>
        <w:spacing w:after="0"/>
        <w:ind w:left="0"/>
        <w:jc w:val="both"/>
      </w:pPr>
      <w:r>
        <w:rPr>
          <w:rFonts w:ascii="Times New Roman"/>
          <w:b w:val="false"/>
          <w:i w:val="false"/>
          <w:color w:val="000000"/>
          <w:sz w:val="28"/>
        </w:rPr>
        <w:t>
      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w:t>
      </w:r>
    </w:p>
    <w:bookmarkEnd w:id="1837"/>
    <w:bookmarkStart w:name="z493" w:id="1838"/>
    <w:p>
      <w:pPr>
        <w:spacing w:after="0"/>
        <w:ind w:left="0"/>
        <w:jc w:val="both"/>
      </w:pPr>
      <w:r>
        <w:rPr>
          <w:rFonts w:ascii="Times New Roman"/>
          <w:b w:val="false"/>
          <w:i w:val="false"/>
          <w:color w:val="000000"/>
          <w:sz w:val="28"/>
        </w:rPr>
        <w:t xml:space="preserve">
      В соответствии с подпунктом "е" пункта 10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 </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4" w:id="1839"/>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5" w:id="1840"/>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840"/>
    <w:bookmarkStart w:name="z496" w:id="1841"/>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41"/>
    <w:bookmarkStart w:name="z497" w:id="1842"/>
    <w:p>
      <w:pPr>
        <w:spacing w:after="0"/>
        <w:ind w:left="0"/>
        <w:jc w:val="both"/>
      </w:pPr>
      <w:r>
        <w:rPr>
          <w:rFonts w:ascii="Times New Roman"/>
          <w:b w:val="false"/>
          <w:i w:val="false"/>
          <w:color w:val="000000"/>
          <w:sz w:val="28"/>
        </w:rPr>
        <w:t>
      13. Указанное в лицензии на вывоз количество наркотических средств, находящихся под международным контролем в соответствии с Единой конвенцией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bookmarkEnd w:id="1842"/>
    <w:bookmarkStart w:name="z498" w:id="1843"/>
    <w:p>
      <w:pPr>
        <w:spacing w:after="0"/>
        <w:ind w:left="0"/>
        <w:jc w:val="both"/>
      </w:pPr>
      <w:r>
        <w:rPr>
          <w:rFonts w:ascii="Times New Roman"/>
          <w:b w:val="false"/>
          <w:i w:val="false"/>
          <w:color w:val="000000"/>
          <w:sz w:val="28"/>
        </w:rPr>
        <w:t>
      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Списки II – IV указанной Конвенции для страны ввоза.</w:t>
      </w:r>
    </w:p>
    <w:bookmarkEnd w:id="1843"/>
    <w:bookmarkStart w:name="z499" w:id="1844"/>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"д"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00" w:id="1845"/>
    <w:p>
      <w:pPr>
        <w:spacing w:after="0"/>
        <w:ind w:left="0"/>
        <w:jc w:val="both"/>
      </w:pPr>
      <w:r>
        <w:rPr>
          <w:rFonts w:ascii="Times New Roman"/>
          <w:b w:val="false"/>
          <w:i w:val="false"/>
          <w:color w:val="000000"/>
          <w:sz w:val="28"/>
        </w:rPr>
        <w:t>
      15. Заявители, получившие лицензию, отчитываются в уполномоченный орган государства-члена об исполнении лицензии в соответствии с пунктом 22 Правил.</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19" w:id="184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(пестицидов)</w:t>
      </w:r>
    </w:p>
    <w:bookmarkEnd w:id="1846"/>
    <w:bookmarkStart w:name="z11320" w:id="1847"/>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47"/>
    <w:bookmarkStart w:name="z11321" w:id="1848"/>
    <w:p>
      <w:pPr>
        <w:spacing w:after="0"/>
        <w:ind w:left="0"/>
        <w:jc w:val="left"/>
      </w:pPr>
      <w:r>
        <w:rPr>
          <w:rFonts w:ascii="Times New Roman"/>
          <w:b/>
          <w:i w:val="false"/>
          <w:color w:val="000000"/>
        </w:rPr>
        <w:t xml:space="preserve"> I. Общие положения</w:t>
      </w:r>
    </w:p>
    <w:bookmarkEnd w:id="1848"/>
    <w:bookmarkStart w:name="z11322" w:id="1849"/>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w:t>
      </w:r>
    </w:p>
    <w:bookmarkEnd w:id="1849"/>
    <w:bookmarkStart w:name="z11323" w:id="1850"/>
    <w:p>
      <w:pPr>
        <w:spacing w:after="0"/>
        <w:ind w:left="0"/>
        <w:jc w:val="both"/>
      </w:pPr>
      <w:r>
        <w:rPr>
          <w:rFonts w:ascii="Times New Roman"/>
          <w:b w:val="false"/>
          <w:i w:val="false"/>
          <w:color w:val="000000"/>
          <w:sz w:val="28"/>
        </w:rPr>
        <w:t xml:space="preserve">
      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 </w:t>
      </w:r>
    </w:p>
    <w:bookmarkEnd w:id="1850"/>
    <w:bookmarkStart w:name="z11324" w:id="1851"/>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25" w:id="1852"/>
    <w:p>
      <w:pPr>
        <w:spacing w:after="0"/>
        <w:ind w:left="0"/>
        <w:jc w:val="both"/>
      </w:pPr>
      <w:r>
        <w:rPr>
          <w:rFonts w:ascii="Times New Roman"/>
          <w:b w:val="false"/>
          <w:i w:val="false"/>
          <w:color w:val="000000"/>
          <w:sz w:val="28"/>
        </w:rPr>
        <w:t>
      3. Ввоз средств защиты растений (пестицидов)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ввоза средств защиты растений (пестицидов) в соответствии с пунктом 7 настоящего Положения.</w:t>
      </w:r>
    </w:p>
    <w:bookmarkEnd w:id="1852"/>
    <w:bookmarkStart w:name="z11326" w:id="1853"/>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пунктом 7 настоящего Положения.</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Ввоз физическими лицами средств защиты растений (пестицидов) в качестве товаров для личного пользования, ввоз средств защиты растений (пестицидов) в качестве товаров электронной торговли, приобретенных физическими лицами, запрещен.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328" w:id="1854"/>
    <w:p>
      <w:pPr>
        <w:spacing w:after="0"/>
        <w:ind w:left="0"/>
        <w:jc w:val="left"/>
      </w:pPr>
      <w:r>
        <w:rPr>
          <w:rFonts w:ascii="Times New Roman"/>
          <w:b/>
          <w:i w:val="false"/>
          <w:color w:val="000000"/>
        </w:rPr>
        <w:t xml:space="preserve"> II. Помещение под таможенные процедуры</w:t>
      </w:r>
    </w:p>
    <w:bookmarkEnd w:id="1854"/>
    <w:bookmarkStart w:name="z11329" w:id="1855"/>
    <w:p>
      <w:pPr>
        <w:spacing w:after="0"/>
        <w:ind w:left="0"/>
        <w:jc w:val="both"/>
      </w:pPr>
      <w:r>
        <w:rPr>
          <w:rFonts w:ascii="Times New Roman"/>
          <w:b w:val="false"/>
          <w:i w:val="false"/>
          <w:color w:val="000000"/>
          <w:sz w:val="28"/>
        </w:rPr>
        <w:t>
      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bookmarkEnd w:id="1855"/>
    <w:bookmarkStart w:name="z11330" w:id="1856"/>
    <w:p>
      <w:pPr>
        <w:spacing w:after="0"/>
        <w:ind w:left="0"/>
        <w:jc w:val="both"/>
      </w:pPr>
      <w:r>
        <w:rPr>
          <w:rFonts w:ascii="Times New Roman"/>
          <w:b w:val="false"/>
          <w:i w:val="false"/>
          <w:color w:val="000000"/>
          <w:sz w:val="28"/>
        </w:rPr>
        <w:t xml:space="preserve">
      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856"/>
    <w:bookmarkStart w:name="z11331" w:id="1857"/>
    <w:p>
      <w:pPr>
        <w:spacing w:after="0"/>
        <w:ind w:left="0"/>
        <w:jc w:val="both"/>
      </w:pPr>
      <w:r>
        <w:rPr>
          <w:rFonts w:ascii="Times New Roman"/>
          <w:b w:val="false"/>
          <w:i w:val="false"/>
          <w:color w:val="000000"/>
          <w:sz w:val="28"/>
        </w:rPr>
        <w:t>
      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bookmarkEnd w:id="1857"/>
    <w:bookmarkStart w:name="z11332" w:id="1858"/>
    <w:p>
      <w:pPr>
        <w:spacing w:after="0"/>
        <w:ind w:left="0"/>
        <w:jc w:val="both"/>
      </w:pPr>
      <w:r>
        <w:rPr>
          <w:rFonts w:ascii="Times New Roman"/>
          <w:b w:val="false"/>
          <w:i w:val="false"/>
          <w:color w:val="000000"/>
          <w:sz w:val="28"/>
        </w:rPr>
        <w:t xml:space="preserve">
      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t>
      </w:r>
    </w:p>
    <w:bookmarkEnd w:id="1858"/>
    <w:bookmarkStart w:name="z11333" w:id="1859"/>
    <w:p>
      <w:pPr>
        <w:spacing w:after="0"/>
        <w:ind w:left="0"/>
        <w:jc w:val="both"/>
      </w:pPr>
      <w:r>
        <w:rPr>
          <w:rFonts w:ascii="Times New Roman"/>
          <w:b w:val="false"/>
          <w:i w:val="false"/>
          <w:color w:val="000000"/>
          <w:sz w:val="28"/>
        </w:rPr>
        <w:t>
      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bookmarkEnd w:id="1859"/>
    <w:bookmarkStart w:name="z11334" w:id="1860"/>
    <w:p>
      <w:pPr>
        <w:spacing w:after="0"/>
        <w:ind w:left="0"/>
        <w:jc w:val="both"/>
      </w:pPr>
      <w:r>
        <w:rPr>
          <w:rFonts w:ascii="Times New Roman"/>
          <w:b w:val="false"/>
          <w:i w:val="false"/>
          <w:color w:val="000000"/>
          <w:sz w:val="28"/>
        </w:rPr>
        <w:t>
      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bookmarkEnd w:id="1860"/>
    <w:bookmarkStart w:name="z11335" w:id="1861"/>
    <w:p>
      <w:pPr>
        <w:spacing w:after="0"/>
        <w:ind w:left="0"/>
        <w:jc w:val="both"/>
      </w:pPr>
      <w:r>
        <w:rPr>
          <w:rFonts w:ascii="Times New Roman"/>
          <w:b w:val="false"/>
          <w:i w:val="false"/>
          <w:color w:val="000000"/>
          <w:sz w:val="28"/>
        </w:rPr>
        <w:t>
      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bookmarkEnd w:id="1861"/>
    <w:bookmarkStart w:name="z11336" w:id="1862"/>
    <w:p>
      <w:pPr>
        <w:spacing w:after="0"/>
        <w:ind w:left="0"/>
        <w:jc w:val="left"/>
      </w:pPr>
      <w:r>
        <w:rPr>
          <w:rFonts w:ascii="Times New Roman"/>
          <w:b/>
          <w:i w:val="false"/>
          <w:color w:val="000000"/>
        </w:rPr>
        <w:t xml:space="preserve"> III. Выдача лицензии</w:t>
      </w:r>
    </w:p>
    <w:bookmarkEnd w:id="1862"/>
    <w:bookmarkStart w:name="z11337" w:id="1863"/>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8" w:id="1864"/>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9" w:id="1865"/>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865"/>
    <w:bookmarkStart w:name="z11340" w:id="1866"/>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11 настоящего Положения, а также иные документы (сведения), предусмотренные законодательством государства-члена.</w:t>
      </w:r>
    </w:p>
    <w:bookmarkEnd w:id="1866"/>
    <w:bookmarkStart w:name="z11341" w:id="1867"/>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2" w:id="1868"/>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3" w:id="1869"/>
    <w:p>
      <w:pPr>
        <w:spacing w:after="0"/>
        <w:ind w:left="0"/>
        <w:jc w:val="left"/>
      </w:pPr>
      <w:r>
        <w:rPr>
          <w:rFonts w:ascii="Times New Roman"/>
          <w:b/>
          <w:i w:val="false"/>
          <w:color w:val="000000"/>
        </w:rPr>
        <w:t xml:space="preserve"> IV. Выдача заключения (разрешительного документа)</w:t>
      </w:r>
    </w:p>
    <w:bookmarkEnd w:id="1869"/>
    <w:bookmarkStart w:name="z11344" w:id="187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870"/>
    <w:bookmarkStart w:name="z11345" w:id="1871"/>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bookmarkEnd w:id="1871"/>
    <w:bookmarkStart w:name="z11346" w:id="1872"/>
    <w:p>
      <w:pPr>
        <w:spacing w:after="0"/>
        <w:ind w:left="0"/>
        <w:jc w:val="both"/>
      </w:pPr>
      <w:r>
        <w:rPr>
          <w:rFonts w:ascii="Times New Roman"/>
          <w:b w:val="false"/>
          <w:i w:val="false"/>
          <w:color w:val="000000"/>
          <w:sz w:val="28"/>
        </w:rPr>
        <w:t xml:space="preserve">
      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w:t>
      </w:r>
    </w:p>
    <w:bookmarkEnd w:id="1872"/>
    <w:bookmarkStart w:name="z11347" w:id="1873"/>
    <w:p>
      <w:pPr>
        <w:spacing w:after="0"/>
        <w:ind w:left="0"/>
        <w:jc w:val="both"/>
      </w:pPr>
      <w:r>
        <w:rPr>
          <w:rFonts w:ascii="Times New Roman"/>
          <w:b w:val="false"/>
          <w:i w:val="false"/>
          <w:color w:val="000000"/>
          <w:sz w:val="28"/>
        </w:rPr>
        <w:t>
      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bookmarkEnd w:id="1873"/>
    <w:bookmarkStart w:name="z11348" w:id="1874"/>
    <w:p>
      <w:pPr>
        <w:spacing w:after="0"/>
        <w:ind w:left="0"/>
        <w:jc w:val="both"/>
      </w:pPr>
      <w:r>
        <w:rPr>
          <w:rFonts w:ascii="Times New Roman"/>
          <w:b w:val="false"/>
          <w:i w:val="false"/>
          <w:color w:val="000000"/>
          <w:sz w:val="28"/>
        </w:rPr>
        <w:t>
      в) предусмотренных пунктами 8 и 9 настоящего Положения.</w:t>
      </w:r>
    </w:p>
    <w:bookmarkEnd w:id="1874"/>
    <w:bookmarkStart w:name="z11349" w:id="1875"/>
    <w:p>
      <w:pPr>
        <w:spacing w:after="0"/>
        <w:ind w:left="0"/>
        <w:jc w:val="both"/>
      </w:pPr>
      <w:r>
        <w:rPr>
          <w:rFonts w:ascii="Times New Roman"/>
          <w:b w:val="false"/>
          <w:i w:val="false"/>
          <w:color w:val="000000"/>
          <w:sz w:val="28"/>
        </w:rPr>
        <w:t xml:space="preserve">
      16. Заключение (разрешительный документ) выдается в случаях, предусмотренных пунктом 15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 </w:t>
      </w:r>
    </w:p>
    <w:bookmarkEnd w:id="1875"/>
    <w:bookmarkStart w:name="z11350" w:id="187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876"/>
    <w:bookmarkStart w:name="z11351" w:id="1877"/>
    <w:p>
      <w:pPr>
        <w:spacing w:after="0"/>
        <w:ind w:left="0"/>
        <w:jc w:val="both"/>
      </w:pPr>
      <w:r>
        <w:rPr>
          <w:rFonts w:ascii="Times New Roman"/>
          <w:b w:val="false"/>
          <w:i w:val="false"/>
          <w:color w:val="000000"/>
          <w:sz w:val="28"/>
        </w:rPr>
        <w:t>
      б) иные документы, предусмотренные законодательством государства-члена.</w:t>
      </w:r>
    </w:p>
    <w:bookmarkEnd w:id="1877"/>
    <w:bookmarkStart w:name="z11352" w:id="1878"/>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1878"/>
    <w:bookmarkStart w:name="z11353" w:id="1879"/>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1879"/>
    <w:bookmarkStart w:name="z11354" w:id="188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880"/>
    <w:bookmarkStart w:name="z11355" w:id="1881"/>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56" w:id="1882"/>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коллекционных материалов по минералогии, палеонтологии, костей ископаемых животных</w:t>
      </w:r>
    </w:p>
    <w:bookmarkEnd w:id="1882"/>
    <w:bookmarkStart w:name="z11357" w:id="1883"/>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83"/>
    <w:bookmarkStart w:name="z11358" w:id="1884"/>
    <w:p>
      <w:pPr>
        <w:spacing w:after="0"/>
        <w:ind w:left="0"/>
        <w:jc w:val="left"/>
      </w:pPr>
      <w:r>
        <w:rPr>
          <w:rFonts w:ascii="Times New Roman"/>
          <w:b/>
          <w:i w:val="false"/>
          <w:color w:val="000000"/>
        </w:rPr>
        <w:t xml:space="preserve"> I. Общие положения</w:t>
      </w:r>
    </w:p>
    <w:bookmarkEnd w:id="1884"/>
    <w:bookmarkStart w:name="z11359" w:id="1885"/>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w:t>
      </w:r>
      <w:r>
        <w:rPr>
          <w:rFonts w:ascii="Times New Roman"/>
          <w:b w:val="false"/>
          <w:i w:val="false"/>
          <w:color w:val="000000"/>
          <w:sz w:val="28"/>
        </w:rPr>
        <w:t>7 к Договору о Евразийском экономическом союзе от 29 мая 2014 года) (далее – коллекционные материалы).</w:t>
      </w:r>
    </w:p>
    <w:bookmarkEnd w:id="1885"/>
    <w:bookmarkStart w:name="z11360" w:id="1886"/>
    <w:p>
      <w:pPr>
        <w:spacing w:after="0"/>
        <w:ind w:left="0"/>
        <w:jc w:val="both"/>
      </w:pPr>
      <w:r>
        <w:rPr>
          <w:rFonts w:ascii="Times New Roman"/>
          <w:b w:val="false"/>
          <w:i w:val="false"/>
          <w:color w:val="000000"/>
          <w:sz w:val="28"/>
        </w:rPr>
        <w:t>
      Настоящее Положение не распространяется на порядок вывоза коллекционных материалов, имеющих культурную ценность и предусмотренных пунктом 2 раздела 2.20 указанного единого перечня. Вывоз таких коллекционных материалов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886"/>
    <w:bookmarkStart w:name="z11361" w:id="1887"/>
    <w:p>
      <w:pPr>
        <w:spacing w:after="0"/>
        <w:ind w:left="0"/>
        <w:jc w:val="both"/>
      </w:pPr>
      <w:r>
        <w:rPr>
          <w:rFonts w:ascii="Times New Roman"/>
          <w:b w:val="false"/>
          <w:i w:val="false"/>
          <w:color w:val="000000"/>
          <w:sz w:val="28"/>
        </w:rPr>
        <w:t>
      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а также на выдачу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1887"/>
    <w:bookmarkStart w:name="z11362" w:id="1888"/>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63" w:id="1889"/>
    <w:p>
      <w:pPr>
        <w:spacing w:after="0"/>
        <w:ind w:left="0"/>
        <w:jc w:val="both"/>
      </w:pPr>
      <w:r>
        <w:rPr>
          <w:rFonts w:ascii="Times New Roman"/>
          <w:b w:val="false"/>
          <w:i w:val="false"/>
          <w:color w:val="000000"/>
          <w:sz w:val="28"/>
        </w:rPr>
        <w:t xml:space="preserve">
      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пунктом 7 настоящего Положения. </w:t>
      </w:r>
    </w:p>
    <w:bookmarkEnd w:id="1889"/>
    <w:bookmarkStart w:name="z11364" w:id="1890"/>
    <w:p>
      <w:pPr>
        <w:spacing w:after="0"/>
        <w:ind w:left="0"/>
        <w:jc w:val="both"/>
      </w:pPr>
      <w:r>
        <w:rPr>
          <w:rFonts w:ascii="Times New Roman"/>
          <w:b w:val="false"/>
          <w:i w:val="false"/>
          <w:color w:val="000000"/>
          <w:sz w:val="28"/>
        </w:rPr>
        <w:t>
      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bookmarkEnd w:id="1890"/>
    <w:bookmarkStart w:name="z11365" w:id="1891"/>
    <w:p>
      <w:pPr>
        <w:spacing w:after="0"/>
        <w:ind w:left="0"/>
        <w:jc w:val="left"/>
      </w:pPr>
      <w:r>
        <w:rPr>
          <w:rFonts w:ascii="Times New Roman"/>
          <w:b/>
          <w:i w:val="false"/>
          <w:color w:val="000000"/>
        </w:rPr>
        <w:t xml:space="preserve"> II. Помещение под таможенные процедуры</w:t>
      </w:r>
    </w:p>
    <w:bookmarkEnd w:id="1891"/>
    <w:bookmarkStart w:name="z11366" w:id="1892"/>
    <w:p>
      <w:pPr>
        <w:spacing w:after="0"/>
        <w:ind w:left="0"/>
        <w:jc w:val="both"/>
      </w:pPr>
      <w:r>
        <w:rPr>
          <w:rFonts w:ascii="Times New Roman"/>
          <w:b w:val="false"/>
          <w:i w:val="false"/>
          <w:color w:val="000000"/>
          <w:sz w:val="28"/>
        </w:rPr>
        <w:t>
      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bookmarkEnd w:id="1892"/>
    <w:bookmarkStart w:name="z11367" w:id="1893"/>
    <w:p>
      <w:pPr>
        <w:spacing w:after="0"/>
        <w:ind w:left="0"/>
        <w:jc w:val="both"/>
      </w:pPr>
      <w:r>
        <w:rPr>
          <w:rFonts w:ascii="Times New Roman"/>
          <w:b w:val="false"/>
          <w:i w:val="false"/>
          <w:color w:val="000000"/>
          <w:sz w:val="28"/>
        </w:rPr>
        <w:t>
      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893"/>
    <w:bookmarkStart w:name="z11368" w:id="1894"/>
    <w:p>
      <w:pPr>
        <w:spacing w:after="0"/>
        <w:ind w:left="0"/>
        <w:jc w:val="both"/>
      </w:pPr>
      <w:r>
        <w:rPr>
          <w:rFonts w:ascii="Times New Roman"/>
          <w:b w:val="false"/>
          <w:i w:val="false"/>
          <w:color w:val="000000"/>
          <w:sz w:val="28"/>
        </w:rPr>
        <w:t>
      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894"/>
    <w:bookmarkStart w:name="z11369" w:id="1895"/>
    <w:p>
      <w:pPr>
        <w:spacing w:after="0"/>
        <w:ind w:left="0"/>
        <w:jc w:val="both"/>
      </w:pPr>
      <w:r>
        <w:rPr>
          <w:rFonts w:ascii="Times New Roman"/>
          <w:b w:val="false"/>
          <w:i w:val="false"/>
          <w:color w:val="000000"/>
          <w:sz w:val="28"/>
        </w:rPr>
        <w:t>
      8. Помещение коллекционных материалов под таможенную процедуру беспошлинной торговли не допускается.</w:t>
      </w:r>
    </w:p>
    <w:bookmarkEnd w:id="1895"/>
    <w:bookmarkStart w:name="z11370" w:id="1896"/>
    <w:p>
      <w:pPr>
        <w:spacing w:after="0"/>
        <w:ind w:left="0"/>
        <w:jc w:val="left"/>
      </w:pPr>
      <w:r>
        <w:rPr>
          <w:rFonts w:ascii="Times New Roman"/>
          <w:b/>
          <w:i w:val="false"/>
          <w:color w:val="000000"/>
        </w:rPr>
        <w:t xml:space="preserve"> III. Выдача лицензии</w:t>
      </w:r>
    </w:p>
    <w:bookmarkEnd w:id="1896"/>
    <w:bookmarkStart w:name="z11371" w:id="1897"/>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97"/>
    <w:bookmarkStart w:name="z11372" w:id="1898"/>
    <w:p>
      <w:pPr>
        <w:spacing w:after="0"/>
        <w:ind w:left="0"/>
        <w:jc w:val="both"/>
      </w:pPr>
      <w:r>
        <w:rPr>
          <w:rFonts w:ascii="Times New Roman"/>
          <w:b w:val="false"/>
          <w:i w:val="false"/>
          <w:color w:val="000000"/>
          <w:sz w:val="28"/>
        </w:rPr>
        <w:t xml:space="preserve">
      В соответствии с подпунктом "е" пункта 10 Правил заявители представляют также документы, удостоверяющие законность добычи и владения коллекционными материалами. </w:t>
      </w:r>
    </w:p>
    <w:bookmarkEnd w:id="1898"/>
    <w:bookmarkStart w:name="z11373" w:id="1899"/>
    <w:p>
      <w:pPr>
        <w:spacing w:after="0"/>
        <w:ind w:left="0"/>
        <w:jc w:val="both"/>
      </w:pPr>
      <w:r>
        <w:rPr>
          <w:rFonts w:ascii="Times New Roman"/>
          <w:b w:val="false"/>
          <w:i w:val="false"/>
          <w:color w:val="000000"/>
          <w:sz w:val="28"/>
        </w:rPr>
        <w:t>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4" w:id="1900"/>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5" w:id="1901"/>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901"/>
    <w:bookmarkStart w:name="z11376" w:id="1902"/>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9 настоящего Положения. При этом в уполномоченный орган документы, указанные в абзаце втором пункта 9 настоящего Положения, не представляются.</w:t>
      </w:r>
    </w:p>
    <w:bookmarkEnd w:id="1902"/>
    <w:bookmarkStart w:name="z11377" w:id="1903"/>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8" w:id="1904"/>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9" w:id="1905"/>
    <w:p>
      <w:pPr>
        <w:spacing w:after="0"/>
        <w:ind w:left="0"/>
        <w:jc w:val="left"/>
      </w:pPr>
      <w:r>
        <w:rPr>
          <w:rFonts w:ascii="Times New Roman"/>
          <w:b/>
          <w:i w:val="false"/>
          <w:color w:val="000000"/>
        </w:rPr>
        <w:t xml:space="preserve"> IV. Выдача заключения (разрешительного документа)</w:t>
      </w:r>
    </w:p>
    <w:bookmarkEnd w:id="1905"/>
    <w:bookmarkStart w:name="z11380" w:id="190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906"/>
    <w:bookmarkStart w:name="z11381" w:id="1907"/>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согласующим органом. </w:t>
      </w:r>
    </w:p>
    <w:bookmarkEnd w:id="1907"/>
    <w:bookmarkStart w:name="z11382" w:id="1908"/>
    <w:p>
      <w:pPr>
        <w:spacing w:after="0"/>
        <w:ind w:left="0"/>
        <w:jc w:val="both"/>
      </w:pPr>
      <w:r>
        <w:rPr>
          <w:rFonts w:ascii="Times New Roman"/>
          <w:b w:val="false"/>
          <w:i w:val="false"/>
          <w:color w:val="000000"/>
          <w:sz w:val="28"/>
        </w:rPr>
        <w:t>
      14. Заключение (разрешительный документ) выдается в случаях, предусмотренных пунктами 4 и 6 настоящего Положения, при представлении в согласующий орган следующих документов:</w:t>
      </w:r>
    </w:p>
    <w:bookmarkEnd w:id="1908"/>
    <w:bookmarkStart w:name="z11383" w:id="1909"/>
    <w:p>
      <w:pPr>
        <w:spacing w:after="0"/>
        <w:ind w:left="0"/>
        <w:jc w:val="both"/>
      </w:pPr>
      <w:r>
        <w:rPr>
          <w:rFonts w:ascii="Times New Roman"/>
          <w:b w:val="false"/>
          <w:i w:val="false"/>
          <w:color w:val="000000"/>
          <w:sz w:val="28"/>
        </w:rPr>
        <w:t>
      а) заявителем:</w:t>
      </w:r>
    </w:p>
    <w:bookmarkEnd w:id="1909"/>
    <w:bookmarkStart w:name="z11384" w:id="1910"/>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методические указания); </w:t>
      </w:r>
    </w:p>
    <w:bookmarkEnd w:id="1910"/>
    <w:bookmarkStart w:name="z11385" w:id="1911"/>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911"/>
    <w:bookmarkStart w:name="z11386" w:id="1912"/>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2"/>
    <w:bookmarkStart w:name="z11387" w:id="1913"/>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3"/>
    <w:bookmarkStart w:name="z11388" w:id="1914"/>
    <w:p>
      <w:pPr>
        <w:spacing w:after="0"/>
        <w:ind w:left="0"/>
        <w:jc w:val="both"/>
      </w:pPr>
      <w:r>
        <w:rPr>
          <w:rFonts w:ascii="Times New Roman"/>
          <w:b w:val="false"/>
          <w:i w:val="false"/>
          <w:color w:val="000000"/>
          <w:sz w:val="28"/>
        </w:rPr>
        <w:t>
      б) физическим лицом при вывозе коллекционных материалов в качестве товаров для личного пользования:</w:t>
      </w:r>
    </w:p>
    <w:bookmarkEnd w:id="1914"/>
    <w:bookmarkStart w:name="z11389" w:id="1915"/>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w:t>
      </w:r>
    </w:p>
    <w:bookmarkEnd w:id="1915"/>
    <w:bookmarkStart w:name="z11390" w:id="1916"/>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916"/>
    <w:bookmarkStart w:name="z11391" w:id="1917"/>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7"/>
    <w:bookmarkStart w:name="z11392" w:id="1918"/>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8"/>
    <w:bookmarkStart w:name="z11393" w:id="1919"/>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абзацем четвертым подпункта "а" и абзацем четвертым подпункта "б" пункта 14 настоящего Положения, в согласующий орган представляются следующие документы:</w:t>
      </w:r>
    </w:p>
    <w:bookmarkEnd w:id="1919"/>
    <w:bookmarkStart w:name="z11394" w:id="1920"/>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w:t>
      </w:r>
    </w:p>
    <w:bookmarkEnd w:id="1920"/>
    <w:bookmarkStart w:name="z11395" w:id="1921"/>
    <w:p>
      <w:pPr>
        <w:spacing w:after="0"/>
        <w:ind w:left="0"/>
        <w:jc w:val="both"/>
      </w:pPr>
      <w:r>
        <w:rPr>
          <w:rFonts w:ascii="Times New Roman"/>
          <w:b w:val="false"/>
          <w:i w:val="false"/>
          <w:color w:val="000000"/>
          <w:sz w:val="28"/>
        </w:rPr>
        <w:t>
      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bookmarkEnd w:id="1921"/>
    <w:bookmarkStart w:name="z11396" w:id="1922"/>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922"/>
    <w:bookmarkStart w:name="z11397" w:id="1923"/>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923"/>
    <w:bookmarkStart w:name="z11398" w:id="1924"/>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924"/>
    <w:bookmarkStart w:name="z11399" w:id="1925"/>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bookmarkStart w:name="z11400" w:id="1926"/>
      <w:r>
        <w:rPr>
          <w:rFonts w:ascii="Times New Roman"/>
          <w:b w:val="false"/>
          <w:i w:val="false"/>
          <w:color w:val="000000"/>
          <w:sz w:val="28"/>
        </w:rPr>
        <w:t xml:space="preserve">
      </w:t>
      </w:r>
      <w:r>
        <w:rPr>
          <w:rFonts w:ascii="Times New Roman"/>
          <w:b/>
          <w:i w:val="false"/>
          <w:color w:val="000000"/>
          <w:sz w:val="28"/>
        </w:rPr>
        <w:t>ПОЛОЖЕНИЕ</w:t>
      </w:r>
    </w:p>
    <w:bookmarkEnd w:id="1926"/>
    <w:p>
      <w:pPr>
        <w:spacing w:after="0"/>
        <w:ind w:left="0"/>
        <w:jc w:val="both"/>
      </w:pPr>
      <w:r>
        <w:rPr>
          <w:rFonts w:ascii="Times New Roman"/>
          <w:b/>
          <w:i w:val="false"/>
          <w:color w:val="000000"/>
          <w:sz w:val="28"/>
        </w:rPr>
        <w:t>о ввозе на таможенную территорию Евразийского экономического</w:t>
      </w:r>
      <w:r>
        <w:rPr>
          <w:rFonts w:ascii="Times New Roman"/>
          <w:b w:val="false"/>
          <w:i w:val="false"/>
          <w:color w:val="000000"/>
          <w:sz w:val="28"/>
        </w:rPr>
        <w:t xml:space="preserve"> </w:t>
      </w:r>
      <w:r>
        <w:rPr>
          <w:rFonts w:ascii="Times New Roman"/>
          <w:b/>
          <w:i w:val="false"/>
          <w:color w:val="000000"/>
          <w:sz w:val="28"/>
        </w:rPr>
        <w:t>союза и вывозе с таможенной территории Евразийского</w:t>
      </w:r>
      <w:r>
        <w:rPr>
          <w:rFonts w:ascii="Times New Roman"/>
          <w:b w:val="false"/>
          <w:i w:val="false"/>
          <w:color w:val="000000"/>
          <w:sz w:val="28"/>
        </w:rPr>
        <w:t xml:space="preserve"> </w:t>
      </w:r>
      <w:r>
        <w:rPr>
          <w:rFonts w:ascii="Times New Roman"/>
          <w:b/>
          <w:i w:val="false"/>
          <w:color w:val="000000"/>
          <w:sz w:val="28"/>
        </w:rPr>
        <w:t>экономического союза драгоценных камней</w:t>
      </w:r>
    </w:p>
    <w:bookmarkStart w:name="z11401" w:id="1927"/>
    <w:p>
      <w:pPr>
        <w:spacing w:after="0"/>
        <w:ind w:left="0"/>
        <w:jc w:val="both"/>
      </w:pPr>
      <w:r>
        <w:rPr>
          <w:rFonts w:ascii="Times New Roman"/>
          <w:b w:val="false"/>
          <w:i w:val="false"/>
          <w:color w:val="ff0000"/>
          <w:sz w:val="28"/>
        </w:rPr>
        <w:t xml:space="preserve">
      Сноска. Решение дополнено приложением 13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927"/>
    <w:bookmarkStart w:name="z11402" w:id="1928"/>
    <w:p>
      <w:pPr>
        <w:spacing w:after="0"/>
        <w:ind w:left="0"/>
        <w:jc w:val="left"/>
      </w:pPr>
      <w:r>
        <w:rPr>
          <w:rFonts w:ascii="Times New Roman"/>
          <w:b/>
          <w:i w:val="false"/>
          <w:color w:val="000000"/>
        </w:rPr>
        <w:t xml:space="preserve"> I. Общие положения</w:t>
      </w:r>
    </w:p>
    <w:bookmarkEnd w:id="1928"/>
    <w:bookmarkStart w:name="z11403" w:id="1929"/>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раздел 2.9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w:t>
      </w:r>
    </w:p>
    <w:bookmarkEnd w:id="1929"/>
    <w:bookmarkStart w:name="z11404" w:id="1930"/>
    <w:p>
      <w:pPr>
        <w:spacing w:after="0"/>
        <w:ind w:left="0"/>
        <w:jc w:val="both"/>
      </w:pPr>
      <w:r>
        <w:rPr>
          <w:rFonts w:ascii="Times New Roman"/>
          <w:b w:val="false"/>
          <w:i w:val="false"/>
          <w:color w:val="000000"/>
          <w:sz w:val="28"/>
        </w:rPr>
        <w:t xml:space="preserve">
      2. Настоящее Положение не применяется: </w:t>
      </w:r>
    </w:p>
    <w:bookmarkEnd w:id="1930"/>
    <w:bookmarkStart w:name="z11405" w:id="1931"/>
    <w:p>
      <w:pPr>
        <w:spacing w:after="0"/>
        <w:ind w:left="0"/>
        <w:jc w:val="both"/>
      </w:pPr>
      <w:r>
        <w:rPr>
          <w:rFonts w:ascii="Times New Roman"/>
          <w:b w:val="false"/>
          <w:i w:val="false"/>
          <w:color w:val="000000"/>
          <w:sz w:val="28"/>
        </w:rPr>
        <w:t>
      а) при вывозе культурных ценностей, содержащих драгоценные камни. Вывоз культурных ценностей, содержащих драгоценные камни и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931"/>
    <w:bookmarkStart w:name="z11406" w:id="1932"/>
    <w:p>
      <w:pPr>
        <w:spacing w:after="0"/>
        <w:ind w:left="0"/>
        <w:jc w:val="both"/>
      </w:pPr>
      <w:r>
        <w:rPr>
          <w:rFonts w:ascii="Times New Roman"/>
          <w:b w:val="false"/>
          <w:i w:val="false"/>
          <w:color w:val="000000"/>
          <w:sz w:val="28"/>
        </w:rPr>
        <w:t xml:space="preserve">
      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 </w:t>
      </w:r>
    </w:p>
    <w:bookmarkEnd w:id="1932"/>
    <w:bookmarkStart w:name="z11407" w:id="1933"/>
    <w:p>
      <w:pPr>
        <w:spacing w:after="0"/>
        <w:ind w:left="0"/>
        <w:jc w:val="both"/>
      </w:pPr>
      <w:r>
        <w:rPr>
          <w:rFonts w:ascii="Times New Roman"/>
          <w:b w:val="false"/>
          <w:i w:val="false"/>
          <w:color w:val="000000"/>
          <w:sz w:val="28"/>
        </w:rPr>
        <w:t>
      в) при ввозе и (или) вывозе физическими лицами драгоценных камней в качестве товаров для личного пользования.</w:t>
      </w:r>
    </w:p>
    <w:bookmarkEnd w:id="1933"/>
    <w:bookmarkStart w:name="z12186" w:id="193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Ввоз драгоценных камней, включенных в раздел 2.9 единого перечня, в качестве товаров электронной торговли, приобретенных физическими лицами, запрещен.</w:t>
      </w:r>
    </w:p>
    <w:bookmarkEnd w:id="193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408" w:id="1935"/>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1935"/>
    <w:bookmarkStart w:name="z11409" w:id="1936"/>
    <w:p>
      <w:pPr>
        <w:spacing w:after="0"/>
        <w:ind w:left="0"/>
        <w:jc w:val="both"/>
      </w:pPr>
      <w:r>
        <w:rPr>
          <w:rFonts w:ascii="Times New Roman"/>
          <w:b w:val="false"/>
          <w:i w:val="false"/>
          <w:color w:val="000000"/>
          <w:sz w:val="28"/>
        </w:rPr>
        <w:t>
      "акт государственного контроля" – документ, составленный по форме согласно приложению № 1 и подтверждающий результаты осуществления государственного контроля;</w:t>
      </w:r>
    </w:p>
    <w:bookmarkEnd w:id="1936"/>
    <w:bookmarkStart w:name="z11410" w:id="1937"/>
    <w:p>
      <w:pPr>
        <w:spacing w:after="0"/>
        <w:ind w:left="0"/>
        <w:jc w:val="both"/>
      </w:pPr>
      <w:r>
        <w:rPr>
          <w:rFonts w:ascii="Times New Roman"/>
          <w:b w:val="false"/>
          <w:i w:val="false"/>
          <w:color w:val="000000"/>
          <w:sz w:val="28"/>
        </w:rPr>
        <w:t xml:space="preserve">
      "государственный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приложению № 2; </w:t>
      </w:r>
    </w:p>
    <w:bookmarkEnd w:id="1937"/>
    <w:bookmarkStart w:name="z11411" w:id="1938"/>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bookmarkEnd w:id="1938"/>
    <w:bookmarkStart w:name="z11412" w:id="1939"/>
    <w:p>
      <w:pPr>
        <w:spacing w:after="0"/>
        <w:ind w:left="0"/>
        <w:jc w:val="both"/>
      </w:pPr>
      <w:r>
        <w:rPr>
          <w:rFonts w:ascii="Times New Roman"/>
          <w:b w:val="false"/>
          <w:i w:val="false"/>
          <w:color w:val="000000"/>
          <w:sz w:val="28"/>
        </w:rPr>
        <w:t xml:space="preserve">
      "природные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31 000 0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 </w:t>
      </w:r>
    </w:p>
    <w:bookmarkEnd w:id="1939"/>
    <w:bookmarkStart w:name="z11413" w:id="1940"/>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1940"/>
    <w:bookmarkStart w:name="z11414" w:id="1941"/>
    <w:p>
      <w:pPr>
        <w:spacing w:after="0"/>
        <w:ind w:left="0"/>
        <w:jc w:val="both"/>
      </w:pPr>
      <w:r>
        <w:rPr>
          <w:rFonts w:ascii="Times New Roman"/>
          <w:b w:val="false"/>
          <w:i w:val="false"/>
          <w:color w:val="000000"/>
          <w:sz w:val="28"/>
        </w:rPr>
        <w:t xml:space="preserve">
      4. При прибытии на таможенную территорию Союза драгоценных камней, указанных в таблице 1 раздела 2.9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 </w:t>
      </w:r>
    </w:p>
    <w:bookmarkEnd w:id="1941"/>
    <w:bookmarkStart w:name="z11415" w:id="1942"/>
    <w:p>
      <w:pPr>
        <w:spacing w:after="0"/>
        <w:ind w:left="0"/>
        <w:jc w:val="both"/>
      </w:pPr>
      <w:r>
        <w:rPr>
          <w:rFonts w:ascii="Times New Roman"/>
          <w:b w:val="false"/>
          <w:i w:val="false"/>
          <w:color w:val="000000"/>
          <w:sz w:val="28"/>
        </w:rPr>
        <w:t>
      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bookmarkEnd w:id="1942"/>
    <w:bookmarkStart w:name="z11416" w:id="1943"/>
    <w:p>
      <w:pPr>
        <w:spacing w:after="0"/>
        <w:ind w:left="0"/>
        <w:jc w:val="left"/>
      </w:pPr>
      <w:r>
        <w:rPr>
          <w:rFonts w:ascii="Times New Roman"/>
          <w:b/>
          <w:i w:val="false"/>
          <w:color w:val="000000"/>
        </w:rPr>
        <w:t xml:space="preserve"> II. Помещение под таможенные процедуры</w:t>
      </w:r>
    </w:p>
    <w:bookmarkEnd w:id="1943"/>
    <w:bookmarkStart w:name="z11417" w:id="1944"/>
    <w:p>
      <w:pPr>
        <w:spacing w:after="0"/>
        <w:ind w:left="0"/>
        <w:jc w:val="both"/>
      </w:pPr>
      <w:r>
        <w:rPr>
          <w:rFonts w:ascii="Times New Roman"/>
          <w:b w:val="false"/>
          <w:i w:val="false"/>
          <w:color w:val="000000"/>
          <w:sz w:val="28"/>
        </w:rPr>
        <w:t xml:space="preserve">
      5. Помещение под таможенные процедуры драгоценных камней, включенных в раздел 2.9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1944"/>
    <w:bookmarkStart w:name="z11418" w:id="1945"/>
    <w:p>
      <w:pPr>
        <w:spacing w:after="0"/>
        <w:ind w:left="0"/>
        <w:jc w:val="both"/>
      </w:pPr>
      <w:r>
        <w:rPr>
          <w:rFonts w:ascii="Times New Roman"/>
          <w:b w:val="false"/>
          <w:i w:val="false"/>
          <w:color w:val="000000"/>
          <w:sz w:val="28"/>
        </w:rPr>
        <w:t>
      а) помещение драгоценных камней под таможенную процедуру таможенного транзита;</w:t>
      </w:r>
    </w:p>
    <w:bookmarkEnd w:id="1945"/>
    <w:bookmarkStart w:name="z11419" w:id="1946"/>
    <w:p>
      <w:pPr>
        <w:spacing w:after="0"/>
        <w:ind w:left="0"/>
        <w:jc w:val="both"/>
      </w:pPr>
      <w:r>
        <w:rPr>
          <w:rFonts w:ascii="Times New Roman"/>
          <w:b w:val="false"/>
          <w:i w:val="false"/>
          <w:color w:val="000000"/>
          <w:sz w:val="28"/>
        </w:rPr>
        <w:t xml:space="preserve">
      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1946"/>
    <w:bookmarkStart w:name="z11420" w:id="1947"/>
    <w:p>
      <w:pPr>
        <w:spacing w:after="0"/>
        <w:ind w:left="0"/>
        <w:jc w:val="both"/>
      </w:pPr>
      <w:r>
        <w:rPr>
          <w:rFonts w:ascii="Times New Roman"/>
          <w:b w:val="false"/>
          <w:i w:val="false"/>
          <w:color w:val="000000"/>
          <w:sz w:val="28"/>
        </w:rPr>
        <w:t xml:space="preserve">
      6. Помещение драгоценных камней, указанных в таблице 1 раздела 2.9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 </w:t>
      </w:r>
    </w:p>
    <w:bookmarkEnd w:id="1947"/>
    <w:bookmarkStart w:name="z11421" w:id="1948"/>
    <w:p>
      <w:pPr>
        <w:spacing w:after="0"/>
        <w:ind w:left="0"/>
        <w:jc w:val="both"/>
      </w:pPr>
      <w:r>
        <w:rPr>
          <w:rFonts w:ascii="Times New Roman"/>
          <w:b w:val="false"/>
          <w:i w:val="false"/>
          <w:color w:val="000000"/>
          <w:sz w:val="28"/>
        </w:rPr>
        <w:t>
      Помещение драгоценных камней, указанных в таблице 1 раздела 2.9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bookmarkEnd w:id="1948"/>
    <w:bookmarkStart w:name="z11422" w:id="1949"/>
    <w:p>
      <w:pPr>
        <w:spacing w:after="0"/>
        <w:ind w:left="0"/>
        <w:jc w:val="both"/>
      </w:pPr>
      <w:r>
        <w:rPr>
          <w:rFonts w:ascii="Times New Roman"/>
          <w:b w:val="false"/>
          <w:i w:val="false"/>
          <w:color w:val="000000"/>
          <w:sz w:val="28"/>
        </w:rPr>
        <w:t xml:space="preserve">
      7. Помещение драгоценных камней, указанных в таблице 2 раздела 2.9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1949"/>
    <w:bookmarkStart w:name="z11423" w:id="1950"/>
    <w:p>
      <w:pPr>
        <w:spacing w:after="0"/>
        <w:ind w:left="0"/>
        <w:jc w:val="both"/>
      </w:pPr>
      <w:r>
        <w:rPr>
          <w:rFonts w:ascii="Times New Roman"/>
          <w:b w:val="false"/>
          <w:i w:val="false"/>
          <w:color w:val="000000"/>
          <w:sz w:val="28"/>
        </w:rPr>
        <w:t>
      Помещение драгоценных камней, указанных в таблице 2 раздела 2.9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1950"/>
    <w:bookmarkStart w:name="z11424" w:id="1951"/>
    <w:p>
      <w:pPr>
        <w:spacing w:after="0"/>
        <w:ind w:left="0"/>
        <w:jc w:val="both"/>
      </w:pPr>
      <w:r>
        <w:rPr>
          <w:rFonts w:ascii="Times New Roman"/>
          <w:b w:val="false"/>
          <w:i w:val="false"/>
          <w:color w:val="000000"/>
          <w:sz w:val="28"/>
        </w:rPr>
        <w:t xml:space="preserve">
      8. 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 </w:t>
      </w:r>
    </w:p>
    <w:bookmarkEnd w:id="1951"/>
    <w:bookmarkStart w:name="z11425" w:id="1952"/>
    <w:p>
      <w:pPr>
        <w:spacing w:after="0"/>
        <w:ind w:left="0"/>
        <w:jc w:val="both"/>
      </w:pPr>
      <w:r>
        <w:rPr>
          <w:rFonts w:ascii="Times New Roman"/>
          <w:b w:val="false"/>
          <w:i w:val="false"/>
          <w:color w:val="000000"/>
          <w:sz w:val="28"/>
        </w:rPr>
        <w:t xml:space="preserve">
      Помещение драгоценных камней, указанных в таблице 2 раздела 2.9 единого перечня, под таможенные процедуры, предусмотренные абзацем первым настоящего пункта, осуществляется без представления таможенному органу государства-члена акта государственного контроля. </w:t>
      </w:r>
    </w:p>
    <w:bookmarkEnd w:id="1952"/>
    <w:bookmarkStart w:name="z11426" w:id="1953"/>
    <w:p>
      <w:pPr>
        <w:spacing w:after="0"/>
        <w:ind w:left="0"/>
        <w:jc w:val="both"/>
      </w:pPr>
      <w:r>
        <w:rPr>
          <w:rFonts w:ascii="Times New Roman"/>
          <w:b w:val="false"/>
          <w:i w:val="false"/>
          <w:color w:val="000000"/>
          <w:sz w:val="28"/>
        </w:rPr>
        <w:t xml:space="preserve">
      9. Помещение драгоценных камней, включенных в раздел 2.9 единого перечня (за исключением изделий из драгоценных камней и природного жемчуга, указанных в таблице 2 раздела 2.9 единого перечня), под таможенную процедуру уничтожения и таможенную процедуру беспошлинной торговли не допускается. </w:t>
      </w:r>
    </w:p>
    <w:bookmarkEnd w:id="1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r>
              <w:br/>
            </w:r>
            <w:r>
              <w:rPr>
                <w:rFonts w:ascii="Times New Roman"/>
                <w:b w:val="false"/>
                <w:i w:val="false"/>
                <w:color w:val="000000"/>
                <w:sz w:val="20"/>
              </w:rPr>
              <w:t>(форма)</w:t>
            </w:r>
          </w:p>
        </w:tc>
      </w:tr>
    </w:tbl>
    <w:bookmarkStart w:name="z11427" w:id="1954"/>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1954"/>
    <w:bookmarkStart w:name="z11428" w:id="1955"/>
    <w:p>
      <w:pPr>
        <w:spacing w:after="0"/>
        <w:ind w:left="0"/>
        <w:jc w:val="both"/>
      </w:pPr>
      <w:r>
        <w:rPr>
          <w:rFonts w:ascii="Times New Roman"/>
          <w:b w:val="false"/>
          <w:i w:val="false"/>
          <w:color w:val="000000"/>
          <w:sz w:val="28"/>
        </w:rPr>
        <w:t>
      __________  ______________________________________________  № _______</w:t>
      </w:r>
    </w:p>
    <w:bookmarkEnd w:id="1955"/>
    <w:bookmarkStart w:name="z11429" w:id="1956"/>
    <w:p>
      <w:pPr>
        <w:spacing w:after="0"/>
        <w:ind w:left="0"/>
        <w:jc w:val="both"/>
      </w:pPr>
      <w:r>
        <w:rPr>
          <w:rFonts w:ascii="Times New Roman"/>
          <w:b w:val="false"/>
          <w:i w:val="false"/>
          <w:color w:val="000000"/>
          <w:sz w:val="28"/>
        </w:rPr>
        <w:t>
        (дата)   (место осуществления государственного контроля)</w:t>
      </w:r>
    </w:p>
    <w:bookmarkEnd w:id="1956"/>
    <w:bookmarkStart w:name="z11430" w:id="1957"/>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1957"/>
    <w:bookmarkStart w:name="z11431" w:id="1958"/>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1958"/>
    <w:bookmarkStart w:name="z11432" w:id="1959"/>
    <w:p>
      <w:pPr>
        <w:spacing w:after="0"/>
        <w:ind w:left="0"/>
        <w:jc w:val="both"/>
      </w:pPr>
      <w:r>
        <w:rPr>
          <w:rFonts w:ascii="Times New Roman"/>
          <w:b w:val="false"/>
          <w:i w:val="false"/>
          <w:color w:val="000000"/>
          <w:sz w:val="28"/>
        </w:rPr>
        <w:t>
      Евразийского экономического союза драгоценных камней (приложение № 13</w:t>
      </w:r>
    </w:p>
    <w:bookmarkEnd w:id="1959"/>
    <w:bookmarkStart w:name="z11433" w:id="1960"/>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w:t>
      </w:r>
    </w:p>
    <w:bookmarkEnd w:id="1960"/>
    <w:bookmarkStart w:name="z11434" w:id="1961"/>
    <w:p>
      <w:pPr>
        <w:spacing w:after="0"/>
        <w:ind w:left="0"/>
        <w:jc w:val="both"/>
      </w:pPr>
      <w:r>
        <w:rPr>
          <w:rFonts w:ascii="Times New Roman"/>
          <w:b w:val="false"/>
          <w:i w:val="false"/>
          <w:color w:val="000000"/>
          <w:sz w:val="28"/>
        </w:rPr>
        <w:t>
      2015 г. № 30) представителем ________________________________________</w:t>
      </w:r>
    </w:p>
    <w:bookmarkEnd w:id="1961"/>
    <w:bookmarkStart w:name="z11435" w:id="1962"/>
    <w:p>
      <w:pPr>
        <w:spacing w:after="0"/>
        <w:ind w:left="0"/>
        <w:jc w:val="both"/>
      </w:pPr>
      <w:r>
        <w:rPr>
          <w:rFonts w:ascii="Times New Roman"/>
          <w:b w:val="false"/>
          <w:i w:val="false"/>
          <w:color w:val="000000"/>
          <w:sz w:val="28"/>
        </w:rPr>
        <w:t>
      _____________________________________________________________________</w:t>
      </w:r>
    </w:p>
    <w:bookmarkEnd w:id="1962"/>
    <w:bookmarkStart w:name="z11436" w:id="1963"/>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1963"/>
    <w:bookmarkStart w:name="z11437" w:id="1964"/>
    <w:p>
      <w:pPr>
        <w:spacing w:after="0"/>
        <w:ind w:left="0"/>
        <w:jc w:val="both"/>
      </w:pPr>
      <w:r>
        <w:rPr>
          <w:rFonts w:ascii="Times New Roman"/>
          <w:b w:val="false"/>
          <w:i w:val="false"/>
          <w:color w:val="000000"/>
          <w:sz w:val="28"/>
        </w:rPr>
        <w:t>
      экономического союза)</w:t>
      </w:r>
    </w:p>
    <w:bookmarkEnd w:id="1964"/>
    <w:bookmarkStart w:name="z11438" w:id="1965"/>
    <w:p>
      <w:pPr>
        <w:spacing w:after="0"/>
        <w:ind w:left="0"/>
        <w:jc w:val="both"/>
      </w:pPr>
      <w:r>
        <w:rPr>
          <w:rFonts w:ascii="Times New Roman"/>
          <w:b w:val="false"/>
          <w:i w:val="false"/>
          <w:color w:val="000000"/>
          <w:sz w:val="28"/>
        </w:rPr>
        <w:t>
      осуществлен государственный контроль товара _________________________</w:t>
      </w:r>
    </w:p>
    <w:bookmarkEnd w:id="1965"/>
    <w:bookmarkStart w:name="z11439" w:id="1966"/>
    <w:p>
      <w:pPr>
        <w:spacing w:after="0"/>
        <w:ind w:left="0"/>
        <w:jc w:val="both"/>
      </w:pPr>
      <w:r>
        <w:rPr>
          <w:rFonts w:ascii="Times New Roman"/>
          <w:b w:val="false"/>
          <w:i w:val="false"/>
          <w:color w:val="000000"/>
          <w:sz w:val="28"/>
        </w:rPr>
        <w:t>
      на основании письма _________________________________________________</w:t>
      </w:r>
    </w:p>
    <w:bookmarkEnd w:id="1966"/>
    <w:bookmarkStart w:name="z11440" w:id="1967"/>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1967"/>
    <w:bookmarkStart w:name="z11441" w:id="1968"/>
    <w:p>
      <w:pPr>
        <w:spacing w:after="0"/>
        <w:ind w:left="0"/>
        <w:jc w:val="both"/>
      </w:pPr>
      <w:r>
        <w:rPr>
          <w:rFonts w:ascii="Times New Roman"/>
          <w:b w:val="false"/>
          <w:i w:val="false"/>
          <w:color w:val="000000"/>
          <w:sz w:val="28"/>
        </w:rPr>
        <w:t>
      Реквизиты сделки:</w:t>
      </w:r>
    </w:p>
    <w:bookmarkEnd w:id="1968"/>
    <w:bookmarkStart w:name="z11442" w:id="1969"/>
    <w:p>
      <w:pPr>
        <w:spacing w:after="0"/>
        <w:ind w:left="0"/>
        <w:jc w:val="both"/>
      </w:pPr>
      <w:r>
        <w:rPr>
          <w:rFonts w:ascii="Times New Roman"/>
          <w:b w:val="false"/>
          <w:i w:val="false"/>
          <w:color w:val="000000"/>
          <w:sz w:val="28"/>
        </w:rPr>
        <w:t>
      Наименование организации-собственника* ______________________________</w:t>
      </w:r>
    </w:p>
    <w:bookmarkEnd w:id="1969"/>
    <w:bookmarkStart w:name="z11443" w:id="1970"/>
    <w:p>
      <w:pPr>
        <w:spacing w:after="0"/>
        <w:ind w:left="0"/>
        <w:jc w:val="both"/>
      </w:pPr>
      <w:r>
        <w:rPr>
          <w:rFonts w:ascii="Times New Roman"/>
          <w:b w:val="false"/>
          <w:i w:val="false"/>
          <w:color w:val="000000"/>
          <w:sz w:val="28"/>
        </w:rPr>
        <w:t xml:space="preserve">
      Наименование организации-экспортера </w:t>
      </w:r>
    </w:p>
    <w:bookmarkEnd w:id="1970"/>
    <w:bookmarkStart w:name="z11444" w:id="1971"/>
    <w:p>
      <w:pPr>
        <w:spacing w:after="0"/>
        <w:ind w:left="0"/>
        <w:jc w:val="both"/>
      </w:pPr>
      <w:r>
        <w:rPr>
          <w:rFonts w:ascii="Times New Roman"/>
          <w:b w:val="false"/>
          <w:i w:val="false"/>
          <w:color w:val="000000"/>
          <w:sz w:val="28"/>
        </w:rPr>
        <w:t>
      (организации-импортера) _____________________________________________</w:t>
      </w:r>
    </w:p>
    <w:bookmarkEnd w:id="1971"/>
    <w:bookmarkStart w:name="z11445" w:id="1972"/>
    <w:p>
      <w:pPr>
        <w:spacing w:after="0"/>
        <w:ind w:left="0"/>
        <w:jc w:val="both"/>
      </w:pPr>
      <w:r>
        <w:rPr>
          <w:rFonts w:ascii="Times New Roman"/>
          <w:b w:val="false"/>
          <w:i w:val="false"/>
          <w:color w:val="000000"/>
          <w:sz w:val="28"/>
        </w:rPr>
        <w:t>
      Наименование импортера (экспортера) _________________________________</w:t>
      </w:r>
    </w:p>
    <w:bookmarkEnd w:id="1972"/>
    <w:bookmarkStart w:name="z11446" w:id="1973"/>
    <w:p>
      <w:pPr>
        <w:spacing w:after="0"/>
        <w:ind w:left="0"/>
        <w:jc w:val="both"/>
      </w:pPr>
      <w:r>
        <w:rPr>
          <w:rFonts w:ascii="Times New Roman"/>
          <w:b w:val="false"/>
          <w:i w:val="false"/>
          <w:color w:val="000000"/>
          <w:sz w:val="28"/>
        </w:rPr>
        <w:t xml:space="preserve">
      Наименование грузополучателя </w:t>
      </w:r>
    </w:p>
    <w:bookmarkEnd w:id="1973"/>
    <w:bookmarkStart w:name="z11447" w:id="1974"/>
    <w:p>
      <w:pPr>
        <w:spacing w:after="0"/>
        <w:ind w:left="0"/>
        <w:jc w:val="both"/>
      </w:pPr>
      <w:r>
        <w:rPr>
          <w:rFonts w:ascii="Times New Roman"/>
          <w:b w:val="false"/>
          <w:i w:val="false"/>
          <w:color w:val="000000"/>
          <w:sz w:val="28"/>
        </w:rPr>
        <w:t>
      (грузоотправителя) __________________________________________________</w:t>
      </w:r>
    </w:p>
    <w:bookmarkEnd w:id="1974"/>
    <w:bookmarkStart w:name="z11448" w:id="1975"/>
    <w:p>
      <w:pPr>
        <w:spacing w:after="0"/>
        <w:ind w:left="0"/>
        <w:jc w:val="both"/>
      </w:pPr>
      <w:r>
        <w:rPr>
          <w:rFonts w:ascii="Times New Roman"/>
          <w:b w:val="false"/>
          <w:i w:val="false"/>
          <w:color w:val="000000"/>
          <w:sz w:val="28"/>
        </w:rPr>
        <w:t>
      Внешнеторговый договор (контракт) от ________________ г. № __________</w:t>
      </w:r>
    </w:p>
    <w:bookmarkEnd w:id="1975"/>
    <w:bookmarkStart w:name="z11449" w:id="1976"/>
    <w:p>
      <w:pPr>
        <w:spacing w:after="0"/>
        <w:ind w:left="0"/>
        <w:jc w:val="both"/>
      </w:pPr>
      <w:r>
        <w:rPr>
          <w:rFonts w:ascii="Times New Roman"/>
          <w:b w:val="false"/>
          <w:i w:val="false"/>
          <w:color w:val="000000"/>
          <w:sz w:val="28"/>
        </w:rPr>
        <w:t xml:space="preserve">
      Спецификация к внешнеторговому </w:t>
      </w:r>
    </w:p>
    <w:bookmarkEnd w:id="1976"/>
    <w:bookmarkStart w:name="z11450" w:id="1977"/>
    <w:p>
      <w:pPr>
        <w:spacing w:after="0"/>
        <w:ind w:left="0"/>
        <w:jc w:val="both"/>
      </w:pPr>
      <w:r>
        <w:rPr>
          <w:rFonts w:ascii="Times New Roman"/>
          <w:b w:val="false"/>
          <w:i w:val="false"/>
          <w:color w:val="000000"/>
          <w:sz w:val="28"/>
        </w:rPr>
        <w:t>
      договору (контракту)              от ________________ г. № __________</w:t>
      </w:r>
    </w:p>
    <w:bookmarkEnd w:id="1977"/>
    <w:bookmarkStart w:name="z11451" w:id="1978"/>
    <w:p>
      <w:pPr>
        <w:spacing w:after="0"/>
        <w:ind w:left="0"/>
        <w:jc w:val="both"/>
      </w:pPr>
      <w:r>
        <w:rPr>
          <w:rFonts w:ascii="Times New Roman"/>
          <w:b w:val="false"/>
          <w:i w:val="false"/>
          <w:color w:val="000000"/>
          <w:sz w:val="28"/>
        </w:rPr>
        <w:t>
      Инвойс                            от ________________ г. № __________</w:t>
      </w:r>
    </w:p>
    <w:bookmarkEnd w:id="1978"/>
    <w:bookmarkStart w:name="z11452" w:id="1979"/>
    <w:p>
      <w:pPr>
        <w:spacing w:after="0"/>
        <w:ind w:left="0"/>
        <w:jc w:val="both"/>
      </w:pPr>
      <w:r>
        <w:rPr>
          <w:rFonts w:ascii="Times New Roman"/>
          <w:b w:val="false"/>
          <w:i w:val="false"/>
          <w:color w:val="000000"/>
          <w:sz w:val="28"/>
        </w:rPr>
        <w:t>
      Сертификат Кимберлийского процесса</w:t>
      </w:r>
    </w:p>
    <w:bookmarkEnd w:id="1979"/>
    <w:bookmarkStart w:name="z11453" w:id="1980"/>
    <w:p>
      <w:pPr>
        <w:spacing w:after="0"/>
        <w:ind w:left="0"/>
        <w:jc w:val="both"/>
      </w:pPr>
      <w:r>
        <w:rPr>
          <w:rFonts w:ascii="Times New Roman"/>
          <w:b w:val="false"/>
          <w:i w:val="false"/>
          <w:color w:val="000000"/>
          <w:sz w:val="28"/>
        </w:rPr>
        <w:t>
      (при ввозе необработанных природных алмазов) от __________ г. № _____</w:t>
      </w:r>
    </w:p>
    <w:bookmarkEnd w:id="1980"/>
    <w:bookmarkStart w:name="z11454" w:id="1981"/>
    <w:p>
      <w:pPr>
        <w:spacing w:after="0"/>
        <w:ind w:left="0"/>
        <w:jc w:val="both"/>
      </w:pPr>
      <w:r>
        <w:rPr>
          <w:rFonts w:ascii="Times New Roman"/>
          <w:b w:val="false"/>
          <w:i w:val="false"/>
          <w:color w:val="000000"/>
          <w:sz w:val="28"/>
        </w:rPr>
        <w:t>
      Общая масса партии №_________________________________________________</w:t>
      </w:r>
    </w:p>
    <w:bookmarkEnd w:id="1981"/>
    <w:bookmarkStart w:name="z11455" w:id="1982"/>
    <w:p>
      <w:pPr>
        <w:spacing w:after="0"/>
        <w:ind w:left="0"/>
        <w:jc w:val="both"/>
      </w:pPr>
      <w:r>
        <w:rPr>
          <w:rFonts w:ascii="Times New Roman"/>
          <w:b w:val="false"/>
          <w:i w:val="false"/>
          <w:color w:val="000000"/>
          <w:sz w:val="28"/>
        </w:rPr>
        <w:t>
      Стоимость партии ____________________________________________________</w:t>
      </w:r>
    </w:p>
    <w:bookmarkEnd w:id="1982"/>
    <w:bookmarkStart w:name="z11456" w:id="1983"/>
    <w:p>
      <w:pPr>
        <w:spacing w:after="0"/>
        <w:ind w:left="0"/>
        <w:jc w:val="both"/>
      </w:pPr>
      <w:r>
        <w:rPr>
          <w:rFonts w:ascii="Times New Roman"/>
          <w:b w:val="false"/>
          <w:i w:val="false"/>
          <w:color w:val="000000"/>
          <w:sz w:val="28"/>
        </w:rPr>
        <w:t>
      Код товара по ТН ВЭД ЕАЭС ___________________________________________</w:t>
      </w:r>
    </w:p>
    <w:bookmarkEnd w:id="1983"/>
    <w:bookmarkStart w:name="z11457" w:id="1984"/>
    <w:p>
      <w:pPr>
        <w:spacing w:after="0"/>
        <w:ind w:left="0"/>
        <w:jc w:val="both"/>
      </w:pPr>
      <w:r>
        <w:rPr>
          <w:rFonts w:ascii="Times New Roman"/>
          <w:b w:val="false"/>
          <w:i w:val="false"/>
          <w:color w:val="000000"/>
          <w:sz w:val="28"/>
        </w:rPr>
        <w:t>
      Количество мест _____________________________________________________</w:t>
      </w:r>
    </w:p>
    <w:bookmarkEnd w:id="1984"/>
    <w:bookmarkStart w:name="z11458" w:id="1985"/>
    <w:p>
      <w:pPr>
        <w:spacing w:after="0"/>
        <w:ind w:left="0"/>
        <w:jc w:val="both"/>
      </w:pPr>
      <w:r>
        <w:rPr>
          <w:rFonts w:ascii="Times New Roman"/>
          <w:b w:val="false"/>
          <w:i w:val="false"/>
          <w:color w:val="000000"/>
          <w:sz w:val="28"/>
        </w:rPr>
        <w:t>
      Государство ввоза (вывоза) __________________________________________</w:t>
      </w:r>
    </w:p>
    <w:bookmarkEnd w:id="1985"/>
    <w:bookmarkStart w:name="z11459" w:id="1986"/>
    <w:p>
      <w:pPr>
        <w:spacing w:after="0"/>
        <w:ind w:left="0"/>
        <w:jc w:val="both"/>
      </w:pPr>
      <w:r>
        <w:rPr>
          <w:rFonts w:ascii="Times New Roman"/>
          <w:b w:val="false"/>
          <w:i w:val="false"/>
          <w:color w:val="000000"/>
          <w:sz w:val="28"/>
        </w:rPr>
        <w:t>
      Разрешение на переработку товаров ___________________________________</w:t>
      </w:r>
    </w:p>
    <w:bookmarkEnd w:id="1986"/>
    <w:bookmarkStart w:name="z11460" w:id="1987"/>
    <w:p>
      <w:pPr>
        <w:spacing w:after="0"/>
        <w:ind w:left="0"/>
        <w:jc w:val="both"/>
      </w:pPr>
      <w:r>
        <w:rPr>
          <w:rFonts w:ascii="Times New Roman"/>
          <w:b w:val="false"/>
          <w:i w:val="false"/>
          <w:color w:val="000000"/>
          <w:sz w:val="28"/>
        </w:rPr>
        <w:t>
      При осуществлении контроля использовались следующие приборы и</w:t>
      </w:r>
    </w:p>
    <w:bookmarkEnd w:id="1987"/>
    <w:bookmarkStart w:name="z11461" w:id="1988"/>
    <w:p>
      <w:pPr>
        <w:spacing w:after="0"/>
        <w:ind w:left="0"/>
        <w:jc w:val="both"/>
      </w:pPr>
      <w:r>
        <w:rPr>
          <w:rFonts w:ascii="Times New Roman"/>
          <w:b w:val="false"/>
          <w:i w:val="false"/>
          <w:color w:val="000000"/>
          <w:sz w:val="28"/>
        </w:rPr>
        <w:t>
      инструменты: ________________________________________________________</w:t>
      </w:r>
    </w:p>
    <w:bookmarkEnd w:id="1988"/>
    <w:bookmarkStart w:name="z11462" w:id="1989"/>
    <w:p>
      <w:pPr>
        <w:spacing w:after="0"/>
        <w:ind w:left="0"/>
        <w:jc w:val="both"/>
      </w:pPr>
      <w:r>
        <w:rPr>
          <w:rFonts w:ascii="Times New Roman"/>
          <w:b w:val="false"/>
          <w:i w:val="false"/>
          <w:color w:val="000000"/>
          <w:sz w:val="28"/>
        </w:rPr>
        <w:t>
      _____________________________________________________________________</w:t>
      </w:r>
    </w:p>
    <w:bookmarkEnd w:id="1989"/>
    <w:bookmarkStart w:name="z11463" w:id="1990"/>
    <w:p>
      <w:pPr>
        <w:spacing w:after="0"/>
        <w:ind w:left="0"/>
        <w:jc w:val="both"/>
      </w:pPr>
      <w:r>
        <w:rPr>
          <w:rFonts w:ascii="Times New Roman"/>
          <w:b w:val="false"/>
          <w:i w:val="false"/>
          <w:color w:val="000000"/>
          <w:sz w:val="28"/>
        </w:rPr>
        <w:t>
      Результаты государственного контроля и выводы: ______________________</w:t>
      </w:r>
    </w:p>
    <w:bookmarkEnd w:id="1990"/>
    <w:bookmarkStart w:name="z11464" w:id="1991"/>
    <w:p>
      <w:pPr>
        <w:spacing w:after="0"/>
        <w:ind w:left="0"/>
        <w:jc w:val="both"/>
      </w:pPr>
      <w:r>
        <w:rPr>
          <w:rFonts w:ascii="Times New Roman"/>
          <w:b w:val="false"/>
          <w:i w:val="false"/>
          <w:color w:val="000000"/>
          <w:sz w:val="28"/>
        </w:rPr>
        <w:t>
      _____________________________________________________________________</w:t>
      </w:r>
    </w:p>
    <w:bookmarkEnd w:id="1991"/>
    <w:bookmarkStart w:name="z11465" w:id="1992"/>
    <w:p>
      <w:pPr>
        <w:spacing w:after="0"/>
        <w:ind w:left="0"/>
        <w:jc w:val="both"/>
      </w:pPr>
      <w:r>
        <w:rPr>
          <w:rFonts w:ascii="Times New Roman"/>
          <w:b w:val="false"/>
          <w:i w:val="false"/>
          <w:color w:val="000000"/>
          <w:sz w:val="28"/>
        </w:rPr>
        <w:t>
      _____________________________________________________________________</w:t>
      </w:r>
    </w:p>
    <w:bookmarkEnd w:id="1992"/>
    <w:bookmarkStart w:name="z11466" w:id="1993"/>
    <w:p>
      <w:pPr>
        <w:spacing w:after="0"/>
        <w:ind w:left="0"/>
        <w:jc w:val="both"/>
      </w:pPr>
      <w:r>
        <w:rPr>
          <w:rFonts w:ascii="Times New Roman"/>
          <w:b w:val="false"/>
          <w:i w:val="false"/>
          <w:color w:val="000000"/>
          <w:sz w:val="28"/>
        </w:rPr>
        <w:t xml:space="preserve">
      По окончании государственного контроля груз упакован </w:t>
      </w:r>
    </w:p>
    <w:bookmarkEnd w:id="1993"/>
    <w:bookmarkStart w:name="z11467" w:id="1994"/>
    <w:p>
      <w:pPr>
        <w:spacing w:after="0"/>
        <w:ind w:left="0"/>
        <w:jc w:val="both"/>
      </w:pPr>
      <w:r>
        <w:rPr>
          <w:rFonts w:ascii="Times New Roman"/>
          <w:b w:val="false"/>
          <w:i w:val="false"/>
          <w:color w:val="000000"/>
          <w:sz w:val="28"/>
        </w:rPr>
        <w:t>
      в _____ мест и опломбирован:</w:t>
      </w:r>
    </w:p>
    <w:bookmarkEnd w:id="1994"/>
    <w:bookmarkStart w:name="z11468" w:id="1995"/>
    <w:p>
      <w:pPr>
        <w:spacing w:after="0"/>
        <w:ind w:left="0"/>
        <w:jc w:val="both"/>
      </w:pPr>
      <w:r>
        <w:rPr>
          <w:rFonts w:ascii="Times New Roman"/>
          <w:b w:val="false"/>
          <w:i w:val="false"/>
          <w:color w:val="000000"/>
          <w:sz w:val="28"/>
        </w:rPr>
        <w:t xml:space="preserve">
      печатью организации-экспортера (организации-импортера) </w:t>
      </w:r>
    </w:p>
    <w:bookmarkEnd w:id="1995"/>
    <w:bookmarkStart w:name="z11469" w:id="1996"/>
    <w:p>
      <w:pPr>
        <w:spacing w:after="0"/>
        <w:ind w:left="0"/>
        <w:jc w:val="both"/>
      </w:pPr>
      <w:r>
        <w:rPr>
          <w:rFonts w:ascii="Times New Roman"/>
          <w:b w:val="false"/>
          <w:i w:val="false"/>
          <w:color w:val="000000"/>
          <w:sz w:val="28"/>
        </w:rPr>
        <w:t>
      № ____________</w:t>
      </w:r>
    </w:p>
    <w:bookmarkEnd w:id="1996"/>
    <w:bookmarkStart w:name="z11470" w:id="1997"/>
    <w:p>
      <w:pPr>
        <w:spacing w:after="0"/>
        <w:ind w:left="0"/>
        <w:jc w:val="both"/>
      </w:pPr>
      <w:r>
        <w:rPr>
          <w:rFonts w:ascii="Times New Roman"/>
          <w:b w:val="false"/>
          <w:i w:val="false"/>
          <w:color w:val="000000"/>
          <w:sz w:val="28"/>
        </w:rPr>
        <w:t xml:space="preserve">
      печатью представителя уполномоченного органа (организации) </w:t>
      </w:r>
    </w:p>
    <w:bookmarkEnd w:id="1997"/>
    <w:bookmarkStart w:name="z11471" w:id="1998"/>
    <w:p>
      <w:pPr>
        <w:spacing w:after="0"/>
        <w:ind w:left="0"/>
        <w:jc w:val="both"/>
      </w:pPr>
      <w:r>
        <w:rPr>
          <w:rFonts w:ascii="Times New Roman"/>
          <w:b w:val="false"/>
          <w:i w:val="false"/>
          <w:color w:val="000000"/>
          <w:sz w:val="28"/>
        </w:rPr>
        <w:t>
      № ____________</w:t>
      </w:r>
    </w:p>
    <w:bookmarkEnd w:id="1998"/>
    <w:bookmarkStart w:name="z11472" w:id="1999"/>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1999"/>
    <w:bookmarkStart w:name="z11473" w:id="2000"/>
    <w:p>
      <w:pPr>
        <w:spacing w:after="0"/>
        <w:ind w:left="0"/>
        <w:jc w:val="both"/>
      </w:pPr>
      <w:r>
        <w:rPr>
          <w:rFonts w:ascii="Times New Roman"/>
          <w:b w:val="false"/>
          <w:i w:val="false"/>
          <w:color w:val="000000"/>
          <w:sz w:val="28"/>
        </w:rPr>
        <w:t>
      ______________/_______________/</w:t>
      </w:r>
    </w:p>
    <w:bookmarkEnd w:id="2000"/>
    <w:bookmarkStart w:name="z11474" w:id="2001"/>
    <w:p>
      <w:pPr>
        <w:spacing w:after="0"/>
        <w:ind w:left="0"/>
        <w:jc w:val="both"/>
      </w:pPr>
      <w:r>
        <w:rPr>
          <w:rFonts w:ascii="Times New Roman"/>
          <w:b w:val="false"/>
          <w:i w:val="false"/>
          <w:color w:val="000000"/>
          <w:sz w:val="28"/>
        </w:rPr>
        <w:t>
                                                (Ф.И.О.)       (подпись)</w:t>
      </w:r>
    </w:p>
    <w:bookmarkEnd w:id="2001"/>
    <w:bookmarkStart w:name="z11475" w:id="2002"/>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002"/>
    <w:bookmarkStart w:name="z11476" w:id="2003"/>
    <w:p>
      <w:pPr>
        <w:spacing w:after="0"/>
        <w:ind w:left="0"/>
        <w:jc w:val="both"/>
      </w:pPr>
      <w:r>
        <w:rPr>
          <w:rFonts w:ascii="Times New Roman"/>
          <w:b w:val="false"/>
          <w:i w:val="false"/>
          <w:color w:val="000000"/>
          <w:sz w:val="28"/>
        </w:rPr>
        <w:t>
      государственного контроля __________________________________________,</w:t>
      </w:r>
    </w:p>
    <w:bookmarkEnd w:id="2003"/>
    <w:bookmarkStart w:name="z11477" w:id="2004"/>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4"/>
    <w:bookmarkStart w:name="z11478" w:id="2005"/>
    <w:p>
      <w:pPr>
        <w:spacing w:after="0"/>
        <w:ind w:left="0"/>
        <w:jc w:val="both"/>
      </w:pPr>
      <w:r>
        <w:rPr>
          <w:rFonts w:ascii="Times New Roman"/>
          <w:b w:val="false"/>
          <w:i w:val="false"/>
          <w:color w:val="000000"/>
          <w:sz w:val="28"/>
        </w:rPr>
        <w:t>
      подтверждаю. Претензий к осуществлению государственного контроля с</w:t>
      </w:r>
    </w:p>
    <w:bookmarkEnd w:id="2005"/>
    <w:bookmarkStart w:name="z11479" w:id="2006"/>
    <w:p>
      <w:pPr>
        <w:spacing w:after="0"/>
        <w:ind w:left="0"/>
        <w:jc w:val="both"/>
      </w:pPr>
      <w:r>
        <w:rPr>
          <w:rFonts w:ascii="Times New Roman"/>
          <w:b w:val="false"/>
          <w:i w:val="false"/>
          <w:color w:val="000000"/>
          <w:sz w:val="28"/>
        </w:rPr>
        <w:t xml:space="preserve">
      драгоценными камнями не имею. </w:t>
      </w:r>
    </w:p>
    <w:bookmarkEnd w:id="2006"/>
    <w:bookmarkStart w:name="z11480" w:id="2007"/>
    <w:p>
      <w:pPr>
        <w:spacing w:after="0"/>
        <w:ind w:left="0"/>
        <w:jc w:val="both"/>
      </w:pPr>
      <w:r>
        <w:rPr>
          <w:rFonts w:ascii="Times New Roman"/>
          <w:b w:val="false"/>
          <w:i w:val="false"/>
          <w:color w:val="000000"/>
          <w:sz w:val="28"/>
        </w:rPr>
        <w:t>
      Доверенность __________________________________________________</w:t>
      </w:r>
    </w:p>
    <w:bookmarkEnd w:id="2007"/>
    <w:bookmarkStart w:name="z11481" w:id="2008"/>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8"/>
    <w:bookmarkStart w:name="z11482" w:id="2009"/>
    <w:p>
      <w:pPr>
        <w:spacing w:after="0"/>
        <w:ind w:left="0"/>
        <w:jc w:val="both"/>
      </w:pPr>
      <w:r>
        <w:rPr>
          <w:rFonts w:ascii="Times New Roman"/>
          <w:b w:val="false"/>
          <w:i w:val="false"/>
          <w:color w:val="000000"/>
          <w:sz w:val="28"/>
        </w:rPr>
        <w:t>
      предъявлена.</w:t>
      </w:r>
    </w:p>
    <w:bookmarkEnd w:id="2009"/>
    <w:bookmarkStart w:name="z11483" w:id="2010"/>
    <w:p>
      <w:pPr>
        <w:spacing w:after="0"/>
        <w:ind w:left="0"/>
        <w:jc w:val="both"/>
      </w:pPr>
      <w:r>
        <w:rPr>
          <w:rFonts w:ascii="Times New Roman"/>
          <w:b w:val="false"/>
          <w:i w:val="false"/>
          <w:color w:val="000000"/>
          <w:sz w:val="28"/>
        </w:rPr>
        <w:t>
      Представитель _________________________________________________</w:t>
      </w:r>
    </w:p>
    <w:bookmarkEnd w:id="2010"/>
    <w:bookmarkStart w:name="z11484" w:id="2011"/>
    <w:p>
      <w:pPr>
        <w:spacing w:after="0"/>
        <w:ind w:left="0"/>
        <w:jc w:val="both"/>
      </w:pPr>
      <w:r>
        <w:rPr>
          <w:rFonts w:ascii="Times New Roman"/>
          <w:b w:val="false"/>
          <w:i w:val="false"/>
          <w:color w:val="000000"/>
          <w:sz w:val="28"/>
        </w:rPr>
        <w:t>
      _____________________________________________________________________</w:t>
      </w:r>
    </w:p>
    <w:bookmarkEnd w:id="2011"/>
    <w:bookmarkStart w:name="z11485" w:id="2012"/>
    <w:p>
      <w:pPr>
        <w:spacing w:after="0"/>
        <w:ind w:left="0"/>
        <w:jc w:val="both"/>
      </w:pPr>
      <w:r>
        <w:rPr>
          <w:rFonts w:ascii="Times New Roman"/>
          <w:b w:val="false"/>
          <w:i w:val="false"/>
          <w:color w:val="000000"/>
          <w:sz w:val="28"/>
        </w:rPr>
        <w:t>
      (наименование организации-экспортера или организации импортера)</w:t>
      </w:r>
    </w:p>
    <w:bookmarkEnd w:id="2012"/>
    <w:bookmarkStart w:name="z11486" w:id="2013"/>
    <w:p>
      <w:pPr>
        <w:spacing w:after="0"/>
        <w:ind w:left="0"/>
        <w:jc w:val="both"/>
      </w:pPr>
      <w:r>
        <w:rPr>
          <w:rFonts w:ascii="Times New Roman"/>
          <w:b w:val="false"/>
          <w:i w:val="false"/>
          <w:color w:val="000000"/>
          <w:sz w:val="28"/>
        </w:rPr>
        <w:t>
      ____________/_______________/</w:t>
      </w:r>
    </w:p>
    <w:bookmarkEnd w:id="2013"/>
    <w:bookmarkStart w:name="z11487" w:id="2014"/>
    <w:p>
      <w:pPr>
        <w:spacing w:after="0"/>
        <w:ind w:left="0"/>
        <w:jc w:val="both"/>
      </w:pPr>
      <w:r>
        <w:rPr>
          <w:rFonts w:ascii="Times New Roman"/>
          <w:b w:val="false"/>
          <w:i w:val="false"/>
          <w:color w:val="000000"/>
          <w:sz w:val="28"/>
        </w:rPr>
        <w:t>
      (Ф И.О.)      (подпись)</w:t>
      </w:r>
    </w:p>
    <w:bookmarkEnd w:id="2014"/>
    <w:bookmarkStart w:name="z11488" w:id="2015"/>
    <w:p>
      <w:pPr>
        <w:spacing w:after="0"/>
        <w:ind w:left="0"/>
        <w:jc w:val="both"/>
      </w:pPr>
      <w:r>
        <w:rPr>
          <w:rFonts w:ascii="Times New Roman"/>
          <w:b w:val="false"/>
          <w:i w:val="false"/>
          <w:color w:val="000000"/>
          <w:sz w:val="28"/>
        </w:rPr>
        <w:t xml:space="preserve">
      Осуществление государственного контроля подтверждаю. </w:t>
      </w:r>
    </w:p>
    <w:bookmarkEnd w:id="2015"/>
    <w:bookmarkStart w:name="z11489" w:id="2016"/>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2016"/>
    <w:bookmarkStart w:name="z11490" w:id="2017"/>
    <w:p>
      <w:pPr>
        <w:spacing w:after="0"/>
        <w:ind w:left="0"/>
        <w:jc w:val="both"/>
      </w:pPr>
      <w:r>
        <w:rPr>
          <w:rFonts w:ascii="Times New Roman"/>
          <w:b w:val="false"/>
          <w:i w:val="false"/>
          <w:color w:val="000000"/>
          <w:sz w:val="28"/>
        </w:rPr>
        <w:t>
      _____________/______________/</w:t>
      </w:r>
    </w:p>
    <w:bookmarkEnd w:id="2017"/>
    <w:bookmarkStart w:name="z11491" w:id="2018"/>
    <w:p>
      <w:pPr>
        <w:spacing w:after="0"/>
        <w:ind w:left="0"/>
        <w:jc w:val="both"/>
      </w:pPr>
      <w:r>
        <w:rPr>
          <w:rFonts w:ascii="Times New Roman"/>
          <w:b w:val="false"/>
          <w:i w:val="false"/>
          <w:color w:val="000000"/>
          <w:sz w:val="28"/>
        </w:rPr>
        <w:t>
                                                 (Ф.И.О.)      (подпись)</w:t>
      </w:r>
    </w:p>
    <w:bookmarkEnd w:id="2018"/>
    <w:bookmarkStart w:name="z11492" w:id="2019"/>
    <w:p>
      <w:pPr>
        <w:spacing w:after="0"/>
        <w:ind w:left="0"/>
        <w:jc w:val="both"/>
      </w:pPr>
      <w:r>
        <w:rPr>
          <w:rFonts w:ascii="Times New Roman"/>
          <w:b w:val="false"/>
          <w:i w:val="false"/>
          <w:color w:val="000000"/>
          <w:sz w:val="28"/>
        </w:rPr>
        <w:t>
      М.П.</w:t>
      </w:r>
    </w:p>
    <w:bookmarkEnd w:id="2019"/>
    <w:bookmarkStart w:name="z11493" w:id="2020"/>
    <w:p>
      <w:pPr>
        <w:spacing w:after="0"/>
        <w:ind w:left="0"/>
        <w:jc w:val="both"/>
      </w:pPr>
      <w:r>
        <w:rPr>
          <w:rFonts w:ascii="Times New Roman"/>
          <w:b w:val="false"/>
          <w:i w:val="false"/>
          <w:color w:val="000000"/>
          <w:sz w:val="28"/>
        </w:rPr>
        <w:t>
      Сертификат вывоза природных алмазов*</w:t>
      </w:r>
    </w:p>
    <w:bookmarkEnd w:id="2020"/>
    <w:bookmarkStart w:name="z11494" w:id="2021"/>
    <w:p>
      <w:pPr>
        <w:spacing w:after="0"/>
        <w:ind w:left="0"/>
        <w:jc w:val="both"/>
      </w:pPr>
      <w:r>
        <w:rPr>
          <w:rFonts w:ascii="Times New Roman"/>
          <w:b w:val="false"/>
          <w:i w:val="false"/>
          <w:color w:val="000000"/>
          <w:sz w:val="28"/>
        </w:rPr>
        <w:t>
      № ____________ от "___" ________________ г.</w:t>
      </w:r>
    </w:p>
    <w:bookmarkEnd w:id="2021"/>
    <w:bookmarkStart w:name="z11495" w:id="2022"/>
    <w:p>
      <w:pPr>
        <w:spacing w:after="0"/>
        <w:ind w:left="0"/>
        <w:jc w:val="both"/>
      </w:pPr>
      <w:r>
        <w:rPr>
          <w:rFonts w:ascii="Times New Roman"/>
          <w:b w:val="false"/>
          <w:i w:val="false"/>
          <w:color w:val="000000"/>
          <w:sz w:val="28"/>
        </w:rPr>
        <w:t>
      Представитель _______________________________________________________</w:t>
      </w:r>
    </w:p>
    <w:bookmarkEnd w:id="2022"/>
    <w:bookmarkStart w:name="z11496" w:id="2023"/>
    <w:p>
      <w:pPr>
        <w:spacing w:after="0"/>
        <w:ind w:left="0"/>
        <w:jc w:val="both"/>
      </w:pPr>
      <w:r>
        <w:rPr>
          <w:rFonts w:ascii="Times New Roman"/>
          <w:b w:val="false"/>
          <w:i w:val="false"/>
          <w:color w:val="000000"/>
          <w:sz w:val="28"/>
        </w:rPr>
        <w:t>
      (наименование уполномоченного органа (организации), оформившего</w:t>
      </w:r>
    </w:p>
    <w:bookmarkEnd w:id="2023"/>
    <w:bookmarkStart w:name="z11497" w:id="2024"/>
    <w:p>
      <w:pPr>
        <w:spacing w:after="0"/>
        <w:ind w:left="0"/>
        <w:jc w:val="both"/>
      </w:pPr>
      <w:r>
        <w:rPr>
          <w:rFonts w:ascii="Times New Roman"/>
          <w:b w:val="false"/>
          <w:i w:val="false"/>
          <w:color w:val="000000"/>
          <w:sz w:val="28"/>
        </w:rPr>
        <w:t>
      сертификат)</w:t>
      </w:r>
    </w:p>
    <w:bookmarkEnd w:id="2024"/>
    <w:bookmarkStart w:name="z11498" w:id="2025"/>
    <w:p>
      <w:pPr>
        <w:spacing w:after="0"/>
        <w:ind w:left="0"/>
        <w:jc w:val="both"/>
      </w:pPr>
      <w:r>
        <w:rPr>
          <w:rFonts w:ascii="Times New Roman"/>
          <w:b w:val="false"/>
          <w:i w:val="false"/>
          <w:color w:val="000000"/>
          <w:sz w:val="28"/>
        </w:rPr>
        <w:t>
      ____________/_______________/</w:t>
      </w:r>
    </w:p>
    <w:bookmarkEnd w:id="2025"/>
    <w:bookmarkStart w:name="z11499" w:id="2026"/>
    <w:p>
      <w:pPr>
        <w:spacing w:after="0"/>
        <w:ind w:left="0"/>
        <w:jc w:val="both"/>
      </w:pPr>
      <w:r>
        <w:rPr>
          <w:rFonts w:ascii="Times New Roman"/>
          <w:b w:val="false"/>
          <w:i w:val="false"/>
          <w:color w:val="000000"/>
          <w:sz w:val="28"/>
        </w:rPr>
        <w:t>
                                                 (Ф.И.О.)      (подпись)</w:t>
      </w:r>
    </w:p>
    <w:bookmarkEnd w:id="2026"/>
    <w:bookmarkStart w:name="z11500" w:id="2027"/>
    <w:p>
      <w:pPr>
        <w:spacing w:after="0"/>
        <w:ind w:left="0"/>
        <w:jc w:val="both"/>
      </w:pPr>
      <w:r>
        <w:rPr>
          <w:rFonts w:ascii="Times New Roman"/>
          <w:b w:val="false"/>
          <w:i w:val="false"/>
          <w:color w:val="000000"/>
          <w:sz w:val="28"/>
        </w:rPr>
        <w:t>
      М.П.</w:t>
      </w:r>
    </w:p>
    <w:bookmarkEnd w:id="2027"/>
    <w:bookmarkStart w:name="z11501" w:id="2028"/>
    <w:p>
      <w:pPr>
        <w:spacing w:after="0"/>
        <w:ind w:left="0"/>
        <w:jc w:val="both"/>
      </w:pPr>
      <w:r>
        <w:rPr>
          <w:rFonts w:ascii="Times New Roman"/>
          <w:b w:val="false"/>
          <w:i w:val="false"/>
          <w:color w:val="000000"/>
          <w:sz w:val="28"/>
        </w:rPr>
        <w:t>
      * Заполняется при вывозе природных алмазов.</w:t>
      </w:r>
    </w:p>
    <w:bookmarkEnd w:id="2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p>
        </w:tc>
      </w:tr>
    </w:tbl>
    <w:bookmarkStart w:name="z11502" w:id="2029"/>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камней</w:t>
      </w:r>
    </w:p>
    <w:bookmarkEnd w:id="2029"/>
    <w:bookmarkStart w:name="z11503" w:id="2030"/>
    <w:p>
      <w:pPr>
        <w:spacing w:after="0"/>
        <w:ind w:left="0"/>
        <w:jc w:val="both"/>
      </w:pPr>
      <w:r>
        <w:rPr>
          <w:rFonts w:ascii="Times New Roman"/>
          <w:b w:val="false"/>
          <w:i w:val="false"/>
          <w:color w:val="000000"/>
          <w:sz w:val="28"/>
        </w:rPr>
        <w:t>
      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bookmarkEnd w:id="2030"/>
    <w:bookmarkStart w:name="z11504" w:id="2031"/>
    <w:p>
      <w:pPr>
        <w:spacing w:after="0"/>
        <w:ind w:left="0"/>
        <w:jc w:val="both"/>
      </w:pPr>
      <w:r>
        <w:rPr>
          <w:rFonts w:ascii="Times New Roman"/>
          <w:b w:val="false"/>
          <w:i w:val="false"/>
          <w:color w:val="000000"/>
          <w:sz w:val="28"/>
        </w:rPr>
        <w:t xml:space="preserve">
      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w:t>
      </w:r>
    </w:p>
    <w:bookmarkEnd w:id="2031"/>
    <w:bookmarkStart w:name="z11505" w:id="2032"/>
    <w:p>
      <w:pPr>
        <w:spacing w:after="0"/>
        <w:ind w:left="0"/>
        <w:jc w:val="both"/>
      </w:pPr>
      <w:r>
        <w:rPr>
          <w:rFonts w:ascii="Times New Roman"/>
          <w:b w:val="false"/>
          <w:i w:val="false"/>
          <w:color w:val="000000"/>
          <w:sz w:val="28"/>
        </w:rPr>
        <w:t>
      3. Для целей настоящих Правил используемые понятия означают следующее:</w:t>
      </w:r>
    </w:p>
    <w:bookmarkEnd w:id="2032"/>
    <w:bookmarkStart w:name="z11506" w:id="2033"/>
    <w:p>
      <w:pPr>
        <w:spacing w:after="0"/>
        <w:ind w:left="0"/>
        <w:jc w:val="both"/>
      </w:pPr>
      <w:r>
        <w:rPr>
          <w:rFonts w:ascii="Times New Roman"/>
          <w:b w:val="false"/>
          <w:i w:val="false"/>
          <w:color w:val="000000"/>
          <w:sz w:val="28"/>
        </w:rPr>
        <w:t>
      "бриллианты" – обработанные природные алмазы различной формы огранки, имеющие отполированные грани и предназначенные для последующего использования (код 7102 39 000 ТН ВЭД ЕАЭС);</w:t>
      </w:r>
    </w:p>
    <w:bookmarkEnd w:id="2033"/>
    <w:bookmarkStart w:name="z11507" w:id="2034"/>
    <w:p>
      <w:pPr>
        <w:spacing w:after="0"/>
        <w:ind w:left="0"/>
        <w:jc w:val="both"/>
      </w:pPr>
      <w:r>
        <w:rPr>
          <w:rFonts w:ascii="Times New Roman"/>
          <w:b w:val="false"/>
          <w:i w:val="false"/>
          <w:color w:val="000000"/>
          <w:sz w:val="28"/>
        </w:rPr>
        <w:t>
      "заявители"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bookmarkEnd w:id="2034"/>
    <w:bookmarkStart w:name="z11508" w:id="2035"/>
    <w:p>
      <w:pPr>
        <w:spacing w:after="0"/>
        <w:ind w:left="0"/>
        <w:jc w:val="both"/>
      </w:pPr>
      <w:r>
        <w:rPr>
          <w:rFonts w:ascii="Times New Roman"/>
          <w:b w:val="false"/>
          <w:i w:val="false"/>
          <w:color w:val="000000"/>
          <w:sz w:val="28"/>
        </w:rPr>
        <w:t>
      "идентификация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приложению № 1;</w:t>
      </w:r>
    </w:p>
    <w:bookmarkEnd w:id="2035"/>
    <w:bookmarkStart w:name="z11509" w:id="2036"/>
    <w:p>
      <w:pPr>
        <w:spacing w:after="0"/>
        <w:ind w:left="0"/>
        <w:jc w:val="both"/>
      </w:pPr>
      <w:r>
        <w:rPr>
          <w:rFonts w:ascii="Times New Roman"/>
          <w:b w:val="false"/>
          <w:i w:val="false"/>
          <w:color w:val="000000"/>
          <w:sz w:val="28"/>
        </w:rPr>
        <w:t xml:space="preserve">
      "субъекты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 </w:t>
      </w:r>
    </w:p>
    <w:bookmarkEnd w:id="2036"/>
    <w:bookmarkStart w:name="z11510" w:id="2037"/>
    <w:p>
      <w:pPr>
        <w:spacing w:after="0"/>
        <w:ind w:left="0"/>
        <w:jc w:val="both"/>
      </w:pPr>
      <w:r>
        <w:rPr>
          <w:rFonts w:ascii="Times New Roman"/>
          <w:b w:val="false"/>
          <w:i w:val="false"/>
          <w:color w:val="000000"/>
          <w:sz w:val="28"/>
        </w:rPr>
        <w:t>
      "субъекты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7"/>
    <w:bookmarkStart w:name="z11511" w:id="2038"/>
    <w:p>
      <w:pPr>
        <w:spacing w:after="0"/>
        <w:ind w:left="0"/>
        <w:jc w:val="both"/>
      </w:pPr>
      <w:r>
        <w:rPr>
          <w:rFonts w:ascii="Times New Roman"/>
          <w:b w:val="false"/>
          <w:i w:val="false"/>
          <w:color w:val="000000"/>
          <w:sz w:val="28"/>
        </w:rPr>
        <w:t>
      "субъекты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8"/>
    <w:bookmarkStart w:name="z11512" w:id="2039"/>
    <w:p>
      <w:pPr>
        <w:spacing w:after="0"/>
        <w:ind w:left="0"/>
        <w:jc w:val="both"/>
      </w:pPr>
      <w:r>
        <w:rPr>
          <w:rFonts w:ascii="Times New Roman"/>
          <w:b w:val="false"/>
          <w:i w:val="false"/>
          <w:color w:val="000000"/>
          <w:sz w:val="28"/>
        </w:rPr>
        <w:t>
      "уникальные драгоценные камни" – драгоценные камни, отнесенные к категории уникальных в соответствии с критериями согласно приложению №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bookmarkEnd w:id="2039"/>
    <w:bookmarkStart w:name="z11513" w:id="2040"/>
    <w:p>
      <w:pPr>
        <w:spacing w:after="0"/>
        <w:ind w:left="0"/>
        <w:jc w:val="both"/>
      </w:pPr>
      <w:r>
        <w:rPr>
          <w:rFonts w:ascii="Times New Roman"/>
          <w:b w:val="false"/>
          <w:i w:val="false"/>
          <w:color w:val="000000"/>
          <w:sz w:val="28"/>
        </w:rPr>
        <w:t>
      "уникальные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bookmarkEnd w:id="2040"/>
    <w:bookmarkStart w:name="z11514" w:id="2041"/>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1516" w:id="2042"/>
    <w:p>
      <w:pPr>
        <w:spacing w:after="0"/>
        <w:ind w:left="0"/>
        <w:jc w:val="both"/>
      </w:pPr>
      <w:r>
        <w:rPr>
          <w:rFonts w:ascii="Times New Roman"/>
          <w:b w:val="false"/>
          <w:i w:val="false"/>
          <w:color w:val="000000"/>
          <w:sz w:val="28"/>
        </w:rPr>
        <w:t>
      4. При осуществлении государственного контроля драгоценных камней и изделий из драгоценных камней проводятся следующие мероприятия:</w:t>
      </w:r>
    </w:p>
    <w:bookmarkEnd w:id="2042"/>
    <w:bookmarkStart w:name="z11517" w:id="2043"/>
    <w:p>
      <w:pPr>
        <w:spacing w:after="0"/>
        <w:ind w:left="0"/>
        <w:jc w:val="both"/>
      </w:pPr>
      <w:r>
        <w:rPr>
          <w:rFonts w:ascii="Times New Roman"/>
          <w:b w:val="false"/>
          <w:i w:val="false"/>
          <w:color w:val="000000"/>
          <w:sz w:val="28"/>
        </w:rPr>
        <w:t>
      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bookmarkEnd w:id="2043"/>
    <w:bookmarkStart w:name="z11518" w:id="2044"/>
    <w:p>
      <w:pPr>
        <w:spacing w:after="0"/>
        <w:ind w:left="0"/>
        <w:jc w:val="both"/>
      </w:pPr>
      <w:r>
        <w:rPr>
          <w:rFonts w:ascii="Times New Roman"/>
          <w:b w:val="false"/>
          <w:i w:val="false"/>
          <w:color w:val="000000"/>
          <w:sz w:val="28"/>
        </w:rPr>
        <w:t>
      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bookmarkEnd w:id="2044"/>
    <w:bookmarkStart w:name="z11519" w:id="2045"/>
    <w:p>
      <w:pPr>
        <w:spacing w:after="0"/>
        <w:ind w:left="0"/>
        <w:jc w:val="both"/>
      </w:pPr>
      <w:r>
        <w:rPr>
          <w:rFonts w:ascii="Times New Roman"/>
          <w:b w:val="false"/>
          <w:i w:val="false"/>
          <w:color w:val="000000"/>
          <w:sz w:val="28"/>
        </w:rPr>
        <w:t>
      в) идентификация драгоценных камней;</w:t>
      </w:r>
    </w:p>
    <w:bookmarkEnd w:id="2045"/>
    <w:bookmarkStart w:name="z11520" w:id="2046"/>
    <w:p>
      <w:pPr>
        <w:spacing w:after="0"/>
        <w:ind w:left="0"/>
        <w:jc w:val="both"/>
      </w:pPr>
      <w:r>
        <w:rPr>
          <w:rFonts w:ascii="Times New Roman"/>
          <w:b w:val="false"/>
          <w:i w:val="false"/>
          <w:color w:val="000000"/>
          <w:sz w:val="28"/>
        </w:rPr>
        <w:t>
      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bookmarkEnd w:id="2046"/>
    <w:bookmarkStart w:name="z11521" w:id="2047"/>
    <w:p>
      <w:pPr>
        <w:spacing w:after="0"/>
        <w:ind w:left="0"/>
        <w:jc w:val="both"/>
      </w:pPr>
      <w:r>
        <w:rPr>
          <w:rFonts w:ascii="Times New Roman"/>
          <w:b w:val="false"/>
          <w:i w:val="false"/>
          <w:color w:val="000000"/>
          <w:sz w:val="28"/>
        </w:rPr>
        <w:t xml:space="preserve">
      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 </w:t>
      </w:r>
    </w:p>
    <w:bookmarkEnd w:id="2047"/>
    <w:bookmarkStart w:name="z11522" w:id="2048"/>
    <w:p>
      <w:pPr>
        <w:spacing w:after="0"/>
        <w:ind w:left="0"/>
        <w:jc w:val="both"/>
      </w:pPr>
      <w:r>
        <w:rPr>
          <w:rFonts w:ascii="Times New Roman"/>
          <w:b w:val="false"/>
          <w:i w:val="false"/>
          <w:color w:val="000000"/>
          <w:sz w:val="28"/>
        </w:rPr>
        <w:t>
      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bookmarkEnd w:id="2048"/>
    <w:bookmarkStart w:name="z11523" w:id="2049"/>
    <w:p>
      <w:pPr>
        <w:spacing w:after="0"/>
        <w:ind w:left="0"/>
        <w:jc w:val="both"/>
      </w:pPr>
      <w:r>
        <w:rPr>
          <w:rFonts w:ascii="Times New Roman"/>
          <w:b w:val="false"/>
          <w:i w:val="false"/>
          <w:color w:val="000000"/>
          <w:sz w:val="28"/>
        </w:rPr>
        <w:t xml:space="preserve">
      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 </w:t>
      </w:r>
    </w:p>
    <w:bookmarkEnd w:id="2049"/>
    <w:bookmarkStart w:name="z11524" w:id="2050"/>
    <w:p>
      <w:pPr>
        <w:spacing w:after="0"/>
        <w:ind w:left="0"/>
        <w:jc w:val="both"/>
      </w:pPr>
      <w:r>
        <w:rPr>
          <w:rFonts w:ascii="Times New Roman"/>
          <w:b w:val="false"/>
          <w:i w:val="false"/>
          <w:color w:val="000000"/>
          <w:sz w:val="28"/>
        </w:rPr>
        <w:t xml:space="preserve">
      з) идентификация и проверка происхождения: </w:t>
      </w:r>
    </w:p>
    <w:bookmarkEnd w:id="2050"/>
    <w:bookmarkStart w:name="z11525" w:id="2051"/>
    <w:p>
      <w:pPr>
        <w:spacing w:after="0"/>
        <w:ind w:left="0"/>
        <w:jc w:val="both"/>
      </w:pPr>
      <w:r>
        <w:rPr>
          <w:rFonts w:ascii="Times New Roman"/>
          <w:b w:val="false"/>
          <w:i w:val="false"/>
          <w:color w:val="000000"/>
          <w:sz w:val="28"/>
        </w:rPr>
        <w:t xml:space="preserve">
      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 </w:t>
      </w:r>
    </w:p>
    <w:bookmarkEnd w:id="2051"/>
    <w:bookmarkStart w:name="z11526" w:id="2052"/>
    <w:p>
      <w:pPr>
        <w:spacing w:after="0"/>
        <w:ind w:left="0"/>
        <w:jc w:val="both"/>
      </w:pPr>
      <w:r>
        <w:rPr>
          <w:rFonts w:ascii="Times New Roman"/>
          <w:b w:val="false"/>
          <w:i w:val="false"/>
          <w:color w:val="000000"/>
          <w:sz w:val="28"/>
        </w:rPr>
        <w:t>
      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bookmarkEnd w:id="2052"/>
    <w:bookmarkStart w:name="z11527" w:id="2053"/>
    <w:p>
      <w:pPr>
        <w:spacing w:after="0"/>
        <w:ind w:left="0"/>
        <w:jc w:val="both"/>
      </w:pPr>
      <w:r>
        <w:rPr>
          <w:rFonts w:ascii="Times New Roman"/>
          <w:b w:val="false"/>
          <w:i w:val="false"/>
          <w:color w:val="000000"/>
          <w:sz w:val="28"/>
        </w:rPr>
        <w:t>
      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bookmarkEnd w:id="2053"/>
    <w:bookmarkStart w:name="z11528" w:id="2054"/>
    <w:p>
      <w:pPr>
        <w:spacing w:after="0"/>
        <w:ind w:left="0"/>
        <w:jc w:val="both"/>
      </w:pPr>
      <w:r>
        <w:rPr>
          <w:rFonts w:ascii="Times New Roman"/>
          <w:b w:val="false"/>
          <w:i w:val="false"/>
          <w:color w:val="000000"/>
          <w:sz w:val="28"/>
        </w:rPr>
        <w:t>
      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bookmarkEnd w:id="2054"/>
    <w:bookmarkStart w:name="z11529" w:id="2055"/>
    <w:p>
      <w:pPr>
        <w:spacing w:after="0"/>
        <w:ind w:left="0"/>
        <w:jc w:val="both"/>
      </w:pPr>
      <w:r>
        <w:rPr>
          <w:rFonts w:ascii="Times New Roman"/>
          <w:b w:val="false"/>
          <w:i w:val="false"/>
          <w:color w:val="000000"/>
          <w:sz w:val="28"/>
        </w:rPr>
        <w:t>
      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055"/>
    <w:bookmarkStart w:name="z11530" w:id="2056"/>
    <w:p>
      <w:pPr>
        <w:spacing w:after="0"/>
        <w:ind w:left="0"/>
        <w:jc w:val="both"/>
      </w:pPr>
      <w:r>
        <w:rPr>
          <w:rFonts w:ascii="Times New Roman"/>
          <w:b w:val="false"/>
          <w:i w:val="false"/>
          <w:color w:val="000000"/>
          <w:sz w:val="28"/>
        </w:rPr>
        <w:t xml:space="preserve">
      в) копия посреднического договора (если в качестве заявителя выступает посредник); </w:t>
      </w:r>
    </w:p>
    <w:bookmarkEnd w:id="2056"/>
    <w:bookmarkStart w:name="z11531" w:id="2057"/>
    <w:p>
      <w:pPr>
        <w:spacing w:after="0"/>
        <w:ind w:left="0"/>
        <w:jc w:val="both"/>
      </w:pPr>
      <w:r>
        <w:rPr>
          <w:rFonts w:ascii="Times New Roman"/>
          <w:b w:val="false"/>
          <w:i w:val="false"/>
          <w:color w:val="000000"/>
          <w:sz w:val="28"/>
        </w:rPr>
        <w:t>
      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057"/>
    <w:bookmarkStart w:name="z11532" w:id="2058"/>
    <w:p>
      <w:pPr>
        <w:spacing w:after="0"/>
        <w:ind w:left="0"/>
        <w:jc w:val="both"/>
      </w:pPr>
      <w:r>
        <w:rPr>
          <w:rFonts w:ascii="Times New Roman"/>
          <w:b w:val="false"/>
          <w:i w:val="false"/>
          <w:color w:val="000000"/>
          <w:sz w:val="28"/>
        </w:rPr>
        <w:t xml:space="preserve">
      д) копия лицензии или договора (контракта) на право пользования недрами (для субъектов добычи драгоценных камней); </w:t>
      </w:r>
    </w:p>
    <w:bookmarkEnd w:id="2058"/>
    <w:bookmarkStart w:name="z11533" w:id="2059"/>
    <w:p>
      <w:pPr>
        <w:spacing w:after="0"/>
        <w:ind w:left="0"/>
        <w:jc w:val="both"/>
      </w:pPr>
      <w:r>
        <w:rPr>
          <w:rFonts w:ascii="Times New Roman"/>
          <w:b w:val="false"/>
          <w:i w:val="false"/>
          <w:color w:val="000000"/>
          <w:sz w:val="28"/>
        </w:rPr>
        <w:t>
      е) копии уставных и регистрационных документов заявителя.</w:t>
      </w:r>
    </w:p>
    <w:bookmarkEnd w:id="2059"/>
    <w:bookmarkStart w:name="z11534" w:id="2060"/>
    <w:p>
      <w:pPr>
        <w:spacing w:after="0"/>
        <w:ind w:left="0"/>
        <w:jc w:val="both"/>
      </w:pPr>
      <w:r>
        <w:rPr>
          <w:rFonts w:ascii="Times New Roman"/>
          <w:b w:val="false"/>
          <w:i w:val="false"/>
          <w:color w:val="000000"/>
          <w:sz w:val="28"/>
        </w:rPr>
        <w:t>
      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пункте 5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bookmarkEnd w:id="2060"/>
    <w:bookmarkStart w:name="z11535" w:id="2061"/>
    <w:p>
      <w:pPr>
        <w:spacing w:after="0"/>
        <w:ind w:left="0"/>
        <w:jc w:val="both"/>
      </w:pPr>
      <w:r>
        <w:rPr>
          <w:rFonts w:ascii="Times New Roman"/>
          <w:b w:val="false"/>
          <w:i w:val="false"/>
          <w:color w:val="000000"/>
          <w:sz w:val="28"/>
        </w:rPr>
        <w:t>
      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пункте 5 настоящих Правил, представляются следующие документы:</w:t>
      </w:r>
    </w:p>
    <w:bookmarkEnd w:id="2061"/>
    <w:bookmarkStart w:name="z11536" w:id="2062"/>
    <w:p>
      <w:pPr>
        <w:spacing w:after="0"/>
        <w:ind w:left="0"/>
        <w:jc w:val="both"/>
      </w:pPr>
      <w:r>
        <w:rPr>
          <w:rFonts w:ascii="Times New Roman"/>
          <w:b w:val="false"/>
          <w:i w:val="false"/>
          <w:color w:val="000000"/>
          <w:sz w:val="28"/>
        </w:rPr>
        <w:t>
      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bookmarkEnd w:id="2062"/>
    <w:bookmarkStart w:name="z11537" w:id="2063"/>
    <w:p>
      <w:pPr>
        <w:spacing w:after="0"/>
        <w:ind w:left="0"/>
        <w:jc w:val="both"/>
      </w:pPr>
      <w:r>
        <w:rPr>
          <w:rFonts w:ascii="Times New Roman"/>
          <w:b w:val="false"/>
          <w:i w:val="false"/>
          <w:color w:val="000000"/>
          <w:sz w:val="28"/>
        </w:rPr>
        <w:t xml:space="preserve">
      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 </w:t>
      </w:r>
    </w:p>
    <w:bookmarkEnd w:id="2063"/>
    <w:bookmarkStart w:name="z11538" w:id="2064"/>
    <w:p>
      <w:pPr>
        <w:spacing w:after="0"/>
        <w:ind w:left="0"/>
        <w:jc w:val="both"/>
      </w:pPr>
      <w:r>
        <w:rPr>
          <w:rFonts w:ascii="Times New Roman"/>
          <w:b w:val="false"/>
          <w:i w:val="false"/>
          <w:color w:val="000000"/>
          <w:sz w:val="28"/>
        </w:rPr>
        <w:t>
      в) справка об использовании необработанных драгоценных камней по внешнеторговому договору (контракту), составленная по форме согласно приложению № 3;</w:t>
      </w:r>
    </w:p>
    <w:bookmarkEnd w:id="2064"/>
    <w:bookmarkStart w:name="z11539" w:id="2065"/>
    <w:p>
      <w:pPr>
        <w:spacing w:after="0"/>
        <w:ind w:left="0"/>
        <w:jc w:val="both"/>
      </w:pPr>
      <w:r>
        <w:rPr>
          <w:rFonts w:ascii="Times New Roman"/>
          <w:b w:val="false"/>
          <w:i w:val="false"/>
          <w:color w:val="000000"/>
          <w:sz w:val="28"/>
        </w:rPr>
        <w:t xml:space="preserve">
      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 </w:t>
      </w:r>
    </w:p>
    <w:bookmarkEnd w:id="2065"/>
    <w:bookmarkStart w:name="z11540" w:id="2066"/>
    <w:p>
      <w:pPr>
        <w:spacing w:after="0"/>
        <w:ind w:left="0"/>
        <w:jc w:val="both"/>
      </w:pPr>
      <w:r>
        <w:rPr>
          <w:rFonts w:ascii="Times New Roman"/>
          <w:b w:val="false"/>
          <w:i w:val="false"/>
          <w:color w:val="000000"/>
          <w:sz w:val="28"/>
        </w:rPr>
        <w:t>
      д) иные документы, предусмотренные законодательством государства-члена.</w:t>
      </w:r>
    </w:p>
    <w:bookmarkEnd w:id="2066"/>
    <w:bookmarkStart w:name="z11541" w:id="2067"/>
    <w:p>
      <w:pPr>
        <w:spacing w:after="0"/>
        <w:ind w:left="0"/>
        <w:jc w:val="both"/>
      </w:pPr>
      <w:r>
        <w:rPr>
          <w:rFonts w:ascii="Times New Roman"/>
          <w:b w:val="false"/>
          <w:i w:val="false"/>
          <w:color w:val="000000"/>
          <w:sz w:val="28"/>
        </w:rPr>
        <w:t>
      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67"/>
    <w:bookmarkStart w:name="z5" w:id="2068"/>
    <w:p>
      <w:pPr>
        <w:spacing w:after="0"/>
        <w:ind w:left="0"/>
        <w:jc w:val="both"/>
      </w:pPr>
      <w:r>
        <w:rPr>
          <w:rFonts w:ascii="Times New Roman"/>
          <w:b w:val="false"/>
          <w:i w:val="false"/>
          <w:color w:val="000000"/>
          <w:sz w:val="28"/>
        </w:rPr>
        <w:t>
      а) отгрузочная спецификация, отражающая полный ассортимент обработанных драгоценных камней в количественном и стоимостном выражении;</w:t>
      </w:r>
    </w:p>
    <w:bookmarkEnd w:id="2068"/>
    <w:bookmarkStart w:name="z6" w:id="2069"/>
    <w:p>
      <w:pPr>
        <w:spacing w:after="0"/>
        <w:ind w:left="0"/>
        <w:jc w:val="both"/>
      </w:pPr>
      <w:r>
        <w:rPr>
          <w:rFonts w:ascii="Times New Roman"/>
          <w:b w:val="false"/>
          <w:i w:val="false"/>
          <w:color w:val="000000"/>
          <w:sz w:val="28"/>
        </w:rPr>
        <w:t>
      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приложению № 4;</w:t>
      </w:r>
    </w:p>
    <w:bookmarkEnd w:id="2069"/>
    <w:bookmarkStart w:name="z7" w:id="2070"/>
    <w:p>
      <w:pPr>
        <w:spacing w:after="0"/>
        <w:ind w:left="0"/>
        <w:jc w:val="both"/>
      </w:pPr>
      <w:r>
        <w:rPr>
          <w:rFonts w:ascii="Times New Roman"/>
          <w:b w:val="false"/>
          <w:i w:val="false"/>
          <w:color w:val="000000"/>
          <w:sz w:val="28"/>
        </w:rPr>
        <w:t>
      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bookmarkEnd w:id="2070"/>
    <w:bookmarkStart w:name="z8" w:id="2071"/>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8 -в редакции решения Коллегии Евразийской экономической комиссии от 20.04.2021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543" w:id="2072"/>
    <w:p>
      <w:pPr>
        <w:spacing w:after="0"/>
        <w:ind w:left="0"/>
        <w:jc w:val="both"/>
      </w:pPr>
      <w:r>
        <w:rPr>
          <w:rFonts w:ascii="Times New Roman"/>
          <w:b w:val="false"/>
          <w:i w:val="false"/>
          <w:color w:val="000000"/>
          <w:sz w:val="28"/>
        </w:rPr>
        <w:t>
      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72"/>
    <w:bookmarkStart w:name="z11544" w:id="2073"/>
    <w:p>
      <w:pPr>
        <w:spacing w:after="0"/>
        <w:ind w:left="0"/>
        <w:jc w:val="both"/>
      </w:pPr>
      <w:r>
        <w:rPr>
          <w:rFonts w:ascii="Times New Roman"/>
          <w:b w:val="false"/>
          <w:i w:val="false"/>
          <w:color w:val="000000"/>
          <w:sz w:val="28"/>
        </w:rPr>
        <w:t xml:space="preserve">
      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 </w:t>
      </w:r>
    </w:p>
    <w:bookmarkEnd w:id="2073"/>
    <w:bookmarkStart w:name="z11545" w:id="2074"/>
    <w:p>
      <w:pPr>
        <w:spacing w:after="0"/>
        <w:ind w:left="0"/>
        <w:jc w:val="both"/>
      </w:pPr>
      <w:r>
        <w:rPr>
          <w:rFonts w:ascii="Times New Roman"/>
          <w:b w:val="false"/>
          <w:i w:val="false"/>
          <w:color w:val="000000"/>
          <w:sz w:val="28"/>
        </w:rPr>
        <w:t>
      б) отгрузочная спецификация, отражающая полный ассортимент порошков из природных алмазов в количественном и стоимостном выражении;</w:t>
      </w:r>
    </w:p>
    <w:bookmarkEnd w:id="2074"/>
    <w:bookmarkStart w:name="z11546" w:id="2075"/>
    <w:p>
      <w:pPr>
        <w:spacing w:after="0"/>
        <w:ind w:left="0"/>
        <w:jc w:val="both"/>
      </w:pPr>
      <w:r>
        <w:rPr>
          <w:rFonts w:ascii="Times New Roman"/>
          <w:b w:val="false"/>
          <w:i w:val="false"/>
          <w:color w:val="000000"/>
          <w:sz w:val="28"/>
        </w:rPr>
        <w:t>
      в) справка об использовании природных алмазов для изготовления партии порошка по внешнеторговому договору (контракту), составленная по форме согласно приложению № 6;</w:t>
      </w:r>
    </w:p>
    <w:bookmarkEnd w:id="2075"/>
    <w:bookmarkStart w:name="z11547" w:id="2076"/>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76"/>
    <w:bookmarkStart w:name="z11548" w:id="2077"/>
    <w:p>
      <w:pPr>
        <w:spacing w:after="0"/>
        <w:ind w:left="0"/>
        <w:jc w:val="both"/>
      </w:pPr>
      <w:r>
        <w:rPr>
          <w:rFonts w:ascii="Times New Roman"/>
          <w:b w:val="false"/>
          <w:i w:val="false"/>
          <w:color w:val="000000"/>
          <w:sz w:val="28"/>
        </w:rPr>
        <w:t>
      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bookmarkEnd w:id="2077"/>
    <w:bookmarkStart w:name="z11549" w:id="2078"/>
    <w:p>
      <w:pPr>
        <w:spacing w:after="0"/>
        <w:ind w:left="0"/>
        <w:jc w:val="both"/>
      </w:pPr>
      <w:r>
        <w:rPr>
          <w:rFonts w:ascii="Times New Roman"/>
          <w:b w:val="false"/>
          <w:i w:val="false"/>
          <w:color w:val="000000"/>
          <w:sz w:val="28"/>
        </w:rPr>
        <w:t xml:space="preserve">
      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 </w:t>
      </w:r>
    </w:p>
    <w:bookmarkEnd w:id="2078"/>
    <w:bookmarkStart w:name="z11550" w:id="2079"/>
    <w:p>
      <w:pPr>
        <w:spacing w:after="0"/>
        <w:ind w:left="0"/>
        <w:jc w:val="both"/>
      </w:pPr>
      <w:r>
        <w:rPr>
          <w:rFonts w:ascii="Times New Roman"/>
          <w:b w:val="false"/>
          <w:i w:val="false"/>
          <w:color w:val="000000"/>
          <w:sz w:val="28"/>
        </w:rPr>
        <w:t>
      12. Документы могут представляться в форме электронного документа, если это предусмотрено законодательством государства-члена.</w:t>
      </w:r>
    </w:p>
    <w:bookmarkEnd w:id="2079"/>
    <w:bookmarkStart w:name="z11551" w:id="2080"/>
    <w:p>
      <w:pPr>
        <w:spacing w:after="0"/>
        <w:ind w:left="0"/>
        <w:jc w:val="both"/>
      </w:pPr>
      <w:r>
        <w:rPr>
          <w:rFonts w:ascii="Times New Roman"/>
          <w:b w:val="false"/>
          <w:i w:val="false"/>
          <w:color w:val="000000"/>
          <w:sz w:val="28"/>
        </w:rPr>
        <w:t xml:space="preserve">
      13. Результаты государственного контроля драгоценных камней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 13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либо отказом в его выдаче.</w:t>
      </w:r>
    </w:p>
    <w:bookmarkEnd w:id="2080"/>
    <w:bookmarkStart w:name="z11552" w:id="2081"/>
    <w:p>
      <w:pPr>
        <w:spacing w:after="0"/>
        <w:ind w:left="0"/>
        <w:jc w:val="both"/>
      </w:pPr>
      <w:r>
        <w:rPr>
          <w:rFonts w:ascii="Times New Roman"/>
          <w:b w:val="false"/>
          <w:i w:val="false"/>
          <w:color w:val="000000"/>
          <w:sz w:val="28"/>
        </w:rPr>
        <w:t xml:space="preserve">
      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081"/>
    <w:bookmarkStart w:name="z11553" w:id="2082"/>
    <w:p>
      <w:pPr>
        <w:spacing w:after="0"/>
        <w:ind w:left="0"/>
        <w:jc w:val="both"/>
      </w:pPr>
      <w:r>
        <w:rPr>
          <w:rFonts w:ascii="Times New Roman"/>
          <w:b w:val="false"/>
          <w:i w:val="false"/>
          <w:color w:val="000000"/>
          <w:sz w:val="28"/>
        </w:rPr>
        <w:t>
      Акт государственного контроля может выдаваться в форме электронного документа, если это предусмотрено законодательством государств-членов.</w:t>
      </w:r>
    </w:p>
    <w:bookmarkEnd w:id="2082"/>
    <w:bookmarkStart w:name="z11554" w:id="2083"/>
    <w:p>
      <w:pPr>
        <w:spacing w:after="0"/>
        <w:ind w:left="0"/>
        <w:jc w:val="both"/>
      </w:pPr>
      <w:r>
        <w:rPr>
          <w:rFonts w:ascii="Times New Roman"/>
          <w:b w:val="false"/>
          <w:i w:val="false"/>
          <w:color w:val="000000"/>
          <w:sz w:val="28"/>
        </w:rPr>
        <w:t>
      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bookmarkEnd w:id="2083"/>
    <w:bookmarkStart w:name="z11555" w:id="2084"/>
    <w:p>
      <w:pPr>
        <w:spacing w:after="0"/>
        <w:ind w:left="0"/>
        <w:jc w:val="both"/>
      </w:pPr>
      <w:r>
        <w:rPr>
          <w:rFonts w:ascii="Times New Roman"/>
          <w:b w:val="false"/>
          <w:i w:val="false"/>
          <w:color w:val="000000"/>
          <w:sz w:val="28"/>
        </w:rPr>
        <w:t>
      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bookmarkEnd w:id="2084"/>
    <w:bookmarkStart w:name="z11556" w:id="2085"/>
    <w:p>
      <w:pPr>
        <w:spacing w:after="0"/>
        <w:ind w:left="0"/>
        <w:jc w:val="both"/>
      </w:pPr>
      <w:r>
        <w:rPr>
          <w:rFonts w:ascii="Times New Roman"/>
          <w:b w:val="false"/>
          <w:i w:val="false"/>
          <w:color w:val="000000"/>
          <w:sz w:val="28"/>
        </w:rPr>
        <w:t>
      17. В выдаче акта государственного контроля может быть отказано в следующих случаях:</w:t>
      </w:r>
    </w:p>
    <w:bookmarkEnd w:id="2085"/>
    <w:bookmarkStart w:name="z11557" w:id="2086"/>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086"/>
    <w:bookmarkStart w:name="z11558" w:id="2087"/>
    <w:p>
      <w:pPr>
        <w:spacing w:after="0"/>
        <w:ind w:left="0"/>
        <w:jc w:val="both"/>
      </w:pPr>
      <w:r>
        <w:rPr>
          <w:rFonts w:ascii="Times New Roman"/>
          <w:b w:val="false"/>
          <w:i w:val="false"/>
          <w:color w:val="000000"/>
          <w:sz w:val="28"/>
        </w:rPr>
        <w:t>
      б) не соблюдены требования, предусмотренные пунктами 4 – 8 настоящих Правил;</w:t>
      </w:r>
    </w:p>
    <w:bookmarkEnd w:id="2087"/>
    <w:bookmarkStart w:name="z11559" w:id="2088"/>
    <w:p>
      <w:pPr>
        <w:spacing w:after="0"/>
        <w:ind w:left="0"/>
        <w:jc w:val="both"/>
      </w:pPr>
      <w:r>
        <w:rPr>
          <w:rFonts w:ascii="Times New Roman"/>
          <w:b w:val="false"/>
          <w:i w:val="false"/>
          <w:color w:val="000000"/>
          <w:sz w:val="28"/>
        </w:rPr>
        <w:t xml:space="preserve">
      в) партии товара не соответствуют документам, представленным заявителем для осуществления государственного контроля. </w:t>
      </w:r>
    </w:p>
    <w:bookmarkEnd w:id="2088"/>
    <w:bookmarkStart w:name="z11560" w:id="2089"/>
    <w:p>
      <w:pPr>
        <w:spacing w:after="0"/>
        <w:ind w:left="0"/>
        <w:jc w:val="both"/>
      </w:pPr>
      <w:r>
        <w:rPr>
          <w:rFonts w:ascii="Times New Roman"/>
          <w:b w:val="false"/>
          <w:i w:val="false"/>
          <w:color w:val="000000"/>
          <w:sz w:val="28"/>
        </w:rPr>
        <w:t xml:space="preserve">
      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драгоценных камней</w:t>
            </w:r>
          </w:p>
        </w:tc>
      </w:tr>
    </w:tbl>
    <w:bookmarkStart w:name="z11561" w:id="2090"/>
    <w:p>
      <w:pPr>
        <w:spacing w:after="0"/>
        <w:ind w:left="0"/>
        <w:jc w:val="left"/>
      </w:pPr>
      <w:r>
        <w:rPr>
          <w:rFonts w:ascii="Times New Roman"/>
          <w:b/>
          <w:i w:val="false"/>
          <w:color w:val="000000"/>
        </w:rPr>
        <w:t xml:space="preserve"> ПОРЯДОК</w:t>
      </w:r>
      <w:r>
        <w:br/>
      </w:r>
      <w:r>
        <w:rPr>
          <w:rFonts w:ascii="Times New Roman"/>
          <w:b/>
          <w:i w:val="false"/>
          <w:color w:val="000000"/>
        </w:rPr>
        <w:t>внесения изменений в нормативно-техническую документацию для определения классификационных и стоимостных характеристик драгоценных камней</w:t>
      </w:r>
    </w:p>
    <w:bookmarkEnd w:id="2090"/>
    <w:bookmarkStart w:name="z11562" w:id="2091"/>
    <w:p>
      <w:pPr>
        <w:spacing w:after="0"/>
        <w:ind w:left="0"/>
        <w:jc w:val="both"/>
      </w:pPr>
      <w:r>
        <w:rPr>
          <w:rFonts w:ascii="Times New Roman"/>
          <w:b w:val="false"/>
          <w:i w:val="false"/>
          <w:color w:val="000000"/>
          <w:sz w:val="28"/>
        </w:rPr>
        <w:t xml:space="preserve">
      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 </w:t>
      </w:r>
    </w:p>
    <w:bookmarkEnd w:id="2091"/>
    <w:bookmarkStart w:name="z11563" w:id="2092"/>
    <w:p>
      <w:pPr>
        <w:spacing w:after="0"/>
        <w:ind w:left="0"/>
        <w:jc w:val="both"/>
      </w:pPr>
      <w:r>
        <w:rPr>
          <w:rFonts w:ascii="Times New Roman"/>
          <w:b w:val="false"/>
          <w:i w:val="false"/>
          <w:color w:val="000000"/>
          <w:sz w:val="28"/>
        </w:rPr>
        <w:t>
      2. Под нормативно-технической документацией понимаются следующие документы:</w:t>
      </w:r>
    </w:p>
    <w:bookmarkEnd w:id="2092"/>
    <w:bookmarkStart w:name="z11564" w:id="2093"/>
    <w:p>
      <w:pPr>
        <w:spacing w:after="0"/>
        <w:ind w:left="0"/>
        <w:jc w:val="both"/>
      </w:pPr>
      <w:r>
        <w:rPr>
          <w:rFonts w:ascii="Times New Roman"/>
          <w:b w:val="false"/>
          <w:i w:val="false"/>
          <w:color w:val="000000"/>
          <w:sz w:val="28"/>
        </w:rPr>
        <w:t>
      а) документы в области стандартизации драгоценных камней;</w:t>
      </w:r>
    </w:p>
    <w:bookmarkEnd w:id="2093"/>
    <w:bookmarkStart w:name="z11565" w:id="2094"/>
    <w:p>
      <w:pPr>
        <w:spacing w:after="0"/>
        <w:ind w:left="0"/>
        <w:jc w:val="both"/>
      </w:pPr>
      <w:r>
        <w:rPr>
          <w:rFonts w:ascii="Times New Roman"/>
          <w:b w:val="false"/>
          <w:i w:val="false"/>
          <w:color w:val="000000"/>
          <w:sz w:val="28"/>
        </w:rPr>
        <w:t>
      б) классификаторы;</w:t>
      </w:r>
    </w:p>
    <w:bookmarkEnd w:id="2094"/>
    <w:bookmarkStart w:name="z11566" w:id="2095"/>
    <w:p>
      <w:pPr>
        <w:spacing w:after="0"/>
        <w:ind w:left="0"/>
        <w:jc w:val="both"/>
      </w:pPr>
      <w:r>
        <w:rPr>
          <w:rFonts w:ascii="Times New Roman"/>
          <w:b w:val="false"/>
          <w:i w:val="false"/>
          <w:color w:val="000000"/>
          <w:sz w:val="28"/>
        </w:rPr>
        <w:t>
      в) технические условия;</w:t>
      </w:r>
    </w:p>
    <w:bookmarkEnd w:id="2095"/>
    <w:bookmarkStart w:name="z11567" w:id="2096"/>
    <w:p>
      <w:pPr>
        <w:spacing w:after="0"/>
        <w:ind w:left="0"/>
        <w:jc w:val="both"/>
      </w:pPr>
      <w:r>
        <w:rPr>
          <w:rFonts w:ascii="Times New Roman"/>
          <w:b w:val="false"/>
          <w:i w:val="false"/>
          <w:color w:val="000000"/>
          <w:sz w:val="28"/>
        </w:rPr>
        <w:t>
      г) прейскуранты на драгоценные камни.</w:t>
      </w:r>
    </w:p>
    <w:bookmarkEnd w:id="2096"/>
    <w:bookmarkStart w:name="z11568" w:id="2097"/>
    <w:p>
      <w:pPr>
        <w:spacing w:after="0"/>
        <w:ind w:left="0"/>
        <w:jc w:val="both"/>
      </w:pPr>
      <w:r>
        <w:rPr>
          <w:rFonts w:ascii="Times New Roman"/>
          <w:b w:val="false"/>
          <w:i w:val="false"/>
          <w:color w:val="000000"/>
          <w:sz w:val="28"/>
        </w:rPr>
        <w:t>
      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bookmarkEnd w:id="2097"/>
    <w:bookmarkStart w:name="z11569" w:id="2098"/>
    <w:p>
      <w:pPr>
        <w:spacing w:after="0"/>
        <w:ind w:left="0"/>
        <w:jc w:val="both"/>
      </w:pPr>
      <w:r>
        <w:rPr>
          <w:rFonts w:ascii="Times New Roman"/>
          <w:b w:val="false"/>
          <w:i w:val="false"/>
          <w:color w:val="000000"/>
          <w:sz w:val="28"/>
        </w:rPr>
        <w:t>
      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bookmarkEnd w:id="2098"/>
    <w:bookmarkStart w:name="z11570" w:id="2099"/>
    <w:p>
      <w:pPr>
        <w:spacing w:after="0"/>
        <w:ind w:left="0"/>
        <w:jc w:val="both"/>
      </w:pPr>
      <w:r>
        <w:rPr>
          <w:rFonts w:ascii="Times New Roman"/>
          <w:b w:val="false"/>
          <w:i w:val="false"/>
          <w:color w:val="000000"/>
          <w:sz w:val="28"/>
        </w:rPr>
        <w:t xml:space="preserve">
      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 </w:t>
      </w:r>
    </w:p>
    <w:bookmarkEnd w:id="2099"/>
    <w:bookmarkStart w:name="z11571" w:id="2100"/>
    <w:p>
      <w:pPr>
        <w:spacing w:after="0"/>
        <w:ind w:left="0"/>
        <w:jc w:val="both"/>
      </w:pPr>
      <w:r>
        <w:rPr>
          <w:rFonts w:ascii="Times New Roman"/>
          <w:b w:val="false"/>
          <w:i w:val="false"/>
          <w:color w:val="000000"/>
          <w:sz w:val="28"/>
        </w:rPr>
        <w:t xml:space="preserve">
      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 </w:t>
      </w:r>
    </w:p>
    <w:bookmarkEnd w:id="2100"/>
    <w:bookmarkStart w:name="z11572" w:id="2101"/>
    <w:p>
      <w:pPr>
        <w:spacing w:after="0"/>
        <w:ind w:left="0"/>
        <w:jc w:val="both"/>
      </w:pPr>
      <w:r>
        <w:rPr>
          <w:rFonts w:ascii="Times New Roman"/>
          <w:b w:val="false"/>
          <w:i w:val="false"/>
          <w:color w:val="000000"/>
          <w:sz w:val="28"/>
        </w:rPr>
        <w:t xml:space="preserve">
      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 </w:t>
      </w:r>
    </w:p>
    <w:bookmarkEnd w:id="2101"/>
    <w:bookmarkStart w:name="z11573" w:id="2102"/>
    <w:p>
      <w:pPr>
        <w:spacing w:after="0"/>
        <w:ind w:left="0"/>
        <w:jc w:val="both"/>
      </w:pPr>
      <w:r>
        <w:rPr>
          <w:rFonts w:ascii="Times New Roman"/>
          <w:b w:val="false"/>
          <w:i w:val="false"/>
          <w:color w:val="000000"/>
          <w:sz w:val="28"/>
        </w:rPr>
        <w:t>
      в) в иную нормативно-техническую документацию – в любое время.</w:t>
      </w:r>
    </w:p>
    <w:bookmarkEnd w:id="2102"/>
    <w:bookmarkStart w:name="z11574" w:id="2103"/>
    <w:p>
      <w:pPr>
        <w:spacing w:after="0"/>
        <w:ind w:left="0"/>
        <w:jc w:val="both"/>
      </w:pPr>
      <w:r>
        <w:rPr>
          <w:rFonts w:ascii="Times New Roman"/>
          <w:b w:val="false"/>
          <w:i w:val="false"/>
          <w:color w:val="000000"/>
          <w:sz w:val="28"/>
        </w:rPr>
        <w:t>
      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bookmarkEnd w:id="2103"/>
    <w:bookmarkStart w:name="z11575" w:id="2104"/>
    <w:p>
      <w:pPr>
        <w:spacing w:after="0"/>
        <w:ind w:left="0"/>
        <w:jc w:val="both"/>
      </w:pPr>
      <w:r>
        <w:rPr>
          <w:rFonts w:ascii="Times New Roman"/>
          <w:b w:val="false"/>
          <w:i w:val="false"/>
          <w:color w:val="000000"/>
          <w:sz w:val="28"/>
        </w:rPr>
        <w:t>
      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bookmarkEnd w:id="2104"/>
    <w:bookmarkStart w:name="z11576" w:id="2105"/>
    <w:p>
      <w:pPr>
        <w:spacing w:after="0"/>
        <w:ind w:left="0"/>
        <w:jc w:val="both"/>
      </w:pPr>
      <w:r>
        <w:rPr>
          <w:rFonts w:ascii="Times New Roman"/>
          <w:b w:val="false"/>
          <w:i w:val="false"/>
          <w:color w:val="000000"/>
          <w:sz w:val="28"/>
        </w:rPr>
        <w:t xml:space="preserve">
      8. Комиссия в течение 3 рабочих дней с даты получения протоколов, указанных в пункте 7 настоящего Порядка, опубликовывает изменения, вносимые в нормативно-техническую документацию, на официальном сайте Союза. </w:t>
      </w:r>
    </w:p>
    <w:bookmarkEnd w:id="2105"/>
    <w:bookmarkStart w:name="z11577" w:id="2106"/>
    <w:p>
      <w:pPr>
        <w:spacing w:after="0"/>
        <w:ind w:left="0"/>
        <w:jc w:val="both"/>
      </w:pPr>
      <w:r>
        <w:rPr>
          <w:rFonts w:ascii="Times New Roman"/>
          <w:b w:val="false"/>
          <w:i w:val="false"/>
          <w:color w:val="000000"/>
          <w:sz w:val="28"/>
        </w:rPr>
        <w:t>
      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bookmarkEnd w:id="2106"/>
    <w:bookmarkStart w:name="z11578" w:id="2107"/>
    <w:p>
      <w:pPr>
        <w:spacing w:after="0"/>
        <w:ind w:left="0"/>
        <w:jc w:val="both"/>
      </w:pPr>
      <w:r>
        <w:rPr>
          <w:rFonts w:ascii="Times New Roman"/>
          <w:b w:val="false"/>
          <w:i w:val="false"/>
          <w:color w:val="000000"/>
          <w:sz w:val="28"/>
        </w:rPr>
        <w:t>
      Согласительное совещание может проводиться в режиме видеоконференции.</w:t>
      </w:r>
    </w:p>
    <w:bookmarkEnd w:id="2107"/>
    <w:bookmarkStart w:name="z11579" w:id="2108"/>
    <w:p>
      <w:pPr>
        <w:spacing w:after="0"/>
        <w:ind w:left="0"/>
        <w:jc w:val="both"/>
      </w:pPr>
      <w:r>
        <w:rPr>
          <w:rFonts w:ascii="Times New Roman"/>
          <w:b w:val="false"/>
          <w:i w:val="false"/>
          <w:color w:val="000000"/>
          <w:sz w:val="28"/>
        </w:rPr>
        <w:t>
      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пунктом 6 настоящего Порядка.</w:t>
      </w:r>
    </w:p>
    <w:bookmarkEnd w:id="2108"/>
    <w:bookmarkStart w:name="z11580" w:id="2109"/>
    <w:p>
      <w:pPr>
        <w:spacing w:after="0"/>
        <w:ind w:left="0"/>
        <w:jc w:val="both"/>
      </w:pPr>
      <w:r>
        <w:rPr>
          <w:rFonts w:ascii="Times New Roman"/>
          <w:b w:val="false"/>
          <w:i w:val="false"/>
          <w:color w:val="000000"/>
          <w:sz w:val="28"/>
        </w:rPr>
        <w:t>
      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bookmarkEnd w:id="2109"/>
    <w:bookmarkStart w:name="z11581" w:id="2110"/>
    <w:p>
      <w:pPr>
        <w:spacing w:after="0"/>
        <w:ind w:left="0"/>
        <w:jc w:val="both"/>
      </w:pPr>
      <w:r>
        <w:rPr>
          <w:rFonts w:ascii="Times New Roman"/>
          <w:b w:val="false"/>
          <w:i w:val="false"/>
          <w:color w:val="000000"/>
          <w:sz w:val="28"/>
        </w:rPr>
        <w:t xml:space="preserve">
      Повторное внесение изменений в нормативно-техническую документацию может быть предложено на рассмотрение уполномоченных органов в соответствии с пунктом 5 настоящего Порядка. </w:t>
      </w:r>
    </w:p>
    <w:bookmarkEnd w:id="2110"/>
    <w:bookmarkStart w:name="z11582" w:id="2111"/>
    <w:p>
      <w:pPr>
        <w:spacing w:after="0"/>
        <w:ind w:left="0"/>
        <w:jc w:val="both"/>
      </w:pPr>
      <w:r>
        <w:rPr>
          <w:rFonts w:ascii="Times New Roman"/>
          <w:b w:val="false"/>
          <w:i w:val="false"/>
          <w:color w:val="000000"/>
          <w:sz w:val="28"/>
        </w:rPr>
        <w:t>
      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bookmarkEnd w:id="2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p>
        </w:tc>
      </w:tr>
    </w:tbl>
    <w:bookmarkStart w:name="z11583" w:id="2112"/>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драгоценных камней к категории уникальных</w:t>
      </w:r>
    </w:p>
    <w:bookmarkEnd w:id="2112"/>
    <w:bookmarkStart w:name="z11584" w:id="2113"/>
    <w:p>
      <w:pPr>
        <w:spacing w:after="0"/>
        <w:ind w:left="0"/>
        <w:jc w:val="both"/>
      </w:pPr>
      <w:r>
        <w:rPr>
          <w:rFonts w:ascii="Times New Roman"/>
          <w:b w:val="false"/>
          <w:i w:val="false"/>
          <w:color w:val="000000"/>
          <w:sz w:val="28"/>
        </w:rPr>
        <w:t>
      К категории уникальных драгоценных камней могут быть отнесены:</w:t>
      </w:r>
    </w:p>
    <w:bookmarkEnd w:id="2113"/>
    <w:bookmarkStart w:name="z11585" w:id="2114"/>
    <w:p>
      <w:pPr>
        <w:spacing w:after="0"/>
        <w:ind w:left="0"/>
        <w:jc w:val="both"/>
      </w:pPr>
      <w:r>
        <w:rPr>
          <w:rFonts w:ascii="Times New Roman"/>
          <w:b w:val="false"/>
          <w:i w:val="false"/>
          <w:color w:val="000000"/>
          <w:sz w:val="28"/>
        </w:rPr>
        <w:t xml:space="preserve">
      алмазы массой 50 карат и более, кроме позиции "борт"; </w:t>
      </w:r>
    </w:p>
    <w:bookmarkEnd w:id="2114"/>
    <w:bookmarkStart w:name="z11586" w:id="2115"/>
    <w:p>
      <w:pPr>
        <w:spacing w:after="0"/>
        <w:ind w:left="0"/>
        <w:jc w:val="both"/>
      </w:pPr>
      <w:r>
        <w:rPr>
          <w:rFonts w:ascii="Times New Roman"/>
          <w:b w:val="false"/>
          <w:i w:val="false"/>
          <w:color w:val="000000"/>
          <w:sz w:val="28"/>
        </w:rPr>
        <w:t xml:space="preserve">
      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 </w:t>
      </w:r>
    </w:p>
    <w:bookmarkEnd w:id="2115"/>
    <w:bookmarkStart w:name="z11587" w:id="2116"/>
    <w:p>
      <w:pPr>
        <w:spacing w:after="0"/>
        <w:ind w:left="0"/>
        <w:jc w:val="both"/>
      </w:pPr>
      <w:r>
        <w:rPr>
          <w:rFonts w:ascii="Times New Roman"/>
          <w:b w:val="false"/>
          <w:i w:val="false"/>
          <w:color w:val="000000"/>
          <w:sz w:val="28"/>
        </w:rPr>
        <w:t xml:space="preserve">
      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 </w:t>
      </w:r>
    </w:p>
    <w:bookmarkEnd w:id="2116"/>
    <w:bookmarkStart w:name="z11588" w:id="2117"/>
    <w:p>
      <w:pPr>
        <w:spacing w:after="0"/>
        <w:ind w:left="0"/>
        <w:jc w:val="both"/>
      </w:pPr>
      <w:r>
        <w:rPr>
          <w:rFonts w:ascii="Times New Roman"/>
          <w:b w:val="false"/>
          <w:i w:val="false"/>
          <w:color w:val="000000"/>
          <w:sz w:val="28"/>
        </w:rPr>
        <w:t>
      драгоценные камни, связанные с какими-либо историческими событиями или известными личностями, сыгравшими выдающуюся роль в истории, науке, культуре.</w:t>
      </w:r>
    </w:p>
    <w:bookmarkEnd w:id="2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89" w:id="2118"/>
    <w:p>
      <w:pPr>
        <w:spacing w:after="0"/>
        <w:ind w:left="0"/>
        <w:jc w:val="left"/>
      </w:pPr>
      <w:r>
        <w:rPr>
          <w:rFonts w:ascii="Times New Roman"/>
          <w:b/>
          <w:i w:val="false"/>
          <w:color w:val="000000"/>
        </w:rPr>
        <w:t xml:space="preserve"> СПРАВКА</w:t>
      </w:r>
      <w:r>
        <w:br/>
      </w:r>
      <w:r>
        <w:rPr>
          <w:rFonts w:ascii="Times New Roman"/>
          <w:b/>
          <w:i w:val="false"/>
          <w:color w:val="000000"/>
        </w:rPr>
        <w:t xml:space="preserve">об использовании необработанных драгоценных камней по внешнеторговому договору (контракту) (при экспорте) </w:t>
      </w:r>
      <w:r>
        <w:br/>
      </w:r>
      <w:r>
        <w:rPr>
          <w:rFonts w:ascii="Times New Roman"/>
          <w:b/>
          <w:i w:val="false"/>
          <w:color w:val="000000"/>
        </w:rPr>
        <w:t xml:space="preserve">от _____________№ _______ </w:t>
      </w:r>
    </w:p>
    <w:bookmarkEnd w:id="2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2119"/>
          <w:p>
            <w:pPr>
              <w:spacing w:after="20"/>
              <w:ind w:left="20"/>
              <w:jc w:val="both"/>
            </w:pPr>
            <w:r>
              <w:rPr>
                <w:rFonts w:ascii="Times New Roman"/>
                <w:b w:val="false"/>
                <w:i w:val="false"/>
                <w:color w:val="000000"/>
                <w:sz w:val="20"/>
              </w:rPr>
              <w:t xml:space="preserve">
№ </w:t>
            </w:r>
          </w:p>
          <w:bookmarkEnd w:id="2119"/>
          <w:p>
            <w:pPr>
              <w:spacing w:after="20"/>
              <w:ind w:left="20"/>
              <w:jc w:val="both"/>
            </w:pPr>
            <w:r>
              <w:rPr>
                <w:rFonts w:ascii="Times New Roman"/>
                <w:b w:val="false"/>
                <w:i w:val="false"/>
                <w:color w:val="000000"/>
                <w:sz w:val="20"/>
              </w:rPr>
              <w:t>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2120"/>
          <w:p>
            <w:pPr>
              <w:spacing w:after="20"/>
              <w:ind w:left="20"/>
              <w:jc w:val="both"/>
            </w:pPr>
            <w:r>
              <w:rPr>
                <w:rFonts w:ascii="Times New Roman"/>
                <w:b w:val="false"/>
                <w:i w:val="false"/>
                <w:color w:val="000000"/>
                <w:sz w:val="20"/>
              </w:rPr>
              <w:t>
Номер и дата</w:t>
            </w:r>
          </w:p>
          <w:bookmarkEnd w:id="2120"/>
          <w:p>
            <w:pPr>
              <w:spacing w:after="20"/>
              <w:ind w:left="20"/>
              <w:jc w:val="both"/>
            </w:pPr>
            <w:r>
              <w:rPr>
                <w:rFonts w:ascii="Times New Roman"/>
                <w:b w:val="false"/>
                <w:i w:val="false"/>
                <w:color w:val="000000"/>
                <w:sz w:val="20"/>
              </w:rPr>
              <w:t>
сырьевого договора, продавец необработанных алмазов (наименование организации)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выдачи, номер cпецификации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проданных на вторичном рынке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вывезенных ранее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заявляемых к вывозу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1592" w:id="2121"/>
    <w:p>
      <w:pPr>
        <w:spacing w:after="0"/>
        <w:ind w:left="0"/>
        <w:jc w:val="both"/>
      </w:pPr>
      <w:r>
        <w:rPr>
          <w:rFonts w:ascii="Times New Roman"/>
          <w:b w:val="false"/>
          <w:i w:val="false"/>
          <w:color w:val="000000"/>
          <w:sz w:val="28"/>
        </w:rPr>
        <w:t>
      Генеральный директор ____________ ___________________________________</w:t>
      </w:r>
    </w:p>
    <w:bookmarkEnd w:id="2121"/>
    <w:bookmarkStart w:name="z11593" w:id="2122"/>
    <w:p>
      <w:pPr>
        <w:spacing w:after="0"/>
        <w:ind w:left="0"/>
        <w:jc w:val="both"/>
      </w:pPr>
      <w:r>
        <w:rPr>
          <w:rFonts w:ascii="Times New Roman"/>
          <w:b w:val="false"/>
          <w:i w:val="false"/>
          <w:color w:val="000000"/>
          <w:sz w:val="28"/>
        </w:rPr>
        <w:t>
      (подпись)                (Ф.И.О.)</w:t>
      </w:r>
    </w:p>
    <w:bookmarkEnd w:id="2122"/>
    <w:bookmarkStart w:name="z11594" w:id="2123"/>
    <w:p>
      <w:pPr>
        <w:spacing w:after="0"/>
        <w:ind w:left="0"/>
        <w:jc w:val="both"/>
      </w:pPr>
      <w:r>
        <w:rPr>
          <w:rFonts w:ascii="Times New Roman"/>
          <w:b w:val="false"/>
          <w:i w:val="false"/>
          <w:color w:val="000000"/>
          <w:sz w:val="28"/>
        </w:rPr>
        <w:t>
      Главный бухгалтер ___________ _______________________________________</w:t>
      </w:r>
    </w:p>
    <w:bookmarkEnd w:id="2123"/>
    <w:bookmarkStart w:name="z11595" w:id="2124"/>
    <w:p>
      <w:pPr>
        <w:spacing w:after="0"/>
        <w:ind w:left="0"/>
        <w:jc w:val="both"/>
      </w:pPr>
      <w:r>
        <w:rPr>
          <w:rFonts w:ascii="Times New Roman"/>
          <w:b w:val="false"/>
          <w:i w:val="false"/>
          <w:color w:val="000000"/>
          <w:sz w:val="28"/>
        </w:rPr>
        <w:t>
                         (подпись)                (Ф.И.О.)</w:t>
      </w:r>
    </w:p>
    <w:bookmarkEnd w:id="2124"/>
    <w:bookmarkStart w:name="z11596" w:id="2125"/>
    <w:p>
      <w:pPr>
        <w:spacing w:after="0"/>
        <w:ind w:left="0"/>
        <w:jc w:val="both"/>
      </w:pPr>
      <w:r>
        <w:rPr>
          <w:rFonts w:ascii="Times New Roman"/>
          <w:b w:val="false"/>
          <w:i w:val="false"/>
          <w:color w:val="000000"/>
          <w:sz w:val="28"/>
        </w:rPr>
        <w:t>
      М.П. (при наличии)</w:t>
      </w:r>
    </w:p>
    <w:bookmarkEnd w:id="2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97" w:id="2126"/>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драгоценных камней для изготовления драгоценных камней по внешнеторговому договору (контракту)</w:t>
      </w:r>
      <w:r>
        <w:br/>
      </w:r>
      <w:r>
        <w:rPr>
          <w:rFonts w:ascii="Times New Roman"/>
          <w:b/>
          <w:i w:val="false"/>
          <w:color w:val="000000"/>
        </w:rPr>
        <w:t xml:space="preserve">от _______________ № _______ </w:t>
      </w:r>
    </w:p>
    <w:bookmarkEnd w:id="2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драгоценных камней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драгоценных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сырьевым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вывозимых с таможенной территории Евразийского экономического союза драгоценных камнях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2127"/>
          <w:p>
            <w:pPr>
              <w:spacing w:after="20"/>
              <w:ind w:left="20"/>
              <w:jc w:val="both"/>
            </w:pPr>
            <w:r>
              <w:rPr>
                <w:rFonts w:ascii="Times New Roman"/>
                <w:b w:val="false"/>
                <w:i w:val="false"/>
                <w:color w:val="000000"/>
                <w:sz w:val="20"/>
              </w:rPr>
              <w:t>
Выход</w:t>
            </w:r>
          </w:p>
          <w:bookmarkEnd w:id="2127"/>
          <w:p>
            <w:pPr>
              <w:spacing w:after="20"/>
              <w:ind w:left="20"/>
              <w:jc w:val="both"/>
            </w:pPr>
            <w:r>
              <w:rPr>
                <w:rFonts w:ascii="Times New Roman"/>
                <w:b w:val="false"/>
                <w:i w:val="false"/>
                <w:color w:val="000000"/>
                <w:sz w:val="20"/>
              </w:rPr>
              <w:t>
годного,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599" w:id="2128"/>
    <w:p>
      <w:pPr>
        <w:spacing w:after="0"/>
        <w:ind w:left="0"/>
        <w:jc w:val="both"/>
      </w:pPr>
      <w:r>
        <w:rPr>
          <w:rFonts w:ascii="Times New Roman"/>
          <w:b w:val="false"/>
          <w:i w:val="false"/>
          <w:color w:val="000000"/>
          <w:sz w:val="28"/>
        </w:rPr>
        <w:t>
      Руководитель предприятия _____________ ________________________</w:t>
      </w:r>
    </w:p>
    <w:bookmarkEnd w:id="2128"/>
    <w:bookmarkStart w:name="z11600" w:id="2129"/>
    <w:p>
      <w:pPr>
        <w:spacing w:after="0"/>
        <w:ind w:left="0"/>
        <w:jc w:val="both"/>
      </w:pPr>
      <w:r>
        <w:rPr>
          <w:rFonts w:ascii="Times New Roman"/>
          <w:b w:val="false"/>
          <w:i w:val="false"/>
          <w:color w:val="000000"/>
          <w:sz w:val="28"/>
        </w:rPr>
        <w:t>
      (подпись)          (Ф.И.О.)</w:t>
      </w:r>
    </w:p>
    <w:bookmarkEnd w:id="2129"/>
    <w:bookmarkStart w:name="z11601" w:id="2130"/>
    <w:p>
      <w:pPr>
        <w:spacing w:after="0"/>
        <w:ind w:left="0"/>
        <w:jc w:val="both"/>
      </w:pPr>
      <w:r>
        <w:rPr>
          <w:rFonts w:ascii="Times New Roman"/>
          <w:b w:val="false"/>
          <w:i w:val="false"/>
          <w:color w:val="000000"/>
          <w:sz w:val="28"/>
        </w:rPr>
        <w:t>
      М.П. (при наличии)</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2" w:id="2131"/>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алмазов массой 10,8</w:t>
      </w:r>
      <w:r>
        <w:br/>
      </w:r>
      <w:r>
        <w:rPr>
          <w:rFonts w:ascii="Times New Roman"/>
          <w:b/>
          <w:i w:val="false"/>
          <w:color w:val="000000"/>
        </w:rPr>
        <w:t>карата и более</w:t>
      </w:r>
    </w:p>
    <w:bookmarkEnd w:id="2131"/>
    <w:bookmarkStart w:name="z11603" w:id="2132"/>
    <w:p>
      <w:pPr>
        <w:spacing w:after="0"/>
        <w:ind w:left="0"/>
        <w:jc w:val="both"/>
      </w:pPr>
      <w:r>
        <w:rPr>
          <w:rFonts w:ascii="Times New Roman"/>
          <w:b w:val="false"/>
          <w:i w:val="false"/>
          <w:color w:val="ff0000"/>
          <w:sz w:val="28"/>
        </w:rPr>
        <w:t xml:space="preserve">
      Сноска. Приложение 5 исключено решением Коллегии Евразийской экономической комиссии от 20.04.2021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4" w:id="2133"/>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природных алмазов для изготовления</w:t>
      </w:r>
      <w:r>
        <w:br/>
      </w:r>
      <w:r>
        <w:rPr>
          <w:rFonts w:ascii="Times New Roman"/>
          <w:b/>
          <w:i w:val="false"/>
          <w:color w:val="000000"/>
        </w:rPr>
        <w:t>партии порошка по внешнеторговому договору</w:t>
      </w:r>
      <w:r>
        <w:br/>
      </w:r>
      <w:r>
        <w:rPr>
          <w:rFonts w:ascii="Times New Roman"/>
          <w:b/>
          <w:i w:val="false"/>
          <w:color w:val="000000"/>
        </w:rPr>
        <w:t>(контракту)</w:t>
      </w:r>
      <w:r>
        <w:br/>
      </w:r>
      <w:r>
        <w:rPr>
          <w:rFonts w:ascii="Times New Roman"/>
          <w:b/>
          <w:i w:val="false"/>
          <w:color w:val="000000"/>
        </w:rPr>
        <w:t>от _____________ № __________</w:t>
      </w:r>
    </w:p>
    <w:bookmarkEnd w:id="2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алмазов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по сырьевым договорам, актам выдачи, спецификации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использованных для изготовления порошка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порошке, изготовленном из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вывозимом с таможенной территории Евразийского экономического союза порошке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1605" w:id="2134"/>
    <w:p>
      <w:pPr>
        <w:spacing w:after="0"/>
        <w:ind w:left="0"/>
        <w:jc w:val="both"/>
      </w:pPr>
      <w:r>
        <w:rPr>
          <w:rFonts w:ascii="Times New Roman"/>
          <w:b w:val="false"/>
          <w:i w:val="false"/>
          <w:color w:val="000000"/>
          <w:sz w:val="28"/>
        </w:rPr>
        <w:t>
      Руководитель предприятия _____________ ________________________</w:t>
      </w:r>
    </w:p>
    <w:bookmarkEnd w:id="2134"/>
    <w:bookmarkStart w:name="z11606" w:id="2135"/>
    <w:p>
      <w:pPr>
        <w:spacing w:after="0"/>
        <w:ind w:left="0"/>
        <w:jc w:val="both"/>
      </w:pPr>
      <w:r>
        <w:rPr>
          <w:rFonts w:ascii="Times New Roman"/>
          <w:b w:val="false"/>
          <w:i w:val="false"/>
          <w:color w:val="000000"/>
          <w:sz w:val="28"/>
        </w:rPr>
        <w:t>
      (подпись)          (Ф.И.О.)</w:t>
      </w:r>
    </w:p>
    <w:bookmarkEnd w:id="2135"/>
    <w:bookmarkStart w:name="z11607" w:id="2136"/>
    <w:p>
      <w:pPr>
        <w:spacing w:after="0"/>
        <w:ind w:left="0"/>
        <w:jc w:val="both"/>
      </w:pPr>
      <w:r>
        <w:rPr>
          <w:rFonts w:ascii="Times New Roman"/>
          <w:b w:val="false"/>
          <w:i w:val="false"/>
          <w:color w:val="000000"/>
          <w:sz w:val="28"/>
        </w:rPr>
        <w:t>
      М.П. (при наличии)</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608" w:id="213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w:t>
      </w:r>
    </w:p>
    <w:bookmarkEnd w:id="2137"/>
    <w:bookmarkStart w:name="z11609" w:id="2138"/>
    <w:p>
      <w:pPr>
        <w:spacing w:after="0"/>
        <w:ind w:left="0"/>
        <w:jc w:val="both"/>
      </w:pPr>
      <w:r>
        <w:rPr>
          <w:rFonts w:ascii="Times New Roman"/>
          <w:b w:val="false"/>
          <w:i w:val="false"/>
          <w:color w:val="ff0000"/>
          <w:sz w:val="28"/>
        </w:rPr>
        <w:t xml:space="preserve">
      Сноска. Решение дополнено приложением 14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8"/>
    <w:bookmarkStart w:name="z11610" w:id="2139"/>
    <w:p>
      <w:pPr>
        <w:spacing w:after="0"/>
        <w:ind w:left="0"/>
        <w:jc w:val="left"/>
      </w:pPr>
      <w:r>
        <w:rPr>
          <w:rFonts w:ascii="Times New Roman"/>
          <w:b/>
          <w:i w:val="false"/>
          <w:color w:val="000000"/>
        </w:rPr>
        <w:t xml:space="preserve"> I. Общие положения</w:t>
      </w:r>
    </w:p>
    <w:bookmarkEnd w:id="2139"/>
    <w:bookmarkStart w:name="z11611" w:id="214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раздел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w:t>
      </w:r>
    </w:p>
    <w:bookmarkEnd w:id="2140"/>
    <w:bookmarkStart w:name="z11612" w:id="2141"/>
    <w:p>
      <w:pPr>
        <w:spacing w:after="0"/>
        <w:ind w:left="0"/>
        <w:jc w:val="both"/>
      </w:pPr>
      <w:r>
        <w:rPr>
          <w:rFonts w:ascii="Times New Roman"/>
          <w:b w:val="false"/>
          <w:i w:val="false"/>
          <w:color w:val="000000"/>
          <w:sz w:val="28"/>
        </w:rPr>
        <w:t>
      2. Настоящее Положение не применяется:</w:t>
      </w:r>
    </w:p>
    <w:bookmarkEnd w:id="2141"/>
    <w:bookmarkStart w:name="z11613" w:id="2142"/>
    <w:p>
      <w:pPr>
        <w:spacing w:after="0"/>
        <w:ind w:left="0"/>
        <w:jc w:val="both"/>
      </w:pPr>
      <w:r>
        <w:rPr>
          <w:rFonts w:ascii="Times New Roman"/>
          <w:b w:val="false"/>
          <w:i w:val="false"/>
          <w:color w:val="000000"/>
          <w:sz w:val="28"/>
        </w:rPr>
        <w:t xml:space="preserve">
      а) при вывозе культурных ценностей, содержащих драгоценные металлы. Вывоз культурных ценностей, содержащих драгоценные металлы,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142"/>
    <w:bookmarkStart w:name="z11614" w:id="2143"/>
    <w:p>
      <w:pPr>
        <w:spacing w:after="0"/>
        <w:ind w:left="0"/>
        <w:jc w:val="both"/>
      </w:pPr>
      <w:r>
        <w:rPr>
          <w:rFonts w:ascii="Times New Roman"/>
          <w:b w:val="false"/>
          <w:i w:val="false"/>
          <w:color w:val="000000"/>
          <w:sz w:val="28"/>
        </w:rPr>
        <w:t xml:space="preserve">
      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 </w:t>
      </w:r>
    </w:p>
    <w:bookmarkEnd w:id="2143"/>
    <w:bookmarkStart w:name="z11615" w:id="2144"/>
    <w:p>
      <w:pPr>
        <w:spacing w:after="0"/>
        <w:ind w:left="0"/>
        <w:jc w:val="both"/>
      </w:pPr>
      <w:r>
        <w:rPr>
          <w:rFonts w:ascii="Times New Roman"/>
          <w:b w:val="false"/>
          <w:i w:val="false"/>
          <w:color w:val="000000"/>
          <w:sz w:val="28"/>
        </w:rPr>
        <w:t xml:space="preserve">
      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 </w:t>
      </w:r>
    </w:p>
    <w:bookmarkEnd w:id="2144"/>
    <w:bookmarkStart w:name="z11616" w:id="2145"/>
    <w:p>
      <w:pPr>
        <w:spacing w:after="0"/>
        <w:ind w:left="0"/>
        <w:jc w:val="both"/>
      </w:pPr>
      <w:r>
        <w:rPr>
          <w:rFonts w:ascii="Times New Roman"/>
          <w:b w:val="false"/>
          <w:i w:val="false"/>
          <w:color w:val="000000"/>
          <w:sz w:val="28"/>
        </w:rPr>
        <w:t xml:space="preserve">
      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 </w:t>
      </w:r>
    </w:p>
    <w:bookmarkEnd w:id="2145"/>
    <w:bookmarkStart w:name="z11617" w:id="2146"/>
    <w:p>
      <w:pPr>
        <w:spacing w:after="0"/>
        <w:ind w:left="0"/>
        <w:jc w:val="both"/>
      </w:pPr>
      <w:r>
        <w:rPr>
          <w:rFonts w:ascii="Times New Roman"/>
          <w:b w:val="false"/>
          <w:i w:val="false"/>
          <w:color w:val="000000"/>
          <w:sz w:val="28"/>
        </w:rPr>
        <w:t xml:space="preserve">
      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 </w:t>
      </w:r>
    </w:p>
    <w:bookmarkEnd w:id="2146"/>
    <w:bookmarkStart w:name="z11618" w:id="2147"/>
    <w:p>
      <w:pPr>
        <w:spacing w:after="0"/>
        <w:ind w:left="0"/>
        <w:jc w:val="both"/>
      </w:pPr>
      <w:r>
        <w:rPr>
          <w:rFonts w:ascii="Times New Roman"/>
          <w:b w:val="false"/>
          <w:i w:val="false"/>
          <w:color w:val="000000"/>
          <w:sz w:val="28"/>
        </w:rPr>
        <w:t xml:space="preserve">
      е) при ввозе и (или) вывозе физическими лицами драгоценных металлов в качестве товаров для личного пользования. </w:t>
      </w:r>
    </w:p>
    <w:bookmarkEnd w:id="2147"/>
    <w:bookmarkStart w:name="z12187" w:id="2148"/>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Ввоз драгоценных металлов и сырьевых товаров, содержащих драгоценные металлы, включенных в раздел 2.10 единого перечня, в качестве товаров электронной торговли, приобретенных физическими лицами, запрещен.</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619" w:id="2149"/>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2149"/>
    <w:bookmarkStart w:name="z11620" w:id="2150"/>
    <w:p>
      <w:pPr>
        <w:spacing w:after="0"/>
        <w:ind w:left="0"/>
        <w:jc w:val="both"/>
      </w:pPr>
      <w:r>
        <w:rPr>
          <w:rFonts w:ascii="Times New Roman"/>
          <w:b w:val="false"/>
          <w:i w:val="false"/>
          <w:color w:val="000000"/>
          <w:sz w:val="28"/>
        </w:rPr>
        <w:t xml:space="preserve">
      "акт государственного контроля" – документ, составленный по форме согласно приложению № 1, подтверждающий результаты осуществления государственного контроля драгоценных металлов и сырьевых товаров, содержащих драгоценные металлы; </w:t>
      </w:r>
    </w:p>
    <w:bookmarkEnd w:id="2150"/>
    <w:bookmarkStart w:name="z11621" w:id="2151"/>
    <w:p>
      <w:pPr>
        <w:spacing w:after="0"/>
        <w:ind w:left="0"/>
        <w:jc w:val="both"/>
      </w:pPr>
      <w:r>
        <w:rPr>
          <w:rFonts w:ascii="Times New Roman"/>
          <w:b w:val="false"/>
          <w:i w:val="false"/>
          <w:color w:val="000000"/>
          <w:sz w:val="28"/>
        </w:rPr>
        <w:t xml:space="preserve">
      "аффинированное золото и серебро в виде порошка и гранул"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 </w:t>
      </w:r>
    </w:p>
    <w:bookmarkEnd w:id="2151"/>
    <w:bookmarkStart w:name="z11622" w:id="2152"/>
    <w:p>
      <w:pPr>
        <w:spacing w:after="0"/>
        <w:ind w:left="0"/>
        <w:jc w:val="both"/>
      </w:pPr>
      <w:r>
        <w:rPr>
          <w:rFonts w:ascii="Times New Roman"/>
          <w:b w:val="false"/>
          <w:i w:val="false"/>
          <w:color w:val="000000"/>
          <w:sz w:val="28"/>
        </w:rPr>
        <w:t>
      "аффинированное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bookmarkEnd w:id="2152"/>
    <w:bookmarkStart w:name="z11623" w:id="2153"/>
    <w:p>
      <w:pPr>
        <w:spacing w:after="0"/>
        <w:ind w:left="0"/>
        <w:jc w:val="both"/>
      </w:pPr>
      <w:r>
        <w:rPr>
          <w:rFonts w:ascii="Times New Roman"/>
          <w:b w:val="false"/>
          <w:i w:val="false"/>
          <w:color w:val="000000"/>
          <w:sz w:val="28"/>
        </w:rPr>
        <w:t>
      "аффинированная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bookmarkEnd w:id="2153"/>
    <w:bookmarkStart w:name="z11624" w:id="2154"/>
    <w:p>
      <w:pPr>
        <w:spacing w:after="0"/>
        <w:ind w:left="0"/>
        <w:jc w:val="both"/>
      </w:pPr>
      <w:r>
        <w:rPr>
          <w:rFonts w:ascii="Times New Roman"/>
          <w:b w:val="false"/>
          <w:i w:val="false"/>
          <w:color w:val="000000"/>
          <w:sz w:val="28"/>
        </w:rPr>
        <w:t>
      "аффинированная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bookmarkEnd w:id="2154"/>
    <w:bookmarkStart w:name="z11625" w:id="2155"/>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приложению № 2;</w:t>
      </w:r>
    </w:p>
    <w:bookmarkEnd w:id="2155"/>
    <w:bookmarkStart w:name="z11626" w:id="2156"/>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указанные в таблицах 1 и 3 раздела 2.10 единого перечня;</w:t>
      </w:r>
    </w:p>
    <w:bookmarkEnd w:id="2156"/>
    <w:bookmarkStart w:name="z11627" w:id="2157"/>
    <w:p>
      <w:pPr>
        <w:spacing w:after="0"/>
        <w:ind w:left="0"/>
        <w:jc w:val="both"/>
      </w:pPr>
      <w:r>
        <w:rPr>
          <w:rFonts w:ascii="Times New Roman"/>
          <w:b w:val="false"/>
          <w:i w:val="false"/>
          <w:color w:val="000000"/>
          <w:sz w:val="28"/>
        </w:rPr>
        <w:t xml:space="preserve">
      "заявители"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 </w:t>
      </w:r>
    </w:p>
    <w:bookmarkEnd w:id="2157"/>
    <w:bookmarkStart w:name="z11628" w:id="2158"/>
    <w:p>
      <w:pPr>
        <w:spacing w:after="0"/>
        <w:ind w:left="0"/>
        <w:jc w:val="both"/>
      </w:pPr>
      <w:r>
        <w:rPr>
          <w:rFonts w:ascii="Times New Roman"/>
          <w:b w:val="false"/>
          <w:i w:val="false"/>
          <w:color w:val="000000"/>
          <w:sz w:val="28"/>
        </w:rPr>
        <w:t xml:space="preserve">
      "не подлежащие аффинажу самородки" – самородки драгоценных металлов, отнесенные к категории самородков, не подлежащих аффинажу, в порядке согласно приложению № 3; </w:t>
      </w:r>
    </w:p>
    <w:bookmarkEnd w:id="2158"/>
    <w:bookmarkStart w:name="z11629" w:id="2159"/>
    <w:p>
      <w:pPr>
        <w:spacing w:after="0"/>
        <w:ind w:left="0"/>
        <w:jc w:val="both"/>
      </w:pPr>
      <w:r>
        <w:rPr>
          <w:rFonts w:ascii="Times New Roman"/>
          <w:b w:val="false"/>
          <w:i w:val="false"/>
          <w:color w:val="000000"/>
          <w:sz w:val="28"/>
        </w:rPr>
        <w:t xml:space="preserve">
      "субъекты добычи" – организации, осуществляющие добычу драгоценных металлов на территории государства-члена, резидентами которого они являются; </w:t>
      </w:r>
    </w:p>
    <w:bookmarkEnd w:id="2159"/>
    <w:bookmarkStart w:name="z11630" w:id="2160"/>
    <w:p>
      <w:pPr>
        <w:spacing w:after="0"/>
        <w:ind w:left="0"/>
        <w:jc w:val="both"/>
      </w:pPr>
      <w:r>
        <w:rPr>
          <w:rFonts w:ascii="Times New Roman"/>
          <w:b w:val="false"/>
          <w:i w:val="false"/>
          <w:color w:val="000000"/>
          <w:sz w:val="28"/>
        </w:rPr>
        <w:t>
      "субъекты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bookmarkEnd w:id="2160"/>
    <w:bookmarkStart w:name="z11631" w:id="2161"/>
    <w:p>
      <w:pPr>
        <w:spacing w:after="0"/>
        <w:ind w:left="0"/>
        <w:jc w:val="both"/>
      </w:pPr>
      <w:r>
        <w:rPr>
          <w:rFonts w:ascii="Times New Roman"/>
          <w:b w:val="false"/>
          <w:i w:val="false"/>
          <w:color w:val="000000"/>
          <w:sz w:val="28"/>
        </w:rPr>
        <w:t>
      "сырьевые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7108 12 000 9 ТН ВЭД ЕАЭС) и катодные металлы (коды из 7106 10 000 0, из 7106 91 000 9, из 7108 11 000 0, из 7108 12 000 9, из 7110 11 000 9, из 7110 21 000 9, из 7110 31 000 0 и из 7110 41 000 0 ТН ВЭД ЕАЭС), цинковые осадки (код из 7112 ТН ВЭД ЕАЭС), руды и концентраты драгоценных металлов, указанные в таблице 1 раздела 2.10 единого перечня, руды и концентраты цветных металлов, полупродукты производства цветных металлов, содержащие драгоценные металлы, указанные в таблице 2 раздела 2.10 единого перечня.</w:t>
      </w:r>
    </w:p>
    <w:bookmarkEnd w:id="2161"/>
    <w:bookmarkStart w:name="z11632" w:id="2162"/>
    <w:p>
      <w:pPr>
        <w:spacing w:after="0"/>
        <w:ind w:left="0"/>
        <w:jc w:val="both"/>
      </w:pPr>
      <w:r>
        <w:rPr>
          <w:rFonts w:ascii="Times New Roman"/>
          <w:b w:val="false"/>
          <w:i w:val="false"/>
          <w:color w:val="000000"/>
          <w:sz w:val="28"/>
        </w:rPr>
        <w:t xml:space="preserve">
      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 </w:t>
      </w:r>
    </w:p>
    <w:bookmarkEnd w:id="2162"/>
    <w:bookmarkStart w:name="z11633" w:id="2163"/>
    <w:p>
      <w:pPr>
        <w:spacing w:after="0"/>
        <w:ind w:left="0"/>
        <w:jc w:val="both"/>
      </w:pPr>
      <w:r>
        <w:rPr>
          <w:rFonts w:ascii="Times New Roman"/>
          <w:b w:val="false"/>
          <w:i w:val="false"/>
          <w:color w:val="000000"/>
          <w:sz w:val="28"/>
        </w:rPr>
        <w:t>
      995 – для золота;</w:t>
      </w:r>
    </w:p>
    <w:bookmarkEnd w:id="2163"/>
    <w:bookmarkStart w:name="z11634" w:id="2164"/>
    <w:p>
      <w:pPr>
        <w:spacing w:after="0"/>
        <w:ind w:left="0"/>
        <w:jc w:val="both"/>
      </w:pPr>
      <w:r>
        <w:rPr>
          <w:rFonts w:ascii="Times New Roman"/>
          <w:b w:val="false"/>
          <w:i w:val="false"/>
          <w:color w:val="000000"/>
          <w:sz w:val="28"/>
        </w:rPr>
        <w:t>
      999 – для серебра;</w:t>
      </w:r>
    </w:p>
    <w:bookmarkEnd w:id="2164"/>
    <w:bookmarkStart w:name="z11635" w:id="2165"/>
    <w:p>
      <w:pPr>
        <w:spacing w:after="0"/>
        <w:ind w:left="0"/>
        <w:jc w:val="both"/>
      </w:pPr>
      <w:r>
        <w:rPr>
          <w:rFonts w:ascii="Times New Roman"/>
          <w:b w:val="false"/>
          <w:i w:val="false"/>
          <w:color w:val="000000"/>
          <w:sz w:val="28"/>
        </w:rPr>
        <w:t>
      999,5 – для платины, палладия;</w:t>
      </w:r>
    </w:p>
    <w:bookmarkEnd w:id="2165"/>
    <w:bookmarkStart w:name="z11636" w:id="2166"/>
    <w:p>
      <w:pPr>
        <w:spacing w:after="0"/>
        <w:ind w:left="0"/>
        <w:jc w:val="both"/>
      </w:pPr>
      <w:r>
        <w:rPr>
          <w:rFonts w:ascii="Times New Roman"/>
          <w:b w:val="false"/>
          <w:i w:val="false"/>
          <w:color w:val="000000"/>
          <w:sz w:val="28"/>
        </w:rPr>
        <w:t xml:space="preserve">
      999 – для иридия, родия, рутения, осмия. </w:t>
      </w:r>
    </w:p>
    <w:bookmarkEnd w:id="2166"/>
    <w:bookmarkStart w:name="z11637" w:id="2167"/>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38" w:id="2168"/>
    <w:p>
      <w:pPr>
        <w:spacing w:after="0"/>
        <w:ind w:left="0"/>
        <w:jc w:val="left"/>
      </w:pPr>
      <w:r>
        <w:rPr>
          <w:rFonts w:ascii="Times New Roman"/>
          <w:b/>
          <w:i w:val="false"/>
          <w:color w:val="000000"/>
        </w:rPr>
        <w:t xml:space="preserve"> II. Помещение под таможенные процедуры</w:t>
      </w:r>
    </w:p>
    <w:bookmarkEnd w:id="2168"/>
    <w:bookmarkStart w:name="z11639" w:id="2169"/>
    <w:p>
      <w:pPr>
        <w:spacing w:after="0"/>
        <w:ind w:left="0"/>
        <w:jc w:val="both"/>
      </w:pPr>
      <w:r>
        <w:rPr>
          <w:rFonts w:ascii="Times New Roman"/>
          <w:b w:val="false"/>
          <w:i w:val="false"/>
          <w:color w:val="000000"/>
          <w:sz w:val="28"/>
        </w:rPr>
        <w:t xml:space="preserve">
      4. Помещение под таможенные процедуры товаров, указанных в таблицах 1 и 3 раздела 2.10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2169"/>
    <w:bookmarkStart w:name="z11640" w:id="2170"/>
    <w:p>
      <w:pPr>
        <w:spacing w:after="0"/>
        <w:ind w:left="0"/>
        <w:jc w:val="both"/>
      </w:pPr>
      <w:r>
        <w:rPr>
          <w:rFonts w:ascii="Times New Roman"/>
          <w:b w:val="false"/>
          <w:i w:val="false"/>
          <w:color w:val="000000"/>
          <w:sz w:val="28"/>
        </w:rPr>
        <w:t>
      а) помещение указанных товаров под таможенную процедуру таможенного транзита;</w:t>
      </w:r>
    </w:p>
    <w:bookmarkEnd w:id="2170"/>
    <w:bookmarkStart w:name="z11641" w:id="2171"/>
    <w:p>
      <w:pPr>
        <w:spacing w:after="0"/>
        <w:ind w:left="0"/>
        <w:jc w:val="both"/>
      </w:pPr>
      <w:r>
        <w:rPr>
          <w:rFonts w:ascii="Times New Roman"/>
          <w:b w:val="false"/>
          <w:i w:val="false"/>
          <w:color w:val="000000"/>
          <w:sz w:val="28"/>
        </w:rPr>
        <w:t xml:space="preserve">
      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2171"/>
    <w:bookmarkStart w:name="z11642" w:id="2172"/>
    <w:p>
      <w:pPr>
        <w:spacing w:after="0"/>
        <w:ind w:left="0"/>
        <w:jc w:val="both"/>
      </w:pPr>
      <w:r>
        <w:rPr>
          <w:rFonts w:ascii="Times New Roman"/>
          <w:b w:val="false"/>
          <w:i w:val="false"/>
          <w:color w:val="000000"/>
          <w:sz w:val="28"/>
        </w:rPr>
        <w:t>
      5. Помещение товаров, указанных в таблице 1 раздела 2.10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 акта государственного контроля.</w:t>
      </w:r>
    </w:p>
    <w:bookmarkEnd w:id="2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43" w:id="2173"/>
    <w:p>
      <w:pPr>
        <w:spacing w:after="0"/>
        <w:ind w:left="0"/>
        <w:jc w:val="both"/>
      </w:pPr>
      <w:r>
        <w:rPr>
          <w:rFonts w:ascii="Times New Roman"/>
          <w:b w:val="false"/>
          <w:i w:val="false"/>
          <w:color w:val="000000"/>
          <w:sz w:val="28"/>
        </w:rPr>
        <w:t>
      6. Помещение товаров, указанных в таблице 2 раздела 2.10 единого перечня, под таможенную процедуру экспорта осуществляется при представлении таможенному органу государства-члена лицензии.</w:t>
      </w:r>
    </w:p>
    <w:bookmarkEnd w:id="2173"/>
    <w:bookmarkStart w:name="z11644" w:id="2174"/>
    <w:p>
      <w:pPr>
        <w:spacing w:after="0"/>
        <w:ind w:left="0"/>
        <w:jc w:val="both"/>
      </w:pPr>
      <w:r>
        <w:rPr>
          <w:rFonts w:ascii="Times New Roman"/>
          <w:b w:val="false"/>
          <w:i w:val="false"/>
          <w:color w:val="000000"/>
          <w:sz w:val="28"/>
        </w:rPr>
        <w:t>
      7. Помещение товаров, указанных в таблице 3 раздела 2.10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bookmarkEnd w:id="2174"/>
    <w:bookmarkStart w:name="z11645" w:id="2175"/>
    <w:p>
      <w:pPr>
        <w:spacing w:after="0"/>
        <w:ind w:left="0"/>
        <w:jc w:val="both"/>
      </w:pPr>
      <w:r>
        <w:rPr>
          <w:rFonts w:ascii="Times New Roman"/>
          <w:b w:val="false"/>
          <w:i w:val="false"/>
          <w:color w:val="000000"/>
          <w:sz w:val="28"/>
        </w:rPr>
        <w:t xml:space="preserve">
      Помещение ранее временно вывезенных ювелирных изделий,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 </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46" w:id="2176"/>
    <w:p>
      <w:pPr>
        <w:spacing w:after="0"/>
        <w:ind w:left="0"/>
        <w:jc w:val="both"/>
      </w:pPr>
      <w:r>
        <w:rPr>
          <w:rFonts w:ascii="Times New Roman"/>
          <w:b w:val="false"/>
          <w:i w:val="false"/>
          <w:color w:val="000000"/>
          <w:sz w:val="28"/>
        </w:rPr>
        <w:t xml:space="preserve">
      8. Помещение товаров, указанных в таблицах 1 и 3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 </w:t>
      </w:r>
    </w:p>
    <w:bookmarkEnd w:id="2176"/>
    <w:bookmarkStart w:name="z11647" w:id="2177"/>
    <w:p>
      <w:pPr>
        <w:spacing w:after="0"/>
        <w:ind w:left="0"/>
        <w:jc w:val="both"/>
      </w:pPr>
      <w:r>
        <w:rPr>
          <w:rFonts w:ascii="Times New Roman"/>
          <w:b w:val="false"/>
          <w:i w:val="false"/>
          <w:color w:val="000000"/>
          <w:sz w:val="28"/>
        </w:rPr>
        <w:t>
      Помещение драгоценных металлов, указанных в таблицах 1 и 3 раздела 2.10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2177"/>
    <w:bookmarkStart w:name="z11648" w:id="2178"/>
    <w:p>
      <w:pPr>
        <w:spacing w:after="0"/>
        <w:ind w:left="0"/>
        <w:jc w:val="both"/>
      </w:pPr>
      <w:r>
        <w:rPr>
          <w:rFonts w:ascii="Times New Roman"/>
          <w:b w:val="false"/>
          <w:i w:val="false"/>
          <w:color w:val="000000"/>
          <w:sz w:val="28"/>
        </w:rPr>
        <w:t>
      Помещение товаров, указанных в таблице 1 раздела 2.10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bookmarkEnd w:id="2178"/>
    <w:bookmarkStart w:name="z11649" w:id="2179"/>
    <w:p>
      <w:pPr>
        <w:spacing w:after="0"/>
        <w:ind w:left="0"/>
        <w:jc w:val="both"/>
      </w:pPr>
      <w:r>
        <w:rPr>
          <w:rFonts w:ascii="Times New Roman"/>
          <w:b w:val="false"/>
          <w:i w:val="false"/>
          <w:color w:val="000000"/>
          <w:sz w:val="28"/>
        </w:rPr>
        <w:t xml:space="preserve">
      Помещение товаров, указанных в таблице 2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 </w:t>
      </w:r>
    </w:p>
    <w:bookmarkEnd w:id="2179"/>
    <w:bookmarkStart w:name="z11650" w:id="2180"/>
    <w:p>
      <w:pPr>
        <w:spacing w:after="0"/>
        <w:ind w:left="0"/>
        <w:jc w:val="both"/>
      </w:pPr>
      <w:r>
        <w:rPr>
          <w:rFonts w:ascii="Times New Roman"/>
          <w:b w:val="false"/>
          <w:i w:val="false"/>
          <w:color w:val="000000"/>
          <w:sz w:val="28"/>
        </w:rPr>
        <w:t>
      9. Помещение товаров, указанных в разделе 2.10 единого перечня, под таможенную процедуру беспошлинной торговли не допускается, за исключением драгоценных металлов в виде продукции и изделий (коды 7113, 7114, 7115, 7118**, 9003 19 000 1, 9021 29 000 0*, 9101**, 9102**, 9103**, 9105**, 9111**, 9112**, 9113 10 100 0, из 9608 10 920 0, из 9608 10 990 0 , из 9608 30 000 0 и из 9608 50 000 0 ТН ВЭД ЕАЭС), указанных в таблице 3 раздела 2.10.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bookmarkEnd w:id="2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1" w:id="2181"/>
    <w:p>
      <w:pPr>
        <w:spacing w:after="0"/>
        <w:ind w:left="0"/>
        <w:jc w:val="both"/>
      </w:pPr>
      <w:r>
        <w:rPr>
          <w:rFonts w:ascii="Times New Roman"/>
          <w:b w:val="false"/>
          <w:i w:val="false"/>
          <w:color w:val="000000"/>
          <w:sz w:val="28"/>
        </w:rPr>
        <w:t>
      10. 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разделом Х Протокола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2" w:id="2182"/>
    <w:p>
      <w:pPr>
        <w:spacing w:after="0"/>
        <w:ind w:left="0"/>
        <w:jc w:val="both"/>
      </w:pPr>
      <w:r>
        <w:rPr>
          <w:rFonts w:ascii="Times New Roman"/>
          <w:b w:val="false"/>
          <w:i w:val="false"/>
          <w:color w:val="000000"/>
          <w:sz w:val="28"/>
        </w:rPr>
        <w:t xml:space="preserve">
      11. Помещение товаров, указанных в разделе 2.10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 </w:t>
      </w:r>
    </w:p>
    <w:bookmarkEnd w:id="2182"/>
    <w:bookmarkStart w:name="z11653" w:id="2183"/>
    <w:p>
      <w:pPr>
        <w:spacing w:after="0"/>
        <w:ind w:left="0"/>
        <w:jc w:val="both"/>
      </w:pPr>
      <w:r>
        <w:rPr>
          <w:rFonts w:ascii="Times New Roman"/>
          <w:b w:val="false"/>
          <w:i w:val="false"/>
          <w:color w:val="000000"/>
          <w:sz w:val="28"/>
        </w:rPr>
        <w:t xml:space="preserve">
      12. Помещение товаров, указанных в разделе 2.10 единого перечня, под таможенную процедуру уничтожения, а также товаров, указанных в таблице 3 раздела 2.10 единого перечня, под таможенные процедуры свободной таможенной зоны и свободного склада не допускается. </w:t>
      </w:r>
    </w:p>
    <w:bookmarkEnd w:id="2183"/>
    <w:bookmarkStart w:name="z11654" w:id="2184"/>
    <w:p>
      <w:pPr>
        <w:spacing w:after="0"/>
        <w:ind w:left="0"/>
        <w:jc w:val="left"/>
      </w:pPr>
      <w:r>
        <w:rPr>
          <w:rFonts w:ascii="Times New Roman"/>
          <w:b/>
          <w:i w:val="false"/>
          <w:color w:val="000000"/>
        </w:rPr>
        <w:t xml:space="preserve"> III. Выдача лицензии</w:t>
      </w:r>
    </w:p>
    <w:bookmarkEnd w:id="2184"/>
    <w:bookmarkStart w:name="z11655" w:id="2185"/>
    <w:p>
      <w:pPr>
        <w:spacing w:after="0"/>
        <w:ind w:left="0"/>
        <w:jc w:val="both"/>
      </w:pPr>
      <w:r>
        <w:rPr>
          <w:rFonts w:ascii="Times New Roman"/>
          <w:b w:val="false"/>
          <w:i w:val="false"/>
          <w:color w:val="000000"/>
          <w:sz w:val="28"/>
        </w:rPr>
        <w:t>
      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185"/>
    <w:bookmarkStart w:name="z11656" w:id="2186"/>
    <w:p>
      <w:pPr>
        <w:spacing w:after="0"/>
        <w:ind w:left="0"/>
        <w:jc w:val="both"/>
      </w:pPr>
      <w:r>
        <w:rPr>
          <w:rFonts w:ascii="Times New Roman"/>
          <w:b w:val="false"/>
          <w:i w:val="false"/>
          <w:color w:val="000000"/>
          <w:sz w:val="28"/>
        </w:rPr>
        <w:t>
      а) для оформления лицензии на экспорт аффинированных драгоценных металлов:</w:t>
      </w:r>
    </w:p>
    <w:bookmarkEnd w:id="2186"/>
    <w:bookmarkStart w:name="z11657" w:id="2187"/>
    <w:p>
      <w:pPr>
        <w:spacing w:after="0"/>
        <w:ind w:left="0"/>
        <w:jc w:val="both"/>
      </w:pPr>
      <w:r>
        <w:rPr>
          <w:rFonts w:ascii="Times New Roman"/>
          <w:b w:val="false"/>
          <w:i w:val="false"/>
          <w:color w:val="000000"/>
          <w:sz w:val="28"/>
        </w:rPr>
        <w:t>
      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bookmarkEnd w:id="2187"/>
    <w:bookmarkStart w:name="z11658" w:id="2188"/>
    <w:p>
      <w:pPr>
        <w:spacing w:after="0"/>
        <w:ind w:left="0"/>
        <w:jc w:val="both"/>
      </w:pPr>
      <w:r>
        <w:rPr>
          <w:rFonts w:ascii="Times New Roman"/>
          <w:b w:val="false"/>
          <w:i w:val="false"/>
          <w:color w:val="000000"/>
          <w:sz w:val="28"/>
        </w:rPr>
        <w:t xml:space="preserve">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 </w:t>
      </w:r>
    </w:p>
    <w:bookmarkEnd w:id="2188"/>
    <w:bookmarkStart w:name="z11659" w:id="2189"/>
    <w:p>
      <w:pPr>
        <w:spacing w:after="0"/>
        <w:ind w:left="0"/>
        <w:jc w:val="both"/>
      </w:pPr>
      <w:r>
        <w:rPr>
          <w:rFonts w:ascii="Times New Roman"/>
          <w:b w:val="false"/>
          <w:i w:val="false"/>
          <w:color w:val="000000"/>
          <w:sz w:val="28"/>
        </w:rPr>
        <w:t>
      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89"/>
    <w:bookmarkStart w:name="z11660" w:id="2190"/>
    <w:p>
      <w:pPr>
        <w:spacing w:after="0"/>
        <w:ind w:left="0"/>
        <w:jc w:val="both"/>
      </w:pPr>
      <w:r>
        <w:rPr>
          <w:rFonts w:ascii="Times New Roman"/>
          <w:b w:val="false"/>
          <w:i w:val="false"/>
          <w:color w:val="000000"/>
          <w:sz w:val="28"/>
        </w:rPr>
        <w:t>
      б) для оформления лицензии на экспорт не подлежащих аффинажу самородков:</w:t>
      </w:r>
    </w:p>
    <w:bookmarkEnd w:id="2190"/>
    <w:bookmarkStart w:name="z11661" w:id="2191"/>
    <w:p>
      <w:pPr>
        <w:spacing w:after="0"/>
        <w:ind w:left="0"/>
        <w:jc w:val="both"/>
      </w:pPr>
      <w:r>
        <w:rPr>
          <w:rFonts w:ascii="Times New Roman"/>
          <w:b w:val="false"/>
          <w:i w:val="false"/>
          <w:color w:val="000000"/>
          <w:sz w:val="28"/>
        </w:rPr>
        <w:t>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bookmarkEnd w:id="2191"/>
    <w:bookmarkStart w:name="z11662" w:id="2192"/>
    <w:p>
      <w:pPr>
        <w:spacing w:after="0"/>
        <w:ind w:left="0"/>
        <w:jc w:val="both"/>
      </w:pPr>
      <w:r>
        <w:rPr>
          <w:rFonts w:ascii="Times New Roman"/>
          <w:b w:val="false"/>
          <w:i w:val="false"/>
          <w:color w:val="000000"/>
          <w:sz w:val="28"/>
        </w:rPr>
        <w:t>
      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92"/>
    <w:bookmarkStart w:name="z11663" w:id="2193"/>
    <w:p>
      <w:pPr>
        <w:spacing w:after="0"/>
        <w:ind w:left="0"/>
        <w:jc w:val="both"/>
      </w:pPr>
      <w:r>
        <w:rPr>
          <w:rFonts w:ascii="Times New Roman"/>
          <w:b w:val="false"/>
          <w:i w:val="false"/>
          <w:color w:val="000000"/>
          <w:sz w:val="28"/>
        </w:rPr>
        <w:t xml:space="preserve">
      в) для оформления лицензии на экспорт товаров, указанных в таблицах 1 и 2 раздела 2.10 единого перечня, за исключением товаров, указанных в подпунктах "а" и "б" настоящего пункта: </w:t>
      </w:r>
    </w:p>
    <w:bookmarkEnd w:id="2193"/>
    <w:bookmarkStart w:name="z11664" w:id="2194"/>
    <w:p>
      <w:pPr>
        <w:spacing w:after="0"/>
        <w:ind w:left="0"/>
        <w:jc w:val="both"/>
      </w:pPr>
      <w:r>
        <w:rPr>
          <w:rFonts w:ascii="Times New Roman"/>
          <w:b w:val="false"/>
          <w:i w:val="false"/>
          <w:color w:val="000000"/>
          <w:sz w:val="28"/>
        </w:rPr>
        <w:t>
      документы о содержании драгоценных и сопутствующих извлекаемых металлов, оформленные в соответствии с законодательством государства-члена;</w:t>
      </w:r>
    </w:p>
    <w:bookmarkEnd w:id="2194"/>
    <w:bookmarkStart w:name="z11665" w:id="2195"/>
    <w:p>
      <w:pPr>
        <w:spacing w:after="0"/>
        <w:ind w:left="0"/>
        <w:jc w:val="both"/>
      </w:pPr>
      <w:r>
        <w:rPr>
          <w:rFonts w:ascii="Times New Roman"/>
          <w:b w:val="false"/>
          <w:i w:val="false"/>
          <w:color w:val="000000"/>
          <w:sz w:val="28"/>
        </w:rPr>
        <w:t xml:space="preserve">
      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 </w:t>
      </w:r>
    </w:p>
    <w:bookmarkEnd w:id="2195"/>
    <w:bookmarkStart w:name="z11666" w:id="2196"/>
    <w:p>
      <w:pPr>
        <w:spacing w:after="0"/>
        <w:ind w:left="0"/>
        <w:jc w:val="both"/>
      </w:pPr>
      <w:r>
        <w:rPr>
          <w:rFonts w:ascii="Times New Roman"/>
          <w:b w:val="false"/>
          <w:i w:val="false"/>
          <w:color w:val="000000"/>
          <w:sz w:val="28"/>
        </w:rPr>
        <w:t xml:space="preserve">
      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196"/>
    <w:bookmarkStart w:name="z11667" w:id="2197"/>
    <w:p>
      <w:pPr>
        <w:spacing w:after="0"/>
        <w:ind w:left="0"/>
        <w:jc w:val="both"/>
      </w:pPr>
      <w:r>
        <w:rPr>
          <w:rFonts w:ascii="Times New Roman"/>
          <w:b w:val="false"/>
          <w:i w:val="false"/>
          <w:color w:val="000000"/>
          <w:sz w:val="28"/>
        </w:rPr>
        <w:t>
      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8" w:id="2198"/>
    <w:p>
      <w:pPr>
        <w:spacing w:after="0"/>
        <w:ind w:left="0"/>
        <w:jc w:val="both"/>
      </w:pPr>
      <w:r>
        <w:rPr>
          <w:rFonts w:ascii="Times New Roman"/>
          <w:b w:val="false"/>
          <w:i w:val="false"/>
          <w:color w:val="000000"/>
          <w:sz w:val="28"/>
        </w:rPr>
        <w:t>
      14. Копии документов (сведения) представляются заявителем в соответствии с пунктом 11 Правил.</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9" w:id="2199"/>
    <w:p>
      <w:pPr>
        <w:spacing w:after="0"/>
        <w:ind w:left="0"/>
        <w:jc w:val="both"/>
      </w:pPr>
      <w:r>
        <w:rPr>
          <w:rFonts w:ascii="Times New Roman"/>
          <w:b w:val="false"/>
          <w:i w:val="false"/>
          <w:color w:val="000000"/>
          <w:sz w:val="28"/>
        </w:rPr>
        <w:t>
      15. В случае если в соответствии с законодательствомгосударства-члена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bookmarkEnd w:id="2199"/>
    <w:bookmarkStart w:name="z11670" w:id="2200"/>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пункте 13 настоящего Положения. При этом в уполномоченный орган государства-члена документы, указанные в абзацах третьем и четвертом подпункта "а", абзацах втором и третьем подпункта "б" и подпункте "в" пункта 13 настоящего Положения, не представляются. </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72" w:id="2201"/>
    <w:p>
      <w:pPr>
        <w:spacing w:after="0"/>
        <w:ind w:left="0"/>
        <w:jc w:val="both"/>
      </w:pPr>
      <w:r>
        <w:rPr>
          <w:rFonts w:ascii="Times New Roman"/>
          <w:b w:val="false"/>
          <w:i w:val="false"/>
          <w:color w:val="000000"/>
          <w:sz w:val="28"/>
        </w:rPr>
        <w:t>
      16.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201"/>
    <w:bookmarkStart w:name="z11674" w:id="2202"/>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202"/>
    <w:bookmarkStart w:name="z11675" w:id="2203"/>
    <w:p>
      <w:pPr>
        <w:spacing w:after="0"/>
        <w:ind w:left="0"/>
        <w:jc w:val="both"/>
      </w:pPr>
      <w:r>
        <w:rPr>
          <w:rFonts w:ascii="Times New Roman"/>
          <w:b w:val="false"/>
          <w:i w:val="false"/>
          <w:color w:val="000000"/>
          <w:sz w:val="28"/>
        </w:rPr>
        <w:t xml:space="preserve">
      ** Только из драгоценных металлов со вставками из драгоценных камней или без вставок из драгоценных камней. </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r>
              <w:br/>
            </w:r>
            <w:r>
              <w:rPr>
                <w:rFonts w:ascii="Times New Roman"/>
                <w:b w:val="false"/>
                <w:i w:val="false"/>
                <w:color w:val="000000"/>
                <w:sz w:val="20"/>
              </w:rPr>
              <w:t>(форма)</w:t>
            </w:r>
          </w:p>
        </w:tc>
      </w:tr>
    </w:tbl>
    <w:bookmarkStart w:name="z11676" w:id="2204"/>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2204"/>
    <w:bookmarkStart w:name="z11677" w:id="2205"/>
    <w:p>
      <w:pPr>
        <w:spacing w:after="0"/>
        <w:ind w:left="0"/>
        <w:jc w:val="both"/>
      </w:pPr>
      <w:r>
        <w:rPr>
          <w:rFonts w:ascii="Times New Roman"/>
          <w:b w:val="false"/>
          <w:i w:val="false"/>
          <w:color w:val="000000"/>
          <w:sz w:val="28"/>
        </w:rPr>
        <w:t>
      ________ _____________________________________________________ № ____</w:t>
      </w:r>
    </w:p>
    <w:bookmarkEnd w:id="2205"/>
    <w:bookmarkStart w:name="z11678" w:id="2206"/>
    <w:p>
      <w:pPr>
        <w:spacing w:after="0"/>
        <w:ind w:left="0"/>
        <w:jc w:val="both"/>
      </w:pPr>
      <w:r>
        <w:rPr>
          <w:rFonts w:ascii="Times New Roman"/>
          <w:b w:val="false"/>
          <w:i w:val="false"/>
          <w:color w:val="000000"/>
          <w:sz w:val="28"/>
        </w:rPr>
        <w:t>
      (дата) (государство – член Евразийского экономического союза, город)</w:t>
      </w:r>
    </w:p>
    <w:bookmarkEnd w:id="2206"/>
    <w:bookmarkStart w:name="z11679" w:id="2207"/>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2207"/>
    <w:bookmarkStart w:name="z11680" w:id="2208"/>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2208"/>
    <w:bookmarkStart w:name="z11681" w:id="2209"/>
    <w:p>
      <w:pPr>
        <w:spacing w:after="0"/>
        <w:ind w:left="0"/>
        <w:jc w:val="both"/>
      </w:pPr>
      <w:r>
        <w:rPr>
          <w:rFonts w:ascii="Times New Roman"/>
          <w:b w:val="false"/>
          <w:i w:val="false"/>
          <w:color w:val="000000"/>
          <w:sz w:val="28"/>
        </w:rPr>
        <w:t>
      Евразийского экономического союза драгоценных металлов и сырьевых</w:t>
      </w:r>
    </w:p>
    <w:bookmarkEnd w:id="2209"/>
    <w:bookmarkStart w:name="z11682" w:id="2210"/>
    <w:p>
      <w:pPr>
        <w:spacing w:after="0"/>
        <w:ind w:left="0"/>
        <w:jc w:val="both"/>
      </w:pPr>
      <w:r>
        <w:rPr>
          <w:rFonts w:ascii="Times New Roman"/>
          <w:b w:val="false"/>
          <w:i w:val="false"/>
          <w:color w:val="000000"/>
          <w:sz w:val="28"/>
        </w:rPr>
        <w:t xml:space="preserve">
      товаров, содержащих драгоценные металлы (приложение № 14 к </w:t>
      </w:r>
      <w:r>
        <w:rPr>
          <w:rFonts w:ascii="Times New Roman"/>
          <w:b w:val="false"/>
          <w:i w:val="false"/>
          <w:color w:val="000000"/>
          <w:sz w:val="28"/>
        </w:rPr>
        <w:t>Решению</w:t>
      </w:r>
    </w:p>
    <w:bookmarkEnd w:id="2210"/>
    <w:bookmarkStart w:name="z11683" w:id="2211"/>
    <w:p>
      <w:pPr>
        <w:spacing w:after="0"/>
        <w:ind w:left="0"/>
        <w:jc w:val="both"/>
      </w:pPr>
      <w:r>
        <w:rPr>
          <w:rFonts w:ascii="Times New Roman"/>
          <w:b w:val="false"/>
          <w:i w:val="false"/>
          <w:color w:val="000000"/>
          <w:sz w:val="28"/>
        </w:rPr>
        <w:t>
      Коллегии Евразийской экономической комиссии от 21 апреля 2015 г. №</w:t>
      </w:r>
    </w:p>
    <w:bookmarkEnd w:id="2211"/>
    <w:bookmarkStart w:name="z11684" w:id="2212"/>
    <w:p>
      <w:pPr>
        <w:spacing w:after="0"/>
        <w:ind w:left="0"/>
        <w:jc w:val="both"/>
      </w:pPr>
      <w:r>
        <w:rPr>
          <w:rFonts w:ascii="Times New Roman"/>
          <w:b w:val="false"/>
          <w:i w:val="false"/>
          <w:color w:val="000000"/>
          <w:sz w:val="28"/>
        </w:rPr>
        <w:t>
      30), представителем _________________________________________________</w:t>
      </w:r>
    </w:p>
    <w:bookmarkEnd w:id="2212"/>
    <w:bookmarkStart w:name="z11685" w:id="2213"/>
    <w:p>
      <w:pPr>
        <w:spacing w:after="0"/>
        <w:ind w:left="0"/>
        <w:jc w:val="both"/>
      </w:pPr>
      <w:r>
        <w:rPr>
          <w:rFonts w:ascii="Times New Roman"/>
          <w:b w:val="false"/>
          <w:i w:val="false"/>
          <w:color w:val="000000"/>
          <w:sz w:val="28"/>
        </w:rPr>
        <w:t>
      _____________________________________________________________________</w:t>
      </w:r>
    </w:p>
    <w:bookmarkEnd w:id="2213"/>
    <w:bookmarkStart w:name="z11686" w:id="2214"/>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2214"/>
    <w:bookmarkStart w:name="z11687" w:id="2215"/>
    <w:p>
      <w:pPr>
        <w:spacing w:after="0"/>
        <w:ind w:left="0"/>
        <w:jc w:val="both"/>
      </w:pPr>
      <w:r>
        <w:rPr>
          <w:rFonts w:ascii="Times New Roman"/>
          <w:b w:val="false"/>
          <w:i w:val="false"/>
          <w:color w:val="000000"/>
          <w:sz w:val="28"/>
        </w:rPr>
        <w:t>
      экономического союза)</w:t>
      </w:r>
    </w:p>
    <w:bookmarkEnd w:id="2215"/>
    <w:bookmarkStart w:name="z11688" w:id="2216"/>
    <w:p>
      <w:pPr>
        <w:spacing w:after="0"/>
        <w:ind w:left="0"/>
        <w:jc w:val="both"/>
      </w:pPr>
      <w:r>
        <w:rPr>
          <w:rFonts w:ascii="Times New Roman"/>
          <w:b w:val="false"/>
          <w:i w:val="false"/>
          <w:color w:val="000000"/>
          <w:sz w:val="28"/>
        </w:rPr>
        <w:t>
      _____________________________________________________________________</w:t>
      </w:r>
    </w:p>
    <w:bookmarkEnd w:id="2216"/>
    <w:bookmarkStart w:name="z11689" w:id="2217"/>
    <w:p>
      <w:pPr>
        <w:spacing w:after="0"/>
        <w:ind w:left="0"/>
        <w:jc w:val="both"/>
      </w:pPr>
      <w:r>
        <w:rPr>
          <w:rFonts w:ascii="Times New Roman"/>
          <w:b w:val="false"/>
          <w:i w:val="false"/>
          <w:color w:val="000000"/>
          <w:sz w:val="28"/>
        </w:rPr>
        <w:t>
      (должность, Ф.И.О. государственного контролера)</w:t>
      </w:r>
    </w:p>
    <w:bookmarkEnd w:id="2217"/>
    <w:bookmarkStart w:name="z11690" w:id="2218"/>
    <w:p>
      <w:pPr>
        <w:spacing w:after="0"/>
        <w:ind w:left="0"/>
        <w:jc w:val="both"/>
      </w:pPr>
      <w:r>
        <w:rPr>
          <w:rFonts w:ascii="Times New Roman"/>
          <w:b w:val="false"/>
          <w:i w:val="false"/>
          <w:color w:val="000000"/>
          <w:sz w:val="28"/>
        </w:rPr>
        <w:t>
      осуществлен государственный контроль на _____________________________</w:t>
      </w:r>
    </w:p>
    <w:bookmarkEnd w:id="2218"/>
    <w:bookmarkStart w:name="z11691" w:id="2219"/>
    <w:p>
      <w:pPr>
        <w:spacing w:after="0"/>
        <w:ind w:left="0"/>
        <w:jc w:val="both"/>
      </w:pPr>
      <w:r>
        <w:rPr>
          <w:rFonts w:ascii="Times New Roman"/>
          <w:b w:val="false"/>
          <w:i w:val="false"/>
          <w:color w:val="000000"/>
          <w:sz w:val="28"/>
        </w:rPr>
        <w:t>
      _____________________________________________________________________</w:t>
      </w:r>
    </w:p>
    <w:bookmarkEnd w:id="2219"/>
    <w:bookmarkStart w:name="z11692" w:id="2220"/>
    <w:p>
      <w:pPr>
        <w:spacing w:after="0"/>
        <w:ind w:left="0"/>
        <w:jc w:val="both"/>
      </w:pPr>
      <w:r>
        <w:rPr>
          <w:rFonts w:ascii="Times New Roman"/>
          <w:b w:val="false"/>
          <w:i w:val="false"/>
          <w:color w:val="000000"/>
          <w:sz w:val="28"/>
        </w:rPr>
        <w:t>
      (место осуществления государственного контроля)</w:t>
      </w:r>
    </w:p>
    <w:bookmarkEnd w:id="2220"/>
    <w:bookmarkStart w:name="z11693" w:id="2221"/>
    <w:p>
      <w:pPr>
        <w:spacing w:after="0"/>
        <w:ind w:left="0"/>
        <w:jc w:val="both"/>
      </w:pPr>
      <w:r>
        <w:rPr>
          <w:rFonts w:ascii="Times New Roman"/>
          <w:b w:val="false"/>
          <w:i w:val="false"/>
          <w:color w:val="000000"/>
          <w:sz w:val="28"/>
        </w:rPr>
        <w:t>
      товара______________________________________________________________,</w:t>
      </w:r>
    </w:p>
    <w:bookmarkEnd w:id="2221"/>
    <w:bookmarkStart w:name="z11694" w:id="2222"/>
    <w:p>
      <w:pPr>
        <w:spacing w:after="0"/>
        <w:ind w:left="0"/>
        <w:jc w:val="both"/>
      </w:pPr>
      <w:r>
        <w:rPr>
          <w:rFonts w:ascii="Times New Roman"/>
          <w:b w:val="false"/>
          <w:i w:val="false"/>
          <w:color w:val="000000"/>
          <w:sz w:val="28"/>
        </w:rPr>
        <w:t>
      (наименование товара)</w:t>
      </w:r>
    </w:p>
    <w:bookmarkEnd w:id="2222"/>
    <w:bookmarkStart w:name="z11695" w:id="2223"/>
    <w:p>
      <w:pPr>
        <w:spacing w:after="0"/>
        <w:ind w:left="0"/>
        <w:jc w:val="both"/>
      </w:pPr>
      <w:r>
        <w:rPr>
          <w:rFonts w:ascii="Times New Roman"/>
          <w:b w:val="false"/>
          <w:i w:val="false"/>
          <w:color w:val="000000"/>
          <w:sz w:val="28"/>
        </w:rPr>
        <w:t>
      предъявленного заявителем ___________________________________________</w:t>
      </w:r>
    </w:p>
    <w:bookmarkEnd w:id="2223"/>
    <w:bookmarkStart w:name="z11696" w:id="2224"/>
    <w:p>
      <w:pPr>
        <w:spacing w:after="0"/>
        <w:ind w:left="0"/>
        <w:jc w:val="both"/>
      </w:pPr>
      <w:r>
        <w:rPr>
          <w:rFonts w:ascii="Times New Roman"/>
          <w:b w:val="false"/>
          <w:i w:val="false"/>
          <w:color w:val="000000"/>
          <w:sz w:val="28"/>
        </w:rPr>
        <w:t>
      _____________________________________________________________________</w:t>
      </w:r>
    </w:p>
    <w:bookmarkEnd w:id="2224"/>
    <w:bookmarkStart w:name="z11697" w:id="2225"/>
    <w:p>
      <w:pPr>
        <w:spacing w:after="0"/>
        <w:ind w:left="0"/>
        <w:jc w:val="both"/>
      </w:pPr>
      <w:r>
        <w:rPr>
          <w:rFonts w:ascii="Times New Roman"/>
          <w:b w:val="false"/>
          <w:i w:val="false"/>
          <w:color w:val="000000"/>
          <w:sz w:val="28"/>
        </w:rPr>
        <w:t>
      (наименование организации или Ф.И.О. индивидуального предпринимателя)</w:t>
      </w:r>
    </w:p>
    <w:bookmarkEnd w:id="2225"/>
    <w:bookmarkStart w:name="z11698" w:id="2226"/>
    <w:p>
      <w:pPr>
        <w:spacing w:after="0"/>
        <w:ind w:left="0"/>
        <w:jc w:val="both"/>
      </w:pPr>
      <w:r>
        <w:rPr>
          <w:rFonts w:ascii="Times New Roman"/>
          <w:b w:val="false"/>
          <w:i w:val="false"/>
          <w:color w:val="000000"/>
          <w:sz w:val="28"/>
        </w:rPr>
        <w:t>
      для ввоза (вывоза) по контракту от _____________ г. № _______________</w:t>
      </w:r>
    </w:p>
    <w:bookmarkEnd w:id="2226"/>
    <w:bookmarkStart w:name="z11699" w:id="2227"/>
    <w:p>
      <w:pPr>
        <w:spacing w:after="0"/>
        <w:ind w:left="0"/>
        <w:jc w:val="both"/>
      </w:pPr>
      <w:r>
        <w:rPr>
          <w:rFonts w:ascii="Times New Roman"/>
          <w:b w:val="false"/>
          <w:i w:val="false"/>
          <w:color w:val="000000"/>
          <w:sz w:val="28"/>
        </w:rPr>
        <w:t>
      Лицензия* ___________________________________________________________</w:t>
      </w:r>
    </w:p>
    <w:bookmarkEnd w:id="2227"/>
    <w:bookmarkStart w:name="z11700" w:id="2228"/>
    <w:p>
      <w:pPr>
        <w:spacing w:after="0"/>
        <w:ind w:left="0"/>
        <w:jc w:val="both"/>
      </w:pPr>
      <w:r>
        <w:rPr>
          <w:rFonts w:ascii="Times New Roman"/>
          <w:b w:val="false"/>
          <w:i w:val="false"/>
          <w:color w:val="000000"/>
          <w:sz w:val="28"/>
        </w:rPr>
        <w:t>
                    (государство – член Евразийского экономического союза)</w:t>
      </w:r>
    </w:p>
    <w:bookmarkEnd w:id="2228"/>
    <w:bookmarkStart w:name="z11701" w:id="2229"/>
    <w:p>
      <w:pPr>
        <w:spacing w:after="0"/>
        <w:ind w:left="0"/>
        <w:jc w:val="both"/>
      </w:pPr>
      <w:r>
        <w:rPr>
          <w:rFonts w:ascii="Times New Roman"/>
          <w:b w:val="false"/>
          <w:i w:val="false"/>
          <w:color w:val="000000"/>
          <w:sz w:val="28"/>
        </w:rPr>
        <w:t>
      от __________________ г. № __________________________________________</w:t>
      </w:r>
    </w:p>
    <w:bookmarkEnd w:id="2229"/>
    <w:bookmarkStart w:name="z11702" w:id="2230"/>
    <w:p>
      <w:pPr>
        <w:spacing w:after="0"/>
        <w:ind w:left="0"/>
        <w:jc w:val="both"/>
      </w:pPr>
      <w:r>
        <w:rPr>
          <w:rFonts w:ascii="Times New Roman"/>
          <w:b w:val="false"/>
          <w:i w:val="false"/>
          <w:color w:val="000000"/>
          <w:sz w:val="28"/>
        </w:rPr>
        <w:t>
      Документ, подтверждающий право заявителя осуществлять операции</w:t>
      </w:r>
    </w:p>
    <w:bookmarkEnd w:id="2230"/>
    <w:bookmarkStart w:name="z11703" w:id="2231"/>
    <w:p>
      <w:pPr>
        <w:spacing w:after="0"/>
        <w:ind w:left="0"/>
        <w:jc w:val="both"/>
      </w:pPr>
      <w:r>
        <w:rPr>
          <w:rFonts w:ascii="Times New Roman"/>
          <w:b w:val="false"/>
          <w:i w:val="false"/>
          <w:color w:val="000000"/>
          <w:sz w:val="28"/>
        </w:rPr>
        <w:t>
      с драгоценными металлами и сырьевыми товарами, содержащими</w:t>
      </w:r>
    </w:p>
    <w:bookmarkEnd w:id="2231"/>
    <w:bookmarkStart w:name="z11704" w:id="2232"/>
    <w:p>
      <w:pPr>
        <w:spacing w:after="0"/>
        <w:ind w:left="0"/>
        <w:jc w:val="both"/>
      </w:pPr>
      <w:r>
        <w:rPr>
          <w:rFonts w:ascii="Times New Roman"/>
          <w:b w:val="false"/>
          <w:i w:val="false"/>
          <w:color w:val="000000"/>
          <w:sz w:val="28"/>
        </w:rPr>
        <w:t>
      драгоценные металлы _________________________________________________</w:t>
      </w:r>
    </w:p>
    <w:bookmarkEnd w:id="2232"/>
    <w:bookmarkStart w:name="z11705" w:id="2233"/>
    <w:p>
      <w:pPr>
        <w:spacing w:after="0"/>
        <w:ind w:left="0"/>
        <w:jc w:val="both"/>
      </w:pPr>
      <w:r>
        <w:rPr>
          <w:rFonts w:ascii="Times New Roman"/>
          <w:b w:val="false"/>
          <w:i w:val="false"/>
          <w:color w:val="000000"/>
          <w:sz w:val="28"/>
        </w:rPr>
        <w:t>
      _____________________________________________________________________</w:t>
      </w:r>
    </w:p>
    <w:bookmarkEnd w:id="2233"/>
    <w:bookmarkStart w:name="z11706" w:id="2234"/>
    <w:p>
      <w:pPr>
        <w:spacing w:after="0"/>
        <w:ind w:left="0"/>
        <w:jc w:val="both"/>
      </w:pPr>
      <w:r>
        <w:rPr>
          <w:rFonts w:ascii="Times New Roman"/>
          <w:b w:val="false"/>
          <w:i w:val="false"/>
          <w:color w:val="000000"/>
          <w:sz w:val="28"/>
        </w:rPr>
        <w:t>
      (наименование документа)</w:t>
      </w:r>
    </w:p>
    <w:bookmarkEnd w:id="2234"/>
    <w:bookmarkStart w:name="z11707" w:id="2235"/>
    <w:p>
      <w:pPr>
        <w:spacing w:after="0"/>
        <w:ind w:left="0"/>
        <w:jc w:val="both"/>
      </w:pPr>
      <w:r>
        <w:rPr>
          <w:rFonts w:ascii="Times New Roman"/>
          <w:b w:val="false"/>
          <w:i w:val="false"/>
          <w:color w:val="000000"/>
          <w:sz w:val="28"/>
        </w:rPr>
        <w:t>
      от _________________ г. № ___________________________________________</w:t>
      </w:r>
    </w:p>
    <w:bookmarkEnd w:id="2235"/>
    <w:bookmarkStart w:name="z11708" w:id="2236"/>
    <w:p>
      <w:pPr>
        <w:spacing w:after="0"/>
        <w:ind w:left="0"/>
        <w:jc w:val="both"/>
      </w:pPr>
      <w:r>
        <w:rPr>
          <w:rFonts w:ascii="Times New Roman"/>
          <w:b w:val="false"/>
          <w:i w:val="false"/>
          <w:color w:val="000000"/>
          <w:sz w:val="28"/>
        </w:rPr>
        <w:t>
      выдан _______________________________________________________________</w:t>
      </w:r>
    </w:p>
    <w:bookmarkEnd w:id="2236"/>
    <w:bookmarkStart w:name="z11709" w:id="2237"/>
    <w:p>
      <w:pPr>
        <w:spacing w:after="0"/>
        <w:ind w:left="0"/>
        <w:jc w:val="both"/>
      </w:pPr>
      <w:r>
        <w:rPr>
          <w:rFonts w:ascii="Times New Roman"/>
          <w:b w:val="false"/>
          <w:i w:val="false"/>
          <w:color w:val="000000"/>
          <w:sz w:val="28"/>
        </w:rPr>
        <w:t>
      (наименование органа)</w:t>
      </w:r>
    </w:p>
    <w:bookmarkEnd w:id="2237"/>
    <w:bookmarkStart w:name="z11710" w:id="2238"/>
    <w:p>
      <w:pPr>
        <w:spacing w:after="0"/>
        <w:ind w:left="0"/>
        <w:jc w:val="both"/>
      </w:pPr>
      <w:r>
        <w:rPr>
          <w:rFonts w:ascii="Times New Roman"/>
          <w:b w:val="false"/>
          <w:i w:val="false"/>
          <w:color w:val="000000"/>
          <w:sz w:val="28"/>
        </w:rPr>
        <w:t>
      В соответствии с контрактом и сопроводительными документами масса</w:t>
      </w:r>
    </w:p>
    <w:bookmarkEnd w:id="2238"/>
    <w:bookmarkStart w:name="z11711" w:id="2239"/>
    <w:p>
      <w:pPr>
        <w:spacing w:after="0"/>
        <w:ind w:left="0"/>
        <w:jc w:val="both"/>
      </w:pPr>
      <w:r>
        <w:rPr>
          <w:rFonts w:ascii="Times New Roman"/>
          <w:b w:val="false"/>
          <w:i w:val="false"/>
          <w:color w:val="000000"/>
          <w:sz w:val="28"/>
        </w:rPr>
        <w:t>
      товара составляет ____________________________________________ грамм.</w:t>
      </w:r>
    </w:p>
    <w:bookmarkEnd w:id="2239"/>
    <w:bookmarkStart w:name="z11712" w:id="2240"/>
    <w:p>
      <w:pPr>
        <w:spacing w:after="0"/>
        <w:ind w:left="0"/>
        <w:jc w:val="both"/>
      </w:pPr>
      <w:r>
        <w:rPr>
          <w:rFonts w:ascii="Times New Roman"/>
          <w:b w:val="false"/>
          <w:i w:val="false"/>
          <w:color w:val="000000"/>
          <w:sz w:val="28"/>
        </w:rPr>
        <w:t>
      (нетто)</w:t>
      </w:r>
    </w:p>
    <w:bookmarkEnd w:id="2240"/>
    <w:bookmarkStart w:name="z11713" w:id="2241"/>
    <w:p>
      <w:pPr>
        <w:spacing w:after="0"/>
        <w:ind w:left="0"/>
        <w:jc w:val="both"/>
      </w:pPr>
      <w:r>
        <w:rPr>
          <w:rFonts w:ascii="Times New Roman"/>
          <w:b w:val="false"/>
          <w:i w:val="false"/>
          <w:color w:val="000000"/>
          <w:sz w:val="28"/>
        </w:rPr>
        <w:t>
      Наименование и масса в чистоте драгоценных металлов</w:t>
      </w:r>
    </w:p>
    <w:bookmarkEnd w:id="2241"/>
    <w:bookmarkStart w:name="z11714" w:id="2242"/>
    <w:p>
      <w:pPr>
        <w:spacing w:after="0"/>
        <w:ind w:left="0"/>
        <w:jc w:val="both"/>
      </w:pPr>
      <w:r>
        <w:rPr>
          <w:rFonts w:ascii="Times New Roman"/>
          <w:b w:val="false"/>
          <w:i w:val="false"/>
          <w:color w:val="000000"/>
          <w:sz w:val="28"/>
        </w:rPr>
        <w:t>
      (для ювелирных и других бытовых изделий указывается масса в чистоте</w:t>
      </w:r>
    </w:p>
    <w:bookmarkEnd w:id="2242"/>
    <w:bookmarkStart w:name="z11715" w:id="2243"/>
    <w:p>
      <w:pPr>
        <w:spacing w:after="0"/>
        <w:ind w:left="0"/>
        <w:jc w:val="both"/>
      </w:pPr>
      <w:r>
        <w:rPr>
          <w:rFonts w:ascii="Times New Roman"/>
          <w:b w:val="false"/>
          <w:i w:val="false"/>
          <w:color w:val="000000"/>
          <w:sz w:val="28"/>
        </w:rPr>
        <w:t>
      только основного металла согласно пробе):</w:t>
      </w:r>
    </w:p>
    <w:bookmarkEnd w:id="2243"/>
    <w:bookmarkStart w:name="z11716" w:id="2244"/>
    <w:p>
      <w:pPr>
        <w:spacing w:after="0"/>
        <w:ind w:left="0"/>
        <w:jc w:val="both"/>
      </w:pPr>
      <w:r>
        <w:rPr>
          <w:rFonts w:ascii="Times New Roman"/>
          <w:b w:val="false"/>
          <w:i w:val="false"/>
          <w:color w:val="000000"/>
          <w:sz w:val="28"/>
        </w:rPr>
        <w:t>
      золото _______________________________________________________ грамм,</w:t>
      </w:r>
    </w:p>
    <w:bookmarkEnd w:id="2244"/>
    <w:bookmarkStart w:name="z11717" w:id="2245"/>
    <w:p>
      <w:pPr>
        <w:spacing w:after="0"/>
        <w:ind w:left="0"/>
        <w:jc w:val="both"/>
      </w:pPr>
      <w:r>
        <w:rPr>
          <w:rFonts w:ascii="Times New Roman"/>
          <w:b w:val="false"/>
          <w:i w:val="false"/>
          <w:color w:val="000000"/>
          <w:sz w:val="28"/>
        </w:rPr>
        <w:t>
      серебро ______________________________________________________ грамм,</w:t>
      </w:r>
    </w:p>
    <w:bookmarkEnd w:id="2245"/>
    <w:bookmarkStart w:name="z11718" w:id="2246"/>
    <w:p>
      <w:pPr>
        <w:spacing w:after="0"/>
        <w:ind w:left="0"/>
        <w:jc w:val="both"/>
      </w:pPr>
      <w:r>
        <w:rPr>
          <w:rFonts w:ascii="Times New Roman"/>
          <w:b w:val="false"/>
          <w:i w:val="false"/>
          <w:color w:val="000000"/>
          <w:sz w:val="28"/>
        </w:rPr>
        <w:t>
      платина ______________________________________________________ грамм,</w:t>
      </w:r>
    </w:p>
    <w:bookmarkEnd w:id="2246"/>
    <w:bookmarkStart w:name="z11719" w:id="2247"/>
    <w:p>
      <w:pPr>
        <w:spacing w:after="0"/>
        <w:ind w:left="0"/>
        <w:jc w:val="both"/>
      </w:pPr>
      <w:r>
        <w:rPr>
          <w:rFonts w:ascii="Times New Roman"/>
          <w:b w:val="false"/>
          <w:i w:val="false"/>
          <w:color w:val="000000"/>
          <w:sz w:val="28"/>
        </w:rPr>
        <w:t>
      палладий _____________________________________________________ грамм,</w:t>
      </w:r>
    </w:p>
    <w:bookmarkEnd w:id="2247"/>
    <w:bookmarkStart w:name="z11720" w:id="2248"/>
    <w:p>
      <w:pPr>
        <w:spacing w:after="0"/>
        <w:ind w:left="0"/>
        <w:jc w:val="both"/>
      </w:pPr>
      <w:r>
        <w:rPr>
          <w:rFonts w:ascii="Times New Roman"/>
          <w:b w:val="false"/>
          <w:i w:val="false"/>
          <w:color w:val="000000"/>
          <w:sz w:val="28"/>
        </w:rPr>
        <w:t>
      иридий _______________________________________________________ грамм,</w:t>
      </w:r>
    </w:p>
    <w:bookmarkEnd w:id="2248"/>
    <w:bookmarkStart w:name="z11721" w:id="2249"/>
    <w:p>
      <w:pPr>
        <w:spacing w:after="0"/>
        <w:ind w:left="0"/>
        <w:jc w:val="both"/>
      </w:pPr>
      <w:r>
        <w:rPr>
          <w:rFonts w:ascii="Times New Roman"/>
          <w:b w:val="false"/>
          <w:i w:val="false"/>
          <w:color w:val="000000"/>
          <w:sz w:val="28"/>
        </w:rPr>
        <w:t>
      родий ________________________________________________________ грамм,</w:t>
      </w:r>
    </w:p>
    <w:bookmarkEnd w:id="2249"/>
    <w:bookmarkStart w:name="z11722" w:id="2250"/>
    <w:p>
      <w:pPr>
        <w:spacing w:after="0"/>
        <w:ind w:left="0"/>
        <w:jc w:val="both"/>
      </w:pPr>
      <w:r>
        <w:rPr>
          <w:rFonts w:ascii="Times New Roman"/>
          <w:b w:val="false"/>
          <w:i w:val="false"/>
          <w:color w:val="000000"/>
          <w:sz w:val="28"/>
        </w:rPr>
        <w:t>
      рутений ______________________________________________________ грамм,</w:t>
      </w:r>
    </w:p>
    <w:bookmarkEnd w:id="2250"/>
    <w:bookmarkStart w:name="z11723" w:id="2251"/>
    <w:p>
      <w:pPr>
        <w:spacing w:after="0"/>
        <w:ind w:left="0"/>
        <w:jc w:val="both"/>
      </w:pPr>
      <w:r>
        <w:rPr>
          <w:rFonts w:ascii="Times New Roman"/>
          <w:b w:val="false"/>
          <w:i w:val="false"/>
          <w:color w:val="000000"/>
          <w:sz w:val="28"/>
        </w:rPr>
        <w:t>
      осмий ________________________________________________________ грамм.</w:t>
      </w:r>
    </w:p>
    <w:bookmarkEnd w:id="2251"/>
    <w:bookmarkStart w:name="z11724" w:id="2252"/>
    <w:p>
      <w:pPr>
        <w:spacing w:after="0"/>
        <w:ind w:left="0"/>
        <w:jc w:val="both"/>
      </w:pPr>
      <w:r>
        <w:rPr>
          <w:rFonts w:ascii="Times New Roman"/>
          <w:b w:val="false"/>
          <w:i w:val="false"/>
          <w:color w:val="000000"/>
          <w:sz w:val="28"/>
        </w:rPr>
        <w:t>
      Масса вставок в ювелирных изделиях в виде самородков</w:t>
      </w:r>
    </w:p>
    <w:bookmarkEnd w:id="2252"/>
    <w:bookmarkStart w:name="z11725" w:id="2253"/>
    <w:p>
      <w:pPr>
        <w:spacing w:after="0"/>
        <w:ind w:left="0"/>
        <w:jc w:val="both"/>
      </w:pPr>
      <w:r>
        <w:rPr>
          <w:rFonts w:ascii="Times New Roman"/>
          <w:b w:val="false"/>
          <w:i w:val="false"/>
          <w:color w:val="000000"/>
          <w:sz w:val="28"/>
        </w:rPr>
        <w:t>
      драгоценных металлов**:</w:t>
      </w:r>
    </w:p>
    <w:bookmarkEnd w:id="2253"/>
    <w:bookmarkStart w:name="z11726" w:id="2254"/>
    <w:p>
      <w:pPr>
        <w:spacing w:after="0"/>
        <w:ind w:left="0"/>
        <w:jc w:val="both"/>
      </w:pPr>
      <w:r>
        <w:rPr>
          <w:rFonts w:ascii="Times New Roman"/>
          <w:b w:val="false"/>
          <w:i w:val="false"/>
          <w:color w:val="000000"/>
          <w:sz w:val="28"/>
        </w:rPr>
        <w:t>
      золотых ______________________________________________________ грамм,</w:t>
      </w:r>
    </w:p>
    <w:bookmarkEnd w:id="2254"/>
    <w:bookmarkStart w:name="z11727" w:id="2255"/>
    <w:p>
      <w:pPr>
        <w:spacing w:after="0"/>
        <w:ind w:left="0"/>
        <w:jc w:val="both"/>
      </w:pPr>
      <w:r>
        <w:rPr>
          <w:rFonts w:ascii="Times New Roman"/>
          <w:b w:val="false"/>
          <w:i w:val="false"/>
          <w:color w:val="000000"/>
          <w:sz w:val="28"/>
        </w:rPr>
        <w:t>
      серебряных ___________________________________________________ грамм,</w:t>
      </w:r>
    </w:p>
    <w:bookmarkEnd w:id="2255"/>
    <w:bookmarkStart w:name="z11728" w:id="2256"/>
    <w:p>
      <w:pPr>
        <w:spacing w:after="0"/>
        <w:ind w:left="0"/>
        <w:jc w:val="both"/>
      </w:pPr>
      <w:r>
        <w:rPr>
          <w:rFonts w:ascii="Times New Roman"/>
          <w:b w:val="false"/>
          <w:i w:val="false"/>
          <w:color w:val="000000"/>
          <w:sz w:val="28"/>
        </w:rPr>
        <w:t>
      платиновых ___________________________________________________ грамм.</w:t>
      </w:r>
    </w:p>
    <w:bookmarkEnd w:id="2256"/>
    <w:bookmarkStart w:name="z11729" w:id="2257"/>
    <w:p>
      <w:pPr>
        <w:spacing w:after="0"/>
        <w:ind w:left="0"/>
        <w:jc w:val="both"/>
      </w:pPr>
      <w:r>
        <w:rPr>
          <w:rFonts w:ascii="Times New Roman"/>
          <w:b w:val="false"/>
          <w:i w:val="false"/>
          <w:color w:val="000000"/>
          <w:sz w:val="28"/>
        </w:rPr>
        <w:t>
      Наименование и масса драгоценных камней (для изделий из</w:t>
      </w:r>
    </w:p>
    <w:bookmarkEnd w:id="2257"/>
    <w:bookmarkStart w:name="z11730" w:id="2258"/>
    <w:p>
      <w:pPr>
        <w:spacing w:after="0"/>
        <w:ind w:left="0"/>
        <w:jc w:val="both"/>
      </w:pPr>
      <w:r>
        <w:rPr>
          <w:rFonts w:ascii="Times New Roman"/>
          <w:b w:val="false"/>
          <w:i w:val="false"/>
          <w:color w:val="000000"/>
          <w:sz w:val="28"/>
        </w:rPr>
        <w:t>
      драгоценных металлов):</w:t>
      </w:r>
    </w:p>
    <w:bookmarkEnd w:id="2258"/>
    <w:bookmarkStart w:name="z11731" w:id="2259"/>
    <w:p>
      <w:pPr>
        <w:spacing w:after="0"/>
        <w:ind w:left="0"/>
        <w:jc w:val="both"/>
      </w:pPr>
      <w:r>
        <w:rPr>
          <w:rFonts w:ascii="Times New Roman"/>
          <w:b w:val="false"/>
          <w:i w:val="false"/>
          <w:color w:val="000000"/>
          <w:sz w:val="28"/>
        </w:rPr>
        <w:t>
      алмазы обработанные (бриллианты) _____________________________ карат,</w:t>
      </w:r>
    </w:p>
    <w:bookmarkEnd w:id="2259"/>
    <w:bookmarkStart w:name="z11732" w:id="2260"/>
    <w:p>
      <w:pPr>
        <w:spacing w:after="0"/>
        <w:ind w:left="0"/>
        <w:jc w:val="both"/>
      </w:pPr>
      <w:r>
        <w:rPr>
          <w:rFonts w:ascii="Times New Roman"/>
          <w:b w:val="false"/>
          <w:i w:val="false"/>
          <w:color w:val="000000"/>
          <w:sz w:val="28"/>
        </w:rPr>
        <w:t>
      изумруды _____________________________________________________ карат,</w:t>
      </w:r>
    </w:p>
    <w:bookmarkEnd w:id="2260"/>
    <w:bookmarkStart w:name="z11733" w:id="2261"/>
    <w:p>
      <w:pPr>
        <w:spacing w:after="0"/>
        <w:ind w:left="0"/>
        <w:jc w:val="both"/>
      </w:pPr>
      <w:r>
        <w:rPr>
          <w:rFonts w:ascii="Times New Roman"/>
          <w:b w:val="false"/>
          <w:i w:val="false"/>
          <w:color w:val="000000"/>
          <w:sz w:val="28"/>
        </w:rPr>
        <w:t>
      рубины _______________________________________________________ карат,</w:t>
      </w:r>
    </w:p>
    <w:bookmarkEnd w:id="2261"/>
    <w:bookmarkStart w:name="z11734" w:id="2262"/>
    <w:p>
      <w:pPr>
        <w:spacing w:after="0"/>
        <w:ind w:left="0"/>
        <w:jc w:val="both"/>
      </w:pPr>
      <w:r>
        <w:rPr>
          <w:rFonts w:ascii="Times New Roman"/>
          <w:b w:val="false"/>
          <w:i w:val="false"/>
          <w:color w:val="000000"/>
          <w:sz w:val="28"/>
        </w:rPr>
        <w:t>
      сапфиры ______________________________________________________ карат,</w:t>
      </w:r>
    </w:p>
    <w:bookmarkEnd w:id="2262"/>
    <w:bookmarkStart w:name="z11735" w:id="2263"/>
    <w:p>
      <w:pPr>
        <w:spacing w:after="0"/>
        <w:ind w:left="0"/>
        <w:jc w:val="both"/>
      </w:pPr>
      <w:r>
        <w:rPr>
          <w:rFonts w:ascii="Times New Roman"/>
          <w:b w:val="false"/>
          <w:i w:val="false"/>
          <w:color w:val="000000"/>
          <w:sz w:val="28"/>
        </w:rPr>
        <w:t>
      александриты _________________________________________________ карат,</w:t>
      </w:r>
    </w:p>
    <w:bookmarkEnd w:id="2263"/>
    <w:bookmarkStart w:name="z11736" w:id="2264"/>
    <w:p>
      <w:pPr>
        <w:spacing w:after="0"/>
        <w:ind w:left="0"/>
        <w:jc w:val="both"/>
      </w:pPr>
      <w:r>
        <w:rPr>
          <w:rFonts w:ascii="Times New Roman"/>
          <w:b w:val="false"/>
          <w:i w:val="false"/>
          <w:color w:val="000000"/>
          <w:sz w:val="28"/>
        </w:rPr>
        <w:t>
      природный жемчуг _____________________________________________ карат.</w:t>
      </w:r>
    </w:p>
    <w:bookmarkEnd w:id="2264"/>
    <w:bookmarkStart w:name="z11737" w:id="2265"/>
    <w:p>
      <w:pPr>
        <w:spacing w:after="0"/>
        <w:ind w:left="0"/>
        <w:jc w:val="both"/>
      </w:pPr>
      <w:r>
        <w:rPr>
          <w:rFonts w:ascii="Times New Roman"/>
          <w:b w:val="false"/>
          <w:i w:val="false"/>
          <w:color w:val="000000"/>
          <w:sz w:val="28"/>
        </w:rPr>
        <w:t>
      Количество товара ___________________________________________________</w:t>
      </w:r>
    </w:p>
    <w:bookmarkEnd w:id="2265"/>
    <w:bookmarkStart w:name="z11738" w:id="2266"/>
    <w:p>
      <w:pPr>
        <w:spacing w:after="0"/>
        <w:ind w:left="0"/>
        <w:jc w:val="both"/>
      </w:pPr>
      <w:r>
        <w:rPr>
          <w:rFonts w:ascii="Times New Roman"/>
          <w:b w:val="false"/>
          <w:i w:val="false"/>
          <w:color w:val="000000"/>
          <w:sz w:val="28"/>
        </w:rPr>
        <w:t>
      (в соответствующих единицах измерения)</w:t>
      </w:r>
    </w:p>
    <w:bookmarkEnd w:id="2266"/>
    <w:bookmarkStart w:name="z11739" w:id="2267"/>
    <w:p>
      <w:pPr>
        <w:spacing w:after="0"/>
        <w:ind w:left="0"/>
        <w:jc w:val="both"/>
      </w:pPr>
      <w:r>
        <w:rPr>
          <w:rFonts w:ascii="Times New Roman"/>
          <w:b w:val="false"/>
          <w:i w:val="false"/>
          <w:color w:val="000000"/>
          <w:sz w:val="28"/>
        </w:rPr>
        <w:t>
      Контрактная стоимость товара** ______________________________________</w:t>
      </w:r>
    </w:p>
    <w:bookmarkEnd w:id="2267"/>
    <w:bookmarkStart w:name="z11740" w:id="2268"/>
    <w:p>
      <w:pPr>
        <w:spacing w:after="0"/>
        <w:ind w:left="0"/>
        <w:jc w:val="both"/>
      </w:pPr>
      <w:r>
        <w:rPr>
          <w:rFonts w:ascii="Times New Roman"/>
          <w:b w:val="false"/>
          <w:i w:val="false"/>
          <w:color w:val="000000"/>
          <w:sz w:val="28"/>
        </w:rPr>
        <w:t>
      (в валюте по контракту)</w:t>
      </w:r>
    </w:p>
    <w:bookmarkEnd w:id="2268"/>
    <w:bookmarkStart w:name="z11741" w:id="2269"/>
    <w:p>
      <w:pPr>
        <w:spacing w:after="0"/>
        <w:ind w:left="0"/>
        <w:jc w:val="both"/>
      </w:pPr>
      <w:r>
        <w:rPr>
          <w:rFonts w:ascii="Times New Roman"/>
          <w:b w:val="false"/>
          <w:i w:val="false"/>
          <w:color w:val="000000"/>
          <w:sz w:val="28"/>
        </w:rPr>
        <w:t>
      Результаты государственного контроля драгоценных металлов:</w:t>
      </w:r>
    </w:p>
    <w:bookmarkEnd w:id="2269"/>
    <w:bookmarkStart w:name="z11742" w:id="2270"/>
    <w:p>
      <w:pPr>
        <w:spacing w:after="0"/>
        <w:ind w:left="0"/>
        <w:jc w:val="both"/>
      </w:pPr>
      <w:r>
        <w:rPr>
          <w:rFonts w:ascii="Times New Roman"/>
          <w:b w:val="false"/>
          <w:i w:val="false"/>
          <w:color w:val="000000"/>
          <w:sz w:val="28"/>
        </w:rPr>
        <w:t>
      _____________________________________________________________________</w:t>
      </w:r>
    </w:p>
    <w:bookmarkEnd w:id="2270"/>
    <w:bookmarkStart w:name="z11743" w:id="2271"/>
    <w:p>
      <w:pPr>
        <w:spacing w:after="0"/>
        <w:ind w:left="0"/>
        <w:jc w:val="both"/>
      </w:pPr>
      <w:r>
        <w:rPr>
          <w:rFonts w:ascii="Times New Roman"/>
          <w:b w:val="false"/>
          <w:i w:val="false"/>
          <w:color w:val="000000"/>
          <w:sz w:val="28"/>
        </w:rPr>
        <w:t>
      _____________________________________________________________________</w:t>
      </w:r>
    </w:p>
    <w:bookmarkEnd w:id="2271"/>
    <w:bookmarkStart w:name="z11744" w:id="2272"/>
    <w:p>
      <w:pPr>
        <w:spacing w:after="0"/>
        <w:ind w:left="0"/>
        <w:jc w:val="both"/>
      </w:pPr>
      <w:r>
        <w:rPr>
          <w:rFonts w:ascii="Times New Roman"/>
          <w:b w:val="false"/>
          <w:i w:val="false"/>
          <w:color w:val="000000"/>
          <w:sz w:val="28"/>
        </w:rPr>
        <w:t>
      Представитель уполномоченного органа (организации) ____________</w:t>
      </w:r>
    </w:p>
    <w:bookmarkEnd w:id="2272"/>
    <w:bookmarkStart w:name="z11745" w:id="2273"/>
    <w:p>
      <w:pPr>
        <w:spacing w:after="0"/>
        <w:ind w:left="0"/>
        <w:jc w:val="both"/>
      </w:pPr>
      <w:r>
        <w:rPr>
          <w:rFonts w:ascii="Times New Roman"/>
          <w:b w:val="false"/>
          <w:i w:val="false"/>
          <w:color w:val="000000"/>
          <w:sz w:val="28"/>
        </w:rPr>
        <w:t>
                                                                  (подпись)</w:t>
      </w:r>
    </w:p>
    <w:bookmarkEnd w:id="2273"/>
    <w:bookmarkStart w:name="z11746" w:id="2274"/>
    <w:p>
      <w:pPr>
        <w:spacing w:after="0"/>
        <w:ind w:left="0"/>
        <w:jc w:val="both"/>
      </w:pPr>
      <w:r>
        <w:rPr>
          <w:rFonts w:ascii="Times New Roman"/>
          <w:b w:val="false"/>
          <w:i w:val="false"/>
          <w:color w:val="000000"/>
          <w:sz w:val="28"/>
        </w:rPr>
        <w:t>
      Государственный контроль осуществлен в присутствии представителя</w:t>
      </w:r>
    </w:p>
    <w:bookmarkEnd w:id="2274"/>
    <w:bookmarkStart w:name="z11747" w:id="2275"/>
    <w:p>
      <w:pPr>
        <w:spacing w:after="0"/>
        <w:ind w:left="0"/>
        <w:jc w:val="both"/>
      </w:pPr>
      <w:r>
        <w:rPr>
          <w:rFonts w:ascii="Times New Roman"/>
          <w:b w:val="false"/>
          <w:i w:val="false"/>
          <w:color w:val="000000"/>
          <w:sz w:val="28"/>
        </w:rPr>
        <w:t>
      заявителя ___________________________________________________________</w:t>
      </w:r>
    </w:p>
    <w:bookmarkEnd w:id="2275"/>
    <w:bookmarkStart w:name="z11748" w:id="2276"/>
    <w:p>
      <w:pPr>
        <w:spacing w:after="0"/>
        <w:ind w:left="0"/>
        <w:jc w:val="both"/>
      </w:pPr>
      <w:r>
        <w:rPr>
          <w:rFonts w:ascii="Times New Roman"/>
          <w:b w:val="false"/>
          <w:i w:val="false"/>
          <w:color w:val="000000"/>
          <w:sz w:val="28"/>
        </w:rPr>
        <w:t>
      (должность, Ф.И.О. представителя заявителя, номер доверенности)</w:t>
      </w:r>
    </w:p>
    <w:bookmarkEnd w:id="2276"/>
    <w:bookmarkStart w:name="z11749" w:id="2277"/>
    <w:p>
      <w:pPr>
        <w:spacing w:after="0"/>
        <w:ind w:left="0"/>
        <w:jc w:val="both"/>
      </w:pPr>
      <w:r>
        <w:rPr>
          <w:rFonts w:ascii="Times New Roman"/>
          <w:b w:val="false"/>
          <w:i w:val="false"/>
          <w:color w:val="000000"/>
          <w:sz w:val="28"/>
        </w:rPr>
        <w:t>
      _____________________________________________________________________</w:t>
      </w:r>
    </w:p>
    <w:bookmarkEnd w:id="2277"/>
    <w:bookmarkStart w:name="z11750" w:id="2278"/>
    <w:p>
      <w:pPr>
        <w:spacing w:after="0"/>
        <w:ind w:left="0"/>
        <w:jc w:val="both"/>
      </w:pPr>
      <w:r>
        <w:rPr>
          <w:rFonts w:ascii="Times New Roman"/>
          <w:b w:val="false"/>
          <w:i w:val="false"/>
          <w:color w:val="000000"/>
          <w:sz w:val="28"/>
        </w:rPr>
        <w:t>
      Товар опломбирован печатями:</w:t>
      </w:r>
    </w:p>
    <w:bookmarkEnd w:id="2278"/>
    <w:bookmarkStart w:name="z11751" w:id="2279"/>
    <w:p>
      <w:pPr>
        <w:spacing w:after="0"/>
        <w:ind w:left="0"/>
        <w:jc w:val="both"/>
      </w:pPr>
      <w:r>
        <w:rPr>
          <w:rFonts w:ascii="Times New Roman"/>
          <w:b w:val="false"/>
          <w:i w:val="false"/>
          <w:color w:val="000000"/>
          <w:sz w:val="28"/>
        </w:rPr>
        <w:t>
      государственного контролера № _______________________________________</w:t>
      </w:r>
    </w:p>
    <w:bookmarkEnd w:id="2279"/>
    <w:bookmarkStart w:name="z11752" w:id="2280"/>
    <w:p>
      <w:pPr>
        <w:spacing w:after="0"/>
        <w:ind w:left="0"/>
        <w:jc w:val="both"/>
      </w:pPr>
      <w:r>
        <w:rPr>
          <w:rFonts w:ascii="Times New Roman"/>
          <w:b w:val="false"/>
          <w:i w:val="false"/>
          <w:color w:val="000000"/>
          <w:sz w:val="28"/>
        </w:rPr>
        <w:t>
      заявителя № _________________________________________________________</w:t>
      </w:r>
    </w:p>
    <w:bookmarkEnd w:id="2280"/>
    <w:bookmarkStart w:name="z11753" w:id="2281"/>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281"/>
    <w:bookmarkStart w:name="z11754" w:id="2282"/>
    <w:p>
      <w:pPr>
        <w:spacing w:after="0"/>
        <w:ind w:left="0"/>
        <w:jc w:val="both"/>
      </w:pPr>
      <w:r>
        <w:rPr>
          <w:rFonts w:ascii="Times New Roman"/>
          <w:b w:val="false"/>
          <w:i w:val="false"/>
          <w:color w:val="000000"/>
          <w:sz w:val="28"/>
        </w:rPr>
        <w:t>
      государственного контроля, подтверждаю, претензий к осуществлению</w:t>
      </w:r>
    </w:p>
    <w:bookmarkEnd w:id="2282"/>
    <w:bookmarkStart w:name="z11755" w:id="2283"/>
    <w:p>
      <w:pPr>
        <w:spacing w:after="0"/>
        <w:ind w:left="0"/>
        <w:jc w:val="both"/>
      </w:pPr>
      <w:r>
        <w:rPr>
          <w:rFonts w:ascii="Times New Roman"/>
          <w:b w:val="false"/>
          <w:i w:val="false"/>
          <w:color w:val="000000"/>
          <w:sz w:val="28"/>
        </w:rPr>
        <w:t>
      государственного контроля не имею, товар получен в полном объеме.</w:t>
      </w:r>
    </w:p>
    <w:bookmarkEnd w:id="2283"/>
    <w:bookmarkStart w:name="z11756" w:id="2284"/>
    <w:p>
      <w:pPr>
        <w:spacing w:after="0"/>
        <w:ind w:left="0"/>
        <w:jc w:val="both"/>
      </w:pPr>
      <w:r>
        <w:rPr>
          <w:rFonts w:ascii="Times New Roman"/>
          <w:b w:val="false"/>
          <w:i w:val="false"/>
          <w:color w:val="000000"/>
          <w:sz w:val="28"/>
        </w:rPr>
        <w:t>
      Представитель заявителя ______________ ______________________________</w:t>
      </w:r>
    </w:p>
    <w:bookmarkEnd w:id="2284"/>
    <w:bookmarkStart w:name="z11757" w:id="2285"/>
    <w:p>
      <w:pPr>
        <w:spacing w:after="0"/>
        <w:ind w:left="0"/>
        <w:jc w:val="both"/>
      </w:pPr>
      <w:r>
        <w:rPr>
          <w:rFonts w:ascii="Times New Roman"/>
          <w:b w:val="false"/>
          <w:i w:val="false"/>
          <w:color w:val="000000"/>
          <w:sz w:val="28"/>
        </w:rPr>
        <w:t>
      (подпись)             (Ф.И.О.)</w:t>
      </w:r>
    </w:p>
    <w:bookmarkEnd w:id="2285"/>
    <w:bookmarkStart w:name="z11758" w:id="2286"/>
    <w:p>
      <w:pPr>
        <w:spacing w:after="0"/>
        <w:ind w:left="0"/>
        <w:jc w:val="both"/>
      </w:pPr>
      <w:r>
        <w:rPr>
          <w:rFonts w:ascii="Times New Roman"/>
          <w:b w:val="false"/>
          <w:i w:val="false"/>
          <w:color w:val="000000"/>
          <w:sz w:val="28"/>
        </w:rPr>
        <w:t>
      * Заполняется при экспорте товара.</w:t>
      </w:r>
    </w:p>
    <w:bookmarkEnd w:id="2286"/>
    <w:bookmarkStart w:name="z11759" w:id="2287"/>
    <w:p>
      <w:pPr>
        <w:spacing w:after="0"/>
        <w:ind w:left="0"/>
        <w:jc w:val="both"/>
      </w:pPr>
      <w:r>
        <w:rPr>
          <w:rFonts w:ascii="Times New Roman"/>
          <w:b w:val="false"/>
          <w:i w:val="false"/>
          <w:color w:val="000000"/>
          <w:sz w:val="28"/>
        </w:rPr>
        <w:t>
      ** Заполняется при вывозе товара с таможенной территории</w:t>
      </w:r>
    </w:p>
    <w:bookmarkEnd w:id="2287"/>
    <w:bookmarkStart w:name="z11760" w:id="2288"/>
    <w:p>
      <w:pPr>
        <w:spacing w:after="0"/>
        <w:ind w:left="0"/>
        <w:jc w:val="both"/>
      </w:pPr>
      <w:r>
        <w:rPr>
          <w:rFonts w:ascii="Times New Roman"/>
          <w:b w:val="false"/>
          <w:i w:val="false"/>
          <w:color w:val="000000"/>
          <w:sz w:val="28"/>
        </w:rPr>
        <w:t>
      Евразийского экономического союза.</w:t>
      </w:r>
    </w:p>
    <w:bookmarkEnd w:id="2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761" w:id="2289"/>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металлов и</w:t>
      </w:r>
      <w:r>
        <w:br/>
      </w:r>
      <w:r>
        <w:rPr>
          <w:rFonts w:ascii="Times New Roman"/>
          <w:b/>
          <w:i w:val="false"/>
          <w:color w:val="000000"/>
        </w:rPr>
        <w:t>сырьевых товаров, содержащих драгоценные металлы</w:t>
      </w:r>
    </w:p>
    <w:bookmarkEnd w:id="2289"/>
    <w:bookmarkStart w:name="z11762" w:id="2290"/>
    <w:p>
      <w:pPr>
        <w:spacing w:after="0"/>
        <w:ind w:left="0"/>
        <w:jc w:val="both"/>
      </w:pPr>
      <w:r>
        <w:rPr>
          <w:rFonts w:ascii="Times New Roman"/>
          <w:b w:val="false"/>
          <w:i w:val="false"/>
          <w:color w:val="000000"/>
          <w:sz w:val="28"/>
        </w:rPr>
        <w:t>
      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bookmarkEnd w:id="2290"/>
    <w:bookmarkStart w:name="z12178" w:id="2291"/>
    <w:p>
      <w:pPr>
        <w:spacing w:after="0"/>
        <w:ind w:left="0"/>
        <w:jc w:val="both"/>
      </w:pPr>
      <w:r>
        <w:rPr>
          <w:rFonts w:ascii="Times New Roman"/>
          <w:b w:val="false"/>
          <w:i w:val="false"/>
          <w:color w:val="000000"/>
          <w:sz w:val="28"/>
        </w:rPr>
        <w:t xml:space="preserve">
      Государственный контроль драгоценных металлов и сырьевых товаров, указанных в 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 </w:t>
      </w:r>
    </w:p>
    <w:bookmarkEnd w:id="2291"/>
    <w:bookmarkStart w:name="z12179" w:id="2292"/>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указанных в таблицах 1 и 3 раздела 2.10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3" w:id="2293"/>
    <w:p>
      <w:pPr>
        <w:spacing w:after="0"/>
        <w:ind w:left="0"/>
        <w:jc w:val="both"/>
      </w:pPr>
      <w:r>
        <w:rPr>
          <w:rFonts w:ascii="Times New Roman"/>
          <w:b w:val="false"/>
          <w:i w:val="false"/>
          <w:color w:val="000000"/>
          <w:sz w:val="28"/>
        </w:rPr>
        <w:t xml:space="preserve">
      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приложению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 </w:t>
      </w:r>
    </w:p>
    <w:bookmarkEnd w:id="2293"/>
    <w:bookmarkStart w:name="z11764" w:id="2294"/>
    <w:p>
      <w:pPr>
        <w:spacing w:after="0"/>
        <w:ind w:left="0"/>
        <w:jc w:val="both"/>
      </w:pPr>
      <w:r>
        <w:rPr>
          <w:rFonts w:ascii="Times New Roman"/>
          <w:b w:val="false"/>
          <w:i w:val="false"/>
          <w:color w:val="000000"/>
          <w:sz w:val="28"/>
        </w:rPr>
        <w:t>
      3. При осуществлении государственного контроля проводятся следующие мероприятия:</w:t>
      </w:r>
    </w:p>
    <w:bookmarkEnd w:id="2294"/>
    <w:bookmarkStart w:name="z11765" w:id="2295"/>
    <w:p>
      <w:pPr>
        <w:spacing w:after="0"/>
        <w:ind w:left="0"/>
        <w:jc w:val="both"/>
      </w:pPr>
      <w:r>
        <w:rPr>
          <w:rFonts w:ascii="Times New Roman"/>
          <w:b w:val="false"/>
          <w:i w:val="false"/>
          <w:color w:val="000000"/>
          <w:sz w:val="28"/>
        </w:rPr>
        <w:t>
      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bookmarkEnd w:id="2295"/>
    <w:bookmarkStart w:name="z11766" w:id="2296"/>
    <w:p>
      <w:pPr>
        <w:spacing w:after="0"/>
        <w:ind w:left="0"/>
        <w:jc w:val="both"/>
      </w:pPr>
      <w:r>
        <w:rPr>
          <w:rFonts w:ascii="Times New Roman"/>
          <w:b w:val="false"/>
          <w:i w:val="false"/>
          <w:color w:val="000000"/>
          <w:sz w:val="28"/>
        </w:rPr>
        <w:t>
      б) проверка происхождения вывозимых драгоценных металлов, сырьевых товаров и драгоценных камней в виде вставок;</w:t>
      </w:r>
    </w:p>
    <w:bookmarkEnd w:id="2296"/>
    <w:bookmarkStart w:name="z11767" w:id="2297"/>
    <w:p>
      <w:pPr>
        <w:spacing w:after="0"/>
        <w:ind w:left="0"/>
        <w:jc w:val="both"/>
      </w:pPr>
      <w:r>
        <w:rPr>
          <w:rFonts w:ascii="Times New Roman"/>
          <w:b w:val="false"/>
          <w:i w:val="false"/>
          <w:color w:val="000000"/>
          <w:sz w:val="28"/>
        </w:rPr>
        <w:t>
      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bookmarkEnd w:id="2297"/>
    <w:bookmarkStart w:name="z11768" w:id="2298"/>
    <w:p>
      <w:pPr>
        <w:spacing w:after="0"/>
        <w:ind w:left="0"/>
        <w:jc w:val="both"/>
      </w:pPr>
      <w:r>
        <w:rPr>
          <w:rFonts w:ascii="Times New Roman"/>
          <w:b w:val="false"/>
          <w:i w:val="false"/>
          <w:color w:val="000000"/>
          <w:sz w:val="28"/>
        </w:rPr>
        <w:t xml:space="preserve">
      г) оценка стоимости драгоценных металлов и драгоценных камней в виде вставок, содержащихся в вывозимых товарах, указанных в таблицах 1 и 3 раздела 2.10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 </w:t>
      </w:r>
    </w:p>
    <w:bookmarkEnd w:id="2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9" w:id="2299"/>
    <w:p>
      <w:pPr>
        <w:spacing w:after="0"/>
        <w:ind w:left="0"/>
        <w:jc w:val="both"/>
      </w:pPr>
      <w:r>
        <w:rPr>
          <w:rFonts w:ascii="Times New Roman"/>
          <w:b w:val="false"/>
          <w:i w:val="false"/>
          <w:color w:val="000000"/>
          <w:sz w:val="28"/>
        </w:rPr>
        <w:t>
      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bookmarkEnd w:id="2299"/>
    <w:bookmarkStart w:name="z11770" w:id="2300"/>
    <w:p>
      <w:pPr>
        <w:spacing w:after="0"/>
        <w:ind w:left="0"/>
        <w:jc w:val="both"/>
      </w:pPr>
      <w:r>
        <w:rPr>
          <w:rFonts w:ascii="Times New Roman"/>
          <w:b w:val="false"/>
          <w:i w:val="false"/>
          <w:color w:val="000000"/>
          <w:sz w:val="28"/>
        </w:rPr>
        <w:t>
      а) при ввозе:</w:t>
      </w:r>
    </w:p>
    <w:bookmarkEnd w:id="2300"/>
    <w:bookmarkStart w:name="z11771" w:id="2301"/>
    <w:p>
      <w:pPr>
        <w:spacing w:after="0"/>
        <w:ind w:left="0"/>
        <w:jc w:val="both"/>
      </w:pPr>
      <w:r>
        <w:rPr>
          <w:rFonts w:ascii="Times New Roman"/>
          <w:b w:val="false"/>
          <w:i w:val="false"/>
          <w:color w:val="000000"/>
          <w:sz w:val="28"/>
        </w:rPr>
        <w:t xml:space="preserve">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 </w:t>
      </w:r>
    </w:p>
    <w:bookmarkEnd w:id="2301"/>
    <w:bookmarkStart w:name="z11772" w:id="2302"/>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302"/>
    <w:bookmarkStart w:name="z11773" w:id="2303"/>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03"/>
    <w:bookmarkStart w:name="z11774" w:id="2304"/>
    <w:p>
      <w:pPr>
        <w:spacing w:after="0"/>
        <w:ind w:left="0"/>
        <w:jc w:val="both"/>
      </w:pPr>
      <w:r>
        <w:rPr>
          <w:rFonts w:ascii="Times New Roman"/>
          <w:b w:val="false"/>
          <w:i w:val="false"/>
          <w:color w:val="000000"/>
          <w:sz w:val="28"/>
        </w:rPr>
        <w:t xml:space="preserve">
      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04"/>
    <w:bookmarkStart w:name="z11775" w:id="2305"/>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305"/>
    <w:bookmarkStart w:name="z11776" w:id="2306"/>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06"/>
    <w:bookmarkStart w:name="z11777" w:id="2307"/>
    <w:p>
      <w:pPr>
        <w:spacing w:after="0"/>
        <w:ind w:left="0"/>
        <w:jc w:val="both"/>
      </w:pPr>
      <w:r>
        <w:rPr>
          <w:rFonts w:ascii="Times New Roman"/>
          <w:b w:val="false"/>
          <w:i w:val="false"/>
          <w:color w:val="000000"/>
          <w:sz w:val="28"/>
        </w:rPr>
        <w:t>
      б) при вывозе:</w:t>
      </w:r>
    </w:p>
    <w:bookmarkEnd w:id="2307"/>
    <w:bookmarkStart w:name="z11778" w:id="2308"/>
    <w:p>
      <w:pPr>
        <w:spacing w:after="0"/>
        <w:ind w:left="0"/>
        <w:jc w:val="both"/>
      </w:pPr>
      <w:r>
        <w:rPr>
          <w:rFonts w:ascii="Times New Roman"/>
          <w:b w:val="false"/>
          <w:i w:val="false"/>
          <w:color w:val="000000"/>
          <w:sz w:val="28"/>
        </w:rPr>
        <w:t>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bookmarkEnd w:id="2308"/>
    <w:bookmarkStart w:name="z11779" w:id="2309"/>
    <w:p>
      <w:pPr>
        <w:spacing w:after="0"/>
        <w:ind w:left="0"/>
        <w:jc w:val="both"/>
      </w:pPr>
      <w:r>
        <w:rPr>
          <w:rFonts w:ascii="Times New Roman"/>
          <w:b w:val="false"/>
          <w:i w:val="false"/>
          <w:color w:val="000000"/>
          <w:sz w:val="28"/>
        </w:rPr>
        <w:t>
      копия лицензии на экспорт – для товаров, указанных в таблице 1 раздела 2.10 единого перечня. Копия лицензии представляется в случае дальнейшего помещения этих товаров под таможенную процедуру экспорта;</w:t>
      </w:r>
    </w:p>
    <w:bookmarkEnd w:id="2309"/>
    <w:bookmarkStart w:name="z11780" w:id="2310"/>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310"/>
    <w:bookmarkStart w:name="z11781" w:id="2311"/>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11"/>
    <w:bookmarkStart w:name="z11782" w:id="2312"/>
    <w:p>
      <w:pPr>
        <w:spacing w:after="0"/>
        <w:ind w:left="0"/>
        <w:jc w:val="both"/>
      </w:pPr>
      <w:r>
        <w:rPr>
          <w:rFonts w:ascii="Times New Roman"/>
          <w:b w:val="false"/>
          <w:i w:val="false"/>
          <w:color w:val="000000"/>
          <w:sz w:val="28"/>
        </w:rPr>
        <w:t>
      копия счет-фактуры, или инвойса, или иного документа, используемого для подтверждения стоимости вывозимого товара;</w:t>
      </w:r>
    </w:p>
    <w:bookmarkEnd w:id="2312"/>
    <w:bookmarkStart w:name="z11783" w:id="2313"/>
    <w:p>
      <w:pPr>
        <w:spacing w:after="0"/>
        <w:ind w:left="0"/>
        <w:jc w:val="both"/>
      </w:pPr>
      <w:r>
        <w:rPr>
          <w:rFonts w:ascii="Times New Roman"/>
          <w:b w:val="false"/>
          <w:i w:val="false"/>
          <w:color w:val="000000"/>
          <w:sz w:val="28"/>
        </w:rPr>
        <w:t xml:space="preserve">
      расчет стоимости драгоценных металлов и драгоценных камней, содержащихся в вывозимых товарах; </w:t>
      </w:r>
    </w:p>
    <w:bookmarkEnd w:id="2313"/>
    <w:bookmarkStart w:name="z11784" w:id="2314"/>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w:t>
      </w:r>
    </w:p>
    <w:bookmarkEnd w:id="2314"/>
    <w:bookmarkStart w:name="z11785" w:id="2315"/>
    <w:p>
      <w:pPr>
        <w:spacing w:after="0"/>
        <w:ind w:left="0"/>
        <w:jc w:val="both"/>
      </w:pPr>
      <w:r>
        <w:rPr>
          <w:rFonts w:ascii="Times New Roman"/>
          <w:b w:val="false"/>
          <w:i w:val="false"/>
          <w:color w:val="000000"/>
          <w:sz w:val="28"/>
        </w:rPr>
        <w:t xml:space="preserve">
      копия документа (документов), подтверждающего законность владения (приобретения) товарами, или копия посреднического договора; </w:t>
      </w:r>
    </w:p>
    <w:bookmarkEnd w:id="2315"/>
    <w:bookmarkStart w:name="z11786" w:id="2316"/>
    <w:p>
      <w:pPr>
        <w:spacing w:after="0"/>
        <w:ind w:left="0"/>
        <w:jc w:val="both"/>
      </w:pPr>
      <w:r>
        <w:rPr>
          <w:rFonts w:ascii="Times New Roman"/>
          <w:b w:val="false"/>
          <w:i w:val="false"/>
          <w:color w:val="000000"/>
          <w:sz w:val="28"/>
        </w:rPr>
        <w:t xml:space="preserve">
      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16"/>
    <w:bookmarkStart w:name="z11787" w:id="2317"/>
    <w:p>
      <w:pPr>
        <w:spacing w:after="0"/>
        <w:ind w:left="0"/>
        <w:jc w:val="both"/>
      </w:pPr>
      <w:r>
        <w:rPr>
          <w:rFonts w:ascii="Times New Roman"/>
          <w:b w:val="false"/>
          <w:i w:val="false"/>
          <w:color w:val="000000"/>
          <w:sz w:val="28"/>
        </w:rPr>
        <w:t>
      нормативно-техническая и (или) техническая документация на вывозимые товары (за исключением ювелирных изделий);</w:t>
      </w:r>
    </w:p>
    <w:bookmarkEnd w:id="2317"/>
    <w:bookmarkStart w:name="z11788" w:id="2318"/>
    <w:p>
      <w:pPr>
        <w:spacing w:after="0"/>
        <w:ind w:left="0"/>
        <w:jc w:val="both"/>
      </w:pPr>
      <w:r>
        <w:rPr>
          <w:rFonts w:ascii="Times New Roman"/>
          <w:b w:val="false"/>
          <w:i w:val="false"/>
          <w:color w:val="000000"/>
          <w:sz w:val="28"/>
        </w:rPr>
        <w:t xml:space="preserve">
      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318"/>
    <w:bookmarkStart w:name="z11789" w:id="2319"/>
    <w:p>
      <w:pPr>
        <w:spacing w:after="0"/>
        <w:ind w:left="0"/>
        <w:jc w:val="both"/>
      </w:pPr>
      <w:r>
        <w:rPr>
          <w:rFonts w:ascii="Times New Roman"/>
          <w:b w:val="false"/>
          <w:i w:val="false"/>
          <w:color w:val="000000"/>
          <w:sz w:val="28"/>
        </w:rPr>
        <w:t>
      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bookmarkEnd w:id="2319"/>
    <w:bookmarkStart w:name="z11790" w:id="2320"/>
    <w:p>
      <w:pPr>
        <w:spacing w:after="0"/>
        <w:ind w:left="0"/>
        <w:jc w:val="both"/>
      </w:pPr>
      <w:r>
        <w:rPr>
          <w:rFonts w:ascii="Times New Roman"/>
          <w:b w:val="false"/>
          <w:i w:val="false"/>
          <w:color w:val="000000"/>
          <w:sz w:val="28"/>
        </w:rPr>
        <w:t>
      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bookmarkEnd w:id="2320"/>
    <w:bookmarkStart w:name="z11791" w:id="2321"/>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21"/>
    <w:bookmarkStart w:name="z11792" w:id="2322"/>
    <w:p>
      <w:pPr>
        <w:spacing w:after="0"/>
        <w:ind w:left="0"/>
        <w:jc w:val="both"/>
      </w:pPr>
      <w:r>
        <w:rPr>
          <w:rFonts w:ascii="Times New Roman"/>
          <w:b w:val="false"/>
          <w:i w:val="false"/>
          <w:color w:val="000000"/>
          <w:sz w:val="28"/>
        </w:rPr>
        <w:t>
      в) дополнительно при ввозе и (или) вывозе товаров, указанных в таблицах 1 и 3 раздела 2.10 единого перечня, в целях переработки:</w:t>
      </w:r>
    </w:p>
    <w:bookmarkEnd w:id="2322"/>
    <w:bookmarkStart w:name="z11793" w:id="2323"/>
    <w:p>
      <w:pPr>
        <w:spacing w:after="0"/>
        <w:ind w:left="0"/>
        <w:jc w:val="both"/>
      </w:pPr>
      <w:r>
        <w:rPr>
          <w:rFonts w:ascii="Times New Roman"/>
          <w:b w:val="false"/>
          <w:i w:val="false"/>
          <w:color w:val="000000"/>
          <w:sz w:val="28"/>
        </w:rPr>
        <w:t>
      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bookmarkEnd w:id="2323"/>
    <w:bookmarkStart w:name="z11794" w:id="2324"/>
    <w:p>
      <w:pPr>
        <w:spacing w:after="0"/>
        <w:ind w:left="0"/>
        <w:jc w:val="both"/>
      </w:pPr>
      <w:r>
        <w:rPr>
          <w:rFonts w:ascii="Times New Roman"/>
          <w:b w:val="false"/>
          <w:i w:val="false"/>
          <w:color w:val="000000"/>
          <w:sz w:val="28"/>
        </w:rPr>
        <w:t>
      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bookmarkEnd w:id="2324"/>
    <w:bookmarkStart w:name="z11795" w:id="2325"/>
    <w:p>
      <w:pPr>
        <w:spacing w:after="0"/>
        <w:ind w:left="0"/>
        <w:jc w:val="both"/>
      </w:pPr>
      <w:r>
        <w:rPr>
          <w:rFonts w:ascii="Times New Roman"/>
          <w:b w:val="false"/>
          <w:i w:val="false"/>
          <w:color w:val="000000"/>
          <w:sz w:val="28"/>
        </w:rPr>
        <w:t>
      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bookmarkEnd w:id="2325"/>
    <w:bookmarkStart w:name="z11796" w:id="2326"/>
    <w:p>
      <w:pPr>
        <w:spacing w:after="0"/>
        <w:ind w:left="0"/>
        <w:jc w:val="both"/>
      </w:pPr>
      <w:r>
        <w:rPr>
          <w:rFonts w:ascii="Times New Roman"/>
          <w:b w:val="false"/>
          <w:i w:val="false"/>
          <w:color w:val="000000"/>
          <w:sz w:val="28"/>
        </w:rPr>
        <w:t xml:space="preserve">
      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таблице 1 раздела 2.10 единого перечня); </w:t>
      </w:r>
    </w:p>
    <w:bookmarkEnd w:id="2326"/>
    <w:bookmarkStart w:name="z11797" w:id="2327"/>
    <w:p>
      <w:pPr>
        <w:spacing w:after="0"/>
        <w:ind w:left="0"/>
        <w:jc w:val="both"/>
      </w:pPr>
      <w:r>
        <w:rPr>
          <w:rFonts w:ascii="Times New Roman"/>
          <w:b w:val="false"/>
          <w:i w:val="false"/>
          <w:color w:val="000000"/>
          <w:sz w:val="28"/>
        </w:rPr>
        <w:t xml:space="preserve">
      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пунктом 10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Евразийского экономического комиссии от 21 апреля 2015 г. № 30);</w:t>
      </w:r>
    </w:p>
    <w:bookmarkEnd w:id="2327"/>
    <w:bookmarkStart w:name="z11798" w:id="2328"/>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28"/>
    <w:bookmarkStart w:name="z11799" w:id="2329"/>
    <w:p>
      <w:pPr>
        <w:spacing w:after="0"/>
        <w:ind w:left="0"/>
        <w:jc w:val="both"/>
      </w:pPr>
      <w:r>
        <w:rPr>
          <w:rFonts w:ascii="Times New Roman"/>
          <w:b w:val="false"/>
          <w:i w:val="false"/>
          <w:color w:val="000000"/>
          <w:sz w:val="28"/>
        </w:rPr>
        <w:t xml:space="preserve">
      В случае если ранее временно вывезенная партия товаров (или часть партии товаров)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 </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00" w:id="2330"/>
    <w:p>
      <w:pPr>
        <w:spacing w:after="0"/>
        <w:ind w:left="0"/>
        <w:jc w:val="both"/>
      </w:pPr>
      <w:r>
        <w:rPr>
          <w:rFonts w:ascii="Times New Roman"/>
          <w:b w:val="false"/>
          <w:i w:val="false"/>
          <w:color w:val="000000"/>
          <w:sz w:val="28"/>
        </w:rPr>
        <w:t>
      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bookmarkEnd w:id="2330"/>
    <w:bookmarkStart w:name="z11801" w:id="2331"/>
    <w:p>
      <w:pPr>
        <w:spacing w:after="0"/>
        <w:ind w:left="0"/>
        <w:jc w:val="both"/>
      </w:pPr>
      <w:r>
        <w:rPr>
          <w:rFonts w:ascii="Times New Roman"/>
          <w:b w:val="false"/>
          <w:i w:val="false"/>
          <w:color w:val="000000"/>
          <w:sz w:val="28"/>
        </w:rPr>
        <w:t>
      6. Документы могут представляться в форме электронного документа, если это предусмотрено законодательством государства-члена.</w:t>
      </w:r>
    </w:p>
    <w:bookmarkEnd w:id="2331"/>
    <w:bookmarkStart w:name="z11802" w:id="2332"/>
    <w:p>
      <w:pPr>
        <w:spacing w:after="0"/>
        <w:ind w:left="0"/>
        <w:jc w:val="both"/>
      </w:pPr>
      <w:r>
        <w:rPr>
          <w:rFonts w:ascii="Times New Roman"/>
          <w:b w:val="false"/>
          <w:i w:val="false"/>
          <w:color w:val="000000"/>
          <w:sz w:val="28"/>
        </w:rPr>
        <w:t xml:space="preserve">
      7. Результаты государственного контроля товаров, указанных в таблицах 1 и 3 раздела 2.10 единого перечня,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w:t>
      </w:r>
    </w:p>
    <w:bookmarkEnd w:id="2332"/>
    <w:bookmarkStart w:name="z11803" w:id="2333"/>
    <w:p>
      <w:pPr>
        <w:spacing w:after="0"/>
        <w:ind w:left="0"/>
        <w:jc w:val="both"/>
      </w:pPr>
      <w:r>
        <w:rPr>
          <w:rFonts w:ascii="Times New Roman"/>
          <w:b w:val="false"/>
          <w:i w:val="false"/>
          <w:color w:val="000000"/>
          <w:sz w:val="28"/>
        </w:rPr>
        <w:t xml:space="preserve">
      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333"/>
    <w:bookmarkStart w:name="z11804" w:id="2334"/>
    <w:p>
      <w:pPr>
        <w:spacing w:after="0"/>
        <w:ind w:left="0"/>
        <w:jc w:val="both"/>
      </w:pPr>
      <w:r>
        <w:rPr>
          <w:rFonts w:ascii="Times New Roman"/>
          <w:b w:val="false"/>
          <w:i w:val="false"/>
          <w:color w:val="000000"/>
          <w:sz w:val="28"/>
        </w:rPr>
        <w:t xml:space="preserve">
      Акт государственного контроля может выдаваться в форме электронного документа, если это предусмотрено законодательством государств-членов. </w:t>
      </w:r>
    </w:p>
    <w:bookmarkEnd w:id="2334"/>
    <w:bookmarkStart w:name="z11805" w:id="2335"/>
    <w:p>
      <w:pPr>
        <w:spacing w:after="0"/>
        <w:ind w:left="0"/>
        <w:jc w:val="both"/>
      </w:pPr>
      <w:r>
        <w:rPr>
          <w:rFonts w:ascii="Times New Roman"/>
          <w:b w:val="false"/>
          <w:i w:val="false"/>
          <w:color w:val="000000"/>
          <w:sz w:val="28"/>
        </w:rPr>
        <w:t xml:space="preserve">
      9. Внесение изменений в акт государственного контроля осуществляется в порядке, установленном законодательством государства-члена. </w:t>
      </w:r>
    </w:p>
    <w:bookmarkEnd w:id="2335"/>
    <w:bookmarkStart w:name="z11806" w:id="2336"/>
    <w:p>
      <w:pPr>
        <w:spacing w:after="0"/>
        <w:ind w:left="0"/>
        <w:jc w:val="both"/>
      </w:pPr>
      <w:r>
        <w:rPr>
          <w:rFonts w:ascii="Times New Roman"/>
          <w:b w:val="false"/>
          <w:i w:val="false"/>
          <w:color w:val="000000"/>
          <w:sz w:val="28"/>
        </w:rPr>
        <w:t xml:space="preserve">
      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 </w:t>
      </w:r>
    </w:p>
    <w:bookmarkEnd w:id="2336"/>
    <w:bookmarkStart w:name="z11807" w:id="2337"/>
    <w:p>
      <w:pPr>
        <w:spacing w:after="0"/>
        <w:ind w:left="0"/>
        <w:jc w:val="both"/>
      </w:pPr>
      <w:r>
        <w:rPr>
          <w:rFonts w:ascii="Times New Roman"/>
          <w:b w:val="false"/>
          <w:i w:val="false"/>
          <w:color w:val="000000"/>
          <w:sz w:val="28"/>
        </w:rPr>
        <w:t>
      При осуществлении государственного контроля руд и концентратов драгоценных металлов, указанных в 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p>
    <w:bookmarkEnd w:id="2337"/>
    <w:bookmarkStart w:name="z11808" w:id="2338"/>
    <w:p>
      <w:pPr>
        <w:spacing w:after="0"/>
        <w:ind w:left="0"/>
        <w:jc w:val="both"/>
      </w:pPr>
      <w:r>
        <w:rPr>
          <w:rFonts w:ascii="Times New Roman"/>
          <w:b w:val="false"/>
          <w:i w:val="false"/>
          <w:color w:val="000000"/>
          <w:sz w:val="28"/>
        </w:rPr>
        <w:t>
      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bookmarkEnd w:id="2338"/>
    <w:bookmarkStart w:name="z11809" w:id="2339"/>
    <w:p>
      <w:pPr>
        <w:spacing w:after="0"/>
        <w:ind w:left="0"/>
        <w:jc w:val="both"/>
      </w:pPr>
      <w:r>
        <w:rPr>
          <w:rFonts w:ascii="Times New Roman"/>
          <w:b w:val="false"/>
          <w:i w:val="false"/>
          <w:color w:val="000000"/>
          <w:sz w:val="28"/>
        </w:rPr>
        <w:t>
      12. 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bookmarkEnd w:id="2339"/>
    <w:bookmarkStart w:name="z11810" w:id="2340"/>
    <w:p>
      <w:pPr>
        <w:spacing w:after="0"/>
        <w:ind w:left="0"/>
        <w:jc w:val="both"/>
      </w:pPr>
      <w:r>
        <w:rPr>
          <w:rFonts w:ascii="Times New Roman"/>
          <w:b w:val="false"/>
          <w:i w:val="false"/>
          <w:color w:val="000000"/>
          <w:sz w:val="28"/>
        </w:rPr>
        <w:t>
      13. В выдаче акта государственного контроля может быть отказано в следующих случаях:</w:t>
      </w:r>
    </w:p>
    <w:bookmarkEnd w:id="2340"/>
    <w:bookmarkStart w:name="z11811" w:id="2341"/>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341"/>
    <w:bookmarkStart w:name="z11812" w:id="2342"/>
    <w:p>
      <w:pPr>
        <w:spacing w:after="0"/>
        <w:ind w:left="0"/>
        <w:jc w:val="both"/>
      </w:pPr>
      <w:r>
        <w:rPr>
          <w:rFonts w:ascii="Times New Roman"/>
          <w:b w:val="false"/>
          <w:i w:val="false"/>
          <w:color w:val="000000"/>
          <w:sz w:val="28"/>
        </w:rPr>
        <w:t>
      б) не соблюдены требования, предусмотренные пунктами 4 и 5 настоящих Правил;</w:t>
      </w:r>
    </w:p>
    <w:bookmarkEnd w:id="2342"/>
    <w:bookmarkStart w:name="z11813" w:id="2343"/>
    <w:p>
      <w:pPr>
        <w:spacing w:after="0"/>
        <w:ind w:left="0"/>
        <w:jc w:val="both"/>
      </w:pPr>
      <w:r>
        <w:rPr>
          <w:rFonts w:ascii="Times New Roman"/>
          <w:b w:val="false"/>
          <w:i w:val="false"/>
          <w:color w:val="000000"/>
          <w:sz w:val="28"/>
        </w:rPr>
        <w:t xml:space="preserve">
      в) партия товара не соответствует документам, представленным заявителем для осуществления государственного контроля; </w:t>
      </w:r>
    </w:p>
    <w:bookmarkEnd w:id="2343"/>
    <w:bookmarkStart w:name="z11814" w:id="2344"/>
    <w:p>
      <w:pPr>
        <w:spacing w:after="0"/>
        <w:ind w:left="0"/>
        <w:jc w:val="both"/>
      </w:pPr>
      <w:r>
        <w:rPr>
          <w:rFonts w:ascii="Times New Roman"/>
          <w:b w:val="false"/>
          <w:i w:val="false"/>
          <w:color w:val="000000"/>
          <w:sz w:val="28"/>
        </w:rPr>
        <w:t xml:space="preserve">
      г) при экспорте товаров, указанных 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 </w:t>
      </w:r>
    </w:p>
    <w:bookmarkEnd w:id="2344"/>
    <w:bookmarkStart w:name="z11815" w:id="2345"/>
    <w:p>
      <w:pPr>
        <w:spacing w:after="0"/>
        <w:ind w:left="0"/>
        <w:jc w:val="both"/>
      </w:pPr>
      <w:r>
        <w:rPr>
          <w:rFonts w:ascii="Times New Roman"/>
          <w:b w:val="false"/>
          <w:i w:val="false"/>
          <w:color w:val="000000"/>
          <w:sz w:val="28"/>
        </w:rPr>
        <w:t>
      д) при экспорте товаров, указанных в таблице 1 раздела 2.10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bookmarkEnd w:id="2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16" w:id="2346"/>
    <w:p>
      <w:pPr>
        <w:spacing w:after="0"/>
        <w:ind w:left="0"/>
        <w:jc w:val="both"/>
      </w:pPr>
      <w:r>
        <w:rPr>
          <w:rFonts w:ascii="Times New Roman"/>
          <w:b w:val="false"/>
          <w:i w:val="false"/>
          <w:color w:val="000000"/>
          <w:sz w:val="28"/>
        </w:rPr>
        <w:t xml:space="preserve">
      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346"/>
    <w:bookmarkStart w:name="z11817" w:id="2347"/>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347"/>
    <w:bookmarkStart w:name="z11818" w:id="2348"/>
    <w:p>
      <w:pPr>
        <w:spacing w:after="0"/>
        <w:ind w:left="0"/>
        <w:jc w:val="both"/>
      </w:pP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bookmarkEnd w:id="2348"/>
    <w:bookmarkStart w:name="z12180" w:id="2349"/>
    <w:p>
      <w:pPr>
        <w:spacing w:after="0"/>
        <w:ind w:left="0"/>
        <w:jc w:val="both"/>
      </w:pPr>
      <w:r>
        <w:rPr>
          <w:rFonts w:ascii="Times New Roman"/>
          <w:b w:val="false"/>
          <w:i w:val="false"/>
          <w:color w:val="000000"/>
          <w:sz w:val="28"/>
        </w:rPr>
        <w:t>
      15. Акт государственного контроля может быть аннулирован в следующих случаях:</w:t>
      </w:r>
    </w:p>
    <w:bookmarkEnd w:id="2349"/>
    <w:bookmarkStart w:name="z12181" w:id="2350"/>
    <w:p>
      <w:pPr>
        <w:spacing w:after="0"/>
        <w:ind w:left="0"/>
        <w:jc w:val="both"/>
      </w:pPr>
      <w:r>
        <w:rPr>
          <w:rFonts w:ascii="Times New Roman"/>
          <w:b w:val="false"/>
          <w:i w:val="false"/>
          <w:color w:val="000000"/>
          <w:sz w:val="28"/>
        </w:rPr>
        <w:t>
      а) отказ контрагента от сделки после осуществления государственного контроля;</w:t>
      </w:r>
    </w:p>
    <w:bookmarkEnd w:id="2350"/>
    <w:bookmarkStart w:name="z12182" w:id="2351"/>
    <w:p>
      <w:pPr>
        <w:spacing w:after="0"/>
        <w:ind w:left="0"/>
        <w:jc w:val="both"/>
      </w:pPr>
      <w:r>
        <w:rPr>
          <w:rFonts w:ascii="Times New Roman"/>
          <w:b w:val="false"/>
          <w:i w:val="false"/>
          <w:color w:val="000000"/>
          <w:sz w:val="28"/>
        </w:rPr>
        <w:t>
      б) отказ в выпуске товара таможенным органом государства-члена;</w:t>
      </w:r>
    </w:p>
    <w:bookmarkEnd w:id="2351"/>
    <w:bookmarkStart w:name="z12183" w:id="2352"/>
    <w:p>
      <w:pPr>
        <w:spacing w:after="0"/>
        <w:ind w:left="0"/>
        <w:jc w:val="both"/>
      </w:pPr>
      <w:r>
        <w:rPr>
          <w:rFonts w:ascii="Times New Roman"/>
          <w:b w:val="false"/>
          <w:i w:val="false"/>
          <w:color w:val="000000"/>
          <w:sz w:val="28"/>
        </w:rPr>
        <w:t>
      в) при повторном предоставлении товара для осуществления государственного контроля.</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15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металлов и</w:t>
            </w:r>
            <w:r>
              <w:br/>
            </w:r>
            <w:r>
              <w:rPr>
                <w:rFonts w:ascii="Times New Roman"/>
                <w:b w:val="false"/>
                <w:i w:val="false"/>
                <w:color w:val="000000"/>
                <w:sz w:val="20"/>
              </w:rPr>
              <w:t>сырьевых товаров, содержащих</w:t>
            </w:r>
            <w:r>
              <w:br/>
            </w:r>
            <w:r>
              <w:rPr>
                <w:rFonts w:ascii="Times New Roman"/>
                <w:b w:val="false"/>
                <w:i w:val="false"/>
                <w:color w:val="000000"/>
                <w:sz w:val="20"/>
              </w:rPr>
              <w:t>драгоценные металлы</w:t>
            </w:r>
          </w:p>
        </w:tc>
      </w:tr>
    </w:tbl>
    <w:bookmarkStart w:name="z11819" w:id="2353"/>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самородков драгоценных металлов к категории уникальных</w:t>
      </w:r>
    </w:p>
    <w:bookmarkEnd w:id="2353"/>
    <w:bookmarkStart w:name="z11820" w:id="2354"/>
    <w:p>
      <w:pPr>
        <w:spacing w:after="0"/>
        <w:ind w:left="0"/>
        <w:jc w:val="both"/>
      </w:pPr>
      <w:r>
        <w:rPr>
          <w:rFonts w:ascii="Times New Roman"/>
          <w:b w:val="false"/>
          <w:i w:val="false"/>
          <w:color w:val="000000"/>
          <w:sz w:val="28"/>
        </w:rPr>
        <w:t>
      К категории уникальных самородков могут быть отнесены:</w:t>
      </w:r>
    </w:p>
    <w:bookmarkEnd w:id="2354"/>
    <w:bookmarkStart w:name="z11821" w:id="2355"/>
    <w:p>
      <w:pPr>
        <w:spacing w:after="0"/>
        <w:ind w:left="0"/>
        <w:jc w:val="both"/>
      </w:pPr>
      <w:r>
        <w:rPr>
          <w:rFonts w:ascii="Times New Roman"/>
          <w:b w:val="false"/>
          <w:i w:val="false"/>
          <w:color w:val="000000"/>
          <w:sz w:val="28"/>
        </w:rPr>
        <w:t>
      золотые самородки из коренных месторождений:</w:t>
      </w:r>
    </w:p>
    <w:bookmarkEnd w:id="2355"/>
    <w:bookmarkStart w:name="z11822" w:id="2356"/>
    <w:p>
      <w:pPr>
        <w:spacing w:after="0"/>
        <w:ind w:left="0"/>
        <w:jc w:val="both"/>
      </w:pPr>
      <w:r>
        <w:rPr>
          <w:rFonts w:ascii="Times New Roman"/>
          <w:b w:val="false"/>
          <w:i w:val="false"/>
          <w:color w:val="000000"/>
          <w:sz w:val="28"/>
        </w:rPr>
        <w:t>
      кристаллы, дендриты и их срастания массой 1 г и более;</w:t>
      </w:r>
    </w:p>
    <w:bookmarkEnd w:id="2356"/>
    <w:bookmarkStart w:name="z11823" w:id="2357"/>
    <w:p>
      <w:pPr>
        <w:spacing w:after="0"/>
        <w:ind w:left="0"/>
        <w:jc w:val="both"/>
      </w:pPr>
      <w:r>
        <w:rPr>
          <w:rFonts w:ascii="Times New Roman"/>
          <w:b w:val="false"/>
          <w:i w:val="false"/>
          <w:color w:val="000000"/>
          <w:sz w:val="28"/>
        </w:rPr>
        <w:t>
      скопления неправильной формы массой 5 г и более;</w:t>
      </w:r>
    </w:p>
    <w:bookmarkEnd w:id="2357"/>
    <w:bookmarkStart w:name="z11824" w:id="2358"/>
    <w:p>
      <w:pPr>
        <w:spacing w:after="0"/>
        <w:ind w:left="0"/>
        <w:jc w:val="both"/>
      </w:pPr>
      <w:r>
        <w:rPr>
          <w:rFonts w:ascii="Times New Roman"/>
          <w:b w:val="false"/>
          <w:i w:val="false"/>
          <w:color w:val="000000"/>
          <w:sz w:val="28"/>
        </w:rPr>
        <w:t>
      золотые самородки из россыпных месторождений:</w:t>
      </w:r>
    </w:p>
    <w:bookmarkEnd w:id="2358"/>
    <w:bookmarkStart w:name="z11825" w:id="2359"/>
    <w:p>
      <w:pPr>
        <w:spacing w:after="0"/>
        <w:ind w:left="0"/>
        <w:jc w:val="both"/>
      </w:pPr>
      <w:r>
        <w:rPr>
          <w:rFonts w:ascii="Times New Roman"/>
          <w:b w:val="false"/>
          <w:i w:val="false"/>
          <w:color w:val="000000"/>
          <w:sz w:val="28"/>
        </w:rPr>
        <w:t>
      кристаллы, дендриты и их срастания массой 5 г и более, имеющие низкие степени окатанности;</w:t>
      </w:r>
    </w:p>
    <w:bookmarkEnd w:id="2359"/>
    <w:bookmarkStart w:name="z11826" w:id="2360"/>
    <w:p>
      <w:pPr>
        <w:spacing w:after="0"/>
        <w:ind w:left="0"/>
        <w:jc w:val="both"/>
      </w:pPr>
      <w:r>
        <w:rPr>
          <w:rFonts w:ascii="Times New Roman"/>
          <w:b w:val="false"/>
          <w:i w:val="false"/>
          <w:color w:val="000000"/>
          <w:sz w:val="28"/>
        </w:rPr>
        <w:t>
      скопления неправильной формы массой 50 г и более, имеющие низкие степени окатанности;</w:t>
      </w:r>
    </w:p>
    <w:bookmarkEnd w:id="2360"/>
    <w:bookmarkStart w:name="z11827" w:id="2361"/>
    <w:p>
      <w:pPr>
        <w:spacing w:after="0"/>
        <w:ind w:left="0"/>
        <w:jc w:val="both"/>
      </w:pPr>
      <w:r>
        <w:rPr>
          <w:rFonts w:ascii="Times New Roman"/>
          <w:b w:val="false"/>
          <w:i w:val="false"/>
          <w:color w:val="000000"/>
          <w:sz w:val="28"/>
        </w:rPr>
        <w:t>
      скопления неправильной формы массой 1000 г и более независимо от степени окатанности;</w:t>
      </w:r>
    </w:p>
    <w:bookmarkEnd w:id="2361"/>
    <w:bookmarkStart w:name="z11828" w:id="2362"/>
    <w:p>
      <w:pPr>
        <w:spacing w:after="0"/>
        <w:ind w:left="0"/>
        <w:jc w:val="both"/>
      </w:pPr>
      <w:r>
        <w:rPr>
          <w:rFonts w:ascii="Times New Roman"/>
          <w:b w:val="false"/>
          <w:i w:val="false"/>
          <w:color w:val="000000"/>
          <w:sz w:val="28"/>
        </w:rPr>
        <w:t>
      серебряные самородки из коренных и россыпных месторождений:</w:t>
      </w:r>
    </w:p>
    <w:bookmarkEnd w:id="2362"/>
    <w:bookmarkStart w:name="z11829" w:id="2363"/>
    <w:p>
      <w:pPr>
        <w:spacing w:after="0"/>
        <w:ind w:left="0"/>
        <w:jc w:val="both"/>
      </w:pPr>
      <w:r>
        <w:rPr>
          <w:rFonts w:ascii="Times New Roman"/>
          <w:b w:val="false"/>
          <w:i w:val="false"/>
          <w:color w:val="000000"/>
          <w:sz w:val="28"/>
        </w:rPr>
        <w:t>
      кристаллы, дендриты и их срастания массой 0,5 г и более;</w:t>
      </w:r>
    </w:p>
    <w:bookmarkEnd w:id="2363"/>
    <w:bookmarkStart w:name="z11830" w:id="2364"/>
    <w:p>
      <w:pPr>
        <w:spacing w:after="0"/>
        <w:ind w:left="0"/>
        <w:jc w:val="both"/>
      </w:pPr>
      <w:r>
        <w:rPr>
          <w:rFonts w:ascii="Times New Roman"/>
          <w:b w:val="false"/>
          <w:i w:val="false"/>
          <w:color w:val="000000"/>
          <w:sz w:val="28"/>
        </w:rPr>
        <w:t>
      скопления неправильной формы массой 5 г и более;</w:t>
      </w:r>
    </w:p>
    <w:bookmarkEnd w:id="2364"/>
    <w:bookmarkStart w:name="z11831" w:id="2365"/>
    <w:p>
      <w:pPr>
        <w:spacing w:after="0"/>
        <w:ind w:left="0"/>
        <w:jc w:val="both"/>
      </w:pPr>
      <w:r>
        <w:rPr>
          <w:rFonts w:ascii="Times New Roman"/>
          <w:b w:val="false"/>
          <w:i w:val="false"/>
          <w:color w:val="000000"/>
          <w:sz w:val="28"/>
        </w:rPr>
        <w:t>
      самородки платины и металлов платиновой группы из коренных месторождений:</w:t>
      </w:r>
    </w:p>
    <w:bookmarkEnd w:id="2365"/>
    <w:bookmarkStart w:name="z11832" w:id="2366"/>
    <w:p>
      <w:pPr>
        <w:spacing w:after="0"/>
        <w:ind w:left="0"/>
        <w:jc w:val="both"/>
      </w:pPr>
      <w:r>
        <w:rPr>
          <w:rFonts w:ascii="Times New Roman"/>
          <w:b w:val="false"/>
          <w:i w:val="false"/>
          <w:color w:val="000000"/>
          <w:sz w:val="28"/>
        </w:rPr>
        <w:t>
      кристаллы и их срастания массой 1 г и более;</w:t>
      </w:r>
    </w:p>
    <w:bookmarkEnd w:id="2366"/>
    <w:bookmarkStart w:name="z11833" w:id="2367"/>
    <w:p>
      <w:pPr>
        <w:spacing w:after="0"/>
        <w:ind w:left="0"/>
        <w:jc w:val="both"/>
      </w:pPr>
      <w:r>
        <w:rPr>
          <w:rFonts w:ascii="Times New Roman"/>
          <w:b w:val="false"/>
          <w:i w:val="false"/>
          <w:color w:val="000000"/>
          <w:sz w:val="28"/>
        </w:rPr>
        <w:t>
      скопления неправильной формы массой 5 г и более;</w:t>
      </w:r>
    </w:p>
    <w:bookmarkEnd w:id="2367"/>
    <w:bookmarkStart w:name="z11834" w:id="2368"/>
    <w:p>
      <w:pPr>
        <w:spacing w:after="0"/>
        <w:ind w:left="0"/>
        <w:jc w:val="both"/>
      </w:pPr>
      <w:r>
        <w:rPr>
          <w:rFonts w:ascii="Times New Roman"/>
          <w:b w:val="false"/>
          <w:i w:val="false"/>
          <w:color w:val="000000"/>
          <w:sz w:val="28"/>
        </w:rPr>
        <w:t>
      самородки платины и металлов платиновой группы из россыпных месторождений:</w:t>
      </w:r>
    </w:p>
    <w:bookmarkEnd w:id="2368"/>
    <w:bookmarkStart w:name="z11835" w:id="2369"/>
    <w:p>
      <w:pPr>
        <w:spacing w:after="0"/>
        <w:ind w:left="0"/>
        <w:jc w:val="both"/>
      </w:pPr>
      <w:r>
        <w:rPr>
          <w:rFonts w:ascii="Times New Roman"/>
          <w:b w:val="false"/>
          <w:i w:val="false"/>
          <w:color w:val="000000"/>
          <w:sz w:val="28"/>
        </w:rPr>
        <w:t>
      кристаллы и их срастания массой 5 г и более, имеющие низкие степени окатанности;</w:t>
      </w:r>
    </w:p>
    <w:bookmarkEnd w:id="2369"/>
    <w:bookmarkStart w:name="z11836" w:id="2370"/>
    <w:p>
      <w:pPr>
        <w:spacing w:after="0"/>
        <w:ind w:left="0"/>
        <w:jc w:val="both"/>
      </w:pPr>
      <w:r>
        <w:rPr>
          <w:rFonts w:ascii="Times New Roman"/>
          <w:b w:val="false"/>
          <w:i w:val="false"/>
          <w:color w:val="000000"/>
          <w:sz w:val="28"/>
        </w:rPr>
        <w:t>
      скопления неправильной формы массой 20 г и более, имеющие низкие степени окатанности;</w:t>
      </w:r>
    </w:p>
    <w:bookmarkEnd w:id="2370"/>
    <w:bookmarkStart w:name="z11837" w:id="2371"/>
    <w:p>
      <w:pPr>
        <w:spacing w:after="0"/>
        <w:ind w:left="0"/>
        <w:jc w:val="both"/>
      </w:pPr>
      <w:r>
        <w:rPr>
          <w:rFonts w:ascii="Times New Roman"/>
          <w:b w:val="false"/>
          <w:i w:val="false"/>
          <w:color w:val="000000"/>
          <w:sz w:val="28"/>
        </w:rPr>
        <w:t>
      скопления неправильной формы массой 200 г и более независимо от степени окатанности;</w:t>
      </w:r>
    </w:p>
    <w:bookmarkEnd w:id="2371"/>
    <w:bookmarkStart w:name="z11838" w:id="2372"/>
    <w:p>
      <w:pPr>
        <w:spacing w:after="0"/>
        <w:ind w:left="0"/>
        <w:jc w:val="both"/>
      </w:pPr>
      <w:r>
        <w:rPr>
          <w:rFonts w:ascii="Times New Roman"/>
          <w:b w:val="false"/>
          <w:i w:val="false"/>
          <w:color w:val="000000"/>
          <w:sz w:val="28"/>
        </w:rPr>
        <w:t>
      самородки, связанные с какими-либо историческими событиями или известными личностями, сыгравшими выдающуюся роль в истории, науке и культуре;</w:t>
      </w:r>
    </w:p>
    <w:bookmarkEnd w:id="2372"/>
    <w:bookmarkStart w:name="z11839" w:id="2373"/>
    <w:p>
      <w:pPr>
        <w:spacing w:after="0"/>
        <w:ind w:left="0"/>
        <w:jc w:val="both"/>
      </w:pPr>
      <w:r>
        <w:rPr>
          <w:rFonts w:ascii="Times New Roman"/>
          <w:b w:val="false"/>
          <w:i w:val="false"/>
          <w:color w:val="000000"/>
          <w:sz w:val="28"/>
        </w:rPr>
        <w:t>
      самородки, связанные с историей развития добычи драгоценных металлов в государстве – члене Евразийского экономического союза;</w:t>
      </w:r>
    </w:p>
    <w:bookmarkEnd w:id="2373"/>
    <w:bookmarkStart w:name="z11840" w:id="2374"/>
    <w:p>
      <w:pPr>
        <w:spacing w:after="0"/>
        <w:ind w:left="0"/>
        <w:jc w:val="both"/>
      </w:pPr>
      <w:r>
        <w:rPr>
          <w:rFonts w:ascii="Times New Roman"/>
          <w:b w:val="false"/>
          <w:i w:val="false"/>
          <w:color w:val="000000"/>
          <w:sz w:val="28"/>
        </w:rPr>
        <w:t>
      самородки из известных коллекций, собраний, музеев;</w:t>
      </w:r>
    </w:p>
    <w:bookmarkEnd w:id="2374"/>
    <w:bookmarkStart w:name="z11841" w:id="2375"/>
    <w:p>
      <w:pPr>
        <w:spacing w:after="0"/>
        <w:ind w:left="0"/>
        <w:jc w:val="both"/>
      </w:pPr>
      <w:r>
        <w:rPr>
          <w:rFonts w:ascii="Times New Roman"/>
          <w:b w:val="false"/>
          <w:i w:val="false"/>
          <w:color w:val="000000"/>
          <w:sz w:val="28"/>
        </w:rPr>
        <w:t>
      самородки, имеющие необычную форму.</w:t>
      </w:r>
    </w:p>
    <w:bookmarkEnd w:id="2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rPr>
                <w:rFonts w:ascii="Times New Roman"/>
                <w:b w:val="false"/>
                <w:i w:val="false"/>
                <w:color w:val="000000"/>
                <w:vertAlign w:val="superscript"/>
              </w:rPr>
              <w:t>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42" w:id="2376"/>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установлены количественные ограничения экспорта и импорта</w:t>
      </w:r>
    </w:p>
    <w:bookmarkEnd w:id="2376"/>
    <w:p>
      <w:pPr>
        <w:spacing w:after="0"/>
        <w:ind w:left="0"/>
        <w:jc w:val="both"/>
      </w:pPr>
      <w:r>
        <w:rPr>
          <w:rFonts w:ascii="Times New Roman"/>
          <w:b w:val="false"/>
          <w:i w:val="false"/>
          <w:color w:val="ff0000"/>
          <w:sz w:val="28"/>
        </w:rPr>
        <w:t>
      Сноска. Решение дополнено приложением № 2</w:t>
      </w:r>
      <w:r>
        <w:rPr>
          <w:rFonts w:ascii="Times New Roman"/>
          <w:b w:val="false"/>
          <w:i w:val="false"/>
          <w:color w:val="ff0000"/>
          <w:vertAlign w:val="superscript"/>
        </w:rPr>
        <w:t>1</w:t>
      </w:r>
      <w:r>
        <w:rPr>
          <w:rFonts w:ascii="Times New Roman"/>
          <w:b w:val="false"/>
          <w:i w:val="false"/>
          <w:color w:val="ff0000"/>
          <w:sz w:val="28"/>
        </w:rPr>
        <w:t xml:space="preserve"> решением Коллегии Евразийской экономической комиссии от 15.06.2021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25.01.2022 </w:t>
      </w:r>
      <w:r>
        <w:rPr>
          <w:rFonts w:ascii="Times New Roman"/>
          <w:b w:val="false"/>
          <w:i w:val="false"/>
          <w:color w:val="ff0000"/>
          <w:sz w:val="28"/>
        </w:rPr>
        <w:t>№ 16</w:t>
      </w:r>
      <w:r>
        <w:rPr>
          <w:rFonts w:ascii="Times New Roman"/>
          <w:b w:val="false"/>
          <w:i w:val="false"/>
          <w:color w:val="ff0000"/>
          <w:sz w:val="28"/>
        </w:rPr>
        <w:t xml:space="preserve"> (вступают в силу по истечении 60 календарных дней с даты официального опубликования).</w:t>
      </w:r>
    </w:p>
    <w:bookmarkStart w:name="z12143" w:id="2377"/>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.1. Товары, в отношении которых установлены временные количественные ограничения экспорта</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6" w:id="2378"/>
          <w:p>
            <w:pPr>
              <w:spacing w:after="20"/>
              <w:ind w:left="20"/>
              <w:jc w:val="both"/>
            </w:pPr>
            <w:r>
              <w:rPr>
                <w:rFonts w:ascii="Times New Roman"/>
                <w:b w:val="false"/>
                <w:i w:val="false"/>
                <w:color w:val="000000"/>
                <w:sz w:val="20"/>
              </w:rPr>
              <w:t>
Наименование товара</w:t>
            </w:r>
          </w:p>
          <w:bookmarkEnd w:id="2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9" w:id="2379"/>
          <w:p>
            <w:pPr>
              <w:spacing w:after="20"/>
              <w:ind w:left="20"/>
              <w:jc w:val="both"/>
            </w:pPr>
            <w:r>
              <w:rPr>
                <w:rFonts w:ascii="Times New Roman"/>
                <w:b w:val="false"/>
                <w:i w:val="false"/>
                <w:color w:val="000000"/>
                <w:sz w:val="20"/>
              </w:rPr>
              <w:t>
Гречиха</w:t>
            </w:r>
            <w:r>
              <w:rPr>
                <w:rFonts w:ascii="Times New Roman"/>
                <w:b w:val="false"/>
                <w:i w:val="false"/>
                <w:color w:val="000000"/>
                <w:vertAlign w:val="superscript"/>
              </w:rPr>
              <w:t>*</w:t>
            </w:r>
          </w:p>
          <w:bookmarkEnd w:id="2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1008 10 000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4401 11 000 1</w:t>
            </w:r>
          </w:p>
          <w:p>
            <w:pPr>
              <w:spacing w:after="20"/>
              <w:ind w:left="20"/>
              <w:jc w:val="both"/>
            </w:pPr>
            <w:r>
              <w:rPr>
                <w:rFonts w:ascii="Times New Roman"/>
                <w:b w:val="false"/>
                <w:i w:val="false"/>
                <w:color w:val="000000"/>
                <w:sz w:val="20"/>
              </w:rPr>
              <w:t>
4401 11 000 9</w:t>
            </w:r>
          </w:p>
          <w:p>
            <w:pPr>
              <w:spacing w:after="20"/>
              <w:ind w:left="20"/>
              <w:jc w:val="both"/>
            </w:pPr>
            <w:r>
              <w:rPr>
                <w:rFonts w:ascii="Times New Roman"/>
                <w:b w:val="false"/>
                <w:i w:val="false"/>
                <w:color w:val="000000"/>
                <w:sz w:val="20"/>
              </w:rPr>
              <w:t>
из 4401 12 000 1</w:t>
            </w:r>
          </w:p>
          <w:p>
            <w:pPr>
              <w:spacing w:after="20"/>
              <w:ind w:left="20"/>
              <w:jc w:val="both"/>
            </w:pPr>
            <w:r>
              <w:rPr>
                <w:rFonts w:ascii="Times New Roman"/>
                <w:b w:val="false"/>
                <w:i w:val="false"/>
                <w:color w:val="000000"/>
                <w:sz w:val="20"/>
              </w:rPr>
              <w:t>
4401 12 000 9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4403 11 000 1</w:t>
            </w:r>
          </w:p>
          <w:p>
            <w:pPr>
              <w:spacing w:after="20"/>
              <w:ind w:left="20"/>
              <w:jc w:val="both"/>
            </w:pPr>
            <w:r>
              <w:rPr>
                <w:rFonts w:ascii="Times New Roman"/>
                <w:b w:val="false"/>
                <w:i w:val="false"/>
                <w:color w:val="000000"/>
                <w:sz w:val="20"/>
              </w:rPr>
              <w:t>
4403 11 000 9</w:t>
            </w:r>
          </w:p>
          <w:p>
            <w:pPr>
              <w:spacing w:after="20"/>
              <w:ind w:left="20"/>
              <w:jc w:val="both"/>
            </w:pPr>
            <w:r>
              <w:rPr>
                <w:rFonts w:ascii="Times New Roman"/>
                <w:b w:val="false"/>
                <w:i w:val="false"/>
                <w:color w:val="000000"/>
                <w:sz w:val="20"/>
              </w:rPr>
              <w:t>
4403 12 000 1</w:t>
            </w:r>
          </w:p>
          <w:p>
            <w:pPr>
              <w:spacing w:after="20"/>
              <w:ind w:left="20"/>
              <w:jc w:val="both"/>
            </w:pPr>
            <w:r>
              <w:rPr>
                <w:rFonts w:ascii="Times New Roman"/>
                <w:b w:val="false"/>
                <w:i w:val="false"/>
                <w:color w:val="000000"/>
                <w:sz w:val="20"/>
              </w:rPr>
              <w:t>
4403 12 000 2</w:t>
            </w:r>
          </w:p>
          <w:p>
            <w:pPr>
              <w:spacing w:after="20"/>
              <w:ind w:left="20"/>
              <w:jc w:val="both"/>
            </w:pPr>
            <w:r>
              <w:rPr>
                <w:rFonts w:ascii="Times New Roman"/>
                <w:b w:val="false"/>
                <w:i w:val="false"/>
                <w:color w:val="000000"/>
                <w:sz w:val="20"/>
              </w:rPr>
              <w:t>
4403 12 000 3</w:t>
            </w:r>
          </w:p>
          <w:p>
            <w:pPr>
              <w:spacing w:after="20"/>
              <w:ind w:left="20"/>
              <w:jc w:val="both"/>
            </w:pPr>
            <w:r>
              <w:rPr>
                <w:rFonts w:ascii="Times New Roman"/>
                <w:b w:val="false"/>
                <w:i w:val="false"/>
                <w:color w:val="000000"/>
                <w:sz w:val="20"/>
              </w:rPr>
              <w:t>
4403 21 120 0</w:t>
            </w:r>
          </w:p>
          <w:p>
            <w:pPr>
              <w:spacing w:after="20"/>
              <w:ind w:left="20"/>
              <w:jc w:val="both"/>
            </w:pPr>
            <w:r>
              <w:rPr>
                <w:rFonts w:ascii="Times New Roman"/>
                <w:b w:val="false"/>
                <w:i w:val="false"/>
                <w:color w:val="000000"/>
                <w:sz w:val="20"/>
              </w:rPr>
              <w:t>
4403 21 180 0</w:t>
            </w:r>
          </w:p>
          <w:p>
            <w:pPr>
              <w:spacing w:after="20"/>
              <w:ind w:left="20"/>
              <w:jc w:val="both"/>
            </w:pPr>
            <w:r>
              <w:rPr>
                <w:rFonts w:ascii="Times New Roman"/>
                <w:b w:val="false"/>
                <w:i w:val="false"/>
                <w:color w:val="000000"/>
                <w:sz w:val="20"/>
              </w:rPr>
              <w:t>
4403 21 920 0</w:t>
            </w:r>
          </w:p>
          <w:p>
            <w:pPr>
              <w:spacing w:after="20"/>
              <w:ind w:left="20"/>
              <w:jc w:val="both"/>
            </w:pPr>
            <w:r>
              <w:rPr>
                <w:rFonts w:ascii="Times New Roman"/>
                <w:b w:val="false"/>
                <w:i w:val="false"/>
                <w:color w:val="000000"/>
                <w:sz w:val="20"/>
              </w:rPr>
              <w:t>
4403 21 980 0</w:t>
            </w:r>
          </w:p>
          <w:p>
            <w:pPr>
              <w:spacing w:after="20"/>
              <w:ind w:left="20"/>
              <w:jc w:val="both"/>
            </w:pPr>
            <w:r>
              <w:rPr>
                <w:rFonts w:ascii="Times New Roman"/>
                <w:b w:val="false"/>
                <w:i w:val="false"/>
                <w:color w:val="000000"/>
                <w:sz w:val="20"/>
              </w:rPr>
              <w:t>
4403 22 200 0</w:t>
            </w:r>
          </w:p>
          <w:p>
            <w:pPr>
              <w:spacing w:after="20"/>
              <w:ind w:left="20"/>
              <w:jc w:val="both"/>
            </w:pPr>
            <w:r>
              <w:rPr>
                <w:rFonts w:ascii="Times New Roman"/>
                <w:b w:val="false"/>
                <w:i w:val="false"/>
                <w:color w:val="000000"/>
                <w:sz w:val="20"/>
              </w:rPr>
              <w:t>
4403 22 800 0</w:t>
            </w:r>
          </w:p>
          <w:p>
            <w:pPr>
              <w:spacing w:after="20"/>
              <w:ind w:left="20"/>
              <w:jc w:val="both"/>
            </w:pPr>
            <w:r>
              <w:rPr>
                <w:rFonts w:ascii="Times New Roman"/>
                <w:b w:val="false"/>
                <w:i w:val="false"/>
                <w:color w:val="000000"/>
                <w:sz w:val="20"/>
              </w:rPr>
              <w:t>
4403 23 120 0</w:t>
            </w:r>
          </w:p>
          <w:p>
            <w:pPr>
              <w:spacing w:after="20"/>
              <w:ind w:left="20"/>
              <w:jc w:val="both"/>
            </w:pPr>
            <w:r>
              <w:rPr>
                <w:rFonts w:ascii="Times New Roman"/>
                <w:b w:val="false"/>
                <w:i w:val="false"/>
                <w:color w:val="000000"/>
                <w:sz w:val="20"/>
              </w:rPr>
              <w:t>
4403 23 180 0</w:t>
            </w:r>
          </w:p>
          <w:p>
            <w:pPr>
              <w:spacing w:after="20"/>
              <w:ind w:left="20"/>
              <w:jc w:val="both"/>
            </w:pPr>
            <w:r>
              <w:rPr>
                <w:rFonts w:ascii="Times New Roman"/>
                <w:b w:val="false"/>
                <w:i w:val="false"/>
                <w:color w:val="000000"/>
                <w:sz w:val="20"/>
              </w:rPr>
              <w:t>
4403 23 920 0</w:t>
            </w:r>
          </w:p>
          <w:p>
            <w:pPr>
              <w:spacing w:after="20"/>
              <w:ind w:left="20"/>
              <w:jc w:val="both"/>
            </w:pPr>
            <w:r>
              <w:rPr>
                <w:rFonts w:ascii="Times New Roman"/>
                <w:b w:val="false"/>
                <w:i w:val="false"/>
                <w:color w:val="000000"/>
                <w:sz w:val="20"/>
              </w:rPr>
              <w:t>
4403 23 980 0</w:t>
            </w:r>
          </w:p>
          <w:p>
            <w:pPr>
              <w:spacing w:after="20"/>
              <w:ind w:left="20"/>
              <w:jc w:val="both"/>
            </w:pPr>
            <w:r>
              <w:rPr>
                <w:rFonts w:ascii="Times New Roman"/>
                <w:b w:val="false"/>
                <w:i w:val="false"/>
                <w:color w:val="000000"/>
                <w:sz w:val="20"/>
              </w:rPr>
              <w:t>
4403 24 200 0</w:t>
            </w:r>
          </w:p>
          <w:p>
            <w:pPr>
              <w:spacing w:after="20"/>
              <w:ind w:left="20"/>
              <w:jc w:val="both"/>
            </w:pPr>
            <w:r>
              <w:rPr>
                <w:rFonts w:ascii="Times New Roman"/>
                <w:b w:val="false"/>
                <w:i w:val="false"/>
                <w:color w:val="000000"/>
                <w:sz w:val="20"/>
              </w:rPr>
              <w:t>
4403 24 800 0</w:t>
            </w:r>
          </w:p>
          <w:p>
            <w:pPr>
              <w:spacing w:after="20"/>
              <w:ind w:left="20"/>
              <w:jc w:val="both"/>
            </w:pPr>
            <w:r>
              <w:rPr>
                <w:rFonts w:ascii="Times New Roman"/>
                <w:b w:val="false"/>
                <w:i w:val="false"/>
                <w:color w:val="000000"/>
                <w:sz w:val="20"/>
              </w:rPr>
              <w:t>
4403 25 100 0</w:t>
            </w:r>
          </w:p>
          <w:p>
            <w:pPr>
              <w:spacing w:after="20"/>
              <w:ind w:left="20"/>
              <w:jc w:val="both"/>
            </w:pPr>
            <w:r>
              <w:rPr>
                <w:rFonts w:ascii="Times New Roman"/>
                <w:b w:val="false"/>
                <w:i w:val="false"/>
                <w:color w:val="000000"/>
                <w:sz w:val="20"/>
              </w:rPr>
              <w:t>
4403 25 900 0</w:t>
            </w:r>
          </w:p>
          <w:p>
            <w:pPr>
              <w:spacing w:after="20"/>
              <w:ind w:left="20"/>
              <w:jc w:val="both"/>
            </w:pPr>
            <w:r>
              <w:rPr>
                <w:rFonts w:ascii="Times New Roman"/>
                <w:b w:val="false"/>
                <w:i w:val="false"/>
                <w:color w:val="000000"/>
                <w:sz w:val="20"/>
              </w:rPr>
              <w:t>
4403 26 000 0</w:t>
            </w:r>
          </w:p>
          <w:p>
            <w:pPr>
              <w:spacing w:after="20"/>
              <w:ind w:left="20"/>
              <w:jc w:val="both"/>
            </w:pPr>
            <w:r>
              <w:rPr>
                <w:rFonts w:ascii="Times New Roman"/>
                <w:b w:val="false"/>
                <w:i w:val="false"/>
                <w:color w:val="000000"/>
                <w:sz w:val="20"/>
              </w:rPr>
              <w:t>
4403 91 100 0</w:t>
            </w:r>
          </w:p>
          <w:p>
            <w:pPr>
              <w:spacing w:after="20"/>
              <w:ind w:left="20"/>
              <w:jc w:val="both"/>
            </w:pPr>
            <w:r>
              <w:rPr>
                <w:rFonts w:ascii="Times New Roman"/>
                <w:b w:val="false"/>
                <w:i w:val="false"/>
                <w:color w:val="000000"/>
                <w:sz w:val="20"/>
              </w:rPr>
              <w:t>
4403 91 900 0</w:t>
            </w:r>
          </w:p>
          <w:p>
            <w:pPr>
              <w:spacing w:after="20"/>
              <w:ind w:left="20"/>
              <w:jc w:val="both"/>
            </w:pPr>
            <w:r>
              <w:rPr>
                <w:rFonts w:ascii="Times New Roman"/>
                <w:b w:val="false"/>
                <w:i w:val="false"/>
                <w:color w:val="000000"/>
                <w:sz w:val="20"/>
              </w:rPr>
              <w:t>
4403 93 200 0</w:t>
            </w:r>
          </w:p>
          <w:p>
            <w:pPr>
              <w:spacing w:after="20"/>
              <w:ind w:left="20"/>
              <w:jc w:val="both"/>
            </w:pPr>
            <w:r>
              <w:rPr>
                <w:rFonts w:ascii="Times New Roman"/>
                <w:b w:val="false"/>
                <w:i w:val="false"/>
                <w:color w:val="000000"/>
                <w:sz w:val="20"/>
              </w:rPr>
              <w:t>
4403 93 800 0</w:t>
            </w:r>
          </w:p>
          <w:p>
            <w:pPr>
              <w:spacing w:after="20"/>
              <w:ind w:left="20"/>
              <w:jc w:val="both"/>
            </w:pPr>
            <w:r>
              <w:rPr>
                <w:rFonts w:ascii="Times New Roman"/>
                <w:b w:val="false"/>
                <w:i w:val="false"/>
                <w:color w:val="000000"/>
                <w:sz w:val="20"/>
              </w:rPr>
              <w:t>
4403 94 000 0</w:t>
            </w:r>
          </w:p>
          <w:p>
            <w:pPr>
              <w:spacing w:after="20"/>
              <w:ind w:left="20"/>
              <w:jc w:val="both"/>
            </w:pPr>
            <w:r>
              <w:rPr>
                <w:rFonts w:ascii="Times New Roman"/>
                <w:b w:val="false"/>
                <w:i w:val="false"/>
                <w:color w:val="000000"/>
                <w:sz w:val="20"/>
              </w:rPr>
              <w:t>
4403 99 000 1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2" w:id="2380"/>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w:t>
            </w:r>
          </w:p>
          <w:bookmarkEnd w:id="2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p>
            <w:pPr>
              <w:spacing w:after="20"/>
              <w:ind w:left="20"/>
              <w:jc w:val="both"/>
            </w:pPr>
            <w:r>
              <w:rPr>
                <w:rFonts w:ascii="Times New Roman"/>
                <w:b w:val="false"/>
                <w:i w:val="false"/>
                <w:color w:val="000000"/>
                <w:sz w:val="20"/>
              </w:rPr>
              <w:t>
4407 11 990 5</w:t>
            </w:r>
          </w:p>
          <w:p>
            <w:pPr>
              <w:spacing w:after="20"/>
              <w:ind w:left="20"/>
              <w:jc w:val="both"/>
            </w:pPr>
            <w:r>
              <w:rPr>
                <w:rFonts w:ascii="Times New Roman"/>
                <w:b w:val="false"/>
                <w:i w:val="false"/>
                <w:color w:val="000000"/>
                <w:sz w:val="20"/>
              </w:rPr>
              <w:t>
4407 12 920 5</w:t>
            </w:r>
          </w:p>
          <w:p>
            <w:pPr>
              <w:spacing w:after="20"/>
              <w:ind w:left="20"/>
              <w:jc w:val="both"/>
            </w:pPr>
            <w:r>
              <w:rPr>
                <w:rFonts w:ascii="Times New Roman"/>
                <w:b w:val="false"/>
                <w:i w:val="false"/>
                <w:color w:val="000000"/>
                <w:sz w:val="20"/>
              </w:rPr>
              <w:t>
4407 12 990 5</w:t>
            </w:r>
          </w:p>
          <w:p>
            <w:pPr>
              <w:spacing w:after="20"/>
              <w:ind w:left="20"/>
              <w:jc w:val="both"/>
            </w:pPr>
            <w:r>
              <w:rPr>
                <w:rFonts w:ascii="Times New Roman"/>
                <w:b w:val="false"/>
                <w:i w:val="false"/>
                <w:color w:val="000000"/>
                <w:sz w:val="20"/>
              </w:rPr>
              <w:t>
4407 13 000 4</w:t>
            </w:r>
          </w:p>
          <w:p>
            <w:pPr>
              <w:spacing w:after="20"/>
              <w:ind w:left="20"/>
              <w:jc w:val="both"/>
            </w:pPr>
            <w:r>
              <w:rPr>
                <w:rFonts w:ascii="Times New Roman"/>
                <w:b w:val="false"/>
                <w:i w:val="false"/>
                <w:color w:val="000000"/>
                <w:sz w:val="20"/>
              </w:rPr>
              <w:t>
4407 14 000 4</w:t>
            </w:r>
          </w:p>
          <w:p>
            <w:pPr>
              <w:spacing w:after="20"/>
              <w:ind w:left="20"/>
              <w:jc w:val="both"/>
            </w:pPr>
            <w:r>
              <w:rPr>
                <w:rFonts w:ascii="Times New Roman"/>
                <w:b w:val="false"/>
                <w:i w:val="false"/>
                <w:color w:val="000000"/>
                <w:sz w:val="20"/>
              </w:rPr>
              <w:t>
4407 19 970 5</w:t>
            </w:r>
          </w:p>
          <w:p>
            <w:pPr>
              <w:spacing w:after="20"/>
              <w:ind w:left="20"/>
              <w:jc w:val="both"/>
            </w:pPr>
            <w:r>
              <w:rPr>
                <w:rFonts w:ascii="Times New Roman"/>
                <w:b w:val="false"/>
                <w:i w:val="false"/>
                <w:color w:val="000000"/>
                <w:sz w:val="20"/>
              </w:rPr>
              <w:t>
4407 91 900 5</w:t>
            </w:r>
          </w:p>
          <w:p>
            <w:pPr>
              <w:spacing w:after="20"/>
              <w:ind w:left="20"/>
              <w:jc w:val="both"/>
            </w:pPr>
            <w:r>
              <w:rPr>
                <w:rFonts w:ascii="Times New Roman"/>
                <w:b w:val="false"/>
                <w:i w:val="false"/>
                <w:color w:val="000000"/>
                <w:sz w:val="20"/>
              </w:rPr>
              <w:t>
4407 92 000 4</w:t>
            </w:r>
          </w:p>
          <w:p>
            <w:pPr>
              <w:spacing w:after="20"/>
              <w:ind w:left="20"/>
              <w:jc w:val="both"/>
            </w:pPr>
            <w:r>
              <w:rPr>
                <w:rFonts w:ascii="Times New Roman"/>
                <w:b w:val="false"/>
                <w:i w:val="false"/>
                <w:color w:val="000000"/>
                <w:sz w:val="20"/>
              </w:rPr>
              <w:t>
 4407 95 990 5".</w:t>
            </w:r>
          </w:p>
        </w:tc>
      </w:tr>
    </w:tbl>
    <w:bookmarkStart w:name="z12153" w:id="2381"/>
    <w:p>
      <w:pPr>
        <w:spacing w:after="0"/>
        <w:ind w:left="0"/>
        <w:jc w:val="both"/>
      </w:pPr>
      <w:r>
        <w:rPr>
          <w:rFonts w:ascii="Times New Roman"/>
          <w:b w:val="false"/>
          <w:i w:val="false"/>
          <w:color w:val="000000"/>
          <w:sz w:val="28"/>
        </w:rPr>
        <w:t>
      * Мера нетарифного регулирования применяется в соответствии с Решением Коллегии Евразийской экономической комиссии от 15 июня 2021 г. № 66 "О внесении изменений в Решение Коллегии Евразийской экономической комиссии от 21 апреля 2015 г. № 30 и о введении временных количественных ограничений экспорта в отношении гречихи".</w:t>
      </w:r>
    </w:p>
    <w:bookmarkEnd w:id="23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12156" w:id="2382"/>
          <w:p>
            <w:pPr>
              <w:spacing w:after="20"/>
              <w:ind w:left="20"/>
              <w:jc w:val="both"/>
            </w:pPr>
            <w:r>
              <w:rPr>
                <w:rFonts w:ascii="Times New Roman"/>
                <w:b w:val="false"/>
                <w:i w:val="false"/>
                <w:color w:val="000000"/>
                <w:sz w:val="20"/>
              </w:rPr>
              <w:t>
Примечание к разделу.</w:t>
            </w:r>
          </w:p>
          <w:bookmarkEnd w:id="238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842" w:id="2383"/>
    <w:p>
      <w:pPr>
        <w:spacing w:after="0"/>
        <w:ind w:left="0"/>
        <w:jc w:val="left"/>
      </w:pPr>
      <w:r>
        <w:rPr>
          <w:rFonts w:ascii="Times New Roman"/>
          <w:b/>
          <w:i w:val="false"/>
          <w:color w:val="000000"/>
        </w:rPr>
        <w:t xml:space="preserve"> ПОРЯДОК</w:t>
      </w:r>
      <w:r>
        <w:br/>
      </w:r>
      <w:r>
        <w:rPr>
          <w:rFonts w:ascii="Times New Roman"/>
          <w:b/>
          <w:i w:val="false"/>
          <w:color w:val="000000"/>
        </w:rPr>
        <w:t>отнесения самородков драгоценных металлов к категории самородков, не подлежащих аффинажу</w:t>
      </w:r>
    </w:p>
    <w:bookmarkEnd w:id="2383"/>
    <w:bookmarkStart w:name="z11843" w:id="2384"/>
    <w:p>
      <w:pPr>
        <w:spacing w:after="0"/>
        <w:ind w:left="0"/>
        <w:jc w:val="both"/>
      </w:pPr>
      <w:r>
        <w:rPr>
          <w:rFonts w:ascii="Times New Roman"/>
          <w:b w:val="false"/>
          <w:i w:val="false"/>
          <w:color w:val="000000"/>
          <w:sz w:val="28"/>
        </w:rPr>
        <w:t>
      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bookmarkEnd w:id="2384"/>
    <w:bookmarkStart w:name="z11844" w:id="2385"/>
    <w:p>
      <w:pPr>
        <w:spacing w:after="0"/>
        <w:ind w:left="0"/>
        <w:jc w:val="both"/>
      </w:pPr>
      <w:r>
        <w:rPr>
          <w:rFonts w:ascii="Times New Roman"/>
          <w:b w:val="false"/>
          <w:i w:val="false"/>
          <w:color w:val="000000"/>
          <w:sz w:val="28"/>
        </w:rPr>
        <w:t>
      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bookmarkEnd w:id="2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845" w:id="238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w:t>
      </w:r>
    </w:p>
    <w:bookmarkEnd w:id="2386"/>
    <w:bookmarkStart w:name="z11846" w:id="2387"/>
    <w:p>
      <w:pPr>
        <w:spacing w:after="0"/>
        <w:ind w:left="0"/>
        <w:jc w:val="both"/>
      </w:pPr>
      <w:r>
        <w:rPr>
          <w:rFonts w:ascii="Times New Roman"/>
          <w:b w:val="false"/>
          <w:i w:val="false"/>
          <w:color w:val="ff0000"/>
          <w:sz w:val="28"/>
        </w:rPr>
        <w:t xml:space="preserve">
      Сноска. Решение дополнено приложением 15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87"/>
    <w:bookmarkStart w:name="z11847" w:id="2388"/>
    <w:p>
      <w:pPr>
        <w:spacing w:after="0"/>
        <w:ind w:left="0"/>
        <w:jc w:val="left"/>
      </w:pPr>
      <w:r>
        <w:rPr>
          <w:rFonts w:ascii="Times New Roman"/>
          <w:b/>
          <w:i w:val="false"/>
          <w:color w:val="000000"/>
        </w:rPr>
        <w:t xml:space="preserve"> I. Общие положения</w:t>
      </w:r>
    </w:p>
    <w:bookmarkEnd w:id="2388"/>
    <w:bookmarkStart w:name="z11848" w:id="2389"/>
    <w:p>
      <w:pPr>
        <w:spacing w:after="0"/>
        <w:ind w:left="0"/>
        <w:jc w:val="both"/>
      </w:pPr>
      <w:r>
        <w:rPr>
          <w:rFonts w:ascii="Times New Roman"/>
          <w:b w:val="false"/>
          <w:i w:val="false"/>
          <w:color w:val="000000"/>
          <w:sz w:val="28"/>
        </w:rPr>
        <w:t xml:space="preserve">
      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 </w:t>
      </w:r>
    </w:p>
    <w:bookmarkEnd w:id="2389"/>
    <w:bookmarkStart w:name="z11849" w:id="2390"/>
    <w:p>
      <w:pPr>
        <w:spacing w:after="0"/>
        <w:ind w:left="0"/>
        <w:jc w:val="both"/>
      </w:pPr>
      <w:r>
        <w:rPr>
          <w:rFonts w:ascii="Times New Roman"/>
          <w:b w:val="false"/>
          <w:i w:val="false"/>
          <w:color w:val="000000"/>
          <w:sz w:val="28"/>
        </w:rPr>
        <w:t xml:space="preserve">
      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раздел 2.17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 16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2390"/>
    <w:bookmarkStart w:name="z11850" w:id="2391"/>
    <w:p>
      <w:pPr>
        <w:spacing w:after="0"/>
        <w:ind w:left="0"/>
        <w:jc w:val="both"/>
      </w:pPr>
      <w:r>
        <w:rPr>
          <w:rFonts w:ascii="Times New Roman"/>
          <w:b w:val="false"/>
          <w:i w:val="false"/>
          <w:color w:val="000000"/>
          <w:sz w:val="28"/>
        </w:rPr>
        <w:t xml:space="preserve">
      3. Для целей настоящего Положения используемые понятия означают следующее: </w:t>
      </w:r>
    </w:p>
    <w:bookmarkEnd w:id="2391"/>
    <w:bookmarkStart w:name="z11851" w:id="2392"/>
    <w:p>
      <w:pPr>
        <w:spacing w:after="0"/>
        <w:ind w:left="0"/>
        <w:jc w:val="both"/>
      </w:pPr>
      <w:r>
        <w:rPr>
          <w:rFonts w:ascii="Times New Roman"/>
          <w:b w:val="false"/>
          <w:i w:val="false"/>
          <w:color w:val="000000"/>
          <w:sz w:val="28"/>
        </w:rPr>
        <w:t>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bookmarkEnd w:id="2392"/>
    <w:bookmarkStart w:name="z11852" w:id="2393"/>
    <w:p>
      <w:pPr>
        <w:spacing w:after="0"/>
        <w:ind w:left="0"/>
        <w:jc w:val="both"/>
      </w:pPr>
      <w:r>
        <w:rPr>
          <w:rFonts w:ascii="Times New Roman"/>
          <w:b w:val="false"/>
          <w:i w:val="false"/>
          <w:color w:val="000000"/>
          <w:sz w:val="28"/>
        </w:rPr>
        <w:t>
      "единый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приложению № 1;</w:t>
      </w:r>
    </w:p>
    <w:bookmarkEnd w:id="2393"/>
    <w:bookmarkStart w:name="z11853" w:id="2394"/>
    <w:p>
      <w:pPr>
        <w:spacing w:after="0"/>
        <w:ind w:left="0"/>
        <w:jc w:val="both"/>
      </w:pPr>
      <w:r>
        <w:rPr>
          <w:rFonts w:ascii="Times New Roman"/>
          <w:b w:val="false"/>
          <w:i w:val="false"/>
          <w:color w:val="000000"/>
          <w:sz w:val="28"/>
        </w:rPr>
        <w:t>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bookmarkEnd w:id="2394"/>
    <w:bookmarkStart w:name="z11854" w:id="2395"/>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5" w:id="2396"/>
    <w:p>
      <w:pPr>
        <w:spacing w:after="0"/>
        <w:ind w:left="0"/>
        <w:jc w:val="both"/>
      </w:pPr>
      <w:r>
        <w:rPr>
          <w:rFonts w:ascii="Times New Roman"/>
          <w:b w:val="false"/>
          <w:i w:val="false"/>
          <w:color w:val="000000"/>
          <w:sz w:val="28"/>
        </w:rPr>
        <w:t>
      4. Ввоз радиоэлектронных средств и (или) высокочастотных устройств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 </w:t>
      </w:r>
    </w:p>
    <w:bookmarkEnd w:id="2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6" w:id="2397"/>
    <w:p>
      <w:pPr>
        <w:spacing w:after="0"/>
        <w:ind w:left="0"/>
        <w:jc w:val="both"/>
      </w:pPr>
      <w:r>
        <w:rPr>
          <w:rFonts w:ascii="Times New Roman"/>
          <w:b w:val="false"/>
          <w:i w:val="false"/>
          <w:color w:val="000000"/>
          <w:sz w:val="28"/>
        </w:rPr>
        <w:t>
      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bookmarkEnd w:id="2397"/>
    <w:bookmarkStart w:name="z11857" w:id="2398"/>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перечень согласно приложению № 2;</w:t>
      </w:r>
    </w:p>
    <w:bookmarkEnd w:id="2398"/>
    <w:bookmarkStart w:name="z11858" w:id="2399"/>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состав бортового оборудования воздушных, водных судов;</w:t>
      </w:r>
    </w:p>
    <w:bookmarkEnd w:id="2399"/>
    <w:bookmarkStart w:name="z11859" w:id="2400"/>
    <w:p>
      <w:pPr>
        <w:spacing w:after="0"/>
        <w:ind w:left="0"/>
        <w:jc w:val="both"/>
      </w:pPr>
      <w:r>
        <w:rPr>
          <w:rFonts w:ascii="Times New Roman"/>
          <w:b w:val="false"/>
          <w:i w:val="false"/>
          <w:color w:val="000000"/>
          <w:sz w:val="28"/>
        </w:rPr>
        <w:t>
      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bookmarkEnd w:id="2400"/>
    <w:bookmarkStart w:name="z11860" w:id="2401"/>
    <w:p>
      <w:pPr>
        <w:spacing w:after="0"/>
        <w:ind w:left="0"/>
        <w:jc w:val="both"/>
      </w:pPr>
      <w:r>
        <w:rPr>
          <w:rFonts w:ascii="Times New Roman"/>
          <w:b w:val="false"/>
          <w:i w:val="false"/>
          <w:color w:val="000000"/>
          <w:sz w:val="28"/>
        </w:rPr>
        <w:t>
      радиоэлектронные средства и (или) высокочастотные устройства ввозятся без права их эксплуатации (применения, использования)</w:t>
      </w:r>
    </w:p>
    <w:bookmarkEnd w:id="2401"/>
    <w:bookmarkStart w:name="z11861" w:id="2402"/>
    <w:p>
      <w:pPr>
        <w:spacing w:after="0"/>
        <w:ind w:left="0"/>
        <w:jc w:val="both"/>
      </w:pPr>
      <w:r>
        <w:rPr>
          <w:rFonts w:ascii="Times New Roman"/>
          <w:b w:val="false"/>
          <w:i w:val="false"/>
          <w:color w:val="000000"/>
          <w:sz w:val="28"/>
        </w:rPr>
        <w:t>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63" w:id="2403"/>
    <w:p>
      <w:pPr>
        <w:spacing w:after="0"/>
        <w:ind w:left="0"/>
        <w:jc w:val="both"/>
      </w:pPr>
      <w:r>
        <w:rPr>
          <w:rFonts w:ascii="Times New Roman"/>
          <w:b w:val="false"/>
          <w:i w:val="false"/>
          <w:color w:val="000000"/>
          <w:sz w:val="28"/>
        </w:rPr>
        <w:t>
      6. Ввоз радиоэлектронных средств и (или) высокочастотных устройств физическими лицами в качестве товаров для личного пользования, ввоз радиоэлектронных средств и (или) высокочастотных устройств в качестве товаров электронной торговли, приобретенных физическими лицами,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абзацах втором и третьем настоящего пункта.</w:t>
      </w:r>
    </w:p>
    <w:bookmarkEnd w:id="2403"/>
    <w:bookmarkStart w:name="z12176" w:id="2404"/>
    <w:p>
      <w:pPr>
        <w:spacing w:after="0"/>
        <w:ind w:left="0"/>
        <w:jc w:val="both"/>
      </w:pPr>
      <w:r>
        <w:rPr>
          <w:rFonts w:ascii="Times New Roman"/>
          <w:b w:val="false"/>
          <w:i w:val="false"/>
          <w:color w:val="000000"/>
          <w:sz w:val="28"/>
        </w:rPr>
        <w:t>
      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bookmarkEnd w:id="2404"/>
    <w:bookmarkStart w:name="z12177" w:id="2405"/>
    <w:p>
      <w:pPr>
        <w:spacing w:after="0"/>
        <w:ind w:left="0"/>
        <w:jc w:val="both"/>
      </w:pPr>
      <w:r>
        <w:rPr>
          <w:rFonts w:ascii="Times New Roman"/>
          <w:b w:val="false"/>
          <w:i w:val="false"/>
          <w:color w:val="000000"/>
          <w:sz w:val="28"/>
        </w:rPr>
        <w:t>
      Ввоз физическими лицами в качестве товаров для личного пользования, а также ввоз в качестве товаров электронной торговли, приобретенных физическими лицами, радиоэлектронных средств и (или) высокочастотных устройств, включенных в единый реестр или в перечень, предусмотренный приложением № 2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Коллегии Евразийской экономической комиссии от 05.07.2023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864" w:id="2406"/>
    <w:p>
      <w:pPr>
        <w:spacing w:after="0"/>
        <w:ind w:left="0"/>
        <w:jc w:val="left"/>
      </w:pPr>
      <w:r>
        <w:rPr>
          <w:rFonts w:ascii="Times New Roman"/>
          <w:b/>
          <w:i w:val="false"/>
          <w:color w:val="000000"/>
        </w:rPr>
        <w:t xml:space="preserve"> II. Помещение под таможенные процедуры</w:t>
      </w:r>
    </w:p>
    <w:bookmarkEnd w:id="2406"/>
    <w:bookmarkStart w:name="z11865" w:id="2407"/>
    <w:p>
      <w:pPr>
        <w:spacing w:after="0"/>
        <w:ind w:left="0"/>
        <w:jc w:val="both"/>
      </w:pPr>
      <w:r>
        <w:rPr>
          <w:rFonts w:ascii="Times New Roman"/>
          <w:b w:val="false"/>
          <w:i w:val="false"/>
          <w:color w:val="000000"/>
          <w:sz w:val="28"/>
        </w:rPr>
        <w:t xml:space="preserve">
      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 </w:t>
      </w:r>
    </w:p>
    <w:bookmarkEnd w:id="2407"/>
    <w:bookmarkStart w:name="z11866" w:id="2408"/>
    <w:p>
      <w:pPr>
        <w:spacing w:after="0"/>
        <w:ind w:left="0"/>
        <w:jc w:val="both"/>
      </w:pPr>
      <w:r>
        <w:rPr>
          <w:rFonts w:ascii="Times New Roman"/>
          <w:b w:val="false"/>
          <w:i w:val="false"/>
          <w:color w:val="000000"/>
          <w:sz w:val="28"/>
        </w:rPr>
        <w:t xml:space="preserve">
      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 </w:t>
      </w:r>
    </w:p>
    <w:bookmarkEnd w:id="2408"/>
    <w:bookmarkStart w:name="z11867" w:id="2409"/>
    <w:p>
      <w:pPr>
        <w:spacing w:after="0"/>
        <w:ind w:left="0"/>
        <w:jc w:val="both"/>
      </w:pPr>
      <w:r>
        <w:rPr>
          <w:rFonts w:ascii="Times New Roman"/>
          <w:b w:val="false"/>
          <w:i w:val="false"/>
          <w:color w:val="000000"/>
          <w:sz w:val="28"/>
        </w:rPr>
        <w:t>
      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bookmarkEnd w:id="2409"/>
    <w:bookmarkStart w:name="z11868" w:id="2410"/>
    <w:p>
      <w:pPr>
        <w:spacing w:after="0"/>
        <w:ind w:left="0"/>
        <w:jc w:val="both"/>
      </w:pPr>
      <w:r>
        <w:rPr>
          <w:rFonts w:ascii="Times New Roman"/>
          <w:b w:val="false"/>
          <w:i w:val="false"/>
          <w:color w:val="000000"/>
          <w:sz w:val="28"/>
        </w:rPr>
        <w:t>
      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bookmarkEnd w:id="2410"/>
    <w:bookmarkStart w:name="z11869" w:id="2411"/>
    <w:p>
      <w:pPr>
        <w:spacing w:after="0"/>
        <w:ind w:left="0"/>
        <w:jc w:val="both"/>
      </w:pPr>
      <w:r>
        <w:rPr>
          <w:rFonts w:ascii="Times New Roman"/>
          <w:b w:val="false"/>
          <w:i w:val="false"/>
          <w:color w:val="000000"/>
          <w:sz w:val="28"/>
        </w:rPr>
        <w:t>
      а) помещение под таможенные процедуры радиоэлектронных средств и (или) высокочастотных устройств, включенных в перечень, предусмотренный приложением № 2 к настоящему Положению;</w:t>
      </w:r>
    </w:p>
    <w:bookmarkEnd w:id="2411"/>
    <w:bookmarkStart w:name="z11870" w:id="2412"/>
    <w:p>
      <w:pPr>
        <w:spacing w:after="0"/>
        <w:ind w:left="0"/>
        <w:jc w:val="both"/>
      </w:pPr>
      <w:r>
        <w:rPr>
          <w:rFonts w:ascii="Times New Roman"/>
          <w:b w:val="false"/>
          <w:i w:val="false"/>
          <w:color w:val="000000"/>
          <w:sz w:val="28"/>
        </w:rPr>
        <w:t>
      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bookmarkEnd w:id="2412"/>
    <w:bookmarkStart w:name="z11871" w:id="2413"/>
    <w:p>
      <w:pPr>
        <w:spacing w:after="0"/>
        <w:ind w:left="0"/>
        <w:jc w:val="both"/>
      </w:pPr>
      <w:r>
        <w:rPr>
          <w:rFonts w:ascii="Times New Roman"/>
          <w:b w:val="false"/>
          <w:i w:val="false"/>
          <w:color w:val="000000"/>
          <w:sz w:val="28"/>
        </w:rPr>
        <w:t>
      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bookmarkEnd w:id="2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73" w:id="2414"/>
    <w:p>
      <w:pPr>
        <w:spacing w:after="0"/>
        <w:ind w:left="0"/>
        <w:jc w:val="both"/>
      </w:pPr>
      <w:r>
        <w:rPr>
          <w:rFonts w:ascii="Times New Roman"/>
          <w:b w:val="false"/>
          <w:i w:val="false"/>
          <w:color w:val="000000"/>
          <w:sz w:val="28"/>
        </w:rPr>
        <w:t xml:space="preserve">
      10. В случае если в состав радиоэлектронных средств и (или) высокочастотных устройств входят шифровальные (криптографические) средства, включенные в раздел 2.19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 </w:t>
      </w:r>
    </w:p>
    <w:bookmarkEnd w:id="2414"/>
    <w:bookmarkStart w:name="z11874" w:id="2415"/>
    <w:p>
      <w:pPr>
        <w:spacing w:after="0"/>
        <w:ind w:left="0"/>
        <w:jc w:val="both"/>
      </w:pPr>
      <w:r>
        <w:rPr>
          <w:rFonts w:ascii="Times New Roman"/>
          <w:b w:val="false"/>
          <w:i w:val="false"/>
          <w:color w:val="000000"/>
          <w:sz w:val="28"/>
        </w:rPr>
        <w:t>
      а) при их помещении под таможенные процедуры, указанные в пунктах 7 и 8 настоящего Положения, дополнительно к сведениям о включении в единый реестр, представляемым в соответствии с пунктами 7 и 8 настоящего Положения, или заключению (разрешительному документу), представляемому в соответствии с пунктом 8 настоящего Положения, таможенному органу государства-члена представляются документы или сведения, предусмотренные пунктом 12 настоящего Положения;</w:t>
      </w:r>
    </w:p>
    <w:bookmarkEnd w:id="2415"/>
    <w:bookmarkStart w:name="z11875" w:id="2416"/>
    <w:p>
      <w:pPr>
        <w:spacing w:after="0"/>
        <w:ind w:left="0"/>
        <w:jc w:val="both"/>
      </w:pPr>
      <w:r>
        <w:rPr>
          <w:rFonts w:ascii="Times New Roman"/>
          <w:b w:val="false"/>
          <w:i w:val="false"/>
          <w:color w:val="000000"/>
          <w:sz w:val="28"/>
        </w:rPr>
        <w:t>
      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 (далее – Положение о ввозе и вывозе шифровальных (криптографических) средств). </w:t>
      </w:r>
    </w:p>
    <w:bookmarkEnd w:id="2416"/>
    <w:bookmarkStart w:name="z11876" w:id="2417"/>
    <w:p>
      <w:pPr>
        <w:spacing w:after="0"/>
        <w:ind w:left="0"/>
        <w:jc w:val="left"/>
      </w:pPr>
      <w:r>
        <w:rPr>
          <w:rFonts w:ascii="Times New Roman"/>
          <w:b/>
          <w:i w:val="false"/>
          <w:color w:val="000000"/>
        </w:rPr>
        <w:t xml:space="preserve"> III. Выдача лицензии</w:t>
      </w:r>
    </w:p>
    <w:bookmarkEnd w:id="2417"/>
    <w:bookmarkStart w:name="z11877" w:id="2418"/>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418"/>
    <w:bookmarkStart w:name="z11878" w:id="2419"/>
    <w:p>
      <w:pPr>
        <w:spacing w:after="0"/>
        <w:ind w:left="0"/>
        <w:jc w:val="both"/>
      </w:pPr>
      <w:r>
        <w:rPr>
          <w:rFonts w:ascii="Times New Roman"/>
          <w:b w:val="false"/>
          <w:i w:val="false"/>
          <w:color w:val="000000"/>
          <w:sz w:val="28"/>
        </w:rPr>
        <w:t>
      а)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19"/>
    <w:bookmarkStart w:name="z11879" w:id="2420"/>
    <w:p>
      <w:pPr>
        <w:spacing w:after="0"/>
        <w:ind w:left="0"/>
        <w:jc w:val="both"/>
      </w:pPr>
      <w:r>
        <w:rPr>
          <w:rFonts w:ascii="Times New Roman"/>
          <w:b w:val="false"/>
          <w:i w:val="false"/>
          <w:color w:val="000000"/>
          <w:sz w:val="28"/>
        </w:rPr>
        <w:t xml:space="preserve">
      б) иные документы и сведения, предусмотренные законодательством государства-члена. </w:t>
      </w:r>
    </w:p>
    <w:bookmarkEnd w:id="2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0" w:id="2421"/>
    <w:p>
      <w:pPr>
        <w:spacing w:after="0"/>
        <w:ind w:left="0"/>
        <w:jc w:val="both"/>
      </w:pPr>
      <w:r>
        <w:rPr>
          <w:rFonts w:ascii="Times New Roman"/>
          <w:b w:val="false"/>
          <w:i w:val="false"/>
          <w:color w:val="000000"/>
          <w:sz w:val="28"/>
        </w:rPr>
        <w:t>
      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bookmarkEnd w:id="2421"/>
    <w:bookmarkStart w:name="z11881" w:id="2422"/>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2" w:id="2423"/>
    <w:p>
      <w:pPr>
        <w:spacing w:after="0"/>
        <w:ind w:left="0"/>
        <w:jc w:val="both"/>
      </w:pPr>
      <w:r>
        <w:rPr>
          <w:rFonts w:ascii="Times New Roman"/>
          <w:b w:val="false"/>
          <w:i w:val="false"/>
          <w:color w:val="000000"/>
          <w:sz w:val="28"/>
        </w:rPr>
        <w:t>
      14.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423"/>
    <w:bookmarkStart w:name="z11883" w:id="2424"/>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подпункте "б" пункта 11 настоящего Положения, не представляются.</w:t>
      </w:r>
    </w:p>
    <w:bookmarkEnd w:id="2424"/>
    <w:bookmarkStart w:name="z11884" w:id="2425"/>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5" w:id="2426"/>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6" w:id="2427"/>
    <w:p>
      <w:pPr>
        <w:spacing w:after="0"/>
        <w:ind w:left="0"/>
        <w:jc w:val="left"/>
      </w:pPr>
      <w:r>
        <w:rPr>
          <w:rFonts w:ascii="Times New Roman"/>
          <w:b/>
          <w:i w:val="false"/>
          <w:color w:val="000000"/>
        </w:rPr>
        <w:t xml:space="preserve"> IV. Выдача заключения (разрешительного документа)</w:t>
      </w:r>
    </w:p>
    <w:bookmarkEnd w:id="2427"/>
    <w:bookmarkStart w:name="z11887" w:id="2428"/>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428"/>
    <w:bookmarkStart w:name="z11888" w:id="2429"/>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429"/>
    <w:bookmarkStart w:name="z11889" w:id="2430"/>
    <w:p>
      <w:pPr>
        <w:spacing w:after="0"/>
        <w:ind w:left="0"/>
        <w:jc w:val="both"/>
      </w:pPr>
      <w:r>
        <w:rPr>
          <w:rFonts w:ascii="Times New Roman"/>
          <w:b w:val="false"/>
          <w:i w:val="false"/>
          <w:color w:val="000000"/>
          <w:sz w:val="28"/>
        </w:rPr>
        <w:t>
      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430"/>
    <w:bookmarkStart w:name="z11890" w:id="2431"/>
    <w:p>
      <w:pPr>
        <w:spacing w:after="0"/>
        <w:ind w:left="0"/>
        <w:jc w:val="both"/>
      </w:pPr>
      <w:r>
        <w:rPr>
          <w:rFonts w:ascii="Times New Roman"/>
          <w:b w:val="false"/>
          <w:i w:val="false"/>
          <w:color w:val="000000"/>
          <w:sz w:val="28"/>
        </w:rPr>
        <w:t>
      а) заявителем:</w:t>
      </w:r>
    </w:p>
    <w:bookmarkEnd w:id="2431"/>
    <w:bookmarkStart w:name="z11891" w:id="2432"/>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432"/>
    <w:bookmarkStart w:name="z11892" w:id="2433"/>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3"/>
    <w:bookmarkStart w:name="z11893" w:id="2434"/>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4"/>
    <w:bookmarkStart w:name="z11894" w:id="2435"/>
    <w:p>
      <w:pPr>
        <w:spacing w:after="0"/>
        <w:ind w:left="0"/>
        <w:jc w:val="both"/>
      </w:pPr>
      <w:r>
        <w:rPr>
          <w:rFonts w:ascii="Times New Roman"/>
          <w:b w:val="false"/>
          <w:i w:val="false"/>
          <w:color w:val="000000"/>
          <w:sz w:val="28"/>
        </w:rPr>
        <w:t>
      б) физическим лицом:</w:t>
      </w:r>
    </w:p>
    <w:bookmarkEnd w:id="2435"/>
    <w:bookmarkStart w:name="z11895" w:id="2436"/>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bookmarkEnd w:id="2436"/>
    <w:bookmarkStart w:name="z11896" w:id="2437"/>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7"/>
    <w:bookmarkStart w:name="z11897" w:id="2438"/>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8"/>
    <w:bookmarkStart w:name="z11898" w:id="2439"/>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439"/>
    <w:bookmarkStart w:name="z11899" w:id="2440"/>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440"/>
    <w:bookmarkStart w:name="z11900" w:id="2441"/>
    <w:p>
      <w:pPr>
        <w:spacing w:after="0"/>
        <w:ind w:left="0"/>
        <w:jc w:val="both"/>
      </w:pPr>
      <w:r>
        <w:rPr>
          <w:rFonts w:ascii="Times New Roman"/>
          <w:b w:val="false"/>
          <w:i w:val="false"/>
          <w:color w:val="000000"/>
          <w:sz w:val="28"/>
        </w:rPr>
        <w:t>
      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bookmarkEnd w:id="2441"/>
    <w:bookmarkStart w:name="z11901" w:id="2442"/>
    <w:p>
      <w:pPr>
        <w:spacing w:after="0"/>
        <w:ind w:left="0"/>
        <w:jc w:val="both"/>
      </w:pPr>
      <w:r>
        <w:rPr>
          <w:rFonts w:ascii="Times New Roman"/>
          <w:b w:val="false"/>
          <w:i w:val="false"/>
          <w:color w:val="000000"/>
          <w:sz w:val="28"/>
        </w:rPr>
        <w:t>
      в) наличие неполных или недостоверных сведений в документах, представленных для получения заключения (разрешительного документа);</w:t>
      </w:r>
    </w:p>
    <w:bookmarkEnd w:id="2442"/>
    <w:bookmarkStart w:name="z11902" w:id="2443"/>
    <w:p>
      <w:pPr>
        <w:spacing w:after="0"/>
        <w:ind w:left="0"/>
        <w:jc w:val="both"/>
      </w:pPr>
      <w:r>
        <w:rPr>
          <w:rFonts w:ascii="Times New Roman"/>
          <w:b w:val="false"/>
          <w:i w:val="false"/>
          <w:color w:val="000000"/>
          <w:sz w:val="28"/>
        </w:rPr>
        <w:t xml:space="preserve">
      г) иные основания, предусмотренные законодательством государства-члена. </w:t>
      </w:r>
    </w:p>
    <w:bookmarkEnd w:id="2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03" w:id="2444"/>
    <w:p>
      <w:pPr>
        <w:spacing w:after="0"/>
        <w:ind w:left="0"/>
        <w:jc w:val="left"/>
      </w:pPr>
      <w:r>
        <w:rPr>
          <w:rFonts w:ascii="Times New Roman"/>
          <w:b/>
          <w:i w:val="false"/>
          <w:color w:val="000000"/>
        </w:rPr>
        <w:t xml:space="preserve"> ПОРЯДОК</w:t>
      </w:r>
      <w:r>
        <w:br/>
      </w:r>
      <w:r>
        <w:rPr>
          <w:rFonts w:ascii="Times New Roman"/>
          <w:b/>
          <w:i w:val="false"/>
          <w:color w:val="000000"/>
        </w:rPr>
        <w:t>формирования единого реестра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2444"/>
    <w:bookmarkStart w:name="z11904" w:id="2445"/>
    <w:p>
      <w:pPr>
        <w:spacing w:after="0"/>
        <w:ind w:left="0"/>
        <w:jc w:val="both"/>
      </w:pPr>
      <w:r>
        <w:rPr>
          <w:rFonts w:ascii="Times New Roman"/>
          <w:b w:val="false"/>
          <w:i w:val="false"/>
          <w:color w:val="000000"/>
          <w:sz w:val="28"/>
        </w:rPr>
        <w:t>
      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bookmarkEnd w:id="2445"/>
    <w:bookmarkStart w:name="z11905" w:id="2446"/>
    <w:p>
      <w:pPr>
        <w:spacing w:after="0"/>
        <w:ind w:left="0"/>
        <w:jc w:val="both"/>
      </w:pPr>
      <w:r>
        <w:rPr>
          <w:rFonts w:ascii="Times New Roman"/>
          <w:b w:val="false"/>
          <w:i w:val="false"/>
          <w:color w:val="000000"/>
          <w:sz w:val="28"/>
        </w:rPr>
        <w:t>
      2. Единый реестр размещается на официальном сайте Союза в информационно-телекоммуникационной сети "Интернет".</w:t>
      </w:r>
    </w:p>
    <w:bookmarkEnd w:id="2446"/>
    <w:bookmarkStart w:name="z11906" w:id="2447"/>
    <w:p>
      <w:pPr>
        <w:spacing w:after="0"/>
        <w:ind w:left="0"/>
        <w:jc w:val="both"/>
      </w:pPr>
      <w:r>
        <w:rPr>
          <w:rFonts w:ascii="Times New Roman"/>
          <w:b w:val="false"/>
          <w:i w:val="false"/>
          <w:color w:val="000000"/>
          <w:sz w:val="28"/>
        </w:rPr>
        <w:t>
      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w:t>
      </w:r>
    </w:p>
    <w:bookmarkEnd w:id="2447"/>
    <w:bookmarkStart w:name="z11907" w:id="2448"/>
    <w:p>
      <w:pPr>
        <w:spacing w:after="0"/>
        <w:ind w:left="0"/>
        <w:jc w:val="both"/>
      </w:pPr>
      <w:r>
        <w:rPr>
          <w:rFonts w:ascii="Times New Roman"/>
          <w:b w:val="false"/>
          <w:i w:val="false"/>
          <w:color w:val="000000"/>
          <w:sz w:val="28"/>
        </w:rPr>
        <w:t>
      с официальным письмом (далее – предложение) посредством почтовой и электронной связи.</w:t>
      </w:r>
    </w:p>
    <w:bookmarkEnd w:id="2448"/>
    <w:bookmarkStart w:name="z11908" w:id="2449"/>
    <w:p>
      <w:pPr>
        <w:spacing w:after="0"/>
        <w:ind w:left="0"/>
        <w:jc w:val="both"/>
      </w:pPr>
      <w:r>
        <w:rPr>
          <w:rFonts w:ascii="Times New Roman"/>
          <w:b w:val="false"/>
          <w:i w:val="false"/>
          <w:color w:val="000000"/>
          <w:sz w:val="28"/>
        </w:rPr>
        <w:t>
      Описание структуры единого реестра и файла данных для внесения в единый реестр, представляемого в Комиссию для внесения</w:t>
      </w:r>
    </w:p>
    <w:bookmarkEnd w:id="2449"/>
    <w:bookmarkStart w:name="z11909" w:id="2450"/>
    <w:p>
      <w:pPr>
        <w:spacing w:after="0"/>
        <w:ind w:left="0"/>
        <w:jc w:val="both"/>
      </w:pPr>
      <w:r>
        <w:rPr>
          <w:rFonts w:ascii="Times New Roman"/>
          <w:b w:val="false"/>
          <w:i w:val="false"/>
          <w:color w:val="000000"/>
          <w:sz w:val="28"/>
        </w:rPr>
        <w:t>
      в единый реестр, приведено в таблице.</w:t>
      </w:r>
    </w:p>
    <w:bookmarkEnd w:id="2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Номер в едином реестре </w:t>
            </w:r>
          </w:p>
        </w:tc>
        <w:tc>
          <w:tcPr>
            <w:tcW w:w="3075" w:type="dxa"/>
            <w:tcBorders/>
            <w:tcMar>
              <w:top w:w="15" w:type="dxa"/>
              <w:left w:w="15" w:type="dxa"/>
              <w:bottom w:w="15" w:type="dxa"/>
              <w:right w:w="15" w:type="dxa"/>
            </w:tcMar>
            <w:vAlign w:val="center"/>
          </w:tcPr>
          <w:bookmarkStart w:name="z11910" w:id="2451"/>
          <w:p>
            <w:pPr>
              <w:spacing w:after="20"/>
              <w:ind w:left="20"/>
              <w:jc w:val="both"/>
            </w:pPr>
            <w:r>
              <w:rPr>
                <w:rFonts w:ascii="Times New Roman"/>
                <w:b w:val="false"/>
                <w:i w:val="false"/>
                <w:color w:val="000000"/>
                <w:sz w:val="20"/>
              </w:rPr>
              <w:t>
символьный,</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XX – код страны*;</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включения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единый реестр радиоэлектронного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Название государства-члена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Модель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Мощность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Изготовитель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Страна изготовителя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страны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Иная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4" w:id="2452"/>
          <w:p>
            <w:pPr>
              <w:spacing w:after="20"/>
              <w:ind w:left="20"/>
              <w:jc w:val="both"/>
            </w:pPr>
            <w:r>
              <w:rPr>
                <w:rFonts w:ascii="Times New Roman"/>
                <w:b w:val="false"/>
                <w:i w:val="false"/>
                <w:color w:val="000000"/>
                <w:sz w:val="20"/>
              </w:rPr>
              <w:t>
статус записи</w:t>
            </w:r>
          </w:p>
          <w:bookmarkEnd w:id="2452"/>
          <w:p>
            <w:pPr>
              <w:spacing w:after="20"/>
              <w:ind w:left="20"/>
              <w:jc w:val="both"/>
            </w:pPr>
            <w:r>
              <w:rPr>
                <w:rFonts w:ascii="Times New Roman"/>
                <w:b w:val="false"/>
                <w:i w:val="false"/>
                <w:color w:val="000000"/>
                <w:sz w:val="20"/>
              </w:rPr>
              <w:t>
в едином реестре: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Срок действия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радиоэлектронного средства или высокочастотного устройства из единого реестра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государствен-ным органом или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Возможность ввоза на территорию Республики Беларусь физическими лицами для личного пользования**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5" w:id="2453"/>
          <w:p>
            <w:pPr>
              <w:spacing w:after="20"/>
              <w:ind w:left="20"/>
              <w:jc w:val="both"/>
            </w:pPr>
            <w:r>
              <w:rPr>
                <w:rFonts w:ascii="Times New Roman"/>
                <w:b w:val="false"/>
                <w:i w:val="false"/>
                <w:color w:val="000000"/>
                <w:sz w:val="20"/>
              </w:rPr>
              <w:t>
статус записи</w:t>
            </w:r>
          </w:p>
          <w:bookmarkEnd w:id="2453"/>
          <w:p>
            <w:pPr>
              <w:spacing w:after="20"/>
              <w:ind w:left="20"/>
              <w:jc w:val="both"/>
            </w:pPr>
            <w:r>
              <w:rPr>
                <w:rFonts w:ascii="Times New Roman"/>
                <w:b w:val="false"/>
                <w:i w:val="false"/>
                <w:color w:val="000000"/>
                <w:sz w:val="20"/>
              </w:rPr>
              <w:t>
в едином реестре: да/нет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916" w:id="2454"/>
    <w:p>
      <w:pPr>
        <w:spacing w:after="0"/>
        <w:ind w:left="0"/>
        <w:jc w:val="both"/>
      </w:pPr>
      <w:r>
        <w:rPr>
          <w:rFonts w:ascii="Times New Roman"/>
          <w:b w:val="false"/>
          <w:i w:val="false"/>
          <w:color w:val="000000"/>
          <w:sz w:val="28"/>
        </w:rPr>
        <w:t xml:space="preserve">
      * XX – код страны в соответствии с классификатором стран мира(АМ – Республика Армения, BY – Республика Беларусь, KZ – Республика Казахстан, KG – Кыргызская Республика, RU – Российская Федерация). </w:t>
      </w:r>
    </w:p>
    <w:bookmarkEnd w:id="2454"/>
    <w:bookmarkStart w:name="z11917" w:id="2455"/>
    <w:p>
      <w:pPr>
        <w:spacing w:after="0"/>
        <w:ind w:left="0"/>
        <w:jc w:val="both"/>
      </w:pPr>
      <w:r>
        <w:rPr>
          <w:rFonts w:ascii="Times New Roman"/>
          <w:b w:val="false"/>
          <w:i w:val="false"/>
          <w:color w:val="000000"/>
          <w:sz w:val="28"/>
        </w:rPr>
        <w:t xml:space="preserve">
      **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 </w:t>
      </w:r>
    </w:p>
    <w:bookmarkEnd w:id="2455"/>
    <w:bookmarkStart w:name="z11918" w:id="2456"/>
    <w:p>
      <w:pPr>
        <w:spacing w:after="0"/>
        <w:ind w:left="0"/>
        <w:jc w:val="both"/>
      </w:pPr>
      <w:r>
        <w:rPr>
          <w:rFonts w:ascii="Times New Roman"/>
          <w:b w:val="false"/>
          <w:i w:val="false"/>
          <w:color w:val="000000"/>
          <w:sz w:val="28"/>
        </w:rPr>
        <w:t xml:space="preserve">
      4. Государственные органы несут ответственность за полноту и достоверность представляемых сведений. </w:t>
      </w:r>
    </w:p>
    <w:bookmarkEnd w:id="2456"/>
    <w:bookmarkStart w:name="z11919" w:id="2457"/>
    <w:p>
      <w:pPr>
        <w:spacing w:after="0"/>
        <w:ind w:left="0"/>
        <w:jc w:val="both"/>
      </w:pPr>
      <w:r>
        <w:rPr>
          <w:rFonts w:ascii="Times New Roman"/>
          <w:b w:val="false"/>
          <w:i w:val="false"/>
          <w:color w:val="000000"/>
          <w:sz w:val="28"/>
        </w:rPr>
        <w:t>
      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bookmarkEnd w:id="2457"/>
    <w:bookmarkStart w:name="z11920" w:id="2458"/>
    <w:p>
      <w:pPr>
        <w:spacing w:after="0"/>
        <w:ind w:left="0"/>
        <w:jc w:val="both"/>
      </w:pPr>
      <w:r>
        <w:rPr>
          <w:rFonts w:ascii="Times New Roman"/>
          <w:b w:val="false"/>
          <w:i w:val="false"/>
          <w:color w:val="000000"/>
          <w:sz w:val="28"/>
        </w:rPr>
        <w:t>
      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bookmarkEnd w:id="2458"/>
    <w:bookmarkStart w:name="z11921" w:id="2459"/>
    <w:p>
      <w:pPr>
        <w:spacing w:after="0"/>
        <w:ind w:left="0"/>
        <w:jc w:val="both"/>
      </w:pPr>
      <w:r>
        <w:rPr>
          <w:rFonts w:ascii="Times New Roman"/>
          <w:b w:val="false"/>
          <w:i w:val="false"/>
          <w:color w:val="000000"/>
          <w:sz w:val="28"/>
        </w:rPr>
        <w:t>
      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bookmarkEnd w:id="2459"/>
    <w:bookmarkStart w:name="z11922" w:id="2460"/>
    <w:p>
      <w:pPr>
        <w:spacing w:after="0"/>
        <w:ind w:left="0"/>
        <w:jc w:val="both"/>
      </w:pPr>
      <w:r>
        <w:rPr>
          <w:rFonts w:ascii="Times New Roman"/>
          <w:b w:val="false"/>
          <w:i w:val="false"/>
          <w:color w:val="000000"/>
          <w:sz w:val="28"/>
        </w:rPr>
        <w:t xml:space="preserve">
      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 </w:t>
      </w:r>
    </w:p>
    <w:bookmarkEnd w:id="2460"/>
    <w:bookmarkStart w:name="z11923" w:id="2461"/>
    <w:p>
      <w:pPr>
        <w:spacing w:after="0"/>
        <w:ind w:left="0"/>
        <w:jc w:val="both"/>
      </w:pPr>
      <w:r>
        <w:rPr>
          <w:rFonts w:ascii="Times New Roman"/>
          <w:b w:val="false"/>
          <w:i w:val="false"/>
          <w:color w:val="000000"/>
          <w:sz w:val="28"/>
        </w:rPr>
        <w:t xml:space="preserve">
      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 </w:t>
      </w:r>
    </w:p>
    <w:bookmarkEnd w:id="2461"/>
    <w:bookmarkStart w:name="z11924" w:id="2462"/>
    <w:p>
      <w:pPr>
        <w:spacing w:after="0"/>
        <w:ind w:left="0"/>
        <w:jc w:val="both"/>
      </w:pPr>
      <w:r>
        <w:rPr>
          <w:rFonts w:ascii="Times New Roman"/>
          <w:b w:val="false"/>
          <w:i w:val="false"/>
          <w:color w:val="000000"/>
          <w:sz w:val="28"/>
        </w:rPr>
        <w:t>
      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bookmarkEnd w:id="2462"/>
    <w:bookmarkStart w:name="z11925" w:id="2463"/>
    <w:p>
      <w:pPr>
        <w:spacing w:after="0"/>
        <w:ind w:left="0"/>
        <w:jc w:val="both"/>
      </w:pPr>
      <w:r>
        <w:rPr>
          <w:rFonts w:ascii="Times New Roman"/>
          <w:b w:val="false"/>
          <w:i w:val="false"/>
          <w:color w:val="000000"/>
          <w:sz w:val="28"/>
        </w:rPr>
        <w:t xml:space="preserve">
      8. Комиссия и государственные органы информируют друг друга об электронных адресах, используемых для приема данных. </w:t>
      </w:r>
    </w:p>
    <w:bookmarkEnd w:id="2463"/>
    <w:bookmarkStart w:name="z11926" w:id="2464"/>
    <w:p>
      <w:pPr>
        <w:spacing w:after="0"/>
        <w:ind w:left="0"/>
        <w:jc w:val="both"/>
      </w:pPr>
      <w:r>
        <w:rPr>
          <w:rFonts w:ascii="Times New Roman"/>
          <w:b w:val="false"/>
          <w:i w:val="false"/>
          <w:color w:val="000000"/>
          <w:sz w:val="28"/>
        </w:rPr>
        <w:t>
      Комиссия при необходимости организовывает консультации представителей государственных органов по вопросам ведения единого реестра.</w:t>
      </w:r>
    </w:p>
    <w:bookmarkEnd w:id="2464"/>
    <w:bookmarkStart w:name="z11927" w:id="2465"/>
    <w:p>
      <w:pPr>
        <w:spacing w:after="0"/>
        <w:ind w:left="0"/>
        <w:jc w:val="both"/>
      </w:pPr>
      <w:r>
        <w:rPr>
          <w:rFonts w:ascii="Times New Roman"/>
          <w:b w:val="false"/>
          <w:i w:val="false"/>
          <w:color w:val="000000"/>
          <w:sz w:val="28"/>
        </w:rPr>
        <w:t>
      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bookmarkEnd w:id="2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28" w:id="2466"/>
    <w:p>
      <w:pPr>
        <w:spacing w:after="0"/>
        <w:ind w:left="0"/>
        <w:jc w:val="left"/>
      </w:pPr>
      <w:r>
        <w:rPr>
          <w:rFonts w:ascii="Times New Roman"/>
          <w:b/>
          <w:i w:val="false"/>
          <w:color w:val="000000"/>
        </w:rPr>
        <w:t xml:space="preserve"> ПЕРЕЧЕНЬ</w:t>
      </w:r>
      <w:r>
        <w:br/>
      </w:r>
      <w:r>
        <w:rPr>
          <w:rFonts w:ascii="Times New Roman"/>
          <w:b/>
          <w:i w:val="false"/>
          <w:color w:val="000000"/>
        </w:rPr>
        <w:t>радиоэлектронных средств и (или)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заключения (разрешительного документа) или сведений из единого реестра</w:t>
      </w:r>
    </w:p>
    <w:bookmarkEnd w:id="2466"/>
    <w:bookmarkStart w:name="z11929" w:id="2467"/>
    <w:p>
      <w:pPr>
        <w:spacing w:after="0"/>
        <w:ind w:left="0"/>
        <w:jc w:val="both"/>
      </w:pPr>
      <w:r>
        <w:rPr>
          <w:rFonts w:ascii="Times New Roman"/>
          <w:b w:val="false"/>
          <w:i w:val="false"/>
          <w:color w:val="000000"/>
          <w:sz w:val="28"/>
        </w:rPr>
        <w:t>
      1. Бытовые СВЧ-печи и бытовые индукционные печи.</w:t>
      </w:r>
    </w:p>
    <w:bookmarkEnd w:id="2467"/>
    <w:bookmarkStart w:name="z11930" w:id="2468"/>
    <w:p>
      <w:pPr>
        <w:spacing w:after="0"/>
        <w:ind w:left="0"/>
        <w:jc w:val="both"/>
      </w:pPr>
      <w:r>
        <w:rPr>
          <w:rFonts w:ascii="Times New Roman"/>
          <w:b w:val="false"/>
          <w:i w:val="false"/>
          <w:color w:val="000000"/>
          <w:sz w:val="28"/>
        </w:rPr>
        <w:t>
      2. Высокочастотные устройства, использующие полосы радиочастот (радиочастоты и мощность) по перечню согласно приложению.</w:t>
      </w:r>
    </w:p>
    <w:bookmarkEnd w:id="2468"/>
    <w:bookmarkStart w:name="z12139" w:id="2469"/>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Магнитно-резонансные томографы, системы магнитно-резонансной томографии, работающие в полосах радиочастот:</w:t>
      </w:r>
    </w:p>
    <w:bookmarkEnd w:id="2469"/>
    <w:p>
      <w:pPr>
        <w:spacing w:after="0"/>
        <w:ind w:left="0"/>
        <w:jc w:val="both"/>
      </w:pPr>
      <w:r>
        <w:rPr>
          <w:rFonts w:ascii="Times New Roman"/>
          <w:b w:val="false"/>
          <w:i w:val="false"/>
          <w:color w:val="000000"/>
          <w:sz w:val="28"/>
        </w:rPr>
        <w:t>
      13 560 кГц +/– 1,0 % или 13 424 – 13 696 кГц;</w:t>
      </w:r>
    </w:p>
    <w:p>
      <w:pPr>
        <w:spacing w:after="0"/>
        <w:ind w:left="0"/>
        <w:jc w:val="both"/>
      </w:pPr>
      <w:r>
        <w:rPr>
          <w:rFonts w:ascii="Times New Roman"/>
          <w:b w:val="false"/>
          <w:i w:val="false"/>
          <w:color w:val="000000"/>
          <w:sz w:val="28"/>
        </w:rPr>
        <w:t>
      14 600 кГц +/– 1,72 % или 14 348 – 14 852 кГц;</w:t>
      </w:r>
    </w:p>
    <w:p>
      <w:pPr>
        <w:spacing w:after="0"/>
        <w:ind w:left="0"/>
        <w:jc w:val="both"/>
      </w:pPr>
      <w:r>
        <w:rPr>
          <w:rFonts w:ascii="Times New Roman"/>
          <w:b w:val="false"/>
          <w:i w:val="false"/>
          <w:color w:val="000000"/>
          <w:sz w:val="28"/>
        </w:rPr>
        <w:t>
      23,6 МГц +/– 1,06% или 23,35 – 23,85 МГц;</w:t>
      </w:r>
    </w:p>
    <w:p>
      <w:pPr>
        <w:spacing w:after="0"/>
        <w:ind w:left="0"/>
        <w:jc w:val="both"/>
      </w:pPr>
      <w:r>
        <w:rPr>
          <w:rFonts w:ascii="Times New Roman"/>
          <w:b w:val="false"/>
          <w:i w:val="false"/>
          <w:color w:val="000000"/>
          <w:sz w:val="28"/>
        </w:rPr>
        <w:t>
      40,68 МГц +/– 1,0 % или 40,2 – 41,1 МГц;</w:t>
      </w:r>
    </w:p>
    <w:p>
      <w:pPr>
        <w:spacing w:after="0"/>
        <w:ind w:left="0"/>
        <w:jc w:val="both"/>
      </w:pPr>
      <w:r>
        <w:rPr>
          <w:rFonts w:ascii="Times New Roman"/>
          <w:b w:val="false"/>
          <w:i w:val="false"/>
          <w:color w:val="000000"/>
          <w:sz w:val="28"/>
        </w:rPr>
        <w:t>
      63,8 МГц +/– 1,26 % или 62,90 – 64,61 МГц;</w:t>
      </w:r>
    </w:p>
    <w:p>
      <w:pPr>
        <w:spacing w:after="0"/>
        <w:ind w:left="0"/>
        <w:jc w:val="both"/>
      </w:pPr>
      <w:r>
        <w:rPr>
          <w:rFonts w:ascii="Times New Roman"/>
          <w:b w:val="false"/>
          <w:i w:val="false"/>
          <w:color w:val="000000"/>
          <w:sz w:val="28"/>
        </w:rPr>
        <w:t>
      123,2 МГц +/– 0,32 % или 122,8 – 123,59 МГц;</w:t>
      </w:r>
    </w:p>
    <w:p>
      <w:pPr>
        <w:spacing w:after="0"/>
        <w:ind w:left="0"/>
        <w:jc w:val="both"/>
      </w:pPr>
      <w:r>
        <w:rPr>
          <w:rFonts w:ascii="Times New Roman"/>
          <w:b w:val="false"/>
          <w:i w:val="false"/>
          <w:color w:val="000000"/>
          <w:sz w:val="28"/>
        </w:rPr>
        <w:t>
      81,36 МГц +/– 1,0 % или 80,5 – 82,2 МГц;</w:t>
      </w:r>
    </w:p>
    <w:p>
      <w:pPr>
        <w:spacing w:after="0"/>
        <w:ind w:left="0"/>
        <w:jc w:val="both"/>
      </w:pPr>
      <w:r>
        <w:rPr>
          <w:rFonts w:ascii="Times New Roman"/>
          <w:b w:val="false"/>
          <w:i w:val="false"/>
          <w:color w:val="000000"/>
          <w:sz w:val="28"/>
        </w:rPr>
        <w:t>
      127,7 МГц +/– 0,63 % или 126,8 – 128,51 МГц.</w:t>
      </w:r>
    </w:p>
    <w:p>
      <w:pPr>
        <w:spacing w:after="0"/>
        <w:ind w:left="0"/>
        <w:jc w:val="both"/>
      </w:pPr>
      <w:r>
        <w:rPr>
          <w:rFonts w:ascii="Times New Roman"/>
          <w:b w:val="false"/>
          <w:i w:val="false"/>
          <w:color w:val="000000"/>
          <w:sz w:val="28"/>
        </w:rPr>
        <w:t>
      298 МГц + 2,35 %/– 11,08 % или 264,98 – 305 МГц.</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Перечень дополнен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02.08.2022 </w:t>
      </w:r>
      <w:r>
        <w:rPr>
          <w:rFonts w:ascii="Times New Roman"/>
          <w:b w:val="false"/>
          <w:i w:val="false"/>
          <w:color w:val="000000"/>
          <w:sz w:val="28"/>
        </w:rPr>
        <w:t>№ 111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07.07.2025 </w:t>
      </w:r>
      <w:r>
        <w:rPr>
          <w:rFonts w:ascii="Times New Roman"/>
          <w:b w:val="false"/>
          <w:i w:val="false"/>
          <w:color w:val="000000"/>
          <w:sz w:val="28"/>
        </w:rPr>
        <w:t>№ 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1" w:id="2470"/>
    <w:p>
      <w:pPr>
        <w:spacing w:after="0"/>
        <w:ind w:left="0"/>
        <w:jc w:val="both"/>
      </w:pPr>
      <w:r>
        <w:rPr>
          <w:rFonts w:ascii="Times New Roman"/>
          <w:b w:val="false"/>
          <w:i w:val="false"/>
          <w:color w:val="000000"/>
          <w:sz w:val="28"/>
        </w:rPr>
        <w:t>
      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bookmarkEnd w:id="2470"/>
    <w:bookmarkStart w:name="z11932" w:id="2471"/>
    <w:p>
      <w:pPr>
        <w:spacing w:after="0"/>
        <w:ind w:left="0"/>
        <w:jc w:val="both"/>
      </w:pPr>
      <w:r>
        <w:rPr>
          <w:rFonts w:ascii="Times New Roman"/>
          <w:b w:val="false"/>
          <w:i w:val="false"/>
          <w:color w:val="000000"/>
          <w:sz w:val="28"/>
        </w:rPr>
        <w:t>
      1) оконечная (абонентская) аппаратура передающая, включающая</w:t>
      </w:r>
    </w:p>
    <w:bookmarkEnd w:id="2471"/>
    <w:bookmarkStart w:name="z11933" w:id="2472"/>
    <w:p>
      <w:pPr>
        <w:spacing w:after="0"/>
        <w:ind w:left="0"/>
        <w:jc w:val="both"/>
      </w:pPr>
      <w:r>
        <w:rPr>
          <w:rFonts w:ascii="Times New Roman"/>
          <w:b w:val="false"/>
          <w:i w:val="false"/>
          <w:color w:val="000000"/>
          <w:sz w:val="28"/>
        </w:rPr>
        <w:t>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bookmarkEnd w:id="2472"/>
    <w:bookmarkStart w:name="z11934" w:id="2473"/>
    <w:p>
      <w:pPr>
        <w:spacing w:after="0"/>
        <w:ind w:left="0"/>
        <w:jc w:val="both"/>
      </w:pPr>
      <w:r>
        <w:rPr>
          <w:rFonts w:ascii="Times New Roman"/>
          <w:b w:val="false"/>
          <w:i w:val="false"/>
          <w:color w:val="000000"/>
          <w:sz w:val="28"/>
        </w:rPr>
        <w:t>
      2) радиостанции, работающие в полосе радиочастот 433,075 – 434,790 МГц, с выходной мощностью передатчика не более 10 мВт;</w:t>
      </w:r>
    </w:p>
    <w:bookmarkEnd w:id="2473"/>
    <w:bookmarkStart w:name="z11935" w:id="2474"/>
    <w:p>
      <w:pPr>
        <w:spacing w:after="0"/>
        <w:ind w:left="0"/>
        <w:jc w:val="both"/>
      </w:pPr>
      <w:r>
        <w:rPr>
          <w:rFonts w:ascii="Times New Roman"/>
          <w:b w:val="false"/>
          <w:i w:val="false"/>
          <w:color w:val="000000"/>
          <w:sz w:val="28"/>
        </w:rPr>
        <w:t>
      3) радиостанции, работающие в полосе радиочастот</w:t>
      </w:r>
    </w:p>
    <w:bookmarkEnd w:id="2474"/>
    <w:bookmarkStart w:name="z11936" w:id="2475"/>
    <w:p>
      <w:pPr>
        <w:spacing w:after="0"/>
        <w:ind w:left="0"/>
        <w:jc w:val="both"/>
      </w:pPr>
      <w:r>
        <w:rPr>
          <w:rFonts w:ascii="Times New Roman"/>
          <w:b w:val="false"/>
          <w:i w:val="false"/>
          <w:color w:val="000000"/>
          <w:sz w:val="28"/>
        </w:rPr>
        <w:t>
      446,0 – 446,1 МГц, с выходной мощностью передатчика не более 0,5 Вт;</w:t>
      </w:r>
    </w:p>
    <w:bookmarkEnd w:id="2475"/>
    <w:bookmarkStart w:name="z11937" w:id="2476"/>
    <w:p>
      <w:pPr>
        <w:spacing w:after="0"/>
        <w:ind w:left="0"/>
        <w:jc w:val="both"/>
      </w:pPr>
      <w:r>
        <w:rPr>
          <w:rFonts w:ascii="Times New Roman"/>
          <w:b w:val="false"/>
          <w:i w:val="false"/>
          <w:color w:val="000000"/>
          <w:sz w:val="28"/>
        </w:rPr>
        <w:t>
      4) радиостанции диапазона 27 МГц, работающие в полосе радиочастот 26,965 – 27,860 МГц, с выходной мощностью передатчика не более 5 Вт;</w:t>
      </w:r>
    </w:p>
    <w:bookmarkEnd w:id="2476"/>
    <w:bookmarkStart w:name="z11938" w:id="2477"/>
    <w:p>
      <w:pPr>
        <w:spacing w:after="0"/>
        <w:ind w:left="0"/>
        <w:jc w:val="both"/>
      </w:pPr>
      <w:r>
        <w:rPr>
          <w:rFonts w:ascii="Times New Roman"/>
          <w:b w:val="false"/>
          <w:i w:val="false"/>
          <w:color w:val="000000"/>
          <w:sz w:val="28"/>
        </w:rPr>
        <w:t>
      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bookmarkEnd w:id="2477"/>
    <w:bookmarkStart w:name="z11939" w:id="2478"/>
    <w:p>
      <w:pPr>
        <w:spacing w:after="0"/>
        <w:ind w:left="0"/>
        <w:jc w:val="both"/>
      </w:pPr>
      <w:r>
        <w:rPr>
          <w:rFonts w:ascii="Times New Roman"/>
          <w:b w:val="false"/>
          <w:i w:val="false"/>
          <w:color w:val="000000"/>
          <w:sz w:val="28"/>
        </w:rPr>
        <w:t xml:space="preserve">
      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 </w:t>
      </w:r>
    </w:p>
    <w:bookmarkEnd w:id="2478"/>
    <w:bookmarkStart w:name="z11940" w:id="2479"/>
    <w:p>
      <w:pPr>
        <w:spacing w:after="0"/>
        <w:ind w:left="0"/>
        <w:jc w:val="both"/>
      </w:pPr>
      <w:r>
        <w:rPr>
          <w:rFonts w:ascii="Times New Roman"/>
          <w:b w:val="false"/>
          <w:i w:val="false"/>
          <w:color w:val="000000"/>
          <w:sz w:val="28"/>
        </w:rPr>
        <w:t>
      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bookmarkEnd w:id="2479"/>
    <w:bookmarkStart w:name="z11941" w:id="2480"/>
    <w:p>
      <w:pPr>
        <w:spacing w:after="0"/>
        <w:ind w:left="0"/>
        <w:jc w:val="both"/>
      </w:pPr>
      <w:r>
        <w:rPr>
          <w:rFonts w:ascii="Times New Roman"/>
          <w:b w:val="false"/>
          <w:i w:val="false"/>
          <w:color w:val="000000"/>
          <w:sz w:val="28"/>
        </w:rPr>
        <w:t>
      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bookmarkEnd w:id="2480"/>
    <w:bookmarkStart w:name="z11942" w:id="2481"/>
    <w:p>
      <w:pPr>
        <w:spacing w:after="0"/>
        <w:ind w:left="0"/>
        <w:jc w:val="both"/>
      </w:pPr>
      <w:r>
        <w:rPr>
          <w:rFonts w:ascii="Times New Roman"/>
          <w:b w:val="false"/>
          <w:i w:val="false"/>
          <w:color w:val="000000"/>
          <w:sz w:val="28"/>
        </w:rPr>
        <w:t>
      9) радиоприемные средства, не содержащие радиоизлучающих устройств, в том числе встроенные либо входящие в состав других устройств;</w:t>
      </w:r>
    </w:p>
    <w:bookmarkEnd w:id="2481"/>
    <w:bookmarkStart w:name="z11943" w:id="2482"/>
    <w:p>
      <w:pPr>
        <w:spacing w:after="0"/>
        <w:ind w:left="0"/>
        <w:jc w:val="both"/>
      </w:pPr>
      <w:r>
        <w:rPr>
          <w:rFonts w:ascii="Times New Roman"/>
          <w:b w:val="false"/>
          <w:i w:val="false"/>
          <w:color w:val="000000"/>
          <w:sz w:val="28"/>
        </w:rPr>
        <w:t>
      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bookmarkEnd w:id="2482"/>
    <w:bookmarkStart w:name="z11944" w:id="2483"/>
    <w:p>
      <w:pPr>
        <w:spacing w:after="0"/>
        <w:ind w:left="0"/>
        <w:jc w:val="both"/>
      </w:pPr>
      <w:r>
        <w:rPr>
          <w:rFonts w:ascii="Times New Roman"/>
          <w:b w:val="false"/>
          <w:i w:val="false"/>
          <w:color w:val="000000"/>
          <w:sz w:val="28"/>
        </w:rPr>
        <w:t>
      11) устройства для обнаружения и спасения пострадавших от стихийных бедствий, работающие на радиочастоте 457 кГц;</w:t>
      </w:r>
    </w:p>
    <w:bookmarkEnd w:id="2483"/>
    <w:bookmarkStart w:name="z11945" w:id="2484"/>
    <w:p>
      <w:pPr>
        <w:spacing w:after="0"/>
        <w:ind w:left="0"/>
        <w:jc w:val="both"/>
      </w:pPr>
      <w:r>
        <w:rPr>
          <w:rFonts w:ascii="Times New Roman"/>
          <w:b w:val="false"/>
          <w:i w:val="false"/>
          <w:color w:val="000000"/>
          <w:sz w:val="28"/>
        </w:rPr>
        <w:t>
      12) устройства радиочастотной идентификации, работающие в полосе радиочастот 13,553 – 13,567 МГц;</w:t>
      </w:r>
    </w:p>
    <w:bookmarkEnd w:id="2484"/>
    <w:bookmarkStart w:name="z11946" w:id="2485"/>
    <w:p>
      <w:pPr>
        <w:spacing w:after="0"/>
        <w:ind w:left="0"/>
        <w:jc w:val="both"/>
      </w:pPr>
      <w:r>
        <w:rPr>
          <w:rFonts w:ascii="Times New Roman"/>
          <w:b w:val="false"/>
          <w:i w:val="false"/>
          <w:color w:val="000000"/>
          <w:sz w:val="28"/>
        </w:rPr>
        <w:t>
      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bookmarkEnd w:id="2485"/>
    <w:bookmarkStart w:name="z11947" w:id="2486"/>
    <w:p>
      <w:pPr>
        <w:spacing w:after="0"/>
        <w:ind w:left="0"/>
        <w:jc w:val="both"/>
      </w:pPr>
      <w:r>
        <w:rPr>
          <w:rFonts w:ascii="Times New Roman"/>
          <w:b w:val="false"/>
          <w:i w:val="false"/>
          <w:color w:val="000000"/>
          <w:sz w:val="28"/>
        </w:rPr>
        <w:t>
      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bookmarkEnd w:id="2486"/>
    <w:bookmarkStart w:name="z11948" w:id="2487"/>
    <w:p>
      <w:pPr>
        <w:spacing w:after="0"/>
        <w:ind w:left="0"/>
        <w:jc w:val="both"/>
      </w:pPr>
      <w:r>
        <w:rPr>
          <w:rFonts w:ascii="Times New Roman"/>
          <w:b w:val="false"/>
          <w:i w:val="false"/>
          <w:color w:val="000000"/>
          <w:sz w:val="28"/>
        </w:rPr>
        <w:t>
      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bookmarkEnd w:id="2487"/>
    <w:bookmarkStart w:name="z11949" w:id="2488"/>
    <w:p>
      <w:pPr>
        <w:spacing w:after="0"/>
        <w:ind w:left="0"/>
        <w:jc w:val="both"/>
      </w:pPr>
      <w:r>
        <w:rPr>
          <w:rFonts w:ascii="Times New Roman"/>
          <w:b w:val="false"/>
          <w:i w:val="false"/>
          <w:color w:val="000000"/>
          <w:sz w:val="28"/>
        </w:rPr>
        <w:t xml:space="preserve">
      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 </w:t>
      </w:r>
    </w:p>
    <w:bookmarkEnd w:id="2488"/>
    <w:bookmarkStart w:name="z11950" w:id="2489"/>
    <w:p>
      <w:pPr>
        <w:spacing w:after="0"/>
        <w:ind w:left="0"/>
        <w:jc w:val="both"/>
      </w:pPr>
      <w:r>
        <w:rPr>
          <w:rFonts w:ascii="Times New Roman"/>
          <w:b w:val="false"/>
          <w:i w:val="false"/>
          <w:color w:val="000000"/>
          <w:sz w:val="28"/>
        </w:rPr>
        <w:t>
      17) аппаратура радиоуправления моделями самолетов, катеров и т. 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bookmarkEnd w:id="2489"/>
    <w:bookmarkStart w:name="z11951" w:id="2490"/>
    <w:p>
      <w:pPr>
        <w:spacing w:after="0"/>
        <w:ind w:left="0"/>
        <w:jc w:val="both"/>
      </w:pPr>
      <w:r>
        <w:rPr>
          <w:rFonts w:ascii="Times New Roman"/>
          <w:b w:val="false"/>
          <w:i w:val="false"/>
          <w:color w:val="000000"/>
          <w:sz w:val="28"/>
        </w:rPr>
        <w:t>
      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bookmarkEnd w:id="2490"/>
    <w:bookmarkStart w:name="z11952" w:id="2491"/>
    <w:p>
      <w:pPr>
        <w:spacing w:after="0"/>
        <w:ind w:left="0"/>
        <w:jc w:val="both"/>
      </w:pPr>
      <w:r>
        <w:rPr>
          <w:rFonts w:ascii="Times New Roman"/>
          <w:b w:val="false"/>
          <w:i w:val="false"/>
          <w:color w:val="000000"/>
          <w:sz w:val="28"/>
        </w:rPr>
        <w:t>
      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bookmarkEnd w:id="2491"/>
    <w:bookmarkStart w:name="z11953" w:id="2492"/>
    <w:p>
      <w:pPr>
        <w:spacing w:after="0"/>
        <w:ind w:left="0"/>
        <w:jc w:val="both"/>
      </w:pPr>
      <w:r>
        <w:rPr>
          <w:rFonts w:ascii="Times New Roman"/>
          <w:b w:val="false"/>
          <w:i w:val="false"/>
          <w:color w:val="000000"/>
          <w:sz w:val="28"/>
        </w:rPr>
        <w:t>
      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изменениями, внесенными решениями Коллегии Евразийской экономической комиссии от 30.06.2017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радиоэлектронных средств</w:t>
            </w:r>
            <w:r>
              <w:br/>
            </w:r>
            <w:r>
              <w:rPr>
                <w:rFonts w:ascii="Times New Roman"/>
                <w:b w:val="false"/>
                <w:i w:val="false"/>
                <w:color w:val="000000"/>
                <w:sz w:val="20"/>
              </w:rPr>
              <w:t>и (или) высокочастотных устройств</w:t>
            </w:r>
            <w:r>
              <w:br/>
            </w:r>
            <w:r>
              <w:rPr>
                <w:rFonts w:ascii="Times New Roman"/>
                <w:b w:val="false"/>
                <w:i w:val="false"/>
                <w:color w:val="000000"/>
                <w:sz w:val="20"/>
              </w:rPr>
              <w:t>гражданского назначения, в том числе</w:t>
            </w:r>
            <w:r>
              <w:br/>
            </w:r>
            <w:r>
              <w:rPr>
                <w:rFonts w:ascii="Times New Roman"/>
                <w:b w:val="false"/>
                <w:i w:val="false"/>
                <w:color w:val="000000"/>
                <w:sz w:val="20"/>
              </w:rPr>
              <w:t>встроенных либо входящих в состав других</w:t>
            </w:r>
            <w:r>
              <w:br/>
            </w:r>
            <w:r>
              <w:rPr>
                <w:rFonts w:ascii="Times New Roman"/>
                <w:b w:val="false"/>
                <w:i w:val="false"/>
                <w:color w:val="000000"/>
                <w:sz w:val="20"/>
              </w:rPr>
              <w:t>товаров, при ввозе которых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не требуется представление</w:t>
            </w:r>
            <w:r>
              <w:br/>
            </w:r>
            <w:r>
              <w:rPr>
                <w:rFonts w:ascii="Times New Roman"/>
                <w:b w:val="false"/>
                <w:i w:val="false"/>
                <w:color w:val="000000"/>
                <w:sz w:val="20"/>
              </w:rPr>
              <w:t>лицензии, заключения (разрешительного</w:t>
            </w:r>
            <w:r>
              <w:br/>
            </w:r>
            <w:r>
              <w:rPr>
                <w:rFonts w:ascii="Times New Roman"/>
                <w:b w:val="false"/>
                <w:i w:val="false"/>
                <w:color w:val="000000"/>
                <w:sz w:val="20"/>
              </w:rPr>
              <w:t>документа) или сведений из единого</w:t>
            </w:r>
            <w:r>
              <w:br/>
            </w:r>
            <w:r>
              <w:rPr>
                <w:rFonts w:ascii="Times New Roman"/>
                <w:b w:val="false"/>
                <w:i w:val="false"/>
                <w:color w:val="000000"/>
                <w:sz w:val="20"/>
              </w:rPr>
              <w:t>реестра</w:t>
            </w:r>
          </w:p>
        </w:tc>
      </w:tr>
    </w:tbl>
    <w:bookmarkStart w:name="z11955" w:id="2493"/>
    <w:p>
      <w:pPr>
        <w:spacing w:after="0"/>
        <w:ind w:left="0"/>
        <w:jc w:val="left"/>
      </w:pPr>
      <w:r>
        <w:rPr>
          <w:rFonts w:ascii="Times New Roman"/>
          <w:b/>
          <w:i w:val="false"/>
          <w:color w:val="000000"/>
        </w:rPr>
        <w:t xml:space="preserve"> ПЕРЕЧЕНЬ</w:t>
      </w:r>
      <w:r>
        <w:br/>
      </w:r>
      <w:r>
        <w:rPr>
          <w:rFonts w:ascii="Times New Roman"/>
          <w:b/>
          <w:i w:val="false"/>
          <w:color w:val="000000"/>
        </w:rPr>
        <w:t>полос радиочастот или номинальных значений радиочастот</w:t>
      </w:r>
      <w:r>
        <w:br/>
      </w:r>
      <w:r>
        <w:rPr>
          <w:rFonts w:ascii="Times New Roman"/>
          <w:b/>
          <w:i w:val="false"/>
          <w:color w:val="000000"/>
        </w:rPr>
        <w:t>для высокочастотных устройств</w:t>
      </w:r>
    </w:p>
    <w:bookmarkEnd w:id="2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6" w:id="2494"/>
          <w:p>
            <w:pPr>
              <w:spacing w:after="20"/>
              <w:ind w:left="20"/>
              <w:jc w:val="both"/>
            </w:pPr>
            <w:r>
              <w:rPr>
                <w:rFonts w:ascii="Times New Roman"/>
                <w:b w:val="false"/>
                <w:i w:val="false"/>
                <w:color w:val="000000"/>
                <w:sz w:val="20"/>
              </w:rPr>
              <w:t>
Полосы радиочастот или номинальные значения</w:t>
            </w:r>
          </w:p>
          <w:bookmarkEnd w:id="2494"/>
          <w:p>
            <w:pPr>
              <w:spacing w:after="20"/>
              <w:ind w:left="20"/>
              <w:jc w:val="both"/>
            </w:pPr>
            <w:r>
              <w:rPr>
                <w:rFonts w:ascii="Times New Roman"/>
                <w:b w:val="false"/>
                <w:i w:val="false"/>
                <w:color w:val="000000"/>
                <w:sz w:val="20"/>
              </w:rPr>
              <w:t>
радиочастот с допускаемыми отклонениями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1,2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2,6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4,3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8,6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 10,8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11,9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кГц +/–7,5 %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 17,2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 19,4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 21,5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 23,7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кГц +12 %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74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184,5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230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 261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271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 281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 295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 307,5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309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 338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346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 362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 381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399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 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 451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 461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 483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 507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 531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615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892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 889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 936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982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 1032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1084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 1086,5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 1139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 1197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 2255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 2670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 – 5410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6780 кГц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 – 6794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 – 13696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 – 27390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40,68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 41,1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 82,2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433,92 МГц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 – 434,79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МГц +/– 1,4 %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 928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2450 МГц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2500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 МГц +/– 1,3 %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 – 5875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24,125 ГГц +/– 0,5 %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24,25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 43,4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47,4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 49,6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 61,5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 123,0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 – 246,0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57" w:id="249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bookmarkEnd w:id="2495"/>
    <w:bookmarkStart w:name="z11958" w:id="2496"/>
    <w:p>
      <w:pPr>
        <w:spacing w:after="0"/>
        <w:ind w:left="0"/>
        <w:jc w:val="both"/>
      </w:pPr>
      <w:r>
        <w:rPr>
          <w:rFonts w:ascii="Times New Roman"/>
          <w:b w:val="false"/>
          <w:i w:val="false"/>
          <w:color w:val="ff0000"/>
          <w:sz w:val="28"/>
        </w:rPr>
        <w:t xml:space="preserve">
      Сноска. Решение дополнено приложением 16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496"/>
    <w:bookmarkStart w:name="z535" w:id="2497"/>
    <w:p>
      <w:pPr>
        <w:spacing w:after="0"/>
        <w:ind w:left="0"/>
        <w:jc w:val="left"/>
      </w:pPr>
      <w:r>
        <w:rPr>
          <w:rFonts w:ascii="Times New Roman"/>
          <w:b/>
          <w:i w:val="false"/>
          <w:color w:val="000000"/>
        </w:rPr>
        <w:t xml:space="preserve"> I. Общие положения</w:t>
      </w:r>
    </w:p>
    <w:bookmarkEnd w:id="2497"/>
    <w:bookmarkStart w:name="z11959" w:id="249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специальные технические средства, единый перечень). </w:t>
      </w:r>
    </w:p>
    <w:bookmarkEnd w:id="2498"/>
    <w:bookmarkStart w:name="z11960" w:id="2499"/>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1" w:id="2500"/>
    <w:p>
      <w:pPr>
        <w:spacing w:after="0"/>
        <w:ind w:left="0"/>
        <w:jc w:val="both"/>
      </w:pPr>
      <w:r>
        <w:rPr>
          <w:rFonts w:ascii="Times New Roman"/>
          <w:b w:val="false"/>
          <w:i w:val="false"/>
          <w:color w:val="000000"/>
          <w:sz w:val="28"/>
        </w:rPr>
        <w:t>
      3. Если специальные технические средства имеют в своем составе шифровальные (криптографические) средства, включенные в раздел 2.19 единого перечня, решение об отнесении товара к разделу 2.17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bookmarkEnd w:id="2500"/>
    <w:bookmarkStart w:name="z11962" w:id="2501"/>
    <w:p>
      <w:pPr>
        <w:spacing w:after="0"/>
        <w:ind w:left="0"/>
        <w:jc w:val="both"/>
      </w:pPr>
      <w:r>
        <w:rPr>
          <w:rFonts w:ascii="Times New Roman"/>
          <w:b w:val="false"/>
          <w:i w:val="false"/>
          <w:color w:val="000000"/>
          <w:sz w:val="28"/>
        </w:rPr>
        <w:t>
      4. Ввоз и (или) вывоз специальных технических средств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8 настоящего Положения. </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3" w:id="2502"/>
    <w:p>
      <w:pPr>
        <w:spacing w:after="0"/>
        <w:ind w:left="0"/>
        <w:jc w:val="both"/>
      </w:pPr>
      <w:r>
        <w:rPr>
          <w:rFonts w:ascii="Times New Roman"/>
          <w:b w:val="false"/>
          <w:i w:val="false"/>
          <w:color w:val="000000"/>
          <w:sz w:val="28"/>
        </w:rPr>
        <w:t>
      5. Ввоз и (или) вывоз физическими лицами специальных технических средств в качестве товаров для личного пользования, ввоз специальных технических средств в качестве товаров электронной торговли, приобретенных физическими лицами, запрещен.</w:t>
      </w:r>
    </w:p>
    <w:bookmarkEnd w:id="2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964" w:id="2503"/>
    <w:p>
      <w:pPr>
        <w:spacing w:after="0"/>
        <w:ind w:left="0"/>
        <w:jc w:val="left"/>
      </w:pPr>
      <w:r>
        <w:rPr>
          <w:rFonts w:ascii="Times New Roman"/>
          <w:b/>
          <w:i w:val="false"/>
          <w:color w:val="000000"/>
        </w:rPr>
        <w:t xml:space="preserve"> II. Помещение под таможенные процедуры</w:t>
      </w:r>
    </w:p>
    <w:bookmarkEnd w:id="2503"/>
    <w:bookmarkStart w:name="z11965" w:id="2504"/>
    <w:p>
      <w:pPr>
        <w:spacing w:after="0"/>
        <w:ind w:left="0"/>
        <w:jc w:val="both"/>
      </w:pPr>
      <w:r>
        <w:rPr>
          <w:rFonts w:ascii="Times New Roman"/>
          <w:b w:val="false"/>
          <w:i w:val="false"/>
          <w:color w:val="000000"/>
          <w:sz w:val="28"/>
        </w:rPr>
        <w:t>
      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bookmarkEnd w:id="2504"/>
    <w:bookmarkStart w:name="z11966" w:id="2505"/>
    <w:p>
      <w:pPr>
        <w:spacing w:after="0"/>
        <w:ind w:left="0"/>
        <w:jc w:val="both"/>
      </w:pPr>
      <w:r>
        <w:rPr>
          <w:rFonts w:ascii="Times New Roman"/>
          <w:b w:val="false"/>
          <w:i w:val="false"/>
          <w:color w:val="000000"/>
          <w:sz w:val="28"/>
        </w:rPr>
        <w:t>
      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bookmarkEnd w:id="2505"/>
    <w:bookmarkStart w:name="z11967" w:id="2506"/>
    <w:p>
      <w:pPr>
        <w:spacing w:after="0"/>
        <w:ind w:left="0"/>
        <w:jc w:val="both"/>
      </w:pPr>
      <w:r>
        <w:rPr>
          <w:rFonts w:ascii="Times New Roman"/>
          <w:b w:val="false"/>
          <w:i w:val="false"/>
          <w:color w:val="000000"/>
          <w:sz w:val="28"/>
        </w:rPr>
        <w:t>
      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bookmarkEnd w:id="2506"/>
    <w:bookmarkStart w:name="z11968" w:id="2507"/>
    <w:p>
      <w:pPr>
        <w:spacing w:after="0"/>
        <w:ind w:left="0"/>
        <w:jc w:val="both"/>
      </w:pPr>
      <w:r>
        <w:rPr>
          <w:rFonts w:ascii="Times New Roman"/>
          <w:b w:val="false"/>
          <w:i w:val="false"/>
          <w:color w:val="000000"/>
          <w:sz w:val="28"/>
        </w:rPr>
        <w:t>
      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bookmarkEnd w:id="2507"/>
    <w:bookmarkStart w:name="z11969" w:id="2508"/>
    <w:p>
      <w:pPr>
        <w:spacing w:after="0"/>
        <w:ind w:left="0"/>
        <w:jc w:val="both"/>
      </w:pPr>
      <w:r>
        <w:rPr>
          <w:rFonts w:ascii="Times New Roman"/>
          <w:b w:val="false"/>
          <w:i w:val="false"/>
          <w:color w:val="000000"/>
          <w:sz w:val="28"/>
        </w:rPr>
        <w:t>
      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bookmarkEnd w:id="2508"/>
    <w:bookmarkStart w:name="z11970" w:id="2509"/>
    <w:p>
      <w:pPr>
        <w:spacing w:after="0"/>
        <w:ind w:left="0"/>
        <w:jc w:val="both"/>
      </w:pPr>
      <w:r>
        <w:rPr>
          <w:rFonts w:ascii="Times New Roman"/>
          <w:b w:val="false"/>
          <w:i w:val="false"/>
          <w:color w:val="000000"/>
          <w:sz w:val="28"/>
        </w:rPr>
        <w:t xml:space="preserve">
      10. Помещение специальных технических средств под таможенные процедуры беспошлинной торговли и отказа в пользу государства не допускается. </w:t>
      </w:r>
    </w:p>
    <w:bookmarkEnd w:id="2509"/>
    <w:bookmarkStart w:name="z11971" w:id="2510"/>
    <w:p>
      <w:pPr>
        <w:spacing w:after="0"/>
        <w:ind w:left="0"/>
        <w:jc w:val="left"/>
      </w:pPr>
      <w:r>
        <w:rPr>
          <w:rFonts w:ascii="Times New Roman"/>
          <w:b/>
          <w:i w:val="false"/>
          <w:color w:val="000000"/>
        </w:rPr>
        <w:t xml:space="preserve"> III. Выдача лицензии</w:t>
      </w:r>
    </w:p>
    <w:bookmarkEnd w:id="2510"/>
    <w:bookmarkStart w:name="z11972" w:id="2511"/>
    <w:p>
      <w:pPr>
        <w:spacing w:after="0"/>
        <w:ind w:left="0"/>
        <w:jc w:val="both"/>
      </w:pPr>
      <w:r>
        <w:rPr>
          <w:rFonts w:ascii="Times New Roman"/>
          <w:b w:val="false"/>
          <w:i w:val="false"/>
          <w:color w:val="000000"/>
          <w:sz w:val="28"/>
        </w:rPr>
        <w:t xml:space="preserve">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в подпунктах "а" – "д" пункта 10 Правил. </w:t>
      </w:r>
    </w:p>
    <w:bookmarkEnd w:id="2511"/>
    <w:bookmarkStart w:name="z11973" w:id="2512"/>
    <w:p>
      <w:pPr>
        <w:spacing w:after="0"/>
        <w:ind w:left="0"/>
        <w:jc w:val="both"/>
      </w:pPr>
      <w:r>
        <w:rPr>
          <w:rFonts w:ascii="Times New Roman"/>
          <w:b w:val="false"/>
          <w:i w:val="false"/>
          <w:color w:val="000000"/>
          <w:sz w:val="28"/>
        </w:rPr>
        <w:t>
      В соответствии с подпунктом "е"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bookmarkEnd w:id="2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4" w:id="2513"/>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5" w:id="2514"/>
    <w:p>
      <w:pPr>
        <w:spacing w:after="0"/>
        <w:ind w:left="0"/>
        <w:jc w:val="both"/>
      </w:pPr>
      <w:r>
        <w:rPr>
          <w:rFonts w:ascii="Times New Roman"/>
          <w:b w:val="false"/>
          <w:i w:val="false"/>
          <w:color w:val="000000"/>
          <w:sz w:val="28"/>
        </w:rPr>
        <w:t>
      13. В случае если в соответствии с законодательствомгосударства-члена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2514"/>
    <w:bookmarkStart w:name="z11976" w:id="2515"/>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документы и (или) образцы, указанные в абзаце втором пункта 11 настоящего Положения, запрошенные согласующим органом, в уполномоченный орган государства-члена не представляются. </w:t>
      </w:r>
    </w:p>
    <w:bookmarkEnd w:id="2515"/>
    <w:bookmarkStart w:name="z11977" w:id="2516"/>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8" w:id="2517"/>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9" w:id="2518"/>
    <w:p>
      <w:pPr>
        <w:spacing w:after="0"/>
        <w:ind w:left="0"/>
        <w:jc w:val="left"/>
      </w:pPr>
      <w:r>
        <w:rPr>
          <w:rFonts w:ascii="Times New Roman"/>
          <w:b/>
          <w:i w:val="false"/>
          <w:color w:val="000000"/>
        </w:rPr>
        <w:t xml:space="preserve"> IV. Выдача заключения (разрешительного документа)</w:t>
      </w:r>
    </w:p>
    <w:bookmarkEnd w:id="2518"/>
    <w:bookmarkStart w:name="z11980" w:id="2519"/>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19"/>
    <w:bookmarkStart w:name="z11981" w:id="2520"/>
    <w:p>
      <w:pPr>
        <w:spacing w:after="0"/>
        <w:ind w:left="0"/>
        <w:jc w:val="both"/>
      </w:pPr>
      <w:r>
        <w:rPr>
          <w:rFonts w:ascii="Times New Roman"/>
          <w:b w:val="false"/>
          <w:i w:val="false"/>
          <w:color w:val="000000"/>
          <w:sz w:val="28"/>
        </w:rPr>
        <w:t>
      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bookmarkEnd w:id="2520"/>
    <w:bookmarkStart w:name="z11982" w:id="2521"/>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bookmarkEnd w:id="2521"/>
    <w:bookmarkStart w:name="z11983" w:id="2522"/>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522"/>
    <w:bookmarkStart w:name="z11984" w:id="2523"/>
    <w:p>
      <w:pPr>
        <w:spacing w:after="0"/>
        <w:ind w:left="0"/>
        <w:jc w:val="both"/>
      </w:pPr>
      <w:r>
        <w:rPr>
          <w:rFonts w:ascii="Times New Roman"/>
          <w:b w:val="false"/>
          <w:i w:val="false"/>
          <w:color w:val="000000"/>
          <w:sz w:val="28"/>
        </w:rPr>
        <w:t>
      б) сведения о лицензии на осуществление деятельности в области оборота специальных технических средств (номер, дата) или копия такой лицензии;</w:t>
      </w:r>
    </w:p>
    <w:bookmarkEnd w:id="2523"/>
    <w:bookmarkStart w:name="z11985" w:id="2524"/>
    <w:p>
      <w:pPr>
        <w:spacing w:after="0"/>
        <w:ind w:left="0"/>
        <w:jc w:val="both"/>
      </w:pPr>
      <w:r>
        <w:rPr>
          <w:rFonts w:ascii="Times New Roman"/>
          <w:b w:val="false"/>
          <w:i w:val="false"/>
          <w:color w:val="000000"/>
          <w:sz w:val="28"/>
        </w:rPr>
        <w:t>
      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524"/>
    <w:bookmarkStart w:name="z11986" w:id="2525"/>
    <w:p>
      <w:pPr>
        <w:spacing w:after="0"/>
        <w:ind w:left="0"/>
        <w:jc w:val="both"/>
      </w:pPr>
      <w:r>
        <w:rPr>
          <w:rFonts w:ascii="Times New Roman"/>
          <w:b w:val="false"/>
          <w:i w:val="false"/>
          <w:color w:val="000000"/>
          <w:sz w:val="28"/>
        </w:rPr>
        <w:t>
      г) техническая документация на специальные технические средства;</w:t>
      </w:r>
    </w:p>
    <w:bookmarkEnd w:id="2525"/>
    <w:bookmarkStart w:name="z11987" w:id="2526"/>
    <w:p>
      <w:pPr>
        <w:spacing w:after="0"/>
        <w:ind w:left="0"/>
        <w:jc w:val="both"/>
      </w:pPr>
      <w:r>
        <w:rPr>
          <w:rFonts w:ascii="Times New Roman"/>
          <w:b w:val="false"/>
          <w:i w:val="false"/>
          <w:color w:val="000000"/>
          <w:sz w:val="28"/>
        </w:rPr>
        <w:t xml:space="preserve">
      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 </w:t>
      </w:r>
    </w:p>
    <w:bookmarkEnd w:id="2526"/>
    <w:bookmarkStart w:name="z11988" w:id="2527"/>
    <w:p>
      <w:pPr>
        <w:spacing w:after="0"/>
        <w:ind w:left="0"/>
        <w:jc w:val="both"/>
      </w:pPr>
      <w:r>
        <w:rPr>
          <w:rFonts w:ascii="Times New Roman"/>
          <w:b w:val="false"/>
          <w:i w:val="false"/>
          <w:color w:val="000000"/>
          <w:sz w:val="28"/>
        </w:rPr>
        <w:t>
      е) копия заключения экспертизы и (или) образцы специальных технических средств по письменному запросу согласующего органа;</w:t>
      </w:r>
    </w:p>
    <w:bookmarkEnd w:id="2527"/>
    <w:bookmarkStart w:name="z11989" w:id="2528"/>
    <w:p>
      <w:pPr>
        <w:spacing w:after="0"/>
        <w:ind w:left="0"/>
        <w:jc w:val="both"/>
      </w:pPr>
      <w:r>
        <w:rPr>
          <w:rFonts w:ascii="Times New Roman"/>
          <w:b w:val="false"/>
          <w:i w:val="false"/>
          <w:color w:val="000000"/>
          <w:sz w:val="28"/>
        </w:rPr>
        <w:t>
      ж) иные документы и сведения, предусмотренные законодательством государства-члена.</w:t>
      </w:r>
    </w:p>
    <w:bookmarkEnd w:id="2528"/>
    <w:bookmarkStart w:name="z11990" w:id="2529"/>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529"/>
    <w:bookmarkStart w:name="z11991" w:id="2530"/>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530"/>
    <w:bookmarkStart w:name="z11992" w:id="2531"/>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представляемых заявителем для получения заключения (разрешительного документа);</w:t>
      </w:r>
    </w:p>
    <w:bookmarkEnd w:id="2531"/>
    <w:bookmarkStart w:name="z11993" w:id="2532"/>
    <w:p>
      <w:pPr>
        <w:spacing w:after="0"/>
        <w:ind w:left="0"/>
        <w:jc w:val="both"/>
      </w:pPr>
      <w:r>
        <w:rPr>
          <w:rFonts w:ascii="Times New Roman"/>
          <w:b w:val="false"/>
          <w:i w:val="false"/>
          <w:color w:val="000000"/>
          <w:sz w:val="28"/>
        </w:rPr>
        <w:t xml:space="preserve">
      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 </w:t>
      </w:r>
    </w:p>
    <w:bookmarkEnd w:id="2532"/>
    <w:bookmarkStart w:name="z11994" w:id="2533"/>
    <w:p>
      <w:pPr>
        <w:spacing w:after="0"/>
        <w:ind w:left="0"/>
        <w:jc w:val="both"/>
      </w:pPr>
      <w:r>
        <w:rPr>
          <w:rFonts w:ascii="Times New Roman"/>
          <w:b w:val="false"/>
          <w:i w:val="false"/>
          <w:color w:val="000000"/>
          <w:sz w:val="28"/>
        </w:rPr>
        <w:t>
      г) иные основания, предусмотренные законодательством государства-члена.</w:t>
      </w:r>
    </w:p>
    <w:bookmarkEnd w:id="2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95" w:id="2534"/>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и вывозе с таможенной территории Евразийского</w:t>
      </w:r>
      <w:r>
        <w:br/>
      </w:r>
      <w:r>
        <w:rPr>
          <w:rFonts w:ascii="Times New Roman"/>
          <w:b/>
          <w:i w:val="false"/>
          <w:color w:val="000000"/>
        </w:rPr>
        <w:t>экономического союза гражданского и служебного оружия, его</w:t>
      </w:r>
      <w:r>
        <w:br/>
      </w:r>
      <w:r>
        <w:rPr>
          <w:rFonts w:ascii="Times New Roman"/>
          <w:b/>
          <w:i w:val="false"/>
          <w:color w:val="000000"/>
        </w:rPr>
        <w:t>основных (составных) частей и патронов к нему</w:t>
      </w:r>
    </w:p>
    <w:bookmarkEnd w:id="2534"/>
    <w:bookmarkStart w:name="z11996" w:id="2535"/>
    <w:p>
      <w:pPr>
        <w:spacing w:after="0"/>
        <w:ind w:left="0"/>
        <w:jc w:val="both"/>
      </w:pPr>
      <w:r>
        <w:rPr>
          <w:rFonts w:ascii="Times New Roman"/>
          <w:b w:val="false"/>
          <w:i w:val="false"/>
          <w:color w:val="ff0000"/>
          <w:sz w:val="28"/>
        </w:rPr>
        <w:t xml:space="preserve">
      Сноска. Решение дополнено приложением 17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535"/>
    <w:bookmarkStart w:name="z11997" w:id="2536"/>
    <w:p>
      <w:pPr>
        <w:spacing w:after="0"/>
        <w:ind w:left="0"/>
        <w:jc w:val="left"/>
      </w:pPr>
      <w:r>
        <w:rPr>
          <w:rFonts w:ascii="Times New Roman"/>
          <w:b/>
          <w:i w:val="false"/>
          <w:color w:val="000000"/>
        </w:rPr>
        <w:t xml:space="preserve"> I. Общие положения</w:t>
      </w:r>
    </w:p>
    <w:bookmarkEnd w:id="2536"/>
    <w:bookmarkStart w:name="z11998" w:id="2537"/>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раздел 2.22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оружие, единый перечень).</w:t>
      </w:r>
    </w:p>
    <w:bookmarkEnd w:id="2537"/>
    <w:bookmarkStart w:name="z11999" w:id="2538"/>
    <w:p>
      <w:pPr>
        <w:spacing w:after="0"/>
        <w:ind w:left="0"/>
        <w:jc w:val="both"/>
      </w:pPr>
      <w:r>
        <w:rPr>
          <w:rFonts w:ascii="Times New Roman"/>
          <w:b w:val="false"/>
          <w:i w:val="false"/>
          <w:color w:val="000000"/>
          <w:sz w:val="28"/>
        </w:rPr>
        <w:t xml:space="preserve">
      2. Настоящее Положение не применяется: </w:t>
      </w:r>
    </w:p>
    <w:bookmarkEnd w:id="2538"/>
    <w:bookmarkStart w:name="z12000" w:id="2539"/>
    <w:p>
      <w:pPr>
        <w:spacing w:after="0"/>
        <w:ind w:left="0"/>
        <w:jc w:val="both"/>
      </w:pPr>
      <w:r>
        <w:rPr>
          <w:rFonts w:ascii="Times New Roman"/>
          <w:b w:val="false"/>
          <w:i w:val="false"/>
          <w:color w:val="000000"/>
          <w:sz w:val="28"/>
        </w:rPr>
        <w:t xml:space="preserve">
      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 </w:t>
      </w:r>
    </w:p>
    <w:bookmarkEnd w:id="2539"/>
    <w:bookmarkStart w:name="z12001" w:id="2540"/>
    <w:p>
      <w:pPr>
        <w:spacing w:after="0"/>
        <w:ind w:left="0"/>
        <w:jc w:val="both"/>
      </w:pPr>
      <w:r>
        <w:rPr>
          <w:rFonts w:ascii="Times New Roman"/>
          <w:b w:val="false"/>
          <w:i w:val="false"/>
          <w:color w:val="000000"/>
          <w:sz w:val="28"/>
        </w:rPr>
        <w:t>
      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bookmarkEnd w:id="2540"/>
    <w:bookmarkStart w:name="z12002" w:id="2541"/>
    <w:p>
      <w:pPr>
        <w:spacing w:after="0"/>
        <w:ind w:left="0"/>
        <w:jc w:val="both"/>
      </w:pPr>
      <w:r>
        <w:rPr>
          <w:rFonts w:ascii="Times New Roman"/>
          <w:b w:val="false"/>
          <w:i w:val="false"/>
          <w:color w:val="000000"/>
          <w:sz w:val="28"/>
        </w:rPr>
        <w:t xml:space="preserve">
      в) при вывозе оружия, имеющего культурную ценность и не отнесенного к антикварному оружию. </w:t>
      </w:r>
    </w:p>
    <w:bookmarkEnd w:id="2541"/>
    <w:bookmarkStart w:name="z12003" w:id="2542"/>
    <w:p>
      <w:pPr>
        <w:spacing w:after="0"/>
        <w:ind w:left="0"/>
        <w:jc w:val="both"/>
      </w:pPr>
      <w:r>
        <w:rPr>
          <w:rFonts w:ascii="Times New Roman"/>
          <w:b w:val="false"/>
          <w:i w:val="false"/>
          <w:color w:val="000000"/>
          <w:sz w:val="28"/>
        </w:rPr>
        <w:t xml:space="preserve">
      3. Вывоз антикварного оружия и оружия, имеющего культурную ценность и не отнесенного к антикварному оружию, включенного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542"/>
    <w:bookmarkStart w:name="z12004" w:id="2543"/>
    <w:p>
      <w:pPr>
        <w:spacing w:after="0"/>
        <w:ind w:left="0"/>
        <w:jc w:val="both"/>
      </w:pPr>
      <w:r>
        <w:rPr>
          <w:rFonts w:ascii="Times New Roman"/>
          <w:b w:val="false"/>
          <w:i w:val="false"/>
          <w:color w:val="000000"/>
          <w:sz w:val="28"/>
        </w:rPr>
        <w:t>
      4. Для целей настоящего Положения используемые понятия означают следующее:</w:t>
      </w:r>
    </w:p>
    <w:bookmarkEnd w:id="2543"/>
    <w:bookmarkStart w:name="z12005" w:id="2544"/>
    <w:p>
      <w:pPr>
        <w:spacing w:after="0"/>
        <w:ind w:left="0"/>
        <w:jc w:val="both"/>
      </w:pPr>
      <w:r>
        <w:rPr>
          <w:rFonts w:ascii="Times New Roman"/>
          <w:b w:val="false"/>
          <w:i w:val="false"/>
          <w:color w:val="000000"/>
          <w:sz w:val="28"/>
        </w:rPr>
        <w:t>
      "копии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bookmarkEnd w:id="2544"/>
    <w:bookmarkStart w:name="z12006" w:id="2545"/>
    <w:p>
      <w:pPr>
        <w:spacing w:after="0"/>
        <w:ind w:left="0"/>
        <w:jc w:val="both"/>
      </w:pPr>
      <w:r>
        <w:rPr>
          <w:rFonts w:ascii="Times New Roman"/>
          <w:b w:val="false"/>
          <w:i w:val="false"/>
          <w:color w:val="000000"/>
          <w:sz w:val="28"/>
        </w:rPr>
        <w:t>
      "реплики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bookmarkEnd w:id="2545"/>
    <w:bookmarkStart w:name="z12007" w:id="2546"/>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p>
    <w:bookmarkEnd w:id="2546"/>
    <w:bookmarkStart w:name="z12008" w:id="2547"/>
    <w:p>
      <w:pPr>
        <w:spacing w:after="0"/>
        <w:ind w:left="0"/>
        <w:jc w:val="both"/>
      </w:pPr>
      <w:r>
        <w:rPr>
          <w:rFonts w:ascii="Times New Roman"/>
          <w:b w:val="false"/>
          <w:i w:val="false"/>
          <w:color w:val="000000"/>
          <w:sz w:val="28"/>
        </w:rPr>
        <w:t xml:space="preserve">
      5. Ввоз и (или) вывоз оружия осуществляется при наличии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12 настоящего Положения.</w:t>
      </w:r>
    </w:p>
    <w:bookmarkEnd w:id="2547"/>
    <w:bookmarkStart w:name="z12009" w:id="2548"/>
    <w:p>
      <w:pPr>
        <w:spacing w:after="0"/>
        <w:ind w:left="0"/>
        <w:jc w:val="both"/>
      </w:pPr>
      <w:r>
        <w:rPr>
          <w:rFonts w:ascii="Times New Roman"/>
          <w:b w:val="false"/>
          <w:i w:val="false"/>
          <w:color w:val="000000"/>
          <w:sz w:val="28"/>
        </w:rPr>
        <w:t>
      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bookmarkEnd w:id="2548"/>
    <w:bookmarkStart w:name="z12188" w:id="2549"/>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Ввоз оружия в качестве товаров электронной торговли, приобретенных физическими лицами, запрещен.</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2010" w:id="2550"/>
    <w:p>
      <w:pPr>
        <w:spacing w:after="0"/>
        <w:ind w:left="0"/>
        <w:jc w:val="left"/>
      </w:pPr>
      <w:r>
        <w:rPr>
          <w:rFonts w:ascii="Times New Roman"/>
          <w:b/>
          <w:i w:val="false"/>
          <w:color w:val="000000"/>
        </w:rPr>
        <w:t xml:space="preserve"> II. Помещение под таможенные процедуры</w:t>
      </w:r>
    </w:p>
    <w:bookmarkEnd w:id="2550"/>
    <w:bookmarkStart w:name="z12011" w:id="2551"/>
    <w:p>
      <w:pPr>
        <w:spacing w:after="0"/>
        <w:ind w:left="0"/>
        <w:jc w:val="both"/>
      </w:pPr>
      <w:r>
        <w:rPr>
          <w:rFonts w:ascii="Times New Roman"/>
          <w:b w:val="false"/>
          <w:i w:val="false"/>
          <w:color w:val="000000"/>
          <w:sz w:val="28"/>
        </w:rPr>
        <w:t>
      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551"/>
    <w:bookmarkStart w:name="z12012" w:id="2552"/>
    <w:p>
      <w:pPr>
        <w:spacing w:after="0"/>
        <w:ind w:left="0"/>
        <w:jc w:val="both"/>
      </w:pPr>
      <w:r>
        <w:rPr>
          <w:rFonts w:ascii="Times New Roman"/>
          <w:b w:val="false"/>
          <w:i w:val="false"/>
          <w:color w:val="000000"/>
          <w:sz w:val="28"/>
        </w:rPr>
        <w:t>
      8. Представление таможенному органу заключения (разрешительного документа) требуется в следующих случаях:</w:t>
      </w:r>
    </w:p>
    <w:bookmarkEnd w:id="2552"/>
    <w:bookmarkStart w:name="z12013" w:id="2553"/>
    <w:p>
      <w:pPr>
        <w:spacing w:after="0"/>
        <w:ind w:left="0"/>
        <w:jc w:val="both"/>
      </w:pPr>
      <w:r>
        <w:rPr>
          <w:rFonts w:ascii="Times New Roman"/>
          <w:b w:val="false"/>
          <w:i w:val="false"/>
          <w:color w:val="000000"/>
          <w:sz w:val="28"/>
        </w:rPr>
        <w:t>
      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bookmarkEnd w:id="2553"/>
    <w:bookmarkStart w:name="z12014" w:id="2554"/>
    <w:p>
      <w:pPr>
        <w:spacing w:after="0"/>
        <w:ind w:left="0"/>
        <w:jc w:val="both"/>
      </w:pPr>
      <w:r>
        <w:rPr>
          <w:rFonts w:ascii="Times New Roman"/>
          <w:b w:val="false"/>
          <w:i w:val="false"/>
          <w:color w:val="000000"/>
          <w:sz w:val="28"/>
        </w:rPr>
        <w:t>
      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bookmarkEnd w:id="2554"/>
    <w:bookmarkStart w:name="z12015" w:id="2555"/>
    <w:p>
      <w:pPr>
        <w:spacing w:after="0"/>
        <w:ind w:left="0"/>
        <w:jc w:val="both"/>
      </w:pPr>
      <w:r>
        <w:rPr>
          <w:rFonts w:ascii="Times New Roman"/>
          <w:b w:val="false"/>
          <w:i w:val="false"/>
          <w:color w:val="000000"/>
          <w:sz w:val="28"/>
        </w:rPr>
        <w:t>
      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bookmarkEnd w:id="2555"/>
    <w:bookmarkStart w:name="z12016" w:id="2556"/>
    <w:p>
      <w:pPr>
        <w:spacing w:after="0"/>
        <w:ind w:left="0"/>
        <w:jc w:val="both"/>
      </w:pPr>
      <w:r>
        <w:rPr>
          <w:rFonts w:ascii="Times New Roman"/>
          <w:b w:val="false"/>
          <w:i w:val="false"/>
          <w:color w:val="000000"/>
          <w:sz w:val="28"/>
        </w:rPr>
        <w:t>
      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bookmarkEnd w:id="2556"/>
    <w:bookmarkStart w:name="z12017" w:id="2557"/>
    <w:p>
      <w:pPr>
        <w:spacing w:after="0"/>
        <w:ind w:left="0"/>
        <w:jc w:val="both"/>
      </w:pPr>
      <w:r>
        <w:rPr>
          <w:rFonts w:ascii="Times New Roman"/>
          <w:b w:val="false"/>
          <w:i w:val="false"/>
          <w:color w:val="000000"/>
          <w:sz w:val="28"/>
        </w:rPr>
        <w:t>
      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bookmarkEnd w:id="2557"/>
    <w:bookmarkStart w:name="z12018" w:id="2558"/>
    <w:p>
      <w:pPr>
        <w:spacing w:after="0"/>
        <w:ind w:left="0"/>
        <w:jc w:val="both"/>
      </w:pPr>
      <w:r>
        <w:rPr>
          <w:rFonts w:ascii="Times New Roman"/>
          <w:b w:val="false"/>
          <w:i w:val="false"/>
          <w:color w:val="000000"/>
          <w:sz w:val="28"/>
        </w:rPr>
        <w:t>
      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bookmarkEnd w:id="2558"/>
    <w:bookmarkStart w:name="z12019" w:id="2559"/>
    <w:p>
      <w:pPr>
        <w:spacing w:after="0"/>
        <w:ind w:left="0"/>
        <w:jc w:val="both"/>
      </w:pPr>
      <w:r>
        <w:rPr>
          <w:rFonts w:ascii="Times New Roman"/>
          <w:b w:val="false"/>
          <w:i w:val="false"/>
          <w:color w:val="000000"/>
          <w:sz w:val="28"/>
        </w:rPr>
        <w:t xml:space="preserve">
      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 </w:t>
      </w:r>
    </w:p>
    <w:bookmarkEnd w:id="2559"/>
    <w:bookmarkStart w:name="z12020" w:id="2560"/>
    <w:p>
      <w:pPr>
        <w:spacing w:after="0"/>
        <w:ind w:left="0"/>
        <w:jc w:val="both"/>
      </w:pPr>
      <w:r>
        <w:rPr>
          <w:rFonts w:ascii="Times New Roman"/>
          <w:b w:val="false"/>
          <w:i w:val="false"/>
          <w:color w:val="000000"/>
          <w:sz w:val="28"/>
        </w:rPr>
        <w:t>
      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bookmarkEnd w:id="2560"/>
    <w:bookmarkStart w:name="z12021" w:id="2561"/>
    <w:p>
      <w:pPr>
        <w:spacing w:after="0"/>
        <w:ind w:left="0"/>
        <w:jc w:val="both"/>
      </w:pPr>
      <w:r>
        <w:rPr>
          <w:rFonts w:ascii="Times New Roman"/>
          <w:b w:val="false"/>
          <w:i w:val="false"/>
          <w:color w:val="000000"/>
          <w:sz w:val="28"/>
        </w:rPr>
        <w:t xml:space="preserve">
      10. Помещение оружия под таможенные процедуры реэкспорта и реимпорта в целях завершения действия таможенных процедур, указанных в подпункте "в" пункта 8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подпункте "в" пункта 8 настоящего Положения. </w:t>
      </w:r>
    </w:p>
    <w:bookmarkEnd w:id="2561"/>
    <w:bookmarkStart w:name="z12022" w:id="2562"/>
    <w:p>
      <w:pPr>
        <w:spacing w:after="0"/>
        <w:ind w:left="0"/>
        <w:jc w:val="both"/>
      </w:pPr>
      <w:r>
        <w:rPr>
          <w:rFonts w:ascii="Times New Roman"/>
          <w:b w:val="false"/>
          <w:i w:val="false"/>
          <w:color w:val="000000"/>
          <w:sz w:val="28"/>
        </w:rPr>
        <w:t xml:space="preserve">
      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 </w:t>
      </w:r>
    </w:p>
    <w:bookmarkEnd w:id="2562"/>
    <w:bookmarkStart w:name="z12023" w:id="2563"/>
    <w:p>
      <w:pPr>
        <w:spacing w:after="0"/>
        <w:ind w:left="0"/>
        <w:jc w:val="both"/>
      </w:pPr>
      <w:r>
        <w:rPr>
          <w:rFonts w:ascii="Times New Roman"/>
          <w:b w:val="false"/>
          <w:i w:val="false"/>
          <w:color w:val="000000"/>
          <w:sz w:val="28"/>
        </w:rPr>
        <w:t>
      11. Помещение оружия под таможенную процедуру таможенного транзита в случае, указанном в подпункте "д" пункта 8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bookmarkEnd w:id="2563"/>
    <w:bookmarkStart w:name="z12024" w:id="2564"/>
    <w:p>
      <w:pPr>
        <w:spacing w:after="0"/>
        <w:ind w:left="0"/>
        <w:jc w:val="both"/>
      </w:pPr>
      <w:r>
        <w:rPr>
          <w:rFonts w:ascii="Times New Roman"/>
          <w:b w:val="false"/>
          <w:i w:val="false"/>
          <w:color w:val="000000"/>
          <w:sz w:val="28"/>
        </w:rPr>
        <w:t>
      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bookmarkEnd w:id="2564"/>
    <w:bookmarkStart w:name="z12025" w:id="2565"/>
    <w:p>
      <w:pPr>
        <w:spacing w:after="0"/>
        <w:ind w:left="0"/>
        <w:jc w:val="both"/>
      </w:pPr>
      <w:r>
        <w:rPr>
          <w:rFonts w:ascii="Times New Roman"/>
          <w:b w:val="false"/>
          <w:i w:val="false"/>
          <w:color w:val="000000"/>
          <w:sz w:val="28"/>
        </w:rPr>
        <w:t xml:space="preserve">
      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 </w:t>
      </w:r>
    </w:p>
    <w:bookmarkEnd w:id="2565"/>
    <w:bookmarkStart w:name="z12026" w:id="2566"/>
    <w:p>
      <w:pPr>
        <w:spacing w:after="0"/>
        <w:ind w:left="0"/>
        <w:jc w:val="left"/>
      </w:pPr>
      <w:r>
        <w:rPr>
          <w:rFonts w:ascii="Times New Roman"/>
          <w:b/>
          <w:i w:val="false"/>
          <w:color w:val="000000"/>
        </w:rPr>
        <w:t xml:space="preserve"> III. Выдача заключения (разрешительного документа)</w:t>
      </w:r>
    </w:p>
    <w:bookmarkEnd w:id="2566"/>
    <w:bookmarkStart w:name="z12027" w:id="2567"/>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67"/>
    <w:bookmarkStart w:name="z12028" w:id="2568"/>
    <w:p>
      <w:pPr>
        <w:spacing w:after="0"/>
        <w:ind w:left="0"/>
        <w:jc w:val="both"/>
      </w:pPr>
      <w:r>
        <w:rPr>
          <w:rFonts w:ascii="Times New Roman"/>
          <w:b w:val="false"/>
          <w:i w:val="false"/>
          <w:color w:val="000000"/>
          <w:sz w:val="28"/>
        </w:rPr>
        <w:t>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2568"/>
    <w:bookmarkStart w:name="z12029" w:id="2569"/>
    <w:p>
      <w:pPr>
        <w:spacing w:after="0"/>
        <w:ind w:left="0"/>
        <w:jc w:val="both"/>
      </w:pPr>
      <w:r>
        <w:rPr>
          <w:rFonts w:ascii="Times New Roman"/>
          <w:b w:val="false"/>
          <w:i w:val="false"/>
          <w:color w:val="000000"/>
          <w:sz w:val="28"/>
        </w:rPr>
        <w:t>
      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bookmarkEnd w:id="2569"/>
    <w:bookmarkStart w:name="z12030" w:id="2570"/>
    <w:p>
      <w:pPr>
        <w:spacing w:after="0"/>
        <w:ind w:left="0"/>
        <w:jc w:val="both"/>
      </w:pPr>
      <w:r>
        <w:rPr>
          <w:rFonts w:ascii="Times New Roman"/>
          <w:b w:val="false"/>
          <w:i w:val="false"/>
          <w:color w:val="000000"/>
          <w:sz w:val="28"/>
        </w:rPr>
        <w:t>
      а) экспорт или импорт оружия;</w:t>
      </w:r>
    </w:p>
    <w:bookmarkEnd w:id="2570"/>
    <w:bookmarkStart w:name="z12031" w:id="2571"/>
    <w:p>
      <w:pPr>
        <w:spacing w:after="0"/>
        <w:ind w:left="0"/>
        <w:jc w:val="both"/>
      </w:pPr>
      <w:r>
        <w:rPr>
          <w:rFonts w:ascii="Times New Roman"/>
          <w:b w:val="false"/>
          <w:i w:val="false"/>
          <w:color w:val="000000"/>
          <w:sz w:val="28"/>
        </w:rPr>
        <w:t>
      б) временный ввоз или временный вывоз оружия спортивными организациями для участия в спортивных мероприятиях;</w:t>
      </w:r>
    </w:p>
    <w:bookmarkEnd w:id="2571"/>
    <w:bookmarkStart w:name="z12032" w:id="2572"/>
    <w:p>
      <w:pPr>
        <w:spacing w:after="0"/>
        <w:ind w:left="0"/>
        <w:jc w:val="both"/>
      </w:pPr>
      <w:r>
        <w:rPr>
          <w:rFonts w:ascii="Times New Roman"/>
          <w:b w:val="false"/>
          <w:i w:val="false"/>
          <w:color w:val="000000"/>
          <w:sz w:val="28"/>
        </w:rPr>
        <w:t>
      в) временный ввоз или временный вывоз оружия для участия в выставках, проводимых на таможенной территории Союза (вне таможенной территории Союза);</w:t>
      </w:r>
    </w:p>
    <w:bookmarkEnd w:id="2572"/>
    <w:bookmarkStart w:name="z12033" w:id="2573"/>
    <w:p>
      <w:pPr>
        <w:spacing w:after="0"/>
        <w:ind w:left="0"/>
        <w:jc w:val="both"/>
      </w:pPr>
      <w:r>
        <w:rPr>
          <w:rFonts w:ascii="Times New Roman"/>
          <w:b w:val="false"/>
          <w:i w:val="false"/>
          <w:color w:val="000000"/>
          <w:sz w:val="28"/>
        </w:rPr>
        <w:t>
      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73"/>
    <w:bookmarkStart w:name="z12034" w:id="2574"/>
    <w:p>
      <w:pPr>
        <w:spacing w:after="0"/>
        <w:ind w:left="0"/>
        <w:jc w:val="both"/>
      </w:pPr>
      <w:r>
        <w:rPr>
          <w:rFonts w:ascii="Times New Roman"/>
          <w:b w:val="false"/>
          <w:i w:val="false"/>
          <w:color w:val="000000"/>
          <w:sz w:val="28"/>
        </w:rPr>
        <w:t>
      д) временный ввоз и временный вывоз оружия для участия в охоте;</w:t>
      </w:r>
    </w:p>
    <w:bookmarkEnd w:id="2574"/>
    <w:bookmarkStart w:name="z12035" w:id="2575"/>
    <w:p>
      <w:pPr>
        <w:spacing w:after="0"/>
        <w:ind w:left="0"/>
        <w:jc w:val="both"/>
      </w:pPr>
      <w:r>
        <w:rPr>
          <w:rFonts w:ascii="Times New Roman"/>
          <w:b w:val="false"/>
          <w:i w:val="false"/>
          <w:color w:val="000000"/>
          <w:sz w:val="28"/>
        </w:rPr>
        <w:t>
      е) ввоз и (или) вывоз оружия для проведения испытаний в целях подтверждения соответствия (сертификация, декларирование соответствия);</w:t>
      </w:r>
    </w:p>
    <w:bookmarkEnd w:id="2575"/>
    <w:bookmarkStart w:name="z12036" w:id="2576"/>
    <w:p>
      <w:pPr>
        <w:spacing w:after="0"/>
        <w:ind w:left="0"/>
        <w:jc w:val="both"/>
      </w:pPr>
      <w:r>
        <w:rPr>
          <w:rFonts w:ascii="Times New Roman"/>
          <w:b w:val="false"/>
          <w:i w:val="false"/>
          <w:color w:val="000000"/>
          <w:sz w:val="28"/>
        </w:rPr>
        <w:t>
      ж) ввоз и (или) вывоз оружия для проведения медико-биологических исследований, если это предусмотрено законодательством государства-члена;</w:t>
      </w:r>
    </w:p>
    <w:bookmarkEnd w:id="2576"/>
    <w:bookmarkStart w:name="z12037" w:id="2577"/>
    <w:p>
      <w:pPr>
        <w:spacing w:after="0"/>
        <w:ind w:left="0"/>
        <w:jc w:val="both"/>
      </w:pPr>
      <w:r>
        <w:rPr>
          <w:rFonts w:ascii="Times New Roman"/>
          <w:b w:val="false"/>
          <w:i w:val="false"/>
          <w:color w:val="000000"/>
          <w:sz w:val="28"/>
        </w:rPr>
        <w:t xml:space="preserve">
      з) ввоз и (или) вывоз оружия в целях его ремонта, замены, возврата. </w:t>
      </w:r>
    </w:p>
    <w:bookmarkEnd w:id="2577"/>
    <w:bookmarkStart w:name="z12038" w:id="2578"/>
    <w:p>
      <w:pPr>
        <w:spacing w:after="0"/>
        <w:ind w:left="0"/>
        <w:jc w:val="both"/>
      </w:pPr>
      <w:r>
        <w:rPr>
          <w:rFonts w:ascii="Times New Roman"/>
          <w:b w:val="false"/>
          <w:i w:val="false"/>
          <w:color w:val="000000"/>
          <w:sz w:val="28"/>
        </w:rPr>
        <w:t>
      16. Заключение (разрешительный документ) выдается физическим лицам в следующих случаях:</w:t>
      </w:r>
    </w:p>
    <w:bookmarkEnd w:id="2578"/>
    <w:bookmarkStart w:name="z12039" w:id="2579"/>
    <w:p>
      <w:pPr>
        <w:spacing w:after="0"/>
        <w:ind w:left="0"/>
        <w:jc w:val="both"/>
      </w:pPr>
      <w:r>
        <w:rPr>
          <w:rFonts w:ascii="Times New Roman"/>
          <w:b w:val="false"/>
          <w:i w:val="false"/>
          <w:color w:val="000000"/>
          <w:sz w:val="28"/>
        </w:rPr>
        <w:t>
      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bookmarkEnd w:id="2579"/>
    <w:bookmarkStart w:name="z12040" w:id="2580"/>
    <w:p>
      <w:pPr>
        <w:spacing w:after="0"/>
        <w:ind w:left="0"/>
        <w:jc w:val="both"/>
      </w:pPr>
      <w:r>
        <w:rPr>
          <w:rFonts w:ascii="Times New Roman"/>
          <w:b w:val="false"/>
          <w:i w:val="false"/>
          <w:color w:val="000000"/>
          <w:sz w:val="28"/>
        </w:rPr>
        <w:t>
      б) временный ввоз и временный вывоз оружия в качестве товаров для личного пользования для участия в спортивных мероприятиях;</w:t>
      </w:r>
    </w:p>
    <w:bookmarkEnd w:id="2580"/>
    <w:bookmarkStart w:name="z12041" w:id="2581"/>
    <w:p>
      <w:pPr>
        <w:spacing w:after="0"/>
        <w:ind w:left="0"/>
        <w:jc w:val="both"/>
      </w:pPr>
      <w:r>
        <w:rPr>
          <w:rFonts w:ascii="Times New Roman"/>
          <w:b w:val="false"/>
          <w:i w:val="false"/>
          <w:color w:val="000000"/>
          <w:sz w:val="28"/>
        </w:rPr>
        <w:t>
      в) временный ввоз и временный вывоз оружия в качестве товаров для личного пользования для участия в охоте;</w:t>
      </w:r>
    </w:p>
    <w:bookmarkEnd w:id="2581"/>
    <w:bookmarkStart w:name="z12042" w:id="2582"/>
    <w:p>
      <w:pPr>
        <w:spacing w:after="0"/>
        <w:ind w:left="0"/>
        <w:jc w:val="both"/>
      </w:pPr>
      <w:r>
        <w:rPr>
          <w:rFonts w:ascii="Times New Roman"/>
          <w:b w:val="false"/>
          <w:i w:val="false"/>
          <w:color w:val="000000"/>
          <w:sz w:val="28"/>
        </w:rPr>
        <w:t>
      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bookmarkEnd w:id="2582"/>
    <w:bookmarkStart w:name="z12043" w:id="2583"/>
    <w:p>
      <w:pPr>
        <w:spacing w:after="0"/>
        <w:ind w:left="0"/>
        <w:jc w:val="both"/>
      </w:pPr>
      <w:r>
        <w:rPr>
          <w:rFonts w:ascii="Times New Roman"/>
          <w:b w:val="false"/>
          <w:i w:val="false"/>
          <w:color w:val="000000"/>
          <w:sz w:val="28"/>
        </w:rPr>
        <w:t>
      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83"/>
    <w:bookmarkStart w:name="z12044" w:id="2584"/>
    <w:p>
      <w:pPr>
        <w:spacing w:after="0"/>
        <w:ind w:left="0"/>
        <w:jc w:val="both"/>
      </w:pPr>
      <w:r>
        <w:rPr>
          <w:rFonts w:ascii="Times New Roman"/>
          <w:b w:val="false"/>
          <w:i w:val="false"/>
          <w:color w:val="000000"/>
          <w:sz w:val="28"/>
        </w:rPr>
        <w:t>
      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bookmarkEnd w:id="2584"/>
    <w:bookmarkStart w:name="z12045" w:id="2585"/>
    <w:p>
      <w:pPr>
        <w:spacing w:after="0"/>
        <w:ind w:left="0"/>
        <w:jc w:val="both"/>
      </w:pPr>
      <w:r>
        <w:rPr>
          <w:rFonts w:ascii="Times New Roman"/>
          <w:b w:val="false"/>
          <w:i w:val="false"/>
          <w:color w:val="000000"/>
          <w:sz w:val="28"/>
        </w:rPr>
        <w:t>
      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bookmarkEnd w:id="2585"/>
    <w:bookmarkStart w:name="z12046" w:id="2586"/>
    <w:p>
      <w:pPr>
        <w:spacing w:after="0"/>
        <w:ind w:left="0"/>
        <w:jc w:val="both"/>
      </w:pPr>
      <w:r>
        <w:rPr>
          <w:rFonts w:ascii="Times New Roman"/>
          <w:b w:val="false"/>
          <w:i w:val="false"/>
          <w:color w:val="000000"/>
          <w:sz w:val="28"/>
        </w:rPr>
        <w:t>
      з) ввоз или вывоз оружия в качестве товаров для личного пользования в целях его ремонта, замены, возврата;</w:t>
      </w:r>
    </w:p>
    <w:bookmarkEnd w:id="2586"/>
    <w:bookmarkStart w:name="z12047" w:id="2587"/>
    <w:p>
      <w:pPr>
        <w:spacing w:after="0"/>
        <w:ind w:left="0"/>
        <w:jc w:val="both"/>
      </w:pPr>
      <w:r>
        <w:rPr>
          <w:rFonts w:ascii="Times New Roman"/>
          <w:b w:val="false"/>
          <w:i w:val="false"/>
          <w:color w:val="000000"/>
          <w:sz w:val="28"/>
        </w:rPr>
        <w:t>
      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bookmarkEnd w:id="2587"/>
    <w:bookmarkStart w:name="z12048" w:id="2588"/>
    <w:p>
      <w:pPr>
        <w:spacing w:after="0"/>
        <w:ind w:left="0"/>
        <w:jc w:val="both"/>
      </w:pPr>
      <w:r>
        <w:rPr>
          <w:rFonts w:ascii="Times New Roman"/>
          <w:b w:val="false"/>
          <w:i w:val="false"/>
          <w:color w:val="000000"/>
          <w:sz w:val="28"/>
        </w:rPr>
        <w:t>
      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bookmarkEnd w:id="2588"/>
    <w:bookmarkStart w:name="z12049" w:id="2589"/>
    <w:p>
      <w:pPr>
        <w:spacing w:after="0"/>
        <w:ind w:left="0"/>
        <w:jc w:val="both"/>
      </w:pPr>
      <w:r>
        <w:rPr>
          <w:rFonts w:ascii="Times New Roman"/>
          <w:b w:val="false"/>
          <w:i w:val="false"/>
          <w:color w:val="000000"/>
          <w:sz w:val="28"/>
        </w:rPr>
        <w:t>
      17. 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589"/>
    <w:bookmarkStart w:name="z12050" w:id="2590"/>
    <w:p>
      <w:pPr>
        <w:spacing w:after="0"/>
        <w:ind w:left="0"/>
        <w:jc w:val="both"/>
      </w:pPr>
      <w:r>
        <w:rPr>
          <w:rFonts w:ascii="Times New Roman"/>
          <w:b w:val="false"/>
          <w:i w:val="false"/>
          <w:color w:val="000000"/>
          <w:sz w:val="28"/>
        </w:rPr>
        <w:t>
      а) заявителем:</w:t>
      </w:r>
    </w:p>
    <w:bookmarkEnd w:id="2590"/>
    <w:bookmarkStart w:name="z12051" w:id="2591"/>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p>
    <w:bookmarkEnd w:id="2591"/>
    <w:bookmarkStart w:name="z12052" w:id="2592"/>
    <w:p>
      <w:pPr>
        <w:spacing w:after="0"/>
        <w:ind w:left="0"/>
        <w:jc w:val="both"/>
      </w:pPr>
      <w:r>
        <w:rPr>
          <w:rFonts w:ascii="Times New Roman"/>
          <w:b w:val="false"/>
          <w:i w:val="false"/>
          <w:color w:val="000000"/>
          <w:sz w:val="28"/>
        </w:rPr>
        <w:t>
      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bookmarkEnd w:id="2592"/>
    <w:bookmarkStart w:name="z12053" w:id="2593"/>
    <w:p>
      <w:pPr>
        <w:spacing w:after="0"/>
        <w:ind w:left="0"/>
        <w:jc w:val="both"/>
      </w:pPr>
      <w:r>
        <w:rPr>
          <w:rFonts w:ascii="Times New Roman"/>
          <w:b w:val="false"/>
          <w:i w:val="false"/>
          <w:color w:val="000000"/>
          <w:sz w:val="28"/>
        </w:rPr>
        <w:t>
      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bookmarkEnd w:id="2593"/>
    <w:bookmarkStart w:name="z12054" w:id="2594"/>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4"/>
    <w:bookmarkStart w:name="z12055" w:id="2595"/>
    <w:p>
      <w:pPr>
        <w:spacing w:after="0"/>
        <w:ind w:left="0"/>
        <w:jc w:val="both"/>
      </w:pPr>
      <w:r>
        <w:rPr>
          <w:rFonts w:ascii="Times New Roman"/>
          <w:b w:val="false"/>
          <w:i w:val="false"/>
          <w:color w:val="000000"/>
          <w:sz w:val="28"/>
        </w:rPr>
        <w:t>
      б) физическим лицом:</w:t>
      </w:r>
    </w:p>
    <w:bookmarkEnd w:id="2595"/>
    <w:bookmarkStart w:name="z12056" w:id="2596"/>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2596"/>
    <w:bookmarkStart w:name="z12057" w:id="2597"/>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2597"/>
    <w:bookmarkStart w:name="z12058" w:id="2598"/>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8"/>
    <w:bookmarkStart w:name="z12059" w:id="2599"/>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599"/>
    <w:bookmarkStart w:name="z12060" w:id="2600"/>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600"/>
    <w:bookmarkStart w:name="z12061" w:id="2601"/>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601"/>
    <w:bookmarkStart w:name="z12062" w:id="2602"/>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2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63" w:id="2603"/>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w:t>
      </w:r>
      <w:r>
        <w:br/>
      </w:r>
      <w:r>
        <w:rPr>
          <w:rFonts w:ascii="Times New Roman"/>
          <w:b/>
          <w:i w:val="false"/>
          <w:color w:val="000000"/>
        </w:rPr>
        <w:t>союза информации о недрах по районам и месторождениям</w:t>
      </w:r>
      <w:r>
        <w:br/>
      </w:r>
      <w:r>
        <w:rPr>
          <w:rFonts w:ascii="Times New Roman"/>
          <w:b/>
          <w:i w:val="false"/>
          <w:color w:val="000000"/>
        </w:rPr>
        <w:t>топливно-энергетического и минерального сырья</w:t>
      </w:r>
    </w:p>
    <w:bookmarkEnd w:id="2603"/>
    <w:bookmarkStart w:name="z12064" w:id="2604"/>
    <w:p>
      <w:pPr>
        <w:spacing w:after="0"/>
        <w:ind w:left="0"/>
        <w:jc w:val="both"/>
      </w:pPr>
      <w:r>
        <w:rPr>
          <w:rFonts w:ascii="Times New Roman"/>
          <w:b w:val="false"/>
          <w:i w:val="false"/>
          <w:color w:val="ff0000"/>
          <w:sz w:val="28"/>
        </w:rPr>
        <w:t xml:space="preserve">
      Сноска. Решение дополнено приложением 18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04"/>
    <w:bookmarkStart w:name="z12065" w:id="2605"/>
    <w:p>
      <w:pPr>
        <w:spacing w:after="0"/>
        <w:ind w:left="0"/>
        <w:jc w:val="left"/>
      </w:pPr>
      <w:r>
        <w:rPr>
          <w:rFonts w:ascii="Times New Roman"/>
          <w:b/>
          <w:i w:val="false"/>
          <w:color w:val="000000"/>
        </w:rPr>
        <w:t xml:space="preserve"> I. Общие положения</w:t>
      </w:r>
    </w:p>
    <w:bookmarkEnd w:id="2605"/>
    <w:bookmarkStart w:name="z12066" w:id="260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информация о недрах). </w:t>
      </w:r>
    </w:p>
    <w:bookmarkEnd w:id="2606"/>
    <w:bookmarkStart w:name="z12067" w:id="2607"/>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8" w:id="2608"/>
    <w:p>
      <w:pPr>
        <w:spacing w:after="0"/>
        <w:ind w:left="0"/>
        <w:jc w:val="both"/>
      </w:pPr>
      <w:r>
        <w:rPr>
          <w:rFonts w:ascii="Times New Roman"/>
          <w:b w:val="false"/>
          <w:i w:val="false"/>
          <w:color w:val="000000"/>
          <w:sz w:val="28"/>
        </w:rPr>
        <w:t>
      3. Вывоз информации о недрах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за исключением случая, предусмотренного пунктом 6 настоящего Положения.</w:t>
      </w:r>
    </w:p>
    <w:bookmarkEnd w:id="2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9" w:id="2609"/>
    <w:p>
      <w:pPr>
        <w:spacing w:after="0"/>
        <w:ind w:left="0"/>
        <w:jc w:val="both"/>
      </w:pPr>
      <w:r>
        <w:rPr>
          <w:rFonts w:ascii="Times New Roman"/>
          <w:b w:val="false"/>
          <w:i w:val="false"/>
          <w:color w:val="000000"/>
          <w:sz w:val="28"/>
        </w:rPr>
        <w:t>
      4. Вывоз физическими лицами информации о недрах в качестве товаров для личного пользования запрещен.</w:t>
      </w:r>
    </w:p>
    <w:bookmarkEnd w:id="2609"/>
    <w:bookmarkStart w:name="z12070" w:id="2610"/>
    <w:p>
      <w:pPr>
        <w:spacing w:after="0"/>
        <w:ind w:left="0"/>
        <w:jc w:val="left"/>
      </w:pPr>
      <w:r>
        <w:rPr>
          <w:rFonts w:ascii="Times New Roman"/>
          <w:b/>
          <w:i w:val="false"/>
          <w:color w:val="000000"/>
        </w:rPr>
        <w:t xml:space="preserve"> II. Помещение под таможенные процедуры</w:t>
      </w:r>
    </w:p>
    <w:bookmarkEnd w:id="2610"/>
    <w:bookmarkStart w:name="z12071" w:id="2611"/>
    <w:p>
      <w:pPr>
        <w:spacing w:after="0"/>
        <w:ind w:left="0"/>
        <w:jc w:val="both"/>
      </w:pPr>
      <w:r>
        <w:rPr>
          <w:rFonts w:ascii="Times New Roman"/>
          <w:b w:val="false"/>
          <w:i w:val="false"/>
          <w:color w:val="000000"/>
          <w:sz w:val="28"/>
        </w:rPr>
        <w:t xml:space="preserve">
      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 </w:t>
      </w:r>
    </w:p>
    <w:bookmarkEnd w:id="2611"/>
    <w:bookmarkStart w:name="z12072" w:id="2612"/>
    <w:p>
      <w:pPr>
        <w:spacing w:after="0"/>
        <w:ind w:left="0"/>
        <w:jc w:val="both"/>
      </w:pPr>
      <w:r>
        <w:rPr>
          <w:rFonts w:ascii="Times New Roman"/>
          <w:b w:val="false"/>
          <w:i w:val="false"/>
          <w:color w:val="000000"/>
          <w:sz w:val="28"/>
        </w:rPr>
        <w:t>
      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bookmarkEnd w:id="2612"/>
    <w:bookmarkStart w:name="z12073" w:id="2613"/>
    <w:p>
      <w:pPr>
        <w:spacing w:after="0"/>
        <w:ind w:left="0"/>
        <w:jc w:val="both"/>
      </w:pPr>
      <w:r>
        <w:rPr>
          <w:rFonts w:ascii="Times New Roman"/>
          <w:b w:val="false"/>
          <w:i w:val="false"/>
          <w:color w:val="000000"/>
          <w:sz w:val="28"/>
        </w:rPr>
        <w:t>
      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bookmarkEnd w:id="2613"/>
    <w:bookmarkStart w:name="z12074" w:id="2614"/>
    <w:p>
      <w:pPr>
        <w:spacing w:after="0"/>
        <w:ind w:left="0"/>
        <w:jc w:val="left"/>
      </w:pPr>
      <w:r>
        <w:rPr>
          <w:rFonts w:ascii="Times New Roman"/>
          <w:b/>
          <w:i w:val="false"/>
          <w:color w:val="000000"/>
        </w:rPr>
        <w:t xml:space="preserve"> III. Выдача лицензии</w:t>
      </w:r>
    </w:p>
    <w:bookmarkEnd w:id="2614"/>
    <w:bookmarkStart w:name="z12075" w:id="2615"/>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15"/>
    <w:bookmarkStart w:name="z12076" w:id="2616"/>
    <w:p>
      <w:pPr>
        <w:spacing w:after="0"/>
        <w:ind w:left="0"/>
        <w:jc w:val="both"/>
      </w:pPr>
      <w:r>
        <w:rPr>
          <w:rFonts w:ascii="Times New Roman"/>
          <w:b w:val="false"/>
          <w:i w:val="false"/>
          <w:color w:val="000000"/>
          <w:sz w:val="28"/>
        </w:rPr>
        <w:t>
      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2616"/>
    <w:bookmarkStart w:name="z12077" w:id="2617"/>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получения и владения информацией о недрах.</w:t>
      </w:r>
    </w:p>
    <w:bookmarkEnd w:id="2617"/>
    <w:bookmarkStart w:name="z12078" w:id="2618"/>
    <w:p>
      <w:pPr>
        <w:spacing w:after="0"/>
        <w:ind w:left="0"/>
        <w:jc w:val="both"/>
      </w:pPr>
      <w:r>
        <w:rPr>
          <w:rFonts w:ascii="Times New Roman"/>
          <w:b w:val="false"/>
          <w:i w:val="false"/>
          <w:color w:val="000000"/>
          <w:sz w:val="28"/>
        </w:rPr>
        <w:t xml:space="preserve">
      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bookmarkEnd w:id="2618"/>
    <w:bookmarkStart w:name="z12079" w:id="2619"/>
    <w:p>
      <w:pPr>
        <w:spacing w:after="0"/>
        <w:ind w:left="0"/>
        <w:jc w:val="both"/>
      </w:pPr>
      <w:r>
        <w:rPr>
          <w:rFonts w:ascii="Times New Roman"/>
          <w:b w:val="false"/>
          <w:i w:val="false"/>
          <w:color w:val="000000"/>
          <w:sz w:val="28"/>
        </w:rPr>
        <w:t xml:space="preserve">
      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 </w:t>
      </w:r>
    </w:p>
    <w:bookmarkEnd w:id="2619"/>
    <w:bookmarkStart w:name="z12080" w:id="2620"/>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20"/>
    <w:bookmarkStart w:name="z12081" w:id="2621"/>
    <w:p>
      <w:pPr>
        <w:spacing w:after="0"/>
        <w:ind w:left="0"/>
        <w:jc w:val="both"/>
      </w:pPr>
      <w:r>
        <w:rPr>
          <w:rFonts w:ascii="Times New Roman"/>
          <w:b w:val="false"/>
          <w:i w:val="false"/>
          <w:color w:val="000000"/>
          <w:sz w:val="28"/>
        </w:rPr>
        <w:t xml:space="preserve">
      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 </w:t>
      </w:r>
    </w:p>
    <w:bookmarkEnd w:id="2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2" w:id="2622"/>
    <w:p>
      <w:pPr>
        <w:spacing w:after="0"/>
        <w:ind w:left="0"/>
        <w:jc w:val="both"/>
      </w:pPr>
      <w:r>
        <w:rPr>
          <w:rFonts w:ascii="Times New Roman"/>
          <w:b w:val="false"/>
          <w:i w:val="false"/>
          <w:color w:val="000000"/>
          <w:sz w:val="28"/>
        </w:rPr>
        <w:t>
      9. Копии документов (сведения) представляются заявителем в соответствии с пунктом 11 Правил.</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3" w:id="2623"/>
    <w:p>
      <w:pPr>
        <w:spacing w:after="0"/>
        <w:ind w:left="0"/>
        <w:jc w:val="both"/>
      </w:pPr>
      <w:r>
        <w:rPr>
          <w:rFonts w:ascii="Times New Roman"/>
          <w:b w:val="false"/>
          <w:i w:val="false"/>
          <w:color w:val="000000"/>
          <w:sz w:val="28"/>
        </w:rPr>
        <w:t>
      10.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23"/>
    <w:bookmarkStart w:name="z12084" w:id="2624"/>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абзацах первом – третьем пункта 8 настоящего Положения. При этом в уполномоченный орган документы, указанные в абзацах втором и третьем пункта 8 настоящего Положения, не представляются.</w:t>
      </w:r>
    </w:p>
    <w:bookmarkEnd w:id="2624"/>
    <w:bookmarkStart w:name="z12085" w:id="2625"/>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6" w:id="2626"/>
    <w:p>
      <w:pPr>
        <w:spacing w:after="0"/>
        <w:ind w:left="0"/>
        <w:jc w:val="both"/>
      </w:pPr>
      <w:r>
        <w:rPr>
          <w:rFonts w:ascii="Times New Roman"/>
          <w:b w:val="false"/>
          <w:i w:val="false"/>
          <w:color w:val="000000"/>
          <w:sz w:val="28"/>
        </w:rPr>
        <w:t>
      11.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88" w:id="2627"/>
    <w:p>
      <w:pPr>
        <w:spacing w:after="0"/>
        <w:ind w:left="0"/>
        <w:jc w:val="both"/>
      </w:pPr>
      <w:r>
        <w:rPr>
          <w:rFonts w:ascii="Times New Roman"/>
          <w:b w:val="false"/>
          <w:i w:val="false"/>
          <w:color w:val="ff0000"/>
          <w:sz w:val="28"/>
        </w:rPr>
        <w:t xml:space="preserve">
      Сноска. Решение дополнено Приложением 19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27"/>
    <w:bookmarkStart w:name="z559" w:id="2628"/>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w:t>
      </w:r>
    </w:p>
    <w:bookmarkEnd w:id="2628"/>
    <w:bookmarkStart w:name="z560" w:id="2629"/>
    <w:p>
      <w:pPr>
        <w:spacing w:after="0"/>
        <w:ind w:left="0"/>
        <w:jc w:val="left"/>
      </w:pPr>
      <w:r>
        <w:rPr>
          <w:rFonts w:ascii="Times New Roman"/>
          <w:b/>
          <w:i w:val="false"/>
          <w:color w:val="000000"/>
        </w:rPr>
        <w:t xml:space="preserve"> I. Общие положения</w:t>
      </w:r>
    </w:p>
    <w:bookmarkEnd w:id="2629"/>
    <w:bookmarkStart w:name="z12089" w:id="263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раздел 2.13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ядовитые вещества).</w:t>
      </w:r>
    </w:p>
    <w:bookmarkEnd w:id="2630"/>
    <w:bookmarkStart w:name="z12090" w:id="2631"/>
    <w:p>
      <w:pPr>
        <w:spacing w:after="0"/>
        <w:ind w:left="0"/>
        <w:jc w:val="both"/>
      </w:pPr>
      <w:r>
        <w:rPr>
          <w:rFonts w:ascii="Times New Roman"/>
          <w:b w:val="false"/>
          <w:i w:val="false"/>
          <w:color w:val="000000"/>
          <w:sz w:val="28"/>
        </w:rPr>
        <w:t xml:space="preserve">
      Настоящее Положение не применяется при ввозе товаров, в состав которых входят ядовитые вещества. </w:t>
      </w:r>
    </w:p>
    <w:bookmarkEnd w:id="2631"/>
    <w:bookmarkStart w:name="z12091" w:id="2632"/>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2" w:id="2633"/>
    <w:p>
      <w:pPr>
        <w:spacing w:after="0"/>
        <w:ind w:left="0"/>
        <w:jc w:val="both"/>
      </w:pPr>
      <w:r>
        <w:rPr>
          <w:rFonts w:ascii="Times New Roman"/>
          <w:b w:val="false"/>
          <w:i w:val="false"/>
          <w:color w:val="000000"/>
          <w:sz w:val="28"/>
        </w:rPr>
        <w:t>
      3. Ввоз ядовитых веществ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9 настоящего Положения.</w:t>
      </w:r>
    </w:p>
    <w:bookmarkEnd w:id="2633"/>
    <w:bookmarkStart w:name="z12093" w:id="2634"/>
    <w:p>
      <w:pPr>
        <w:spacing w:after="0"/>
        <w:ind w:left="0"/>
        <w:jc w:val="both"/>
      </w:pPr>
      <w:r>
        <w:rPr>
          <w:rFonts w:ascii="Times New Roman"/>
          <w:b w:val="false"/>
          <w:i w:val="false"/>
          <w:color w:val="000000"/>
          <w:sz w:val="28"/>
        </w:rPr>
        <w:t xml:space="preserve">
      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 </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4" w:id="2635"/>
    <w:p>
      <w:pPr>
        <w:spacing w:after="0"/>
        <w:ind w:left="0"/>
        <w:jc w:val="both"/>
      </w:pPr>
      <w:r>
        <w:rPr>
          <w:rFonts w:ascii="Times New Roman"/>
          <w:b w:val="false"/>
          <w:i w:val="false"/>
          <w:color w:val="000000"/>
          <w:sz w:val="28"/>
        </w:rPr>
        <w:t>
      4. Ввоз физическими лицами ядовитых веществ в качестве товаров для личного пользования, ввоз ядовитых веществ в качестве товаров электронной торговли, приобретенных физическими лицами, запрещен.</w:t>
      </w:r>
    </w:p>
    <w:bookmarkEnd w:id="2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561" w:id="2636"/>
    <w:p>
      <w:pPr>
        <w:spacing w:after="0"/>
        <w:ind w:left="0"/>
        <w:jc w:val="left"/>
      </w:pPr>
      <w:r>
        <w:rPr>
          <w:rFonts w:ascii="Times New Roman"/>
          <w:b/>
          <w:i w:val="false"/>
          <w:color w:val="000000"/>
        </w:rPr>
        <w:t xml:space="preserve"> II. Помещение под таможенные процедуры</w:t>
      </w:r>
    </w:p>
    <w:bookmarkEnd w:id="2636"/>
    <w:bookmarkStart w:name="z12095" w:id="2637"/>
    <w:p>
      <w:pPr>
        <w:spacing w:after="0"/>
        <w:ind w:left="0"/>
        <w:jc w:val="both"/>
      </w:pPr>
      <w:r>
        <w:rPr>
          <w:rFonts w:ascii="Times New Roman"/>
          <w:b w:val="false"/>
          <w:i w:val="false"/>
          <w:color w:val="000000"/>
          <w:sz w:val="28"/>
        </w:rPr>
        <w:t>
      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пункте 6 настоящего Положения.</w:t>
      </w:r>
    </w:p>
    <w:bookmarkEnd w:id="2637"/>
    <w:bookmarkStart w:name="z12096" w:id="2638"/>
    <w:p>
      <w:pPr>
        <w:spacing w:after="0"/>
        <w:ind w:left="0"/>
        <w:jc w:val="both"/>
      </w:pPr>
      <w:r>
        <w:rPr>
          <w:rFonts w:ascii="Times New Roman"/>
          <w:b w:val="false"/>
          <w:i w:val="false"/>
          <w:color w:val="000000"/>
          <w:sz w:val="28"/>
        </w:rPr>
        <w:t xml:space="preserve">
      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2638"/>
    <w:bookmarkStart w:name="z12097" w:id="2639"/>
    <w:p>
      <w:pPr>
        <w:spacing w:after="0"/>
        <w:ind w:left="0"/>
        <w:jc w:val="both"/>
      </w:pPr>
      <w:r>
        <w:rPr>
          <w:rFonts w:ascii="Times New Roman"/>
          <w:b w:val="false"/>
          <w:i w:val="false"/>
          <w:color w:val="000000"/>
          <w:sz w:val="28"/>
        </w:rPr>
        <w:t xml:space="preserve">
      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 </w:t>
      </w:r>
    </w:p>
    <w:bookmarkEnd w:id="2639"/>
    <w:bookmarkStart w:name="z12098" w:id="2640"/>
    <w:p>
      <w:pPr>
        <w:spacing w:after="0"/>
        <w:ind w:left="0"/>
        <w:jc w:val="both"/>
      </w:pPr>
      <w:r>
        <w:rPr>
          <w:rFonts w:ascii="Times New Roman"/>
          <w:b w:val="false"/>
          <w:i w:val="false"/>
          <w:color w:val="000000"/>
          <w:sz w:val="28"/>
        </w:rPr>
        <w:t>
      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bookmarkEnd w:id="2640"/>
    <w:bookmarkStart w:name="z12099" w:id="2641"/>
    <w:p>
      <w:pPr>
        <w:spacing w:after="0"/>
        <w:ind w:left="0"/>
        <w:jc w:val="both"/>
      </w:pPr>
      <w:r>
        <w:rPr>
          <w:rFonts w:ascii="Times New Roman"/>
          <w:b w:val="false"/>
          <w:i w:val="false"/>
          <w:color w:val="000000"/>
          <w:sz w:val="28"/>
        </w:rPr>
        <w:t xml:space="preserve">
      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 </w:t>
      </w:r>
    </w:p>
    <w:bookmarkEnd w:id="2641"/>
    <w:bookmarkStart w:name="z12100" w:id="2642"/>
    <w:p>
      <w:pPr>
        <w:spacing w:after="0"/>
        <w:ind w:left="0"/>
        <w:jc w:val="both"/>
      </w:pPr>
      <w:r>
        <w:rPr>
          <w:rFonts w:ascii="Times New Roman"/>
          <w:b w:val="false"/>
          <w:i w:val="false"/>
          <w:color w:val="000000"/>
          <w:sz w:val="28"/>
        </w:rPr>
        <w:t xml:space="preserve">
      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 </w:t>
      </w:r>
    </w:p>
    <w:bookmarkEnd w:id="2642"/>
    <w:bookmarkStart w:name="z562" w:id="2643"/>
    <w:p>
      <w:pPr>
        <w:spacing w:after="0"/>
        <w:ind w:left="0"/>
        <w:jc w:val="left"/>
      </w:pPr>
      <w:r>
        <w:rPr>
          <w:rFonts w:ascii="Times New Roman"/>
          <w:b/>
          <w:i w:val="false"/>
          <w:color w:val="000000"/>
        </w:rPr>
        <w:t xml:space="preserve"> III. Выдача лицензии</w:t>
      </w:r>
    </w:p>
    <w:bookmarkEnd w:id="2643"/>
    <w:bookmarkStart w:name="z12101" w:id="2644"/>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644"/>
    <w:bookmarkStart w:name="z12102" w:id="2645"/>
    <w:p>
      <w:pPr>
        <w:spacing w:after="0"/>
        <w:ind w:left="0"/>
        <w:jc w:val="both"/>
      </w:pPr>
      <w:r>
        <w:rPr>
          <w:rFonts w:ascii="Times New Roman"/>
          <w:b w:val="false"/>
          <w:i w:val="false"/>
          <w:color w:val="000000"/>
          <w:sz w:val="28"/>
        </w:rPr>
        <w:t>
      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45"/>
    <w:bookmarkStart w:name="z12103" w:id="2646"/>
    <w:p>
      <w:pPr>
        <w:spacing w:after="0"/>
        <w:ind w:left="0"/>
        <w:jc w:val="both"/>
      </w:pPr>
      <w:r>
        <w:rPr>
          <w:rFonts w:ascii="Times New Roman"/>
          <w:b w:val="false"/>
          <w:i w:val="false"/>
          <w:color w:val="000000"/>
          <w:sz w:val="28"/>
        </w:rPr>
        <w:t>
      б) документ, содержащий описание ядовитого вещества, предусмотренный законодательством государства-члена;</w:t>
      </w:r>
    </w:p>
    <w:bookmarkEnd w:id="2646"/>
    <w:bookmarkStart w:name="z12104" w:id="2647"/>
    <w:p>
      <w:pPr>
        <w:spacing w:after="0"/>
        <w:ind w:left="0"/>
        <w:jc w:val="both"/>
      </w:pPr>
      <w:r>
        <w:rPr>
          <w:rFonts w:ascii="Times New Roman"/>
          <w:b w:val="false"/>
          <w:i w:val="false"/>
          <w:color w:val="000000"/>
          <w:sz w:val="28"/>
        </w:rPr>
        <w:t>
      в) копия документа, подтверждающего страхование, если это предусмотрено законодательством государства-члена.</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5" w:id="2648"/>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6" w:id="2649"/>
    <w:p>
      <w:pPr>
        <w:spacing w:after="0"/>
        <w:ind w:left="0"/>
        <w:jc w:val="both"/>
      </w:pPr>
      <w:r>
        <w:rPr>
          <w:rFonts w:ascii="Times New Roman"/>
          <w:b w:val="false"/>
          <w:i w:val="false"/>
          <w:color w:val="000000"/>
          <w:sz w:val="28"/>
        </w:rPr>
        <w:t xml:space="preserve">
      13. В случае если в соответствии с законодательством </w:t>
      </w:r>
    </w:p>
    <w:bookmarkEnd w:id="2649"/>
    <w:bookmarkStart w:name="z12107" w:id="2650"/>
    <w:p>
      <w:pPr>
        <w:spacing w:after="0"/>
        <w:ind w:left="0"/>
        <w:jc w:val="both"/>
      </w:pPr>
      <w:r>
        <w:rPr>
          <w:rFonts w:ascii="Times New Roman"/>
          <w:b w:val="false"/>
          <w:i w:val="false"/>
          <w:color w:val="000000"/>
          <w:sz w:val="28"/>
        </w:rPr>
        <w:t>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50"/>
    <w:bookmarkStart w:name="z12108" w:id="2651"/>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указанные в подпунктах "а" – "в" пункта 11 настоящего Положения, не представляются.</w:t>
      </w:r>
    </w:p>
    <w:bookmarkEnd w:id="2651"/>
    <w:bookmarkStart w:name="z12109" w:id="2652"/>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10" w:id="2653"/>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63" w:id="2654"/>
    <w:p>
      <w:pPr>
        <w:spacing w:after="0"/>
        <w:ind w:left="0"/>
        <w:jc w:val="left"/>
      </w:pPr>
      <w:r>
        <w:rPr>
          <w:rFonts w:ascii="Times New Roman"/>
          <w:b/>
          <w:i w:val="false"/>
          <w:color w:val="000000"/>
        </w:rPr>
        <w:t xml:space="preserve"> IV. Выдача заключения (разрешительного документа)</w:t>
      </w:r>
    </w:p>
    <w:bookmarkEnd w:id="2654"/>
    <w:bookmarkStart w:name="z12111" w:id="2655"/>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55"/>
    <w:bookmarkStart w:name="z12112" w:id="2656"/>
    <w:p>
      <w:pPr>
        <w:spacing w:after="0"/>
        <w:ind w:left="0"/>
        <w:jc w:val="both"/>
      </w:pPr>
      <w:r>
        <w:rPr>
          <w:rFonts w:ascii="Times New Roman"/>
          <w:b w:val="false"/>
          <w:i w:val="false"/>
          <w:color w:val="000000"/>
          <w:sz w:val="28"/>
        </w:rPr>
        <w:t xml:space="preserve">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656"/>
    <w:bookmarkStart w:name="z12113" w:id="2657"/>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2657"/>
    <w:bookmarkStart w:name="z12114" w:id="2658"/>
    <w:p>
      <w:pPr>
        <w:spacing w:after="0"/>
        <w:ind w:left="0"/>
        <w:jc w:val="both"/>
      </w:pPr>
      <w:r>
        <w:rPr>
          <w:rFonts w:ascii="Times New Roman"/>
          <w:b w:val="false"/>
          <w:i w:val="false"/>
          <w:color w:val="000000"/>
          <w:sz w:val="28"/>
        </w:rPr>
        <w:t xml:space="preserve">
      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 </w:t>
      </w:r>
    </w:p>
    <w:bookmarkEnd w:id="2658"/>
    <w:bookmarkStart w:name="z12115" w:id="2659"/>
    <w:p>
      <w:pPr>
        <w:spacing w:after="0"/>
        <w:ind w:left="0"/>
        <w:jc w:val="both"/>
      </w:pPr>
      <w:r>
        <w:rPr>
          <w:rFonts w:ascii="Times New Roman"/>
          <w:b w:val="false"/>
          <w:i w:val="false"/>
          <w:color w:val="000000"/>
          <w:sz w:val="28"/>
        </w:rPr>
        <w:t xml:space="preserve">
      б)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59"/>
    <w:bookmarkStart w:name="z12116" w:id="2660"/>
    <w:p>
      <w:pPr>
        <w:spacing w:after="0"/>
        <w:ind w:left="0"/>
        <w:jc w:val="both"/>
      </w:pPr>
      <w:r>
        <w:rPr>
          <w:rFonts w:ascii="Times New Roman"/>
          <w:b w:val="false"/>
          <w:i w:val="false"/>
          <w:color w:val="000000"/>
          <w:sz w:val="28"/>
        </w:rPr>
        <w:t>
      в) копия договора (контракта), а в случае отсутствия договора (контракта) – копия иного документа, подтверждающего намерения сторон;</w:t>
      </w:r>
    </w:p>
    <w:bookmarkEnd w:id="2660"/>
    <w:bookmarkStart w:name="z12117" w:id="2661"/>
    <w:p>
      <w:pPr>
        <w:spacing w:after="0"/>
        <w:ind w:left="0"/>
        <w:jc w:val="both"/>
      </w:pPr>
      <w:r>
        <w:rPr>
          <w:rFonts w:ascii="Times New Roman"/>
          <w:b w:val="false"/>
          <w:i w:val="false"/>
          <w:color w:val="000000"/>
          <w:sz w:val="28"/>
        </w:rPr>
        <w:t>
      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61"/>
    <w:bookmarkStart w:name="z12118" w:id="2662"/>
    <w:p>
      <w:pPr>
        <w:spacing w:after="0"/>
        <w:ind w:left="0"/>
        <w:jc w:val="both"/>
      </w:pPr>
      <w:r>
        <w:rPr>
          <w:rFonts w:ascii="Times New Roman"/>
          <w:b w:val="false"/>
          <w:i w:val="false"/>
          <w:color w:val="000000"/>
          <w:sz w:val="28"/>
        </w:rPr>
        <w:t>
      д) документ, содержащий описание ядовитого вещества, предусмотренный законодательством государства-члена;</w:t>
      </w:r>
    </w:p>
    <w:bookmarkEnd w:id="2662"/>
    <w:bookmarkStart w:name="z12119" w:id="2663"/>
    <w:p>
      <w:pPr>
        <w:spacing w:after="0"/>
        <w:ind w:left="0"/>
        <w:jc w:val="both"/>
      </w:pPr>
      <w:r>
        <w:rPr>
          <w:rFonts w:ascii="Times New Roman"/>
          <w:b w:val="false"/>
          <w:i w:val="false"/>
          <w:color w:val="000000"/>
          <w:sz w:val="28"/>
        </w:rPr>
        <w:t>
      е) копия документа, подтверждающего страхование, если это предусмотрено законодательством государства-члена;</w:t>
      </w:r>
    </w:p>
    <w:bookmarkEnd w:id="2663"/>
    <w:bookmarkStart w:name="z12120" w:id="2664"/>
    <w:p>
      <w:pPr>
        <w:spacing w:after="0"/>
        <w:ind w:left="0"/>
        <w:jc w:val="both"/>
      </w:pPr>
      <w:r>
        <w:rPr>
          <w:rFonts w:ascii="Times New Roman"/>
          <w:b w:val="false"/>
          <w:i w:val="false"/>
          <w:color w:val="000000"/>
          <w:sz w:val="28"/>
        </w:rPr>
        <w:t>
      ж) иные документы, предусмотренные законодательством государства-члена.</w:t>
      </w:r>
    </w:p>
    <w:bookmarkEnd w:id="2664"/>
    <w:bookmarkStart w:name="z12121" w:id="2665"/>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665"/>
    <w:bookmarkStart w:name="z12122" w:id="2666"/>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666"/>
    <w:bookmarkStart w:name="z12123" w:id="2667"/>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667"/>
    <w:bookmarkStart w:name="z12124" w:id="2668"/>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25" w:id="2669"/>
    <w:p>
      <w:pPr>
        <w:spacing w:after="0"/>
        <w:ind w:left="0"/>
        <w:jc w:val="both"/>
      </w:pPr>
      <w:r>
        <w:rPr>
          <w:rFonts w:ascii="Times New Roman"/>
          <w:b w:val="false"/>
          <w:i w:val="false"/>
          <w:color w:val="ff0000"/>
          <w:sz w:val="28"/>
        </w:rPr>
        <w:t xml:space="preserve">
      Сноска. Решение дополнено приложением 20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69"/>
    <w:bookmarkStart w:name="z592" w:id="2670"/>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w:t>
      </w:r>
    </w:p>
    <w:bookmarkEnd w:id="2670"/>
    <w:bookmarkStart w:name="z594" w:id="2671"/>
    <w:p>
      <w:pPr>
        <w:spacing w:after="0"/>
        <w:ind w:left="0"/>
        <w:jc w:val="left"/>
      </w:pPr>
      <w:r>
        <w:rPr>
          <w:rFonts w:ascii="Times New Roman"/>
          <w:b/>
          <w:i w:val="false"/>
          <w:color w:val="000000"/>
        </w:rPr>
        <w:t xml:space="preserve"> I. Общие положения</w:t>
      </w:r>
    </w:p>
    <w:bookmarkEnd w:id="2671"/>
    <w:bookmarkStart w:name="z595" w:id="2672"/>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bookmarkEnd w:id="2672"/>
    <w:bookmarkStart w:name="z596" w:id="2673"/>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включенных в раздел 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в следующих случаях:</w:t>
      </w:r>
    </w:p>
    <w:bookmarkEnd w:id="2673"/>
    <w:bookmarkStart w:name="z597" w:id="2674"/>
    <w:p>
      <w:pPr>
        <w:spacing w:after="0"/>
        <w:ind w:left="0"/>
        <w:jc w:val="both"/>
      </w:pPr>
      <w:r>
        <w:rPr>
          <w:rFonts w:ascii="Times New Roman"/>
          <w:b w:val="false"/>
          <w:i w:val="false"/>
          <w:color w:val="000000"/>
          <w:sz w:val="28"/>
        </w:rPr>
        <w:t>
      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bookmarkEnd w:id="2674"/>
    <w:bookmarkStart w:name="z598" w:id="2675"/>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в целях их применения в соответствии с Монреальским протоколом по веществам, разрушающим озоновый слой, от 16 сентября 1987 года (далее – Монреальский протокол); </w:t>
      </w:r>
    </w:p>
    <w:bookmarkEnd w:id="2675"/>
    <w:bookmarkStart w:name="z599" w:id="2676"/>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являющихся рециркулированными, восстановленными и (или) утилизированными; </w:t>
      </w:r>
    </w:p>
    <w:bookmarkEnd w:id="2676"/>
    <w:bookmarkStart w:name="z600" w:id="2677"/>
    <w:p>
      <w:pPr>
        <w:spacing w:after="0"/>
        <w:ind w:left="0"/>
        <w:jc w:val="both"/>
      </w:pPr>
      <w:r>
        <w:rPr>
          <w:rFonts w:ascii="Times New Roman"/>
          <w:b w:val="false"/>
          <w:i w:val="false"/>
          <w:color w:val="000000"/>
          <w:sz w:val="28"/>
        </w:rPr>
        <w:t xml:space="preserve">
      осуществляются ввоз и (или) вывоз переносных огнетушителей, содержащих вещества, указанные в группе II списка A раздела 1.1 единого перечня; </w:t>
      </w:r>
    </w:p>
    <w:bookmarkEnd w:id="2677"/>
    <w:bookmarkStart w:name="z601" w:id="2678"/>
    <w:p>
      <w:pPr>
        <w:spacing w:after="0"/>
        <w:ind w:left="0"/>
        <w:jc w:val="both"/>
      </w:pPr>
      <w:r>
        <w:rPr>
          <w:rFonts w:ascii="Times New Roman"/>
          <w:b w:val="false"/>
          <w:i w:val="false"/>
          <w:color w:val="000000"/>
          <w:sz w:val="28"/>
        </w:rPr>
        <w:t>
      осуществляется транзит озоноразрушающих веществ и продукции, содержащей озоноразрушающие вещества;</w:t>
      </w:r>
    </w:p>
    <w:bookmarkEnd w:id="2678"/>
    <w:bookmarkStart w:name="z602" w:id="2679"/>
    <w:p>
      <w:pPr>
        <w:spacing w:after="0"/>
        <w:ind w:left="0"/>
        <w:jc w:val="both"/>
      </w:pPr>
      <w:r>
        <w:rPr>
          <w:rFonts w:ascii="Times New Roman"/>
          <w:b w:val="false"/>
          <w:i w:val="false"/>
          <w:color w:val="000000"/>
          <w:sz w:val="28"/>
        </w:rPr>
        <w:t>
      б) озоноразрушающих веществ, указанных в разделе 2.1 единого перечня.</w:t>
      </w:r>
    </w:p>
    <w:bookmarkEnd w:id="2679"/>
    <w:bookmarkStart w:name="z603" w:id="2680"/>
    <w:p>
      <w:pPr>
        <w:spacing w:after="0"/>
        <w:ind w:left="0"/>
        <w:jc w:val="both"/>
      </w:pPr>
      <w:r>
        <w:rPr>
          <w:rFonts w:ascii="Times New Roman"/>
          <w:b w:val="false"/>
          <w:i w:val="false"/>
          <w:color w:val="000000"/>
          <w:sz w:val="28"/>
        </w:rPr>
        <w:t xml:space="preserve">
      2. Для целей настоящего Положения используемые понятия означают следующее: </w:t>
      </w:r>
    </w:p>
    <w:bookmarkEnd w:id="2680"/>
    <w:bookmarkStart w:name="z604" w:id="2681"/>
    <w:p>
      <w:pPr>
        <w:spacing w:after="0"/>
        <w:ind w:left="0"/>
        <w:jc w:val="both"/>
      </w:pPr>
      <w:r>
        <w:rPr>
          <w:rFonts w:ascii="Times New Roman"/>
          <w:b w:val="false"/>
          <w:i w:val="false"/>
          <w:color w:val="000000"/>
          <w:sz w:val="28"/>
        </w:rPr>
        <w:t>
      "продукция, содержащая озоноразрушающие вещества" – продукция, указанная в списке D раздела 1.1 единого перечня и содержащая озоноразрушающие вещества, указанные в списках A, В, C и E раздела 1.1 и в разделе 2.1 единого перечня;</w:t>
      </w:r>
    </w:p>
    <w:bookmarkEnd w:id="2681"/>
    <w:bookmarkStart w:name="z605" w:id="2682"/>
    <w:p>
      <w:pPr>
        <w:spacing w:after="0"/>
        <w:ind w:left="0"/>
        <w:jc w:val="both"/>
      </w:pPr>
      <w:r>
        <w:rPr>
          <w:rFonts w:ascii="Times New Roman"/>
          <w:b w:val="false"/>
          <w:i w:val="false"/>
          <w:color w:val="000000"/>
          <w:sz w:val="28"/>
        </w:rPr>
        <w:t xml:space="preserve">
      "транзит"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682"/>
    <w:bookmarkStart w:name="z606" w:id="2683"/>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международными договорами, входящими в право Союза, и Монреальским протоколом,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7" w:id="2684"/>
    <w:p>
      <w:pPr>
        <w:spacing w:after="0"/>
        <w:ind w:left="0"/>
        <w:jc w:val="both"/>
      </w:pPr>
      <w:r>
        <w:rPr>
          <w:rFonts w:ascii="Times New Roman"/>
          <w:b w:val="false"/>
          <w:i w:val="false"/>
          <w:color w:val="000000"/>
          <w:sz w:val="28"/>
        </w:rPr>
        <w:t>
      3. Запрещается ввоз и (или) вывоз:</w:t>
      </w:r>
    </w:p>
    <w:bookmarkEnd w:id="2684"/>
    <w:bookmarkStart w:name="z608" w:id="2685"/>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физическими лицами в качестве товаров для личного пользования;</w:t>
      </w:r>
    </w:p>
    <w:bookmarkEnd w:id="2685"/>
    <w:bookmarkStart w:name="z609" w:id="2686"/>
    <w:p>
      <w:pPr>
        <w:spacing w:after="0"/>
        <w:ind w:left="0"/>
        <w:jc w:val="both"/>
      </w:pPr>
      <w:r>
        <w:rPr>
          <w:rFonts w:ascii="Times New Roman"/>
          <w:b w:val="false"/>
          <w:i w:val="false"/>
          <w:color w:val="000000"/>
          <w:sz w:val="28"/>
        </w:rPr>
        <w:t>
      б) озоноразрушающих веществ и продукции, содержащей озоноразрушающие вещества, указанных в разделе 1.1 единого перечня, за исключением случаев, предусмотренных подпунктом "а" пункта 1 настоящего Положения;</w:t>
      </w:r>
    </w:p>
    <w:bookmarkEnd w:id="2686"/>
    <w:bookmarkStart w:name="z610" w:id="2687"/>
    <w:p>
      <w:pPr>
        <w:spacing w:after="0"/>
        <w:ind w:left="0"/>
        <w:jc w:val="both"/>
      </w:pPr>
      <w:r>
        <w:rPr>
          <w:rFonts w:ascii="Times New Roman"/>
          <w:b w:val="false"/>
          <w:i w:val="false"/>
          <w:color w:val="000000"/>
          <w:sz w:val="28"/>
        </w:rPr>
        <w:t>
      в) озоноразрушающих веществ и продукции, содержащей озоноразрушающие вещества, указанных в разделе 1.1 единого перечня, и озоноразрушающих веществ, указанных в разделе 2.1 единого перечня, из государств, не являющихся участниками Монреальского протокола, и (или) в такие государства, за исключением государств, удовлетворяющих требованиям, установленным пунктом 8 статьи 4 Монреальского протокола.</w:t>
      </w:r>
    </w:p>
    <w:bookmarkEnd w:id="2687"/>
    <w:bookmarkStart w:name="z12189" w:id="2688"/>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Запрещается</w:t>
      </w:r>
      <w:r>
        <w:rPr>
          <w:rFonts w:ascii="Times New Roman"/>
          <w:b w:val="false"/>
          <w:i w:val="false"/>
          <w:color w:val="000000"/>
          <w:vertAlign w:val="superscript"/>
        </w:rPr>
        <w:t xml:space="preserve"> </w:t>
      </w:r>
      <w:r>
        <w:rPr>
          <w:rFonts w:ascii="Times New Roman"/>
          <w:b w:val="false"/>
          <w:i w:val="false"/>
          <w:color w:val="000000"/>
          <w:sz w:val="28"/>
        </w:rPr>
        <w:t>ввоз озоноразрушающих веществ и продукции, содержащей озоноразрушающие вещества, в качестве товаров электронной торговли, приобретенных физическими лицами.</w:t>
      </w:r>
    </w:p>
    <w:bookmarkEnd w:id="268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611" w:id="2689"/>
    <w:p>
      <w:pPr>
        <w:spacing w:after="0"/>
        <w:ind w:left="0"/>
        <w:jc w:val="both"/>
      </w:pPr>
      <w:r>
        <w:rPr>
          <w:rFonts w:ascii="Times New Roman"/>
          <w:b w:val="false"/>
          <w:i w:val="false"/>
          <w:color w:val="000000"/>
          <w:sz w:val="28"/>
        </w:rPr>
        <w:t>
      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 xml:space="preserve">пунктами 5 </w:t>
      </w:r>
      <w:r>
        <w:rPr>
          <w:rFonts w:ascii="Times New Roman"/>
          <w:b w:val="false"/>
          <w:i w:val="false"/>
          <w:color w:val="000000"/>
          <w:sz w:val="28"/>
        </w:rPr>
        <w:t xml:space="preserve">и </w:t>
      </w:r>
      <w:r>
        <w:rPr>
          <w:rFonts w:ascii="Times New Roman"/>
          <w:b w:val="false"/>
          <w:i w:val="false"/>
          <w:color w:val="000000"/>
          <w:sz w:val="28"/>
        </w:rPr>
        <w:t>9</w:t>
      </w:r>
      <w:r>
        <w:rPr>
          <w:rFonts w:ascii="Times New Roman"/>
          <w:b w:val="false"/>
          <w:i w:val="false"/>
          <w:color w:val="000000"/>
          <w:sz w:val="28"/>
        </w:rPr>
        <w:t xml:space="preserve"> настоящего Положения.</w:t>
      </w:r>
    </w:p>
    <w:bookmarkEnd w:id="2689"/>
    <w:bookmarkStart w:name="z612" w:id="2690"/>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bookmarkEnd w:id="2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13" w:id="2691"/>
    <w:p>
      <w:pPr>
        <w:spacing w:after="0"/>
        <w:ind w:left="0"/>
        <w:jc w:val="both"/>
      </w:pPr>
      <w:r>
        <w:rPr>
          <w:rFonts w:ascii="Times New Roman"/>
          <w:b w:val="false"/>
          <w:i w:val="false"/>
          <w:color w:val="000000"/>
          <w:sz w:val="28"/>
        </w:rPr>
        <w:t>
      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bookmarkEnd w:id="2691"/>
    <w:bookmarkStart w:name="z614" w:id="2692"/>
    <w:p>
      <w:pPr>
        <w:spacing w:after="0"/>
        <w:ind w:left="0"/>
        <w:jc w:val="both"/>
      </w:pPr>
      <w:r>
        <w:rPr>
          <w:rFonts w:ascii="Times New Roman"/>
          <w:b w:val="false"/>
          <w:i w:val="false"/>
          <w:color w:val="000000"/>
          <w:sz w:val="28"/>
        </w:rPr>
        <w:t xml:space="preserve">
      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 </w:t>
      </w:r>
    </w:p>
    <w:bookmarkEnd w:id="2692"/>
    <w:bookmarkStart w:name="z615" w:id="2693"/>
    <w:p>
      <w:pPr>
        <w:spacing w:after="0"/>
        <w:ind w:left="0"/>
        <w:jc w:val="both"/>
      </w:pPr>
      <w:r>
        <w:rPr>
          <w:rFonts w:ascii="Times New Roman"/>
          <w:b w:val="false"/>
          <w:i w:val="false"/>
          <w:color w:val="000000"/>
          <w:sz w:val="28"/>
        </w:rPr>
        <w:t xml:space="preserve">
      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 </w:t>
      </w:r>
    </w:p>
    <w:bookmarkEnd w:id="2693"/>
    <w:bookmarkStart w:name="z616" w:id="2694"/>
    <w:p>
      <w:pPr>
        <w:spacing w:after="0"/>
        <w:ind w:left="0"/>
        <w:jc w:val="both"/>
      </w:pPr>
      <w:r>
        <w:rPr>
          <w:rFonts w:ascii="Times New Roman"/>
          <w:b w:val="false"/>
          <w:i w:val="false"/>
          <w:color w:val="000000"/>
          <w:sz w:val="28"/>
        </w:rPr>
        <w:t>
      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bookmarkEnd w:id="2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Решением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17" w:id="2695"/>
    <w:p>
      <w:pPr>
        <w:spacing w:after="0"/>
        <w:ind w:left="0"/>
        <w:jc w:val="left"/>
      </w:pPr>
      <w:r>
        <w:rPr>
          <w:rFonts w:ascii="Times New Roman"/>
          <w:b/>
          <w:i w:val="false"/>
          <w:color w:val="000000"/>
        </w:rPr>
        <w:t xml:space="preserve"> II. Помещение под таможенные процедуры</w:t>
      </w:r>
    </w:p>
    <w:bookmarkEnd w:id="2695"/>
    <w:bookmarkStart w:name="z618" w:id="2696"/>
    <w:p>
      <w:pPr>
        <w:spacing w:after="0"/>
        <w:ind w:left="0"/>
        <w:jc w:val="both"/>
      </w:pPr>
      <w:r>
        <w:rPr>
          <w:rFonts w:ascii="Times New Roman"/>
          <w:b w:val="false"/>
          <w:i w:val="false"/>
          <w:color w:val="000000"/>
          <w:sz w:val="28"/>
        </w:rPr>
        <w:t>
      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bookmarkEnd w:id="2696"/>
    <w:bookmarkStart w:name="z619" w:id="2697"/>
    <w:p>
      <w:pPr>
        <w:spacing w:after="0"/>
        <w:ind w:left="0"/>
        <w:jc w:val="both"/>
      </w:pPr>
      <w:r>
        <w:rPr>
          <w:rFonts w:ascii="Times New Roman"/>
          <w:b w:val="false"/>
          <w:i w:val="false"/>
          <w:color w:val="000000"/>
          <w:sz w:val="28"/>
        </w:rPr>
        <w:t xml:space="preserve">
      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 </w:t>
      </w:r>
    </w:p>
    <w:bookmarkEnd w:id="2697"/>
    <w:bookmarkStart w:name="z620" w:id="2698"/>
    <w:p>
      <w:pPr>
        <w:spacing w:after="0"/>
        <w:ind w:left="0"/>
        <w:jc w:val="both"/>
      </w:pPr>
      <w:r>
        <w:rPr>
          <w:rFonts w:ascii="Times New Roman"/>
          <w:b w:val="false"/>
          <w:i w:val="false"/>
          <w:color w:val="000000"/>
          <w:sz w:val="28"/>
        </w:rPr>
        <w:t xml:space="preserve">
      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 </w:t>
      </w:r>
    </w:p>
    <w:bookmarkEnd w:id="2698"/>
    <w:bookmarkStart w:name="z621" w:id="2699"/>
    <w:p>
      <w:pPr>
        <w:spacing w:after="0"/>
        <w:ind w:left="0"/>
        <w:jc w:val="both"/>
      </w:pPr>
      <w:r>
        <w:rPr>
          <w:rFonts w:ascii="Times New Roman"/>
          <w:b w:val="false"/>
          <w:i w:val="false"/>
          <w:color w:val="000000"/>
          <w:sz w:val="28"/>
        </w:rPr>
        <w:t>
      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2699"/>
    <w:bookmarkStart w:name="z622" w:id="2700"/>
    <w:p>
      <w:pPr>
        <w:spacing w:after="0"/>
        <w:ind w:left="0"/>
        <w:jc w:val="both"/>
      </w:pPr>
      <w:r>
        <w:rPr>
          <w:rFonts w:ascii="Times New Roman"/>
          <w:b w:val="false"/>
          <w:i w:val="false"/>
          <w:color w:val="000000"/>
          <w:sz w:val="28"/>
        </w:rPr>
        <w:t xml:space="preserve">
      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пунктом 7 настоящего Положения, не допускается. </w:t>
      </w:r>
    </w:p>
    <w:bookmarkEnd w:id="2700"/>
    <w:bookmarkStart w:name="z623" w:id="2701"/>
    <w:p>
      <w:pPr>
        <w:spacing w:after="0"/>
        <w:ind w:left="0"/>
        <w:jc w:val="left"/>
      </w:pPr>
      <w:r>
        <w:rPr>
          <w:rFonts w:ascii="Times New Roman"/>
          <w:b/>
          <w:i w:val="false"/>
          <w:color w:val="000000"/>
        </w:rPr>
        <w:t xml:space="preserve"> III. Выдача лицензии</w:t>
      </w:r>
    </w:p>
    <w:bookmarkEnd w:id="2701"/>
    <w:bookmarkStart w:name="z624" w:id="2702"/>
    <w:p>
      <w:pPr>
        <w:spacing w:after="0"/>
        <w:ind w:left="0"/>
        <w:jc w:val="both"/>
      </w:pPr>
      <w:r>
        <w:rPr>
          <w:rFonts w:ascii="Times New Roman"/>
          <w:b w:val="false"/>
          <w:i w:val="false"/>
          <w:color w:val="000000"/>
          <w:sz w:val="28"/>
        </w:rPr>
        <w:t>
      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702"/>
    <w:bookmarkStart w:name="z625" w:id="2703"/>
    <w:p>
      <w:pPr>
        <w:spacing w:after="0"/>
        <w:ind w:left="0"/>
        <w:jc w:val="both"/>
      </w:pPr>
      <w:r>
        <w:rPr>
          <w:rFonts w:ascii="Times New Roman"/>
          <w:b w:val="false"/>
          <w:i w:val="false"/>
          <w:color w:val="000000"/>
          <w:sz w:val="28"/>
        </w:rPr>
        <w:t xml:space="preserve">
      а) копия договора (контракта) об оказании посреднических услуг (в случае если в качестве заявителя выступает посредник); </w:t>
      </w:r>
    </w:p>
    <w:bookmarkEnd w:id="2703"/>
    <w:bookmarkStart w:name="z626" w:id="2704"/>
    <w:p>
      <w:pPr>
        <w:spacing w:after="0"/>
        <w:ind w:left="0"/>
        <w:jc w:val="both"/>
      </w:pPr>
      <w:r>
        <w:rPr>
          <w:rFonts w:ascii="Times New Roman"/>
          <w:b w:val="false"/>
          <w:i w:val="false"/>
          <w:color w:val="000000"/>
          <w:sz w:val="28"/>
        </w:rPr>
        <w:t xml:space="preserve">
      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Положением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bookmarkEnd w:id="2704"/>
    <w:bookmarkStart w:name="z627" w:id="2705"/>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05"/>
    <w:bookmarkStart w:name="z628" w:id="2706"/>
    <w:p>
      <w:pPr>
        <w:spacing w:after="0"/>
        <w:ind w:left="0"/>
        <w:jc w:val="both"/>
      </w:pPr>
      <w:r>
        <w:rPr>
          <w:rFonts w:ascii="Times New Roman"/>
          <w:b w:val="false"/>
          <w:i w:val="false"/>
          <w:color w:val="000000"/>
          <w:sz w:val="28"/>
        </w:rPr>
        <w:t xml:space="preserve">
      г) в случае ввоза утилизированных и (или) рециркулированных озоноразрушающих веществ в целях восстановления: </w:t>
      </w:r>
    </w:p>
    <w:bookmarkEnd w:id="2706"/>
    <w:bookmarkStart w:name="z629" w:id="2707"/>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07"/>
    <w:bookmarkStart w:name="z630" w:id="2708"/>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08"/>
    <w:bookmarkStart w:name="z631" w:id="2709"/>
    <w:p>
      <w:pPr>
        <w:spacing w:after="0"/>
        <w:ind w:left="0"/>
        <w:jc w:val="both"/>
      </w:pPr>
      <w:r>
        <w:rPr>
          <w:rFonts w:ascii="Times New Roman"/>
          <w:b w:val="false"/>
          <w:i w:val="false"/>
          <w:color w:val="000000"/>
          <w:sz w:val="28"/>
        </w:rPr>
        <w:t xml:space="preserve">
      д) в случае ввоза утилизированных и (или) рециркулированных озоноразрушающих веществ в целях уничтожения: </w:t>
      </w:r>
    </w:p>
    <w:bookmarkEnd w:id="2709"/>
    <w:bookmarkStart w:name="z632" w:id="2710"/>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10"/>
    <w:bookmarkStart w:name="z633" w:id="2711"/>
    <w:p>
      <w:pPr>
        <w:spacing w:after="0"/>
        <w:ind w:left="0"/>
        <w:jc w:val="both"/>
      </w:pPr>
      <w:r>
        <w:rPr>
          <w:rFonts w:ascii="Times New Roman"/>
          <w:b w:val="false"/>
          <w:i w:val="false"/>
          <w:color w:val="000000"/>
          <w:sz w:val="28"/>
        </w:rPr>
        <w:t xml:space="preserve">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 </w:t>
      </w:r>
    </w:p>
    <w:bookmarkEnd w:id="2711"/>
    <w:bookmarkStart w:name="z634" w:id="2712"/>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12"/>
    <w:bookmarkStart w:name="z635" w:id="2713"/>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6" w:id="2714"/>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7" w:id="2715"/>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715"/>
    <w:bookmarkStart w:name="z638" w:id="2716"/>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подпунктах "а" – "ж" пункта 11 настоящего Положения, не представляются.</w:t>
      </w:r>
    </w:p>
    <w:bookmarkEnd w:id="2716"/>
    <w:bookmarkStart w:name="z639" w:id="2717"/>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0" w:id="2718"/>
    <w:p>
      <w:pPr>
        <w:spacing w:after="0"/>
        <w:ind w:left="0"/>
        <w:jc w:val="both"/>
      </w:pPr>
      <w:r>
        <w:rPr>
          <w:rFonts w:ascii="Times New Roman"/>
          <w:b w:val="false"/>
          <w:i w:val="false"/>
          <w:color w:val="000000"/>
          <w:sz w:val="28"/>
        </w:rPr>
        <w:t xml:space="preserve">
      14. В выдаче лицензии отказывается при наличии оснований, предусмотренных подпунктами "а" – "г" </w:t>
      </w:r>
      <w:r>
        <w:rPr>
          <w:rFonts w:ascii="Times New Roman"/>
          <w:b w:val="false"/>
          <w:i w:val="false"/>
          <w:color w:val="000000"/>
          <w:sz w:val="28"/>
        </w:rPr>
        <w:t xml:space="preserve">пункта 14 </w:t>
      </w:r>
      <w:r>
        <w:rPr>
          <w:rFonts w:ascii="Times New Roman"/>
          <w:b w:val="false"/>
          <w:i w:val="false"/>
          <w:color w:val="000000"/>
          <w:sz w:val="28"/>
        </w:rPr>
        <w:t xml:space="preserve">Правил, а также в соответствии с подпунктом "е" </w:t>
      </w:r>
      <w:r>
        <w:rPr>
          <w:rFonts w:ascii="Times New Roman"/>
          <w:b w:val="false"/>
          <w:i w:val="false"/>
          <w:color w:val="000000"/>
          <w:sz w:val="28"/>
        </w:rPr>
        <w:t xml:space="preserve">пункта 14 </w:t>
      </w:r>
      <w:r>
        <w:rPr>
          <w:rFonts w:ascii="Times New Roman"/>
          <w:b w:val="false"/>
          <w:i w:val="false"/>
          <w:color w:val="000000"/>
          <w:sz w:val="28"/>
        </w:rPr>
        <w:t>Правил:</w:t>
      </w:r>
    </w:p>
    <w:bookmarkEnd w:id="2718"/>
    <w:bookmarkStart w:name="z641" w:id="2719"/>
    <w:p>
      <w:pPr>
        <w:spacing w:after="0"/>
        <w:ind w:left="0"/>
        <w:jc w:val="both"/>
      </w:pPr>
      <w:r>
        <w:rPr>
          <w:rFonts w:ascii="Times New Roman"/>
          <w:b w:val="false"/>
          <w:i w:val="false"/>
          <w:color w:val="000000"/>
          <w:sz w:val="28"/>
        </w:rPr>
        <w:t>
      в случае достижения в государстве-члене расчетного уровня потребления озоноразрушающих веществ, установленного Монреальским протоколом для каждого из государств-членов;</w:t>
      </w:r>
    </w:p>
    <w:bookmarkEnd w:id="2719"/>
    <w:bookmarkStart w:name="z642" w:id="2720"/>
    <w:p>
      <w:pPr>
        <w:spacing w:after="0"/>
        <w:ind w:left="0"/>
        <w:jc w:val="both"/>
      </w:pPr>
      <w:r>
        <w:rPr>
          <w:rFonts w:ascii="Times New Roman"/>
          <w:b w:val="false"/>
          <w:i w:val="false"/>
          <w:color w:val="000000"/>
          <w:sz w:val="28"/>
        </w:rPr>
        <w:t>
      в случае отказа согласующего органа в согласовании заявления на выдачу лицензии.</w:t>
      </w:r>
    </w:p>
    <w:bookmarkEnd w:id="2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3" w:id="2721"/>
    <w:p>
      <w:pPr>
        <w:spacing w:after="0"/>
        <w:ind w:left="0"/>
        <w:jc w:val="both"/>
      </w:pPr>
      <w:r>
        <w:rPr>
          <w:rFonts w:ascii="Times New Roman"/>
          <w:b w:val="false"/>
          <w:i w:val="false"/>
          <w:color w:val="000000"/>
          <w:sz w:val="28"/>
        </w:rPr>
        <w:t xml:space="preserve">
      15. Заявитель, получивший лицензию,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21"/>
    <w:bookmarkStart w:name="z644" w:id="2722"/>
    <w:p>
      <w:pPr>
        <w:spacing w:after="0"/>
        <w:ind w:left="0"/>
        <w:jc w:val="left"/>
      </w:pPr>
      <w:r>
        <w:rPr>
          <w:rFonts w:ascii="Times New Roman"/>
          <w:b/>
          <w:i w:val="false"/>
          <w:color w:val="000000"/>
        </w:rPr>
        <w:t xml:space="preserve"> IV. Выдача заключения (разрешительного документа)</w:t>
      </w:r>
    </w:p>
    <w:bookmarkEnd w:id="2722"/>
    <w:bookmarkStart w:name="z12127" w:id="2723"/>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23"/>
    <w:bookmarkStart w:name="z645" w:id="2724"/>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 </w:t>
      </w:r>
    </w:p>
    <w:bookmarkEnd w:id="2724"/>
    <w:bookmarkStart w:name="z646" w:id="2725"/>
    <w:p>
      <w:pPr>
        <w:spacing w:after="0"/>
        <w:ind w:left="0"/>
        <w:jc w:val="both"/>
      </w:pPr>
      <w:r>
        <w:rPr>
          <w:rFonts w:ascii="Times New Roman"/>
          <w:b w:val="false"/>
          <w:i w:val="false"/>
          <w:color w:val="000000"/>
          <w:sz w:val="28"/>
        </w:rPr>
        <w:t xml:space="preserve">
      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 </w:t>
      </w:r>
    </w:p>
    <w:bookmarkEnd w:id="2725"/>
    <w:bookmarkStart w:name="z647" w:id="272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26"/>
    <w:bookmarkStart w:name="z648" w:id="2727"/>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2727"/>
    <w:bookmarkStart w:name="z649" w:id="2728"/>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28"/>
    <w:bookmarkStart w:name="z650" w:id="2729"/>
    <w:p>
      <w:pPr>
        <w:spacing w:after="0"/>
        <w:ind w:left="0"/>
        <w:jc w:val="both"/>
      </w:pPr>
      <w:r>
        <w:rPr>
          <w:rFonts w:ascii="Times New Roman"/>
          <w:b w:val="false"/>
          <w:i w:val="false"/>
          <w:color w:val="000000"/>
          <w:sz w:val="28"/>
        </w:rPr>
        <w:t>
      г) в случае ввоза утилизированных и (или) рециркулированных озоноразрушающих веществ в целях восстановления:</w:t>
      </w:r>
    </w:p>
    <w:bookmarkEnd w:id="2729"/>
    <w:bookmarkStart w:name="z651" w:id="2730"/>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30"/>
    <w:bookmarkStart w:name="z652" w:id="2731"/>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31"/>
    <w:bookmarkStart w:name="z653" w:id="2732"/>
    <w:p>
      <w:pPr>
        <w:spacing w:after="0"/>
        <w:ind w:left="0"/>
        <w:jc w:val="both"/>
      </w:pPr>
      <w:r>
        <w:rPr>
          <w:rFonts w:ascii="Times New Roman"/>
          <w:b w:val="false"/>
          <w:i w:val="false"/>
          <w:color w:val="000000"/>
          <w:sz w:val="28"/>
        </w:rPr>
        <w:t>
      д) в случае ввоза утилизированных и (или) рециркулированных озоноразрушающих веществ в целях уничтожения:</w:t>
      </w:r>
    </w:p>
    <w:bookmarkEnd w:id="2732"/>
    <w:bookmarkStart w:name="z654" w:id="2733"/>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33"/>
    <w:bookmarkStart w:name="z655" w:id="2734"/>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p>
    <w:bookmarkEnd w:id="2734"/>
    <w:bookmarkStart w:name="z656" w:id="2735"/>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35"/>
    <w:bookmarkStart w:name="z657" w:id="2736"/>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36"/>
    <w:bookmarkStart w:name="z658" w:id="2737"/>
    <w:p>
      <w:pPr>
        <w:spacing w:after="0"/>
        <w:ind w:left="0"/>
        <w:jc w:val="both"/>
      </w:pPr>
      <w:r>
        <w:rPr>
          <w:rFonts w:ascii="Times New Roman"/>
          <w:b w:val="false"/>
          <w:i w:val="false"/>
          <w:color w:val="000000"/>
          <w:sz w:val="28"/>
        </w:rPr>
        <w:t xml:space="preserve">
      18. В выдаче заключения (разрешительного документа) отказывается при наличии следующих оснований: </w:t>
      </w:r>
    </w:p>
    <w:bookmarkEnd w:id="2737"/>
    <w:bookmarkStart w:name="z659" w:id="2738"/>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17 настоящего Положения;</w:t>
      </w:r>
    </w:p>
    <w:bookmarkEnd w:id="2738"/>
    <w:bookmarkStart w:name="z660" w:id="273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39"/>
    <w:bookmarkStart w:name="z661" w:id="2740"/>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740"/>
    <w:bookmarkStart w:name="z662" w:id="2741"/>
    <w:p>
      <w:pPr>
        <w:spacing w:after="0"/>
        <w:ind w:left="0"/>
        <w:jc w:val="both"/>
      </w:pPr>
      <w:r>
        <w:rPr>
          <w:rFonts w:ascii="Times New Roman"/>
          <w:b w:val="false"/>
          <w:i w:val="false"/>
          <w:color w:val="000000"/>
          <w:sz w:val="28"/>
        </w:rPr>
        <w:t xml:space="preserve">
      19. Заявитель, получивший заключение (разрешительный документ),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озоноразрушающих веществ и продукции,</w:t>
            </w:r>
            <w:r>
              <w:br/>
            </w:r>
            <w:r>
              <w:rPr>
                <w:rFonts w:ascii="Times New Roman"/>
                <w:b w:val="false"/>
                <w:i w:val="false"/>
                <w:color w:val="000000"/>
                <w:sz w:val="20"/>
              </w:rPr>
              <w:t>содержащей озоноразрушающие вещества</w:t>
            </w:r>
          </w:p>
        </w:tc>
      </w:tr>
    </w:tbl>
    <w:bookmarkStart w:name="z664" w:id="2742"/>
    <w:p>
      <w:pPr>
        <w:spacing w:after="0"/>
        <w:ind w:left="0"/>
        <w:jc w:val="left"/>
      </w:pPr>
      <w:r>
        <w:rPr>
          <w:rFonts w:ascii="Times New Roman"/>
          <w:b/>
          <w:i w:val="false"/>
          <w:color w:val="000000"/>
        </w:rPr>
        <w:t xml:space="preserve"> (форма)                                          ОТЧЕТ</w:t>
      </w:r>
    </w:p>
    <w:bookmarkEnd w:id="2742"/>
    <w:bookmarkStart w:name="z12128" w:id="2743"/>
    <w:p>
      <w:pPr>
        <w:spacing w:after="0"/>
        <w:ind w:left="0"/>
        <w:jc w:val="left"/>
      </w:pPr>
      <w:r>
        <w:rPr>
          <w:rFonts w:ascii="Times New Roman"/>
          <w:b/>
          <w:i w:val="false"/>
          <w:color w:val="000000"/>
        </w:rPr>
        <w:t xml:space="preserve"> о ввозе, вывозе и использовании озоноразрушающих веществ</w:t>
      </w:r>
    </w:p>
    <w:bookmarkEnd w:id="2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744"/>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w:t>
            </w:r>
          </w:p>
          <w:bookmarkEnd w:id="274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9" w:id="2745"/>
          <w:p>
            <w:pPr>
              <w:spacing w:after="20"/>
              <w:ind w:left="20"/>
              <w:jc w:val="both"/>
            </w:pPr>
            <w:r>
              <w:rPr>
                <w:rFonts w:ascii="Times New Roman"/>
                <w:b w:val="false"/>
                <w:i w:val="false"/>
                <w:color w:val="000000"/>
                <w:sz w:val="20"/>
              </w:rPr>
              <w:t>
Наименование озоноразрушающего вещества (далее –ОРВ), смеси ОРВ (процентно-компонентный состав смеси),</w:t>
            </w:r>
          </w:p>
          <w:bookmarkEnd w:id="2745"/>
          <w:p>
            <w:pPr>
              <w:spacing w:after="20"/>
              <w:ind w:left="20"/>
              <w:jc w:val="both"/>
            </w:pPr>
            <w:r>
              <w:rPr>
                <w:rFonts w:ascii="Times New Roman"/>
                <w:b w:val="false"/>
                <w:i w:val="false"/>
                <w:color w:val="000000"/>
                <w:sz w:val="20"/>
              </w:rPr>
              <w:t>
</w:t>
            </w:r>
            <w:r>
              <w:rPr>
                <w:rFonts w:ascii="Times New Roman"/>
                <w:b w:val="false"/>
                <w:i w:val="false"/>
                <w:color w:val="000000"/>
                <w:sz w:val="20"/>
              </w:rPr>
              <w:t>цель ввоза/вывоза ОРВ</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1" w:id="2746"/>
          <w:p>
            <w:pPr>
              <w:spacing w:after="20"/>
              <w:ind w:left="20"/>
              <w:jc w:val="both"/>
            </w:pPr>
            <w:r>
              <w:rPr>
                <w:rFonts w:ascii="Times New Roman"/>
                <w:b w:val="false"/>
                <w:i w:val="false"/>
                <w:color w:val="000000"/>
                <w:sz w:val="20"/>
              </w:rPr>
              <w:t>
Объем остатков ОРВ на начало отчетного года</w:t>
            </w:r>
          </w:p>
          <w:bookmarkEnd w:id="2746"/>
          <w:p>
            <w:pPr>
              <w:spacing w:after="20"/>
              <w:ind w:left="20"/>
              <w:jc w:val="both"/>
            </w:pPr>
            <w:r>
              <w:rPr>
                <w:rFonts w:ascii="Times New Roman"/>
                <w:b w:val="false"/>
                <w:i w:val="false"/>
                <w:color w:val="000000"/>
                <w:sz w:val="20"/>
              </w:rPr>
              <w:t>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произведенных ОРВ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ОРВ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ОРВ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(включая проданные) ОРВ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остатков ОРВ на конец отчетного года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2" w:id="2747"/>
          <w:p>
            <w:pPr>
              <w:spacing w:after="20"/>
              <w:ind w:left="20"/>
              <w:jc w:val="both"/>
            </w:pPr>
            <w:r>
              <w:rPr>
                <w:rFonts w:ascii="Times New Roman"/>
                <w:b w:val="false"/>
                <w:i w:val="false"/>
                <w:color w:val="000000"/>
                <w:sz w:val="20"/>
              </w:rPr>
              <w:t>
Наименования производителя и поставщика ОРВ</w:t>
            </w:r>
          </w:p>
          <w:bookmarkEnd w:id="2747"/>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3" w:id="2748"/>
          <w:p>
            <w:pPr>
              <w:spacing w:after="20"/>
              <w:ind w:left="20"/>
              <w:jc w:val="both"/>
            </w:pPr>
            <w:r>
              <w:rPr>
                <w:rFonts w:ascii="Times New Roman"/>
                <w:b w:val="false"/>
                <w:i w:val="false"/>
                <w:color w:val="000000"/>
                <w:sz w:val="20"/>
              </w:rPr>
              <w:t xml:space="preserve">
адреса производителя </w:t>
            </w:r>
          </w:p>
          <w:bookmarkEnd w:id="2748"/>
          <w:p>
            <w:pPr>
              <w:spacing w:after="20"/>
              <w:ind w:left="20"/>
              <w:jc w:val="both"/>
            </w:pPr>
            <w:r>
              <w:rPr>
                <w:rFonts w:ascii="Times New Roman"/>
                <w:b w:val="false"/>
                <w:i w:val="false"/>
                <w:color w:val="000000"/>
                <w:sz w:val="20"/>
              </w:rPr>
              <w:t>
</w:t>
            </w:r>
            <w:r>
              <w:rPr>
                <w:rFonts w:ascii="Times New Roman"/>
                <w:b w:val="false"/>
                <w:i w:val="false"/>
                <w:color w:val="000000"/>
                <w:sz w:val="20"/>
              </w:rPr>
              <w:t>и поставщика ОРВ</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749"/>
          <w:p>
            <w:pPr>
              <w:spacing w:after="20"/>
              <w:ind w:left="20"/>
              <w:jc w:val="both"/>
            </w:pPr>
            <w:r>
              <w:rPr>
                <w:rFonts w:ascii="Times New Roman"/>
                <w:b w:val="false"/>
                <w:i w:val="false"/>
                <w:color w:val="000000"/>
                <w:sz w:val="20"/>
              </w:rPr>
              <w:t>
1</w:t>
            </w:r>
          </w:p>
          <w:bookmarkEnd w:id="27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750"/>
          <w:p>
            <w:pPr>
              <w:spacing w:after="20"/>
              <w:ind w:left="20"/>
              <w:jc w:val="both"/>
            </w:pPr>
            <w:r>
              <w:rPr>
                <w:rFonts w:ascii="Times New Roman"/>
                <w:b w:val="false"/>
                <w:i w:val="false"/>
                <w:color w:val="000000"/>
                <w:sz w:val="20"/>
              </w:rPr>
              <w:t>
ИТОГО</w:t>
            </w:r>
          </w:p>
          <w:bookmarkEnd w:id="27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35" w:id="2751"/>
    <w:p>
      <w:pPr>
        <w:spacing w:after="0"/>
        <w:ind w:left="0"/>
        <w:jc w:val="both"/>
      </w:pPr>
      <w:r>
        <w:rPr>
          <w:rFonts w:ascii="Times New Roman"/>
          <w:b w:val="false"/>
          <w:i w:val="false"/>
          <w:color w:val="ff0000"/>
          <w:sz w:val="28"/>
        </w:rPr>
        <w:t xml:space="preserve">
      Сноска. Решение дополнено приложением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751"/>
    <w:bookmarkStart w:name="z665" w:id="2752"/>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лекарственных средств</w:t>
      </w:r>
      <w:r>
        <w:br/>
      </w:r>
      <w:r>
        <w:rPr>
          <w:rFonts w:ascii="Times New Roman"/>
          <w:b/>
          <w:i w:val="false"/>
          <w:color w:val="000000"/>
        </w:rPr>
        <w:t>I. Общие положения</w:t>
      </w:r>
    </w:p>
    <w:bookmarkEnd w:id="2752"/>
    <w:bookmarkStart w:name="z667" w:id="2753"/>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раздел 2.14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(далее соответственно – лекарственные средства, единый перечень).</w:t>
      </w:r>
    </w:p>
    <w:bookmarkEnd w:id="2753"/>
    <w:bookmarkStart w:name="z668" w:id="2754"/>
    <w:p>
      <w:pPr>
        <w:spacing w:after="0"/>
        <w:ind w:left="0"/>
        <w:jc w:val="both"/>
      </w:pPr>
      <w:r>
        <w:rPr>
          <w:rFonts w:ascii="Times New Roman"/>
          <w:b w:val="false"/>
          <w:i w:val="false"/>
          <w:color w:val="000000"/>
          <w:sz w:val="28"/>
        </w:rPr>
        <w:t xml:space="preserve">
      Настоящее Положение не применяется при ввозе лекарственных средств, являющихся наркотическими средствами, психотропными веществами и их прекурсорами. </w:t>
      </w:r>
    </w:p>
    <w:bookmarkEnd w:id="2754"/>
    <w:bookmarkStart w:name="z669" w:id="2755"/>
    <w:p>
      <w:pPr>
        <w:spacing w:after="0"/>
        <w:ind w:left="0"/>
        <w:jc w:val="both"/>
      </w:pPr>
      <w:r>
        <w:rPr>
          <w:rFonts w:ascii="Times New Roman"/>
          <w:b w:val="false"/>
          <w:i w:val="false"/>
          <w:color w:val="000000"/>
          <w:sz w:val="28"/>
        </w:rPr>
        <w:t>
      Ввоз лекарственных средств, являющихся наркотическими средствами, психотропными веществами и их прекурсорами, включенными в раздел 2.12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w:t>
      </w:r>
      <w:r>
        <w:rPr>
          <w:rFonts w:ascii="Times New Roman"/>
          <w:b w:val="false"/>
          <w:i w:val="false"/>
          <w:color w:val="000000"/>
          <w:sz w:val="28"/>
        </w:rPr>
        <w:t xml:space="preserve">приложение № 10 </w:t>
      </w:r>
      <w:r>
        <w:rPr>
          <w:rFonts w:ascii="Times New Roman"/>
          <w:b w:val="false"/>
          <w:i w:val="false"/>
          <w:color w:val="000000"/>
          <w:sz w:val="28"/>
        </w:rPr>
        <w:t>к Решению Коллегии Евразийской экономической комиссии от 21 апреля 2015 г. № 30).</w:t>
      </w:r>
    </w:p>
    <w:bookmarkEnd w:id="2755"/>
    <w:bookmarkStart w:name="z670" w:id="2756"/>
    <w:p>
      <w:pPr>
        <w:spacing w:after="0"/>
        <w:ind w:left="0"/>
        <w:jc w:val="both"/>
      </w:pPr>
      <w:r>
        <w:rPr>
          <w:rFonts w:ascii="Times New Roman"/>
          <w:b w:val="false"/>
          <w:i w:val="false"/>
          <w:color w:val="000000"/>
          <w:sz w:val="28"/>
        </w:rPr>
        <w:t xml:space="preserve">
      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r>
        <w:rPr>
          <w:rFonts w:ascii="Times New Roman"/>
          <w:b w:val="false"/>
          <w:i w:val="false"/>
          <w:color w:val="000000"/>
          <w:sz w:val="28"/>
        </w:rPr>
        <w:t xml:space="preserve">статьей 14 </w:t>
      </w:r>
      <w:r>
        <w:rPr>
          <w:rFonts w:ascii="Times New Roman"/>
          <w:b w:val="false"/>
          <w:i w:val="false"/>
          <w:color w:val="000000"/>
          <w:sz w:val="28"/>
        </w:rPr>
        <w:t>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bookmarkEnd w:id="2756"/>
    <w:bookmarkStart w:name="z671" w:id="2757"/>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и международными договорами, входящими в право Союза.</w:t>
      </w:r>
    </w:p>
    <w:bookmarkEnd w:id="2757"/>
    <w:bookmarkStart w:name="z672" w:id="2758"/>
    <w:p>
      <w:pPr>
        <w:spacing w:after="0"/>
        <w:ind w:left="0"/>
        <w:jc w:val="both"/>
      </w:pPr>
      <w:r>
        <w:rPr>
          <w:rFonts w:ascii="Times New Roman"/>
          <w:b w:val="false"/>
          <w:i w:val="false"/>
          <w:color w:val="000000"/>
          <w:sz w:val="28"/>
        </w:rPr>
        <w:t xml:space="preserve">
      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пунктами 4 и 8 настоящего Положения. </w:t>
      </w:r>
    </w:p>
    <w:bookmarkEnd w:id="2758"/>
    <w:bookmarkStart w:name="z673" w:id="2759"/>
    <w:p>
      <w:pPr>
        <w:spacing w:after="0"/>
        <w:ind w:left="0"/>
        <w:jc w:val="both"/>
      </w:pPr>
      <w:r>
        <w:rPr>
          <w:rFonts w:ascii="Times New Roman"/>
          <w:b w:val="false"/>
          <w:i w:val="false"/>
          <w:color w:val="000000"/>
          <w:sz w:val="28"/>
        </w:rPr>
        <w:t>
      Ввоз зарегистрированных лекарственных средств в случае, предусмотренном подпунктом "е" пункта 11 настоящего Положения, и лекарственных средств в случае, предусмотренном подпунктом "з" пункта 11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пунктами 4 и 8 настоящего Положения.</w:t>
      </w:r>
    </w:p>
    <w:bookmarkEnd w:id="2759"/>
    <w:bookmarkStart w:name="z674" w:id="2760"/>
    <w:p>
      <w:pPr>
        <w:spacing w:after="0"/>
        <w:ind w:left="0"/>
        <w:jc w:val="both"/>
      </w:pPr>
      <w:r>
        <w:rPr>
          <w:rFonts w:ascii="Times New Roman"/>
          <w:b w:val="false"/>
          <w:i w:val="false"/>
          <w:color w:val="000000"/>
          <w:sz w:val="28"/>
        </w:rPr>
        <w:t xml:space="preserve">
      Заключение (разрешительный документ) выдается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60"/>
    <w:bookmarkStart w:name="z675" w:id="2761"/>
    <w:p>
      <w:pPr>
        <w:spacing w:after="0"/>
        <w:ind w:left="0"/>
        <w:jc w:val="both"/>
      </w:pPr>
      <w:r>
        <w:rPr>
          <w:rFonts w:ascii="Times New Roman"/>
          <w:b w:val="false"/>
          <w:i w:val="false"/>
          <w:color w:val="000000"/>
          <w:sz w:val="28"/>
        </w:rPr>
        <w:t xml:space="preserve">
      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 </w:t>
      </w:r>
    </w:p>
    <w:bookmarkEnd w:id="2761"/>
    <w:bookmarkStart w:name="z676" w:id="2762"/>
    <w:p>
      <w:pPr>
        <w:spacing w:after="0"/>
        <w:ind w:left="0"/>
        <w:jc w:val="both"/>
      </w:pPr>
      <w:r>
        <w:rPr>
          <w:rFonts w:ascii="Times New Roman"/>
          <w:b w:val="false"/>
          <w:i w:val="false"/>
          <w:color w:val="000000"/>
          <w:sz w:val="28"/>
        </w:rPr>
        <w:t xml:space="preserve">
      а) ввоз физическими лицами зарегистрированных и незарегистрированных лекарственных средств в качестве товаров для личного пользования; </w:t>
      </w:r>
    </w:p>
    <w:bookmarkEnd w:id="2762"/>
    <w:bookmarkStart w:name="z677" w:id="2763"/>
    <w:p>
      <w:pPr>
        <w:spacing w:after="0"/>
        <w:ind w:left="0"/>
        <w:jc w:val="both"/>
      </w:pPr>
      <w:r>
        <w:rPr>
          <w:rFonts w:ascii="Times New Roman"/>
          <w:b w:val="false"/>
          <w:i w:val="false"/>
          <w:color w:val="000000"/>
          <w:sz w:val="28"/>
        </w:rPr>
        <w:t>
      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bookmarkEnd w:id="2763"/>
    <w:bookmarkStart w:name="z678" w:id="2764"/>
    <w:p>
      <w:pPr>
        <w:spacing w:after="0"/>
        <w:ind w:left="0"/>
        <w:jc w:val="both"/>
      </w:pPr>
      <w:r>
        <w:rPr>
          <w:rFonts w:ascii="Times New Roman"/>
          <w:b w:val="false"/>
          <w:i w:val="false"/>
          <w:color w:val="000000"/>
          <w:sz w:val="28"/>
        </w:rPr>
        <w:t>
      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bookmarkEnd w:id="2764"/>
    <w:bookmarkStart w:name="z12190" w:id="2765"/>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Ввоз зарегистрированных и незарегистрированных лекарственных средств в качестве товаров электронной торговли, приобретенных физическими лицами, запрещен.</w:t>
      </w:r>
    </w:p>
    <w:bookmarkEnd w:id="276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679" w:id="2766"/>
    <w:p>
      <w:pPr>
        <w:spacing w:after="0"/>
        <w:ind w:left="0"/>
        <w:jc w:val="left"/>
      </w:pPr>
      <w:r>
        <w:rPr>
          <w:rFonts w:ascii="Times New Roman"/>
          <w:b/>
          <w:i w:val="false"/>
          <w:color w:val="000000"/>
        </w:rPr>
        <w:t xml:space="preserve"> II. Помещение под таможенные процедуры</w:t>
      </w:r>
    </w:p>
    <w:bookmarkEnd w:id="2766"/>
    <w:bookmarkStart w:name="z680" w:id="2767"/>
    <w:p>
      <w:pPr>
        <w:spacing w:after="0"/>
        <w:ind w:left="0"/>
        <w:jc w:val="both"/>
      </w:pPr>
      <w:r>
        <w:rPr>
          <w:rFonts w:ascii="Times New Roman"/>
          <w:b w:val="false"/>
          <w:i w:val="false"/>
          <w:color w:val="000000"/>
          <w:sz w:val="28"/>
        </w:rPr>
        <w:t>
      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пунктами 6 и 7 настоящего Положения.</w:t>
      </w:r>
    </w:p>
    <w:bookmarkEnd w:id="2767"/>
    <w:bookmarkStart w:name="z681" w:id="2768"/>
    <w:p>
      <w:pPr>
        <w:spacing w:after="0"/>
        <w:ind w:left="0"/>
        <w:jc w:val="both"/>
      </w:pPr>
      <w:r>
        <w:rPr>
          <w:rFonts w:ascii="Times New Roman"/>
          <w:b w:val="false"/>
          <w:i w:val="false"/>
          <w:color w:val="000000"/>
          <w:sz w:val="28"/>
        </w:rPr>
        <w:t xml:space="preserve">
      6. Помещение зарегистрированных лекарственных средств в случае, предусмотренном подпунктом "е" </w:t>
      </w:r>
      <w:r>
        <w:rPr>
          <w:rFonts w:ascii="Times New Roman"/>
          <w:b w:val="false"/>
          <w:i w:val="false"/>
          <w:color w:val="000000"/>
          <w:sz w:val="28"/>
        </w:rPr>
        <w:t>пункта 11</w:t>
      </w:r>
      <w:r>
        <w:rPr>
          <w:rFonts w:ascii="Times New Roman"/>
          <w:b w:val="false"/>
          <w:i w:val="false"/>
          <w:color w:val="000000"/>
          <w:sz w:val="28"/>
        </w:rP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68"/>
    <w:bookmarkStart w:name="z682" w:id="2769"/>
    <w:p>
      <w:pPr>
        <w:spacing w:after="0"/>
        <w:ind w:left="0"/>
        <w:jc w:val="both"/>
      </w:pPr>
      <w:r>
        <w:rPr>
          <w:rFonts w:ascii="Times New Roman"/>
          <w:b w:val="false"/>
          <w:i w:val="false"/>
          <w:color w:val="000000"/>
          <w:sz w:val="28"/>
        </w:rPr>
        <w:t>
      7. Помещение лекарственных средств в случае, предусмотренном подпунктом "з" пункта 11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69"/>
    <w:bookmarkStart w:name="z683" w:id="2770"/>
    <w:p>
      <w:pPr>
        <w:spacing w:after="0"/>
        <w:ind w:left="0"/>
        <w:jc w:val="both"/>
      </w:pPr>
      <w:r>
        <w:rPr>
          <w:rFonts w:ascii="Times New Roman"/>
          <w:b w:val="false"/>
          <w:i w:val="false"/>
          <w:color w:val="000000"/>
          <w:sz w:val="28"/>
        </w:rPr>
        <w:t>
      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bookmarkEnd w:id="2770"/>
    <w:bookmarkStart w:name="z684" w:id="2771"/>
    <w:p>
      <w:pPr>
        <w:spacing w:after="0"/>
        <w:ind w:left="0"/>
        <w:jc w:val="both"/>
      </w:pPr>
      <w:r>
        <w:rPr>
          <w:rFonts w:ascii="Times New Roman"/>
          <w:b w:val="false"/>
          <w:i w:val="false"/>
          <w:color w:val="000000"/>
          <w:sz w:val="28"/>
        </w:rPr>
        <w:t xml:space="preserve">
      9. Помещение лекарственных средств под таможенную процедуру беспошлинной торговли не допускается. </w:t>
      </w:r>
    </w:p>
    <w:bookmarkEnd w:id="2771"/>
    <w:bookmarkStart w:name="z685" w:id="2772"/>
    <w:p>
      <w:pPr>
        <w:spacing w:after="0"/>
        <w:ind w:left="0"/>
        <w:jc w:val="left"/>
      </w:pPr>
      <w:r>
        <w:rPr>
          <w:rFonts w:ascii="Times New Roman"/>
          <w:b/>
          <w:i w:val="false"/>
          <w:color w:val="000000"/>
        </w:rPr>
        <w:t xml:space="preserve"> III. Выдача заключения (разрешительного документа)</w:t>
      </w:r>
    </w:p>
    <w:bookmarkEnd w:id="2772"/>
    <w:bookmarkStart w:name="z12136" w:id="2773"/>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73"/>
    <w:bookmarkStart w:name="z686" w:id="2774"/>
    <w:p>
      <w:pPr>
        <w:spacing w:after="0"/>
        <w:ind w:left="0"/>
        <w:jc w:val="both"/>
      </w:pPr>
      <w:r>
        <w:rPr>
          <w:rFonts w:ascii="Times New Roman"/>
          <w:b w:val="false"/>
          <w:i w:val="false"/>
          <w:color w:val="000000"/>
          <w:sz w:val="28"/>
        </w:rPr>
        <w:t xml:space="preserve">
      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 </w:t>
      </w:r>
    </w:p>
    <w:bookmarkEnd w:id="2774"/>
    <w:bookmarkStart w:name="z687" w:id="2775"/>
    <w:p>
      <w:pPr>
        <w:spacing w:after="0"/>
        <w:ind w:left="0"/>
        <w:jc w:val="both"/>
      </w:pPr>
      <w:r>
        <w:rPr>
          <w:rFonts w:ascii="Times New Roman"/>
          <w:b w:val="false"/>
          <w:i w:val="false"/>
          <w:color w:val="000000"/>
          <w:sz w:val="28"/>
        </w:rPr>
        <w:t>
      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bookmarkEnd w:id="2775"/>
    <w:bookmarkStart w:name="z688" w:id="2776"/>
    <w:p>
      <w:pPr>
        <w:spacing w:after="0"/>
        <w:ind w:left="0"/>
        <w:jc w:val="both"/>
      </w:pPr>
      <w:r>
        <w:rPr>
          <w:rFonts w:ascii="Times New Roman"/>
          <w:b w:val="false"/>
          <w:i w:val="false"/>
          <w:color w:val="000000"/>
          <w:sz w:val="28"/>
        </w:rPr>
        <w:t>
      а) ввоз незарегистрированных лекарственных средств, предназначенных для экспертизы лекарственных средств;</w:t>
      </w:r>
    </w:p>
    <w:bookmarkEnd w:id="2776"/>
    <w:bookmarkStart w:name="z689" w:id="2777"/>
    <w:p>
      <w:pPr>
        <w:spacing w:after="0"/>
        <w:ind w:left="0"/>
        <w:jc w:val="both"/>
      </w:pPr>
      <w:r>
        <w:rPr>
          <w:rFonts w:ascii="Times New Roman"/>
          <w:b w:val="false"/>
          <w:i w:val="false"/>
          <w:color w:val="000000"/>
          <w:sz w:val="28"/>
        </w:rPr>
        <w:t xml:space="preserve">
      б) ввоз незарегистрированных лекарственных средств, предназначенных для осуществления регистрации лекарственных средств; </w:t>
      </w:r>
    </w:p>
    <w:bookmarkEnd w:id="2777"/>
    <w:bookmarkStart w:name="z690" w:id="2778"/>
    <w:p>
      <w:pPr>
        <w:spacing w:after="0"/>
        <w:ind w:left="0"/>
        <w:jc w:val="both"/>
      </w:pPr>
      <w:r>
        <w:rPr>
          <w:rFonts w:ascii="Times New Roman"/>
          <w:b w:val="false"/>
          <w:i w:val="false"/>
          <w:color w:val="000000"/>
          <w:sz w:val="28"/>
        </w:rPr>
        <w:t>
      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bookmarkEnd w:id="2778"/>
    <w:bookmarkStart w:name="z691" w:id="2779"/>
    <w:p>
      <w:pPr>
        <w:spacing w:after="0"/>
        <w:ind w:left="0"/>
        <w:jc w:val="both"/>
      </w:pPr>
      <w:r>
        <w:rPr>
          <w:rFonts w:ascii="Times New Roman"/>
          <w:b w:val="false"/>
          <w:i w:val="false"/>
          <w:color w:val="000000"/>
          <w:sz w:val="28"/>
        </w:rPr>
        <w:t>
      г) ввоз незарегистрированных лекарственных средств, предназначенных для предотвращения и (или) устранения последствий чрезвычайных ситуаций;</w:t>
      </w:r>
    </w:p>
    <w:bookmarkEnd w:id="2779"/>
    <w:bookmarkStart w:name="z692" w:id="2780"/>
    <w:p>
      <w:pPr>
        <w:spacing w:after="0"/>
        <w:ind w:left="0"/>
        <w:jc w:val="both"/>
      </w:pPr>
      <w:r>
        <w:rPr>
          <w:rFonts w:ascii="Times New Roman"/>
          <w:b w:val="false"/>
          <w:i w:val="false"/>
          <w:color w:val="000000"/>
          <w:sz w:val="28"/>
        </w:rPr>
        <w:t>
      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80"/>
    <w:bookmarkStart w:name="z693" w:id="2781"/>
    <w:p>
      <w:pPr>
        <w:spacing w:after="0"/>
        <w:ind w:left="0"/>
        <w:jc w:val="both"/>
      </w:pPr>
      <w:r>
        <w:rPr>
          <w:rFonts w:ascii="Times New Roman"/>
          <w:b w:val="false"/>
          <w:i w:val="false"/>
          <w:color w:val="000000"/>
          <w:sz w:val="28"/>
        </w:rPr>
        <w:t>
      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81"/>
    <w:bookmarkStart w:name="z694" w:id="2782"/>
    <w:p>
      <w:pPr>
        <w:spacing w:after="0"/>
        <w:ind w:left="0"/>
        <w:jc w:val="both"/>
      </w:pPr>
      <w:r>
        <w:rPr>
          <w:rFonts w:ascii="Times New Roman"/>
          <w:b w:val="false"/>
          <w:i w:val="false"/>
          <w:color w:val="000000"/>
          <w:sz w:val="28"/>
        </w:rPr>
        <w:t xml:space="preserve">
      ж) ввоз предназначенных для проведения выставок незарегистрированных лекарственных средств без права их дальнейшей реализации; </w:t>
      </w:r>
    </w:p>
    <w:bookmarkEnd w:id="2782"/>
    <w:bookmarkStart w:name="z695" w:id="2783"/>
    <w:p>
      <w:pPr>
        <w:spacing w:after="0"/>
        <w:ind w:left="0"/>
        <w:jc w:val="both"/>
      </w:pPr>
      <w:r>
        <w:rPr>
          <w:rFonts w:ascii="Times New Roman"/>
          <w:b w:val="false"/>
          <w:i w:val="false"/>
          <w:color w:val="000000"/>
          <w:sz w:val="28"/>
        </w:rPr>
        <w:t>
      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bookmarkEnd w:id="2783"/>
    <w:bookmarkStart w:name="z696" w:id="2784"/>
    <w:p>
      <w:pPr>
        <w:spacing w:after="0"/>
        <w:ind w:left="0"/>
        <w:jc w:val="both"/>
      </w:pPr>
      <w:r>
        <w:rPr>
          <w:rFonts w:ascii="Times New Roman"/>
          <w:b w:val="false"/>
          <w:i w:val="false"/>
          <w:color w:val="000000"/>
          <w:sz w:val="28"/>
        </w:rPr>
        <w:t>
      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bookmarkEnd w:id="2784"/>
    <w:bookmarkStart w:name="z697" w:id="2785"/>
    <w:p>
      <w:pPr>
        <w:spacing w:after="0"/>
        <w:ind w:left="0"/>
        <w:jc w:val="both"/>
      </w:pPr>
      <w:r>
        <w:rPr>
          <w:rFonts w:ascii="Times New Roman"/>
          <w:b w:val="false"/>
          <w:i w:val="false"/>
          <w:color w:val="000000"/>
          <w:sz w:val="28"/>
        </w:rPr>
        <w:t>
      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bookmarkEnd w:id="2785"/>
    <w:bookmarkStart w:name="z698" w:id="278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2786"/>
    <w:bookmarkStart w:name="z699" w:id="2787"/>
    <w:p>
      <w:pPr>
        <w:spacing w:after="0"/>
        <w:ind w:left="0"/>
        <w:jc w:val="both"/>
      </w:pPr>
      <w:r>
        <w:rPr>
          <w:rFonts w:ascii="Times New Roman"/>
          <w:b w:val="false"/>
          <w:i w:val="false"/>
          <w:color w:val="000000"/>
          <w:sz w:val="28"/>
        </w:rPr>
        <w:t>
      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787"/>
    <w:bookmarkStart w:name="z700" w:id="2788"/>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2788"/>
    <w:bookmarkStart w:name="z701" w:id="2789"/>
    <w:p>
      <w:pPr>
        <w:spacing w:after="0"/>
        <w:ind w:left="0"/>
        <w:jc w:val="both"/>
      </w:pPr>
      <w:r>
        <w:rPr>
          <w:rFonts w:ascii="Times New Roman"/>
          <w:b w:val="false"/>
          <w:i w:val="false"/>
          <w:color w:val="000000"/>
          <w:sz w:val="28"/>
        </w:rPr>
        <w:t>
      13. В выдаче заключения (разрешительного документа) отказывается при наличии следующих оснований:</w:t>
      </w:r>
    </w:p>
    <w:bookmarkEnd w:id="2789"/>
    <w:bookmarkStart w:name="z702" w:id="2790"/>
    <w:p>
      <w:pPr>
        <w:spacing w:after="0"/>
        <w:ind w:left="0"/>
        <w:jc w:val="both"/>
      </w:pPr>
      <w:r>
        <w:rPr>
          <w:rFonts w:ascii="Times New Roman"/>
          <w:b w:val="false"/>
          <w:i w:val="false"/>
          <w:color w:val="000000"/>
          <w:sz w:val="28"/>
        </w:rPr>
        <w:t>
      а) непредставление заявителем документов, указанных в пункте 12 настоящего Положения;</w:t>
      </w:r>
    </w:p>
    <w:bookmarkEnd w:id="2790"/>
    <w:bookmarkStart w:name="z703" w:id="2791"/>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91"/>
    <w:bookmarkStart w:name="z704" w:id="2792"/>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r>
        <w:rPr>
          <w:rFonts w:ascii="Times New Roman"/>
          <w:b w:val="false"/>
          <w:i w:val="false"/>
          <w:color w:val="ff0000"/>
          <w:sz w:val="28"/>
        </w:rPr>
        <w:t xml:space="preserve">
      Сноска. Решение дополнено приложением № 22 в соответствии с решением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23" w:id="2793"/>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bookmarkEnd w:id="2793"/>
    <w:bookmarkStart w:name="z9424" w:id="2794"/>
    <w:p>
      <w:pPr>
        <w:spacing w:after="0"/>
        <w:ind w:left="0"/>
        <w:jc w:val="left"/>
      </w:pPr>
      <w:r>
        <w:rPr>
          <w:rFonts w:ascii="Times New Roman"/>
          <w:b/>
          <w:i w:val="false"/>
          <w:color w:val="000000"/>
        </w:rPr>
        <w:t xml:space="preserve"> I. Общие положения </w:t>
      </w:r>
    </w:p>
    <w:bookmarkEnd w:id="2794"/>
    <w:bookmarkStart w:name="z9425" w:id="2795"/>
    <w:p>
      <w:pPr>
        <w:spacing w:after="0"/>
        <w:ind w:left="0"/>
        <w:jc w:val="both"/>
      </w:pPr>
      <w:r>
        <w:rPr>
          <w:rFonts w:ascii="Times New Roman"/>
          <w:b w:val="false"/>
          <w:i w:val="false"/>
          <w:color w:val="000000"/>
          <w:sz w:val="28"/>
        </w:rPr>
        <w:t>
      1. Настоящее Положение с учетом положений пункта 5 статьи 3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раздел 2.30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w:t>
      </w:r>
    </w:p>
    <w:bookmarkEnd w:id="2795"/>
    <w:bookmarkStart w:name="z9426" w:id="2796"/>
    <w:p>
      <w:pPr>
        <w:spacing w:after="0"/>
        <w:ind w:left="0"/>
        <w:jc w:val="both"/>
      </w:pPr>
      <w:r>
        <w:rPr>
          <w:rFonts w:ascii="Times New Roman"/>
          <w:b w:val="false"/>
          <w:i w:val="false"/>
          <w:color w:val="000000"/>
          <w:sz w:val="28"/>
        </w:rPr>
        <w:t>
      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bookmarkEnd w:id="2796"/>
    <w:bookmarkStart w:name="z9427" w:id="2797"/>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мерах нетарифного регулирования в отношении третьих стран (приложение № 7 к Договору о Евразийском экономическом союзе от 29 мая 2014 года), международными договорами, входящими в право Союза.</w:t>
      </w:r>
    </w:p>
    <w:bookmarkEnd w:id="2797"/>
    <w:bookmarkStart w:name="z9428" w:id="2798"/>
    <w:p>
      <w:pPr>
        <w:spacing w:after="0"/>
        <w:ind w:left="0"/>
        <w:jc w:val="both"/>
      </w:pPr>
      <w:r>
        <w:rPr>
          <w:rFonts w:ascii="Times New Roman"/>
          <w:b w:val="false"/>
          <w:i w:val="false"/>
          <w:color w:val="000000"/>
          <w:sz w:val="28"/>
        </w:rPr>
        <w:t xml:space="preserve">
      3. Ввоз на таможенную территорию Союза образцов осуществляется при наличии </w:t>
      </w:r>
      <w:r>
        <w:rPr>
          <w:rFonts w:ascii="Times New Roman"/>
          <w:b w:val="false"/>
          <w:i w:val="false"/>
          <w:color w:val="000000"/>
          <w:sz w:val="28"/>
        </w:rPr>
        <w:t>заключения</w:t>
      </w:r>
      <w:r>
        <w:rPr>
          <w:rFonts w:ascii="Times New Roman"/>
          <w:b w:val="false"/>
          <w:i w:val="false"/>
          <w:color w:val="000000"/>
          <w:sz w:val="28"/>
        </w:rPr>
        <w:t xml:space="preserve">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2798"/>
    <w:bookmarkStart w:name="z9429" w:id="2799"/>
    <w:p>
      <w:pPr>
        <w:spacing w:after="0"/>
        <w:ind w:left="0"/>
        <w:jc w:val="both"/>
      </w:pPr>
      <w:r>
        <w:rPr>
          <w:rFonts w:ascii="Times New Roman"/>
          <w:b w:val="false"/>
          <w:i w:val="false"/>
          <w:color w:val="000000"/>
          <w:sz w:val="28"/>
        </w:rPr>
        <w:t xml:space="preserve">
      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пункте 8 настоящего Положения. </w:t>
      </w:r>
    </w:p>
    <w:bookmarkEnd w:id="2799"/>
    <w:bookmarkStart w:name="z9430" w:id="2800"/>
    <w:p>
      <w:pPr>
        <w:spacing w:after="0"/>
        <w:ind w:left="0"/>
        <w:jc w:val="both"/>
      </w:pPr>
      <w:r>
        <w:rPr>
          <w:rFonts w:ascii="Times New Roman"/>
          <w:b w:val="false"/>
          <w:i w:val="false"/>
          <w:color w:val="000000"/>
          <w:sz w:val="28"/>
        </w:rPr>
        <w:t xml:space="preserve">
      5. Ввоз физическими лицами образцов в качестве товаров для личного пользования, ввоз образцов в качестве товаров электронной торговли, приобретенных физическими лицами, запрещен. </w:t>
      </w:r>
    </w:p>
    <w:bookmarkEnd w:id="2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9431" w:id="2801"/>
    <w:p>
      <w:pPr>
        <w:spacing w:after="0"/>
        <w:ind w:left="0"/>
        <w:jc w:val="left"/>
      </w:pPr>
      <w:r>
        <w:rPr>
          <w:rFonts w:ascii="Times New Roman"/>
          <w:b/>
          <w:i w:val="false"/>
          <w:color w:val="000000"/>
        </w:rPr>
        <w:t xml:space="preserve"> II. Помещение под таможенные процедуры </w:t>
      </w:r>
    </w:p>
    <w:bookmarkEnd w:id="2801"/>
    <w:bookmarkStart w:name="z9432" w:id="2802"/>
    <w:p>
      <w:pPr>
        <w:spacing w:after="0"/>
        <w:ind w:left="0"/>
        <w:jc w:val="both"/>
      </w:pPr>
      <w:r>
        <w:rPr>
          <w:rFonts w:ascii="Times New Roman"/>
          <w:b w:val="false"/>
          <w:i w:val="false"/>
          <w:color w:val="000000"/>
          <w:sz w:val="28"/>
        </w:rPr>
        <w:t>
      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802"/>
    <w:bookmarkStart w:name="z9433" w:id="2803"/>
    <w:p>
      <w:pPr>
        <w:spacing w:after="0"/>
        <w:ind w:left="0"/>
        <w:jc w:val="both"/>
      </w:pPr>
      <w:r>
        <w:rPr>
          <w:rFonts w:ascii="Times New Roman"/>
          <w:b w:val="false"/>
          <w:i w:val="false"/>
          <w:color w:val="000000"/>
          <w:sz w:val="28"/>
        </w:rPr>
        <w:t>
      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bookmarkEnd w:id="2803"/>
    <w:bookmarkStart w:name="z9434" w:id="2804"/>
    <w:p>
      <w:pPr>
        <w:spacing w:after="0"/>
        <w:ind w:left="0"/>
        <w:jc w:val="both"/>
      </w:pPr>
      <w:r>
        <w:rPr>
          <w:rFonts w:ascii="Times New Roman"/>
          <w:b w:val="false"/>
          <w:i w:val="false"/>
          <w:color w:val="000000"/>
          <w:sz w:val="28"/>
        </w:rPr>
        <w:t xml:space="preserve">
      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804"/>
    <w:bookmarkStart w:name="z9435" w:id="2805"/>
    <w:p>
      <w:pPr>
        <w:spacing w:after="0"/>
        <w:ind w:left="0"/>
        <w:jc w:val="both"/>
      </w:pPr>
      <w:r>
        <w:rPr>
          <w:rFonts w:ascii="Times New Roman"/>
          <w:b w:val="false"/>
          <w:i w:val="false"/>
          <w:color w:val="000000"/>
          <w:sz w:val="28"/>
        </w:rPr>
        <w:t xml:space="preserve">
      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 </w:t>
      </w:r>
    </w:p>
    <w:bookmarkEnd w:id="2805"/>
    <w:bookmarkStart w:name="z9436" w:id="2806"/>
    <w:p>
      <w:pPr>
        <w:spacing w:after="0"/>
        <w:ind w:left="0"/>
        <w:jc w:val="left"/>
      </w:pPr>
      <w:r>
        <w:rPr>
          <w:rFonts w:ascii="Times New Roman"/>
          <w:b/>
          <w:i w:val="false"/>
          <w:color w:val="000000"/>
        </w:rPr>
        <w:t xml:space="preserve"> III. Выдача заключения (разрешительного документа) </w:t>
      </w:r>
    </w:p>
    <w:bookmarkEnd w:id="2806"/>
    <w:bookmarkStart w:name="z9437" w:id="2807"/>
    <w:p>
      <w:pPr>
        <w:spacing w:after="0"/>
        <w:ind w:left="0"/>
        <w:jc w:val="both"/>
      </w:pPr>
      <w:r>
        <w:rPr>
          <w:rFonts w:ascii="Times New Roman"/>
          <w:b w:val="false"/>
          <w:i w:val="false"/>
          <w:color w:val="000000"/>
          <w:sz w:val="28"/>
        </w:rPr>
        <w:t xml:space="preserve">
      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 </w:t>
      </w:r>
    </w:p>
    <w:bookmarkEnd w:id="2807"/>
    <w:bookmarkStart w:name="z9438" w:id="2808"/>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808"/>
    <w:bookmarkStart w:name="z9439" w:id="2809"/>
    <w:p>
      <w:pPr>
        <w:spacing w:after="0"/>
        <w:ind w:left="0"/>
        <w:jc w:val="both"/>
      </w:pPr>
      <w:r>
        <w:rPr>
          <w:rFonts w:ascii="Times New Roman"/>
          <w:b w:val="false"/>
          <w:i w:val="false"/>
          <w:color w:val="000000"/>
          <w:sz w:val="28"/>
        </w:rPr>
        <w:t xml:space="preserve">
      б) копия договора (контракта), а в случае отсутствия договора (контракта) – копия иного документа, подтверждающего намерения сторон; </w:t>
      </w:r>
    </w:p>
    <w:bookmarkEnd w:id="2809"/>
    <w:bookmarkStart w:name="z9440" w:id="2810"/>
    <w:p>
      <w:pPr>
        <w:spacing w:after="0"/>
        <w:ind w:left="0"/>
        <w:jc w:val="both"/>
      </w:pPr>
      <w:r>
        <w:rPr>
          <w:rFonts w:ascii="Times New Roman"/>
          <w:b w:val="false"/>
          <w:i w:val="false"/>
          <w:color w:val="000000"/>
          <w:sz w:val="28"/>
        </w:rPr>
        <w:t xml:space="preserve">
      в) копия документа о постановке на учет в налоговом органе; </w:t>
      </w:r>
    </w:p>
    <w:bookmarkEnd w:id="2810"/>
    <w:bookmarkStart w:name="z9441" w:id="2811"/>
    <w:p>
      <w:pPr>
        <w:spacing w:after="0"/>
        <w:ind w:left="0"/>
        <w:jc w:val="both"/>
      </w:pPr>
      <w:r>
        <w:rPr>
          <w:rFonts w:ascii="Times New Roman"/>
          <w:b w:val="false"/>
          <w:i w:val="false"/>
          <w:color w:val="000000"/>
          <w:sz w:val="28"/>
        </w:rPr>
        <w:t xml:space="preserve">
      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 </w:t>
      </w:r>
    </w:p>
    <w:bookmarkEnd w:id="2811"/>
    <w:bookmarkStart w:name="z9442" w:id="2812"/>
    <w:p>
      <w:pPr>
        <w:spacing w:after="0"/>
        <w:ind w:left="0"/>
        <w:jc w:val="both"/>
      </w:pPr>
      <w:r>
        <w:rPr>
          <w:rFonts w:ascii="Times New Roman"/>
          <w:b w:val="false"/>
          <w:i w:val="false"/>
          <w:color w:val="000000"/>
          <w:sz w:val="28"/>
        </w:rPr>
        <w:t xml:space="preserve">
      11. В выдаче заключения (разрешительного документа) отказывается при наличии следующих оснований: </w:t>
      </w:r>
    </w:p>
    <w:bookmarkEnd w:id="2812"/>
    <w:bookmarkStart w:name="z9443" w:id="2813"/>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10 настоящего Положения; </w:t>
      </w:r>
    </w:p>
    <w:bookmarkEnd w:id="2813"/>
    <w:bookmarkStart w:name="z9444" w:id="2814"/>
    <w:p>
      <w:pPr>
        <w:spacing w:after="0"/>
        <w:ind w:left="0"/>
        <w:jc w:val="both"/>
      </w:pPr>
      <w:r>
        <w:rPr>
          <w:rFonts w:ascii="Times New Roman"/>
          <w:b w:val="false"/>
          <w:i w:val="false"/>
          <w:color w:val="000000"/>
          <w:sz w:val="28"/>
        </w:rPr>
        <w:t xml:space="preserve">
      б) наличие неполных или недостоверных сведений в документах, представленных заявителем для получения заключения (разрешительного документа); </w:t>
      </w:r>
    </w:p>
    <w:bookmarkEnd w:id="2814"/>
    <w:bookmarkStart w:name="z9445" w:id="2815"/>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23</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137" w:id="2816"/>
    <w:p>
      <w:pPr>
        <w:spacing w:after="0"/>
        <w:ind w:left="0"/>
        <w:jc w:val="both"/>
      </w:pPr>
      <w:r>
        <w:rPr>
          <w:rFonts w:ascii="Times New Roman"/>
          <w:b w:val="false"/>
          <w:i w:val="false"/>
          <w:color w:val="ff0000"/>
          <w:sz w:val="28"/>
        </w:rPr>
        <w:t xml:space="preserve">
      Сноска. Нумерационный заголовок приложения с изменениями, внесенными решениями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6"/>
    <w:bookmarkStart w:name="z502" w:id="2817"/>
    <w:p>
      <w:pPr>
        <w:spacing w:after="0"/>
        <w:ind w:left="0"/>
        <w:jc w:val="left"/>
      </w:pPr>
      <w:r>
        <w:rPr>
          <w:rFonts w:ascii="Times New Roman"/>
          <w:b/>
          <w:i w:val="false"/>
          <w:color w:val="000000"/>
        </w:rPr>
        <w:t xml:space="preserve"> ПЕРЕЧЕНЬ</w:t>
      </w:r>
      <w:r>
        <w:br/>
      </w:r>
      <w:r>
        <w:rPr>
          <w:rFonts w:ascii="Times New Roman"/>
          <w:b/>
          <w:i w:val="false"/>
          <w:color w:val="000000"/>
        </w:rPr>
        <w:t>решений Комиссии Таможенного союза и Коллегии Евразийской</w:t>
      </w:r>
      <w:r>
        <w:br/>
      </w:r>
      <w:r>
        <w:rPr>
          <w:rFonts w:ascii="Times New Roman"/>
          <w:b/>
          <w:i w:val="false"/>
          <w:color w:val="000000"/>
        </w:rPr>
        <w:t>экономической комиссии, признанных утратившими силу</w:t>
      </w:r>
    </w:p>
    <w:bookmarkEnd w:id="2817"/>
    <w:bookmarkStart w:name="z12138" w:id="2818"/>
    <w:p>
      <w:pPr>
        <w:spacing w:after="0"/>
        <w:ind w:left="0"/>
        <w:jc w:val="both"/>
      </w:pPr>
      <w:r>
        <w:rPr>
          <w:rFonts w:ascii="Times New Roman"/>
          <w:b w:val="false"/>
          <w:i w:val="false"/>
          <w:color w:val="ff0000"/>
          <w:sz w:val="28"/>
        </w:rPr>
        <w:t xml:space="preserve">
      Сноска. Приложение 22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8"/>
    <w:bookmarkStart w:name="z503" w:id="28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Решения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bookmarkEnd w:id="2819"/>
    <w:bookmarkStart w:name="z504" w:id="28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w:t>
      </w:r>
    </w:p>
    <w:bookmarkEnd w:id="2820"/>
    <w:bookmarkStart w:name="z505" w:id="2821"/>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разделы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 </w:t>
      </w:r>
      <w:r>
        <w:rPr>
          <w:rFonts w:ascii="Times New Roman"/>
          <w:b w:val="false"/>
          <w:i w:val="false"/>
          <w:color w:val="000000"/>
          <w:sz w:val="28"/>
        </w:rPr>
        <w:t>2.21</w:t>
      </w:r>
      <w:r>
        <w:rPr>
          <w:rFonts w:ascii="Times New Roman"/>
          <w:b w:val="false"/>
          <w:i w:val="false"/>
          <w:color w:val="000000"/>
          <w:sz w:val="28"/>
        </w:rP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bookmarkEnd w:id="2821"/>
    <w:bookmarkStart w:name="z506" w:id="282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Положениях</w:t>
      </w:r>
      <w:r>
        <w:rPr>
          <w:rFonts w:ascii="Times New Roman"/>
          <w:b w:val="false"/>
          <w:i w:val="false"/>
          <w:color w:val="000000"/>
          <w:sz w:val="28"/>
        </w:rPr>
        <w:t xml:space="preserve"> о применении ограничений, утвержденных указанным Решением:</w:t>
      </w:r>
    </w:p>
    <w:bookmarkEnd w:id="2822"/>
    <w:bookmarkStart w:name="z507" w:id="28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bookmarkEnd w:id="2823"/>
    <w:bookmarkStart w:name="z508" w:id="282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bookmarkEnd w:id="2824"/>
    <w:bookmarkStart w:name="z509" w:id="28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bookmarkEnd w:id="2825"/>
    <w:bookmarkStart w:name="z510" w:id="28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минерального сырья;</w:t>
      </w:r>
    </w:p>
    <w:bookmarkEnd w:id="2826"/>
    <w:bookmarkStart w:name="z511" w:id="282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bookmarkEnd w:id="2827"/>
    <w:bookmarkStart w:name="z512" w:id="28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bookmarkEnd w:id="2828"/>
    <w:bookmarkStart w:name="z513" w:id="28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bookmarkEnd w:id="2829"/>
    <w:bookmarkStart w:name="z514" w:id="28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bookmarkEnd w:id="2830"/>
    <w:bookmarkStart w:name="z515" w:id="28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октября 2012 г. № 184 "О внесении изменения в Положения о применении ограничений".</w:t>
      </w:r>
    </w:p>
    <w:bookmarkEnd w:id="2831"/>
    <w:bookmarkStart w:name="z516" w:id="28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 242 "О внесении изменений в Положения о применении ограничений").</w:t>
      </w:r>
    </w:p>
    <w:bookmarkEnd w:id="2832"/>
    <w:bookmarkStart w:name="z517" w:id="28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"б"</w:t>
      </w:r>
      <w:r>
        <w:rPr>
          <w:rFonts w:ascii="Times New Roman"/>
          <w:b w:val="false"/>
          <w:i w:val="false"/>
          <w:color w:val="000000"/>
          <w:sz w:val="28"/>
        </w:rPr>
        <w:t xml:space="preserve"> пункта 2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bookmarkEnd w:id="2833"/>
    <w:bookmarkStart w:name="z518" w:id="28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4 декабря 2012 г. №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 134".</w:t>
      </w:r>
    </w:p>
    <w:bookmarkEnd w:id="2834"/>
    <w:bookmarkStart w:name="z519" w:id="28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Решения Коллегии Евразийской экономической комиссии от 25 декабря 2012 г. №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 </w:t>
      </w:r>
    </w:p>
    <w:bookmarkEnd w:id="2835"/>
    <w:bookmarkStart w:name="z520" w:id="28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апреля 2013 г. №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6"/>
    <w:bookmarkStart w:name="z521" w:id="28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мая 2013 г. № 103 "О внесении изменений в Положения о применении ограничений".</w:t>
      </w:r>
    </w:p>
    <w:bookmarkEnd w:id="2837"/>
    <w:bookmarkStart w:name="z522" w:id="28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4 июня 2013 г. №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8"/>
    <w:bookmarkStart w:name="z523" w:id="28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пункта 11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 </w:t>
      </w:r>
    </w:p>
    <w:bookmarkEnd w:id="2839"/>
    <w:bookmarkStart w:name="z524" w:id="28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22 октября 2013 г. №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0"/>
    <w:bookmarkStart w:name="z525" w:id="28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"а"</w:t>
      </w:r>
      <w:r>
        <w:rPr>
          <w:rFonts w:ascii="Times New Roman"/>
          <w:b w:val="false"/>
          <w:i w:val="false"/>
          <w:color w:val="000000"/>
          <w:sz w:val="28"/>
        </w:rPr>
        <w:t xml:space="preserve"> пункта 2 Решения Коллегии Евразийской экономической комиссии от 17 декабря 2013 г. №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 134". </w:t>
      </w:r>
    </w:p>
    <w:bookmarkEnd w:id="2841"/>
    <w:bookmarkStart w:name="z526" w:id="2842"/>
    <w:p>
      <w:pPr>
        <w:spacing w:after="0"/>
        <w:ind w:left="0"/>
        <w:jc w:val="both"/>
      </w:pPr>
      <w:r>
        <w:rPr>
          <w:rFonts w:ascii="Times New Roman"/>
          <w:b w:val="false"/>
          <w:i w:val="false"/>
          <w:color w:val="000000"/>
          <w:sz w:val="28"/>
        </w:rPr>
        <w:t xml:space="preserve">
      14. Абзацы второй и третий </w:t>
      </w:r>
      <w:r>
        <w:rPr>
          <w:rFonts w:ascii="Times New Roman"/>
          <w:b w:val="false"/>
          <w:i w:val="false"/>
          <w:color w:val="000000"/>
          <w:sz w:val="28"/>
        </w:rPr>
        <w:t>подпункта "а"</w:t>
      </w:r>
      <w:r>
        <w:rPr>
          <w:rFonts w:ascii="Times New Roman"/>
          <w:b w:val="false"/>
          <w:i w:val="false"/>
          <w:color w:val="000000"/>
          <w:sz w:val="28"/>
        </w:rPr>
        <w:t xml:space="preserve"> пункта 3 Решения Коллегии Евразийской экономической комиссии от 14 апреля 2014 г. №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 </w:t>
      </w:r>
    </w:p>
    <w:bookmarkEnd w:id="2842"/>
    <w:bookmarkStart w:name="z527" w:id="28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 июня 2014 г. №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3"/>
    <w:bookmarkStart w:name="z528" w:id="284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25 июня 2014 г. №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 </w:t>
      </w:r>
    </w:p>
    <w:bookmarkEnd w:id="2844"/>
    <w:bookmarkStart w:name="z529" w:id="284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 4 к Решению Коллегии Евразийской экономической комиссии от 2 декабря 2014 г. №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 </w:t>
      </w:r>
    </w:p>
    <w:bookmarkEnd w:id="2845"/>
    <w:bookmarkStart w:name="z530" w:id="28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w:t>
      </w:r>
    </w:p>
    <w:bookmarkEnd w:id="2846"/>
    <w:bookmarkStart w:name="z531" w:id="284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