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0237e" w14:textId="ac023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решения Совета Евразийской экономической комиссии "О внесении изменений в технический регламент Таможенного союза "Технический регламент на масложировую продукцию"(ТР ТС 024/2011)"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Коллегии Евразийской экономической комиссии от 20 января 2015 года № 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52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Евразийском экономическом союзе от 29 мая 2014 года: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Одобрить проект решения Совета Евразийской экономической комиссии «О внесении изменений в технический регламент Таможенного союза «Технический регламент на масложировую продукцию» (ТР ТС 024/2011)» (прилагается) и представить его для рассмотрения Советом Евразийской экономической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распоряжение вступает в силу по истечении 10 календарных дней с даты его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Коллегии Евразийской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экономической комиссии                     В. Христенко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