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f15a1" w14:textId="95f15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Программу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Таможенного союза "О безопасности парфюмерно-косметической продукции" (ТР ТС 009/2011), а также межгосударственных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технического регламента Таможенного союза "О безопасности парфюмерно-косметической продукции" (ТР ТС 009/2011) и осуществления оценки (подтверждения) соответствия продукции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14 апреля 2015 года № 26. Утратило силу решением Коллегии Евразийской экономической комиссии от 8 ноября 2022 года № 167.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08.11.2022 </w:t>
      </w:r>
      <w:r>
        <w:rPr>
          <w:rFonts w:ascii="Times New Roman"/>
          <w:b w:val="false"/>
          <w:i w:val="false"/>
          <w:color w:val="ff0000"/>
          <w:sz w:val="28"/>
        </w:rPr>
        <w:t>№ 167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принципов, предусмотренных подпунктами 11 и 12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51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года, и в соответствии с пунктом 7 приложения № 2 к </w:t>
      </w:r>
      <w:r>
        <w:rPr>
          <w:rFonts w:ascii="Times New Roman"/>
          <w:b w:val="false"/>
          <w:i w:val="false"/>
          <w:color w:val="000000"/>
          <w:sz w:val="28"/>
        </w:rPr>
        <w:t>Регламенту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работы Евразийской экономической комиссии, утвержденному Решением Высшего Евразийского экономического совета от 23 декабря 2014 г. № 98, Коллегия Евразийской экономической комиссии</w:t>
      </w:r>
      <w:r>
        <w:rPr>
          <w:rFonts w:ascii="Times New Roman"/>
          <w:b/>
          <w:i w:val="false"/>
          <w:color w:val="000000"/>
          <w:sz w:val="28"/>
        </w:rPr>
        <w:t xml:space="preserve"> 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Программу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Таможенного союза "О безопасности парфюмерно-косметической продукции" (ТР ТС 009/2011), а также межгосударственных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технического регламента Таможенного союза "О безопасности парфюмерно-косметической продукции" (ТР ТС 009/2011) и осуществления оценки (подтверждения) соответствия продукции, утвержденную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27 ноября 2012 г. № 237, изменения согласно приложению.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Коллегии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Евразийской экономической комиссии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Христенко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 Евразийской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2015 г. № 26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  <w:r>
        <w:br/>
      </w:r>
      <w:r>
        <w:rPr>
          <w:rFonts w:ascii="Times New Roman"/>
          <w:b/>
          <w:i w:val="false"/>
          <w:color w:val="000000"/>
        </w:rPr>
        <w:t>вносимые в Программу по разработке (внесению изменений,</w:t>
      </w:r>
      <w:r>
        <w:br/>
      </w:r>
      <w:r>
        <w:rPr>
          <w:rFonts w:ascii="Times New Roman"/>
          <w:b/>
          <w:i w:val="false"/>
          <w:color w:val="000000"/>
        </w:rPr>
        <w:t>пересмотру) межгосударственных стандартов, в результате</w:t>
      </w:r>
      <w:r>
        <w:br/>
      </w:r>
      <w:r>
        <w:rPr>
          <w:rFonts w:ascii="Times New Roman"/>
          <w:b/>
          <w:i w:val="false"/>
          <w:color w:val="000000"/>
        </w:rPr>
        <w:t>применения которых на добровольной основе обеспечивается</w:t>
      </w:r>
      <w:r>
        <w:br/>
      </w:r>
      <w:r>
        <w:rPr>
          <w:rFonts w:ascii="Times New Roman"/>
          <w:b/>
          <w:i w:val="false"/>
          <w:color w:val="000000"/>
        </w:rPr>
        <w:t>соблюдение требований технического регламента Таможенного союза</w:t>
      </w:r>
      <w:r>
        <w:br/>
      </w:r>
      <w:r>
        <w:rPr>
          <w:rFonts w:ascii="Times New Roman"/>
          <w:b/>
          <w:i w:val="false"/>
          <w:color w:val="000000"/>
        </w:rPr>
        <w:t>"О безопасности парфюмерно-косметической продукции" (ТР ТС</w:t>
      </w:r>
      <w:r>
        <w:br/>
      </w:r>
      <w:r>
        <w:rPr>
          <w:rFonts w:ascii="Times New Roman"/>
          <w:b/>
          <w:i w:val="false"/>
          <w:color w:val="000000"/>
        </w:rPr>
        <w:t>009/2011), а также межгосударственных стандартов, содержащих</w:t>
      </w:r>
      <w:r>
        <w:br/>
      </w:r>
      <w:r>
        <w:rPr>
          <w:rFonts w:ascii="Times New Roman"/>
          <w:b/>
          <w:i w:val="false"/>
          <w:color w:val="000000"/>
        </w:rPr>
        <w:t>правила и методы исследований (испытаний) и измерений, в том</w:t>
      </w:r>
      <w:r>
        <w:br/>
      </w:r>
      <w:r>
        <w:rPr>
          <w:rFonts w:ascii="Times New Roman"/>
          <w:b/>
          <w:i w:val="false"/>
          <w:color w:val="000000"/>
        </w:rPr>
        <w:t>числе правила отбора образцов, необходимые для применения и</w:t>
      </w:r>
      <w:r>
        <w:br/>
      </w:r>
      <w:r>
        <w:rPr>
          <w:rFonts w:ascii="Times New Roman"/>
          <w:b/>
          <w:i w:val="false"/>
          <w:color w:val="000000"/>
        </w:rPr>
        <w:t>исполнения технического регламента Таможенного союза "О</w:t>
      </w:r>
      <w:r>
        <w:br/>
      </w:r>
      <w:r>
        <w:rPr>
          <w:rFonts w:ascii="Times New Roman"/>
          <w:b/>
          <w:i w:val="false"/>
          <w:color w:val="000000"/>
        </w:rPr>
        <w:t>безопасности парфюмерно-косметической продукции" (ТР ТС</w:t>
      </w:r>
      <w:r>
        <w:br/>
      </w:r>
      <w:r>
        <w:rPr>
          <w:rFonts w:ascii="Times New Roman"/>
          <w:b/>
          <w:i w:val="false"/>
          <w:color w:val="000000"/>
        </w:rPr>
        <w:t>009/2011) и осуществления оценки (подтверждения) соответствия продукции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наименовании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"исполнения" дополнить словом "требований", слова "(подтверждения) соответствия продукции" заменить словами "соответствия объектов технического регулирования".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наименовании графы 7 головки таблицы слова "Таможенного союза и Единого экономического пространства" заменить словами "Евразийского экономического союза".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позиции 41</w:t>
      </w:r>
      <w:r>
        <w:rPr>
          <w:rFonts w:ascii="Times New Roman"/>
          <w:b w:val="false"/>
          <w:i w:val="false"/>
          <w:color w:val="000000"/>
          <w:vertAlign w:val="superscript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в графе 5 цифры "2014" заменить цифрами "2015", в графе 6 цифры "2015" заменить цифрами "2016".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Дополнить позициями 41</w:t>
      </w:r>
      <w:r>
        <w:rPr>
          <w:rFonts w:ascii="Times New Roman"/>
          <w:b w:val="false"/>
          <w:i w:val="false"/>
          <w:color w:val="000000"/>
          <w:vertAlign w:val="superscript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41</w:t>
      </w:r>
      <w:r>
        <w:rPr>
          <w:rFonts w:ascii="Times New Roman"/>
          <w:b w:val="false"/>
          <w:i w:val="false"/>
          <w:color w:val="000000"/>
          <w:vertAlign w:val="superscript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11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71.100.60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Масла эфирные. Общее руководство по определению температуры воспламенения.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ISO/TR 11018:1997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2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17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12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71.100.60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Масла эфирные. Определение карбонильного числа. Потенциометрические методы с применением гидроксиламмонийхлорида.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ISO 1279:1996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2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17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13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71.100.60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эфирное из ягоды можжевельника обыкновенного (Juniperus communis Linnaeus). Технические условия.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ISO 8897:2010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 – 6, 8 и 9 статьи 5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17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14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71.100.60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эфирное лавандовое (Lavandula angustifolia Mill). Технические условия.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ISO 3515:2002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ISO 3515:2002/Cor.1:2004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 – 6, 8 и 9 статьи 5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17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15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71.100.60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Масло эфирное розовое (Rosa х damascena Miller). Технические условия.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ISO 9842:2003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 – 6, 8 и 9 статьи 5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17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16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71.100.60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Масло эфирное эвкалиптовое (Eucalyptus citriodora Hook.). Технические условия.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ISO 3044:1997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 – 6, 8 и 9 статьи 5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17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17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71.100.60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Масла эфирные. Анализ методом газовой хроматографии на насадочных колонках. Общий метод.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ISO 7359:1985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подпункт 2.1 пункта 2 статьи 5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17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18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71.100.60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Масла эфирные. Метод определения содержания воды. Метод Карла Фишера.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 на основе ISO 11021:1999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2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17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19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71.100.60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Масла эфирные. Определение содержания фенолов.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 на основе ISO 1272:2000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подпункт 2.1 пункта 2 статьи 5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17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20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71.100.60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Масла эфирные. Методы определения эфирного числа до и после ацетилирования и содержания свободных и общих спиртов.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ISO 1241:1996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подпункт 2.1 пункта 2 статьи 5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17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21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71.100.70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Косметика. Техническое руководство по минимизации и определению N-нитрозаминов. Разработка ГОСТ на основе ISO/TR 14735:2013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подпункт 2.1 пункта 2 статьи 5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17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22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71.100.70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парфюмерно-косметическая. Методы скрининга и количественного определения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токсичных элементов.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ISO/TR 17276:2014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5   статьи 5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17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23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71.100.70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парфюмерно-косметическая. Метод газовой хроматографии/масс-спектрометрии для идентификации и определения 12 фталатов.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EN 16521:2014 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подпункт 2.1 пункта 2 статьи 5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17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24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71.100.70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Косметика. Обнаружение и определение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N-нитрозодиэтаноламина (NDELA) методом жидкостной хроматографии высокого разрешения (HPLC), постколоночным фотолизом и получением производных.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ISO 10130:2009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подпункт 2.1 пункта 2 статьи 5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17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25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71.100.70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Косметика. Обнаружение и определение содержания N-нитрозодиэтаноламина (NDELA) методом жидкостной хроматографии высокого разрешения одновременно с масс-спектрометрическим обнаружением (HPLC-MS-MS).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ISO 15819:2014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подпункт 2.1 пункта 2 статьи 5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17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26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71.100.60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Масла эфирные. Определение эфирного числа в маслах, содержащих трудноомыляемые эфиры. Разработка ГОСТ на основе ISO 7660:1983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2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17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27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71.100.60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Масло эфирное розмариновое (Rosmarinus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officinalis L.). Технические условия.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ISO 1342:2012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 – 6, 8 и 9 статьи 5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17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28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71.100.60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эфирное иланг-иланга (Cananga odorata (Lam.) Hook. f. et Thomson forma genuina). Технические условия.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ISO 3063:2004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 – 6, 8 и 9 статьи 5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17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29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71.100.60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эфирное мандариновое, итальянский тип (Citrus reticulatа Вlanco). Технические условия.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ISO 3528:2012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 – 6, 8 и 9 статьи 5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17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30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71.100.60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эфирное ветиверовое (Chrysopogon zizanioides (L.) Roberty, syn. Vetiveria zizanioides (L.) Nash). Технические условия.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ISO 4716:2013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 – 6, 8 и 9 статьи 5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2017 год </w:t>
            </w:r>
          </w:p>
        </w:tc>
        <w:tc>
          <w:tcPr>
            <w:tcW w:w="17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31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71.100.60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эфирное мелалеуки (Melaleuca), типа терпинен-4-ола (масло чайного дерева). Технические условия.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ISO 4730:2004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 – 6, 8 и 9 статьи 5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17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32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71.100.60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эфирное неролиевое (Citrus aurantium L., syn. Citrus amara Link, syn. Citrus bigaradia Loisel, syn. Citrus vulgaris Risso). Технические условия. Разработка ГОСТ на основе ISO 3517:2012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 – 6, 8 и 9 статьи 5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17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33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71.100.60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Масло эфирное луговой мяты Mentha arvensis, частично дементолизированное (Mentha arvensis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L. var. piperascens Malinv. and var. glabrata Holmes). Технические условия.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ISO 9776:1999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 – 6, 8 и 9 статьи 5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17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34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71.100.60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Масла эфирные и экстракты ароматических соединений. Определение остаточного содержания бензола.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ISO 14714:1998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подпункт 2.1 пункта 2 статьи 5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17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