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12c2" w14:textId="ad01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Программу статистических работ Евразийской экономической комиссии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марта 2015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13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2015 год, утвержденную Решением Коллегии Евразийской экономической комиссии от 2 декабря 2014 г. № 219, изменение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2015 г. № 20  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ИЗМЕНЕНИЕ,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вносимое в Программу статистических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работ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комиссии на 2015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"/>
        <w:gridCol w:w="4476"/>
        <w:gridCol w:w="4391"/>
        <w:gridCol w:w="2431"/>
        <w:gridCol w:w="2087"/>
      </w:tblGrid>
      <w:tr>
        <w:trPr>
          <w:trHeight w:val="30" w:hRule="atLeast"/>
        </w:trPr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«15.</w:t>
            </w:r>
          </w:p>
        </w:tc>
        <w:tc>
          <w:tcPr>
            <w:tcW w:w="4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по внешней торговле государств-членов</w:t>
            </w:r>
          </w:p>
        </w:tc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экспорту: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и группировкам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группам единой Товарной номенклатуры внешнеэкономической деятельности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(единой Товарной номенклатуры внешнеэкономической деятельности 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ТН ВЭД ТС (ТН ВЭД ЕАЭС)),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отделам Международной стандартной торговой классификации, по широким экономическим категориям, по товарам (по позициям ТН ВЭД ТC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 в разрезе «товар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страна», по странам в разрезе «страна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товар» (по позициям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ЕАЭС)), 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Единому экономическому пространству (Евразийскому экономическому союзу)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в разрезе подсубпозиций ТН ВЭД ТС (ТН ВЭД ЕАЭС) (в стоимостном и количественном выражении)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(Евразийскому экономическому союзу)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целом, по государствам-членам,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и группировкам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группам единой Товарной номенклатуры внешнеэкономической деятельности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(единой Товарной номенклатуры внешнеэкономической деятельности 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ТН ВЭД ТС (ТН ВЭД ЕАЭС)),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разделам и отделам Международной стандартной торговой классификации, по широким экономическим категориям, по товарам (по позициям ТН ВЭД ТC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 в разрезе «товар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страна», по странам в разрезе «страна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товар» (по позициям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ЕАЭС)), 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Единому экономическому пространству (Евразийскому экономическому союзу)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в разрезе подсубпозиций ТН ВЭД ТС (ТН ВЭД ЕАЭС) (в стоимостном и количественном выражении) с разбивкой по странам-партнерам</w:t>
            </w:r>
          </w:p>
        </w:tc>
        <w:tc>
          <w:tcPr>
            <w:tcW w:w="2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