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3c50" w14:textId="3753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обязательств по предоставлению информации о государственной поддержке сельского хозяйства за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2015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 о результатах мониторинга выполнения Республикой Беларусь, Республикой Казахстан и Российской Федерацией обязательств по предоставлению информации о государственной поддержке сельского хозяйства за 2013 год, констатируя неисполнение Республикой Казахстан в 2014 году обязательства по уведомлению о предоставленной на территории Республики Казахстан государственной поддержке сельского хозяйства за 2013 год,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 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 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Республику Казахстан о необходимости направления уведомления о предоставленной на территории Республики Казахстан государственной поддержке сельского хозяйства за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Предложить Правительству Республики Казахстан в течение 30 календарных дней с даты вступления в силу настоящего Решения обеспечить направление в Республику Беларусь, Российскую Федерацию и Евразийскую экономическую комиссию уведомления о предоставленной на территории Республики Казахстан государственной поддержке сельского хозяйства за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