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c800" w14:textId="057c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антидемпинговой меры посредством введения антидемпинговой пошлины в отношении лимонной кислоты, происходящей из Китайской Народной Республики и ввозимой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марта 2015 года № 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и на основании доклада Департамента защиты внутреннего рынка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Применить антидемпинговую меру посредством введения антидемпинговой пошлины в размерах согласно приложению в отношении ввозимой на таможенную территорию Евразийского экономического союза лимонной кислоты, происходящей из Китайской Народной Республики, классифицируемой кодом 2918 14 000 0TH ВЭД ЕАЭС, установив срок действия данной антидемпинговой меры 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государств - членов Евразийского экономического союза, уполномоченным в сфере таможенного дела, обеспечить взимание антидемпинговой пошлины, предусмотренной настоящим Решением, руководствуясь кодом ТН ВЭД ЕАЭС.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          В. Христенко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Решению Коллегии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марта 2015 г. № 15        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РАЗМЕРЫ СТАВОК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антидемпинговой пошлины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8"/>
        <w:gridCol w:w="7070"/>
        <w:gridCol w:w="3632"/>
      </w:tblGrid>
      <w:tr>
        <w:trPr>
          <w:trHeight w:val="3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ЕАЭС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ставки антидемпинговой  пошлины  (процентов от таможенной стоимости)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02"/>
        <w:gridCol w:w="7073"/>
        <w:gridCol w:w="3625"/>
      </w:tblGrid>
      <w:tr>
        <w:trPr>
          <w:trHeight w:val="30" w:hRule="atLeast"/>
        </w:trPr>
        <w:tc>
          <w:tcPr>
            <w:tcW w:w="3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2918 14 000 0</w:t>
            </w:r>
          </w:p>
        </w:tc>
        <w:tc>
          <w:tcPr>
            <w:tcW w:w="7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Weifang Ensign Industry Co., Ltd. (№1567, Changsheng street, Changle, Weifang, Shandong province, China)</w:t>
            </w:r>
          </w:p>
        </w:tc>
        <w:tc>
          <w:tcPr>
            <w:tcW w:w="3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4,20</w:t>
            </w:r>
          </w:p>
        </w:tc>
      </w:tr>
      <w:tr>
        <w:trPr>
          <w:trHeight w:val="30" w:hRule="atLeast"/>
        </w:trPr>
        <w:tc>
          <w:tcPr>
            <w:tcW w:w="3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TTCA Co., Ltd. (West, Wenhe Bridge North, Anqiu, Shandong, China и/или No.27 Xin An Nan Road, Anqiu, Shandong, China)</w:t>
            </w:r>
          </w:p>
        </w:tc>
        <w:tc>
          <w:tcPr>
            <w:tcW w:w="3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6,82</w:t>
            </w:r>
          </w:p>
        </w:tc>
      </w:tr>
      <w:tr>
        <w:trPr>
          <w:trHeight w:val="30" w:hRule="atLeast"/>
        </w:trPr>
        <w:tc>
          <w:tcPr>
            <w:tcW w:w="3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Yixing-Union Biochemical Co., Ltd. (Economic development zone, Yixing, Jiangsu, China)</w:t>
            </w:r>
          </w:p>
        </w:tc>
        <w:tc>
          <w:tcPr>
            <w:tcW w:w="3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16,97</w:t>
            </w:r>
          </w:p>
        </w:tc>
      </w:tr>
      <w:tr>
        <w:trPr>
          <w:trHeight w:val="30" w:hRule="atLeast"/>
        </w:trPr>
        <w:tc>
          <w:tcPr>
            <w:tcW w:w="3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