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046a8" w14:textId="c0046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численном составе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16 октября 2015 года № 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 1 февраля 2016 г. численный состав Коллегии Евразийской экономической комиссии в количестве 10 членов Коллегии Евразийской экономической комиссии (по 2 представителя от каждого из государств - членов Евразийского экономического союза).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с даты его официального опубликования. </w:t>
      </w:r>
    </w:p>
    <w:bookmarkEnd w:id="0"/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Члены Высшего Евразийского экономического совета: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779"/>
        <w:gridCol w:w="3011"/>
        <w:gridCol w:w="2748"/>
        <w:gridCol w:w="2731"/>
        <w:gridCol w:w="2731"/>
      </w:tblGrid>
      <w:tr>
        <w:trPr>
          <w:trHeight w:val="30" w:hRule="atLeast"/>
        </w:trPr>
        <w:tc>
          <w:tcPr>
            <w:tcW w:w="27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30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27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7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7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