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6c3e" w14:textId="4cd6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p>
      <w:pPr>
        <w:spacing w:after="0"/>
        <w:ind w:left="0"/>
        <w:jc w:val="both"/>
      </w:pPr>
      <w:r>
        <w:rPr>
          <w:rFonts w:ascii="Times New Roman"/>
          <w:b w:val="false"/>
          <w:i w:val="false"/>
          <w:color w:val="000000"/>
          <w:sz w:val="28"/>
        </w:rPr>
        <w:t>Решение Высшего Евразийского экономического совета от 8 мая 2015 года № 16.</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Договора о Евразийском экономическом союзе от 29 мая 2014 года Высший Евразийский экономический совет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 чувствительных товаров</w:t>
      </w:r>
      <w:r>
        <w:rPr>
          <w:rFonts w:ascii="Times New Roman"/>
          <w:b w:val="false"/>
          <w:i w:val="false"/>
          <w:color w:val="000000"/>
          <w:sz w:val="28"/>
        </w:rPr>
        <w:t>, в отношении которых решение об изменении ставки ввозной таможенной пошлины принимается Советом Евразийской экономической комиссии.</w:t>
      </w:r>
    </w:p>
    <w:bookmarkEnd w:id="1"/>
    <w:bookmarkStart w:name="z3" w:id="2"/>
    <w:p>
      <w:pPr>
        <w:spacing w:after="0"/>
        <w:ind w:left="0"/>
        <w:jc w:val="both"/>
      </w:pPr>
      <w:r>
        <w:rPr>
          <w:rFonts w:ascii="Times New Roman"/>
          <w:b w:val="false"/>
          <w:i w:val="false"/>
          <w:color w:val="000000"/>
          <w:sz w:val="28"/>
        </w:rPr>
        <w:t>
      2. Установить, что актуализация перечня, утвержденного настоящим Решением, осуществляется Евразийской экономической комиссией с учетом изменений единой Товарной номенклатуры внешнеэкономической деятельности Евразийского экономического союза.</w:t>
      </w:r>
    </w:p>
    <w:bookmarkEnd w:id="2"/>
    <w:bookmarkStart w:name="z4" w:id="3"/>
    <w:p>
      <w:pPr>
        <w:spacing w:after="0"/>
        <w:ind w:left="0"/>
        <w:jc w:val="both"/>
      </w:pPr>
      <w:r>
        <w:rPr>
          <w:rFonts w:ascii="Times New Roman"/>
          <w:b w:val="false"/>
          <w:i w:val="false"/>
          <w:color w:val="000000"/>
          <w:sz w:val="28"/>
        </w:rPr>
        <w:t>
      3. Признать утратившими силу:</w:t>
      </w:r>
    </w:p>
    <w:bookmarkEnd w:id="3"/>
    <w:p>
      <w:pPr>
        <w:spacing w:after="0"/>
        <w:ind w:left="0"/>
        <w:jc w:val="both"/>
      </w:pPr>
      <w:r>
        <w:rPr>
          <w:rFonts w:ascii="Times New Roman"/>
          <w:b w:val="false"/>
          <w:i w:val="false"/>
          <w:color w:val="000000"/>
          <w:sz w:val="28"/>
        </w:rPr>
        <w:t xml:space="preserve">
      абзац седьмой пункта 2 </w:t>
      </w:r>
      <w:r>
        <w:rPr>
          <w:rFonts w:ascii="Times New Roman"/>
          <w:b w:val="false"/>
          <w:i w:val="false"/>
          <w:color w:val="000000"/>
          <w:sz w:val="28"/>
        </w:rPr>
        <w:t>Решения</w:t>
      </w:r>
      <w:r>
        <w:rPr>
          <w:rFonts w:ascii="Times New Roman"/>
          <w:b w:val="false"/>
          <w:i w:val="false"/>
          <w:color w:val="000000"/>
          <w:sz w:val="28"/>
        </w:rPr>
        <w:t xml:space="preserve"> Межгосударственного Совета Евразийского экономического сообщества (Высшего органа Таможенного союза) от 27 ноября 2009 г. № 18 "О едином таможенно-тарифном регулировании таможенного союза Республики Беларусь, Республики Казахстан и Российской Федерации";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Высшего Евразийского экономического совета от 19 декабря 2011 г. № 17 "О внесении изменений в отдельные Решения Межгоссовета ЕврАзЭС (Высшего органа Таможенного союза) на уровне глав государств";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Высшего Евразийского экономического совета от 19 декабря 2012 г. № 25 "О внесении изменений в Перечень чувствительных товаров, в отношении которых решение об изменении ставки ввозной таможенной пошлины Комиссия Таможенного союза принимает консенсусом";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Высшего Евразийского экономического совета от 24 декабря 2013 г. № 59 "О внесении изменений в Перечень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Высшего Евразийского экономического совета от 10 октября 2014 г. № 87 "О внесении изменений в Перечень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p>
      <w:pPr>
        <w:spacing w:after="0"/>
        <w:ind w:left="0"/>
        <w:jc w:val="both"/>
      </w:pPr>
      <w:r>
        <w:rPr>
          <w:rFonts w:ascii="Times New Roman"/>
          <w:b w:val="false"/>
          <w:i w:val="false"/>
          <w:color w:val="000000"/>
          <w:sz w:val="28"/>
        </w:rPr>
        <w:t>
      Члены Высшего Евразийского экономического совета: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Армения</w:t>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Высшего</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совета</w:t>
            </w:r>
            <w:r>
              <w:br/>
            </w:r>
            <w:r>
              <w:rPr>
                <w:rFonts w:ascii="Times New Roman"/>
                <w:b w:val="false"/>
                <w:i w:val="false"/>
                <w:color w:val="000000"/>
                <w:sz w:val="20"/>
              </w:rPr>
              <w:t>от 8 мая 2015 г. № 16</w:t>
            </w:r>
          </w:p>
        </w:tc>
      </w:tr>
    </w:tbl>
    <w:bookmarkStart w:name="z4" w:id="4"/>
    <w:p>
      <w:pPr>
        <w:spacing w:after="0"/>
        <w:ind w:left="0"/>
        <w:jc w:val="left"/>
      </w:pPr>
      <w:r>
        <w:rPr>
          <w:rFonts w:ascii="Times New Roman"/>
          <w:b/>
          <w:i w:val="false"/>
          <w:color w:val="000000"/>
        </w:rPr>
        <w:t xml:space="preserve"> </w:t>
      </w:r>
      <w:r>
        <w:rPr>
          <w:rFonts w:ascii="Times New Roman"/>
          <w:b/>
          <w:i w:val="false"/>
          <w:color w:val="000000"/>
        </w:rPr>
        <w:t>ПЕРЕЧЕНЬ</w:t>
      </w:r>
      <w:r>
        <w:br/>
      </w:r>
      <w:r>
        <w:rPr>
          <w:rFonts w:ascii="Times New Roman"/>
          <w:b/>
          <w:i w:val="false"/>
          <w:color w:val="000000"/>
        </w:rPr>
        <w:t>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bookmarkEnd w:id="4"/>
    <w:p>
      <w:pPr>
        <w:spacing w:after="0"/>
        <w:ind w:left="0"/>
        <w:jc w:val="both"/>
      </w:pPr>
      <w:r>
        <w:rPr>
          <w:rFonts w:ascii="Times New Roman"/>
          <w:b w:val="false"/>
          <w:i w:val="false"/>
          <w:color w:val="ff0000"/>
          <w:sz w:val="28"/>
        </w:rPr>
        <w:t xml:space="preserve">
      Сноска. Перечень с изменениями, внесенными решениями Коллегии Евразийской экономической комиссии от 09.06.2015 </w:t>
      </w:r>
      <w:r>
        <w:rPr>
          <w:rFonts w:ascii="Times New Roman"/>
          <w:b w:val="false"/>
          <w:i w:val="false"/>
          <w:color w:val="ff0000"/>
          <w:sz w:val="28"/>
        </w:rPr>
        <w:t>№ 65</w:t>
      </w:r>
      <w:r>
        <w:rPr>
          <w:rFonts w:ascii="Times New Roman"/>
          <w:b w:val="false"/>
          <w:i w:val="false"/>
          <w:color w:val="ff0000"/>
          <w:sz w:val="28"/>
        </w:rPr>
        <w:t xml:space="preserve"> (вступает в силу с даты вступления в силу Решения Совета Евразийской экономической комиссии от 28 мая 2015 г. № 26); от 18.08.2015 </w:t>
      </w:r>
      <w:r>
        <w:rPr>
          <w:rFonts w:ascii="Times New Roman"/>
          <w:b w:val="false"/>
          <w:i w:val="false"/>
          <w:color w:val="ff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18.08.2015 </w:t>
      </w:r>
      <w:r>
        <w:rPr>
          <w:rFonts w:ascii="Times New Roman"/>
          <w:b w:val="false"/>
          <w:i w:val="false"/>
          <w:color w:val="ff0000"/>
          <w:sz w:val="28"/>
        </w:rPr>
        <w:t>№ 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01.09.2015 </w:t>
      </w:r>
      <w:r>
        <w:rPr>
          <w:rFonts w:ascii="Times New Roman"/>
          <w:b w:val="false"/>
          <w:i w:val="false"/>
          <w:color w:val="ff0000"/>
          <w:sz w:val="28"/>
        </w:rPr>
        <w:t>№ 109</w:t>
      </w:r>
      <w:r>
        <w:rPr>
          <w:rFonts w:ascii="Times New Roman"/>
          <w:b w:val="false"/>
          <w:i w:val="false"/>
          <w:color w:val="ff0000"/>
          <w:sz w:val="28"/>
        </w:rPr>
        <w:t xml:space="preserve">(вступает в силу по истечении 30 календарных дней с даты его официального опубликования, но не ранее 1 сентября 2015 г.); от 17.11.2015 </w:t>
      </w:r>
      <w:r>
        <w:rPr>
          <w:rFonts w:ascii="Times New Roman"/>
          <w:b w:val="false"/>
          <w:i w:val="false"/>
          <w:color w:val="ff0000"/>
          <w:sz w:val="28"/>
        </w:rPr>
        <w:t>№ 150</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 от 17.03.2016 </w:t>
      </w:r>
      <w:r>
        <w:rPr>
          <w:rFonts w:ascii="Times New Roman"/>
          <w:b w:val="false"/>
          <w:i w:val="false"/>
          <w:color w:val="ff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29.03.2016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16.05.2016 </w:t>
      </w:r>
      <w:r>
        <w:rPr>
          <w:rFonts w:ascii="Times New Roman"/>
          <w:b w:val="false"/>
          <w:i w:val="false"/>
          <w:color w:val="ff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11.07.2016 </w:t>
      </w:r>
      <w:r>
        <w:rPr>
          <w:rFonts w:ascii="Times New Roman"/>
          <w:b w:val="false"/>
          <w:i w:val="false"/>
          <w:color w:val="ff0000"/>
          <w:sz w:val="28"/>
        </w:rPr>
        <w:t>№ 52</w:t>
      </w:r>
      <w:r>
        <w:rPr>
          <w:rFonts w:ascii="Times New Roman"/>
          <w:b w:val="false"/>
          <w:i w:val="false"/>
          <w:color w:val="ff0000"/>
          <w:sz w:val="28"/>
        </w:rPr>
        <w:t xml:space="preserve"> (вводится в действие с 02.09.2016) ); от 11.07.2016 </w:t>
      </w:r>
      <w:r>
        <w:rPr>
          <w:rFonts w:ascii="Times New Roman"/>
          <w:b w:val="false"/>
          <w:i w:val="false"/>
          <w:color w:val="ff0000"/>
          <w:sz w:val="28"/>
        </w:rPr>
        <w:t>№ 53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2 сентября 2016 г.); от 09.08.2016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02.09.2016); от 09.08.2016 </w:t>
      </w:r>
      <w:r>
        <w:rPr>
          <w:rFonts w:ascii="Times New Roman"/>
          <w:b w:val="false"/>
          <w:i w:val="false"/>
          <w:color w:val="ff0000"/>
          <w:sz w:val="28"/>
        </w:rPr>
        <w:t>№ 63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02.09.2016); от 26.12.2016 </w:t>
      </w:r>
      <w:r>
        <w:rPr>
          <w:rFonts w:ascii="Times New Roman"/>
          <w:b w:val="false"/>
          <w:i w:val="false"/>
          <w:color w:val="ff0000"/>
          <w:sz w:val="28"/>
        </w:rPr>
        <w:t>№ 25</w:t>
      </w:r>
      <w:r>
        <w:rPr>
          <w:rFonts w:ascii="Times New Roman"/>
          <w:b w:val="false"/>
          <w:i w:val="false"/>
          <w:color w:val="ff0000"/>
          <w:sz w:val="28"/>
        </w:rPr>
        <w:t xml:space="preserve"> (вступает в силу с 01.01.2017); от 17.03.2017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Коллегии Евразийской экономической комиссии от 18.08.2017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Совета Евразийской экономической комиссии от 22.08.2017 </w:t>
      </w:r>
      <w:r>
        <w:rPr>
          <w:rFonts w:ascii="Times New Roman"/>
          <w:b w:val="false"/>
          <w:i w:val="false"/>
          <w:color w:val="ff0000"/>
          <w:sz w:val="28"/>
        </w:rPr>
        <w:t>№ 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 августа 2017 года </w:t>
      </w:r>
      <w:r>
        <w:rPr>
          <w:rFonts w:ascii="Times New Roman"/>
          <w:b w:val="false"/>
          <w:i w:val="false"/>
          <w:color w:val="ff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Коллегии Евразийской экономической комиссии от 04.09.2017 </w:t>
      </w:r>
      <w:r>
        <w:rPr>
          <w:rFonts w:ascii="Times New Roman"/>
          <w:b w:val="false"/>
          <w:i w:val="false"/>
          <w:color w:val="ff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Совета Евразийской экономической комиссии от 14.06.2018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13.07.2018 </w:t>
      </w:r>
      <w:r>
        <w:rPr>
          <w:rFonts w:ascii="Times New Roman"/>
          <w:b w:val="false"/>
          <w:i w:val="false"/>
          <w:color w:val="ff0000"/>
          <w:sz w:val="28"/>
        </w:rPr>
        <w:t>№ 65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22.10.2018 </w:t>
      </w:r>
      <w:r>
        <w:rPr>
          <w:rFonts w:ascii="Times New Roman"/>
          <w:b w:val="false"/>
          <w:i w:val="false"/>
          <w:color w:val="ff0000"/>
          <w:sz w:val="28"/>
        </w:rPr>
        <w:t>№ 69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22.02.2019 </w:t>
      </w:r>
      <w:r>
        <w:rPr>
          <w:rFonts w:ascii="Times New Roman"/>
          <w:b w:val="false"/>
          <w:i w:val="false"/>
          <w:color w:val="ff0000"/>
          <w:sz w:val="28"/>
        </w:rPr>
        <w:t>№ 12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28.05.2019 </w:t>
      </w:r>
      <w:r>
        <w:rPr>
          <w:rFonts w:ascii="Times New Roman"/>
          <w:b w:val="false"/>
          <w:i w:val="false"/>
          <w:color w:val="ff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Коллегии Евразийской экономической комиссии от 25.06.2019 </w:t>
      </w:r>
      <w:r>
        <w:rPr>
          <w:rFonts w:ascii="Times New Roman"/>
          <w:b w:val="false"/>
          <w:i w:val="false"/>
          <w:color w:val="ff0000"/>
          <w:sz w:val="28"/>
        </w:rPr>
        <w:t>№ 106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26.02.2020 </w:t>
      </w:r>
      <w:r>
        <w:rPr>
          <w:rFonts w:ascii="Times New Roman"/>
          <w:b w:val="false"/>
          <w:i w:val="false"/>
          <w:color w:val="ff0000"/>
          <w:sz w:val="28"/>
        </w:rPr>
        <w:t>№ 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16.03.2020 </w:t>
      </w:r>
      <w:r>
        <w:rPr>
          <w:rFonts w:ascii="Times New Roman"/>
          <w:b w:val="false"/>
          <w:i w:val="false"/>
          <w:color w:val="ff0000"/>
          <w:sz w:val="28"/>
        </w:rPr>
        <w:t>№ 28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17.03.2020 </w:t>
      </w:r>
      <w:r>
        <w:rPr>
          <w:rFonts w:ascii="Times New Roman"/>
          <w:b w:val="false"/>
          <w:i w:val="false"/>
          <w:color w:val="ff0000"/>
          <w:sz w:val="28"/>
        </w:rPr>
        <w:t>№ 37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Совета Евразийской экономической комиссии от 11.09.2020 </w:t>
      </w:r>
      <w:r>
        <w:rPr>
          <w:rFonts w:ascii="Times New Roman"/>
          <w:b w:val="false"/>
          <w:i w:val="false"/>
          <w:color w:val="ff0000"/>
          <w:sz w:val="28"/>
        </w:rPr>
        <w:t>№ 84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29.09.2020 </w:t>
      </w:r>
      <w:r>
        <w:rPr>
          <w:rFonts w:ascii="Times New Roman"/>
          <w:b w:val="false"/>
          <w:i w:val="false"/>
          <w:color w:val="ff0000"/>
          <w:sz w:val="28"/>
        </w:rPr>
        <w:t>№ 121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Совета Евразийской экономической комиссии от 30.10.2020 </w:t>
      </w:r>
      <w:r>
        <w:rPr>
          <w:rFonts w:ascii="Times New Roman"/>
          <w:b w:val="false"/>
          <w:i w:val="false"/>
          <w:color w:val="ff0000"/>
          <w:sz w:val="28"/>
        </w:rPr>
        <w:t>№ 100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30.10.2020 </w:t>
      </w:r>
      <w:r>
        <w:rPr>
          <w:rFonts w:ascii="Times New Roman"/>
          <w:b w:val="false"/>
          <w:i w:val="false"/>
          <w:color w:val="ff0000"/>
          <w:sz w:val="28"/>
        </w:rPr>
        <w:t>№ 101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05.03.2021 </w:t>
      </w:r>
      <w:r>
        <w:rPr>
          <w:rFonts w:ascii="Times New Roman"/>
          <w:b w:val="false"/>
          <w:i w:val="false"/>
          <w:color w:val="ff0000"/>
          <w:sz w:val="28"/>
        </w:rPr>
        <w:t>№ 11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18.05.2021 </w:t>
      </w:r>
      <w:r>
        <w:rPr>
          <w:rFonts w:ascii="Times New Roman"/>
          <w:b w:val="false"/>
          <w:i w:val="false"/>
          <w:color w:val="ff0000"/>
          <w:sz w:val="28"/>
        </w:rPr>
        <w:t>№ 76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25.05.2021 </w:t>
      </w:r>
      <w:r>
        <w:rPr>
          <w:rFonts w:ascii="Times New Roman"/>
          <w:b w:val="false"/>
          <w:i w:val="false"/>
          <w:color w:val="ff0000"/>
          <w:sz w:val="28"/>
        </w:rPr>
        <w:t>№ 59</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п.3</w:t>
      </w:r>
      <w:r>
        <w:rPr>
          <w:rFonts w:ascii="Times New Roman"/>
          <w:b w:val="false"/>
          <w:i w:val="false"/>
          <w:color w:val="ff0000"/>
          <w:sz w:val="28"/>
        </w:rPr>
        <w:t xml:space="preserve">); от 14.10.2021 </w:t>
      </w:r>
      <w:r>
        <w:rPr>
          <w:rFonts w:ascii="Times New Roman"/>
          <w:b w:val="false"/>
          <w:i w:val="false"/>
          <w:color w:val="ff0000"/>
          <w:sz w:val="28"/>
        </w:rPr>
        <w:t>№ 14</w:t>
      </w:r>
      <w:r>
        <w:rPr>
          <w:rFonts w:ascii="Times New Roman"/>
          <w:b w:val="false"/>
          <w:i w:val="false"/>
          <w:color w:val="ff0000"/>
          <w:sz w:val="28"/>
        </w:rPr>
        <w:t xml:space="preserve"> (вступает в силу с 01.01.2022); от 29.10.2021 </w:t>
      </w:r>
      <w:r>
        <w:rPr>
          <w:rFonts w:ascii="Times New Roman"/>
          <w:b w:val="false"/>
          <w:i w:val="false"/>
          <w:color w:val="ff0000"/>
          <w:sz w:val="28"/>
        </w:rPr>
        <w:t>№ 126</w:t>
      </w:r>
      <w:r>
        <w:rPr>
          <w:rFonts w:ascii="Times New Roman"/>
          <w:b w:val="false"/>
          <w:i w:val="false"/>
          <w:color w:val="ff0000"/>
          <w:sz w:val="28"/>
        </w:rPr>
        <w:t xml:space="preserve"> (вступает в силу с 02.01.2022); от 15.04.2022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Коллегии Евразийской экономической комиссии от 12.05.2022 </w:t>
      </w:r>
      <w:r>
        <w:rPr>
          <w:rFonts w:ascii="Times New Roman"/>
          <w:b w:val="false"/>
          <w:i w:val="false"/>
          <w:color w:val="ff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20.02.2024 </w:t>
      </w:r>
      <w:r>
        <w:rPr>
          <w:rFonts w:ascii="Times New Roman"/>
          <w:b w:val="false"/>
          <w:i w:val="false"/>
          <w:color w:val="ff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решения Совета Евразийской экономической комиссии о внесении изменения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в отношении отдельных видов аккумуляторов); от 01.03.2024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12.04.2024 </w:t>
      </w:r>
      <w:r>
        <w:rPr>
          <w:rFonts w:ascii="Times New Roman"/>
          <w:b w:val="false"/>
          <w:i w:val="false"/>
          <w:color w:val="ff0000"/>
          <w:sz w:val="28"/>
        </w:rPr>
        <w:t>№ 25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01.07.2024); от 21.02.2025 </w:t>
      </w:r>
      <w:r>
        <w:rPr>
          <w:rFonts w:ascii="Times New Roman"/>
          <w:b w:val="false"/>
          <w:i w:val="false"/>
          <w:color w:val="ff0000"/>
          <w:sz w:val="28"/>
        </w:rPr>
        <w:t>№ 20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11.03.2025 </w:t>
      </w:r>
      <w:r>
        <w:rPr>
          <w:rFonts w:ascii="Times New Roman"/>
          <w:b w:val="false"/>
          <w:i w:val="false"/>
          <w:color w:val="ff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02.06.2025 </w:t>
      </w:r>
      <w:r>
        <w:rPr>
          <w:rFonts w:ascii="Times New Roman"/>
          <w:b w:val="false"/>
          <w:i w:val="false"/>
          <w:color w:val="ff0000"/>
          <w:sz w:val="28"/>
        </w:rPr>
        <w:t>№ 44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0201 20 300 8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0202 10 000 8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0202 20 900 8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0203 12 110 9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0203 12 190 9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0203 19 130 9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0203 19 150 9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0203 19 550 9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0203 19 590 9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0203 22 110 9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0203 22 190 9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0203 29 130 9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0203 29 150 9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тримминг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0203 29 590 9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тримминг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0207 11 300 9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0207 12 100 9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0207 13 400 9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0207 13 600 9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0207 13 700 9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0207 14 400 9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0207 14 600 9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0207 14 700 9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0207 24 900 9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0207 25 100 9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0207 25 900 9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0207 26 400 9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0207 26 600 9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0207 26 700 9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0207 27 400 9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0207 27 600 9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0207 27 700 9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0207 41 200 9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0207 41 300 9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0207 41 800 9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0207 42 300 9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0207 42 800 1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0207 42 800 9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0207 43 000 9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0207 44 210 9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0207 44 710 9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0207 45 210 9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0207 45 710 9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0207 45 930 9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0207 45 950 9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0207 52 100 9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0207 53 000 9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0207 54 210 9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0207 54 710 9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0207 55 210 9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0207 55 710 9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0207 55 930 9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0207 55 950 9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0207 60 050 1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0207 60 050 9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0207 60 210 9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пресноводная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 xml:space="preserve">Oncorhynchus apache </w:t>
            </w:r>
            <w:r>
              <w:rPr>
                <w:rFonts w:ascii="Times New Roman"/>
                <w:b w:val="false"/>
                <w:i/>
                <w:color w:val="000000"/>
                <w:sz w:val="20"/>
              </w:rPr>
              <w:t>или</w:t>
            </w:r>
            <w:r>
              <w:rPr>
                <w:rFonts w:ascii="Times New Roman"/>
                <w:b w:val="false"/>
                <w:i/>
                <w:color w:val="000000"/>
                <w:sz w:val="20"/>
              </w:rPr>
              <w:t xml:space="preserve"> Oncorhynchus chrysogaster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длиной менее 12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0301 92 300 0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12 см или более, но менее 20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20 см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spp., Carassius spp., Ctenopharyngodon idellus, Hypophthalmichthys spp., Cirrhinus spp., Mylopharyngodon piceus, Catla catla, Labeo spp., Osteochilus hasselti, Leptobarbus hoeveni, Megalobrama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тунец синий, или обыкновенный </w:t>
            </w:r>
            <w:r>
              <w:rPr>
                <w:rFonts w:ascii="Times New Roman"/>
                <w:b w:val="false"/>
                <w:i/>
                <w:color w:val="000000"/>
                <w:sz w:val="20"/>
              </w:rPr>
              <w:t>(Thunnus thynnus)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тунец тихоокеанский голубой </w:t>
            </w:r>
            <w:r>
              <w:rPr>
                <w:rFonts w:ascii="Times New Roman"/>
                <w:b w:val="false"/>
                <w:i/>
                <w:color w:val="000000"/>
                <w:sz w:val="20"/>
              </w:rPr>
              <w:t>(Thunnus orientalis)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тунец южный синий </w:t>
            </w:r>
            <w:r>
              <w:rPr>
                <w:rFonts w:ascii="Times New Roman"/>
                <w:b w:val="false"/>
                <w:i/>
                <w:color w:val="000000"/>
                <w:sz w:val="20"/>
              </w:rPr>
              <w:t>(Thunnus maccoyii)</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лосось тихоокеанский </w:t>
            </w:r>
            <w:r>
              <w:rPr>
                <w:rFonts w:ascii="Times New Roman"/>
                <w:b w:val="false"/>
                <w:i/>
                <w:color w:val="000000"/>
                <w:sz w:val="20"/>
              </w:rPr>
              <w:t>(Oncorhynchus nerka, Oncorhynchus gorbuscha, Oncorhynchus keta, Oncorhynchus tschawytscha, Oncorhynchus kisutch, Oncorhynchus masou и Oncorhynchus rhodurus), лосось атлантический (Salmo salar) и лосось дунайский (Hucho hucho)</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0301 99 181 0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мальки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0301 99 186 0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0301 99 850 0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 apache</w:t>
            </w:r>
            <w:r>
              <w:rPr>
                <w:rFonts w:ascii="Times New Roman"/>
                <w:b w:val="false"/>
                <w:i w:val="false"/>
                <w:color w:val="000000"/>
                <w:sz w:val="20"/>
              </w:rPr>
              <w:t xml:space="preserve"> или </w:t>
            </w:r>
            <w:r>
              <w:rPr>
                <w:rFonts w:ascii="Times New Roman"/>
                <w:b w:val="false"/>
                <w:i/>
                <w:color w:val="000000"/>
                <w:sz w:val="20"/>
              </w:rPr>
              <w:t>Oncorhynchus chrysogaster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w:t>
            </w:r>
            <w:r>
              <w:rPr>
                <w:rFonts w:ascii="Times New Roman"/>
                <w:b w:val="false"/>
                <w:i/>
                <w:color w:val="000000"/>
                <w:sz w:val="20"/>
              </w:rPr>
              <w:t xml:space="preserve"> Oncorhynchus mykiss</w:t>
            </w:r>
            <w:r>
              <w:rPr>
                <w:rFonts w:ascii="Times New Roman"/>
                <w:b w:val="false"/>
                <w:i w:val="false"/>
                <w:color w:val="000000"/>
                <w:sz w:val="20"/>
              </w:rPr>
              <w:t>, с головой и жабрами, без внутренностей, массой более 1,2 кг каждая, или без головы, жабр и внутренностей, массой более 1 кг каждая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лосось тихоокеанский </w:t>
            </w:r>
            <w:r>
              <w:rPr>
                <w:rFonts w:ascii="Times New Roman"/>
                <w:b w:val="false"/>
                <w:i/>
                <w:color w:val="000000"/>
                <w:sz w:val="20"/>
              </w:rPr>
              <w:t>(Oncorhynchus nerka, Oncorhynchus gorbuscha, Oncorhynchus keta, Oncorhynchus tschawytscha, Oncorhynchus kisutch, Oncorhynchus masou</w:t>
            </w:r>
            <w:r>
              <w:rPr>
                <w:rFonts w:ascii="Times New Roman"/>
                <w:b w:val="false"/>
                <w:i w:val="false"/>
                <w:color w:val="000000"/>
                <w:sz w:val="20"/>
              </w:rPr>
              <w:t xml:space="preserve"> и </w:t>
            </w:r>
            <w:r>
              <w:rPr>
                <w:rFonts w:ascii="Times New Roman"/>
                <w:b w:val="false"/>
                <w:i/>
                <w:color w:val="000000"/>
                <w:sz w:val="20"/>
              </w:rPr>
              <w:t>Oncorhynchus rhodurus)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лосось атлантический </w:t>
            </w:r>
            <w:r>
              <w:rPr>
                <w:rFonts w:ascii="Times New Roman"/>
                <w:b w:val="false"/>
                <w:i/>
                <w:color w:val="000000"/>
                <w:sz w:val="20"/>
              </w:rPr>
              <w:t>(Salmo salar</w:t>
            </w:r>
            <w:r>
              <w:rPr>
                <w:rFonts w:ascii="Times New Roman"/>
                <w:b w:val="false"/>
                <w:i w:val="false"/>
                <w:color w:val="000000"/>
                <w:sz w:val="20"/>
              </w:rPr>
              <w:t xml:space="preserve">) и лосось дунайский </w:t>
            </w:r>
            <w:r>
              <w:rPr>
                <w:rFonts w:ascii="Times New Roman"/>
                <w:b w:val="false"/>
                <w:i/>
                <w:color w:val="000000"/>
                <w:sz w:val="20"/>
              </w:rPr>
              <w:t>(Hucho hucho)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черный, или палтус синекорый </w:t>
            </w:r>
            <w:r>
              <w:rPr>
                <w:rFonts w:ascii="Times New Roman"/>
                <w:b w:val="false"/>
                <w:i/>
                <w:color w:val="000000"/>
                <w:sz w:val="20"/>
              </w:rPr>
              <w:t>(Reinhardtius hippoglossoides)</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белокорый, или обыкновенный </w:t>
            </w:r>
            <w:r>
              <w:rPr>
                <w:rFonts w:ascii="Times New Roman"/>
                <w:b w:val="false"/>
                <w:i/>
                <w:color w:val="000000"/>
                <w:sz w:val="20"/>
              </w:rPr>
              <w:t>(Hippoglossus hippoglossus)</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тихоокеанский </w:t>
            </w:r>
            <w:r>
              <w:rPr>
                <w:rFonts w:ascii="Times New Roman"/>
                <w:b w:val="false"/>
                <w:i/>
                <w:color w:val="000000"/>
                <w:sz w:val="20"/>
              </w:rPr>
              <w:t>(Hippoglossus stenolepis)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камбала морская </w:t>
            </w:r>
            <w:r>
              <w:rPr>
                <w:rFonts w:ascii="Times New Roman"/>
                <w:b w:val="false"/>
                <w:i/>
                <w:color w:val="000000"/>
                <w:sz w:val="20"/>
              </w:rPr>
              <w:t>(Pleuronectes platessa)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морской язык </w:t>
            </w:r>
            <w:r>
              <w:rPr>
                <w:rFonts w:ascii="Times New Roman"/>
                <w:b w:val="false"/>
                <w:i/>
                <w:color w:val="000000"/>
                <w:sz w:val="20"/>
              </w:rPr>
              <w:t>(Solea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тюрбо </w:t>
            </w:r>
            <w:r>
              <w:rPr>
                <w:rFonts w:ascii="Times New Roman"/>
                <w:b w:val="false"/>
                <w:i/>
                <w:color w:val="000000"/>
                <w:sz w:val="20"/>
              </w:rPr>
              <w:t>(Psetta maxima)</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мегрим </w:t>
            </w:r>
            <w:r>
              <w:rPr>
                <w:rFonts w:ascii="Times New Roman"/>
                <w:b w:val="false"/>
                <w:i/>
                <w:color w:val="000000"/>
                <w:sz w:val="20"/>
              </w:rPr>
              <w:t xml:space="preserve">(Lepidorhombus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0302 35 110 0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0302 35 190 0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0302 35 910 0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0302 35 990 0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0302 36 100 0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0302 36 900 0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сельдь </w:t>
            </w:r>
            <w:r>
              <w:rPr>
                <w:rFonts w:ascii="Times New Roman"/>
                <w:b w:val="false"/>
                <w:i/>
                <w:color w:val="000000"/>
                <w:sz w:val="20"/>
              </w:rPr>
              <w:t>(Clupea harengus, Clupea pallasii)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анчоусы </w:t>
            </w:r>
            <w:r>
              <w:rPr>
                <w:rFonts w:ascii="Times New Roman"/>
                <w:b w:val="false"/>
                <w:i/>
                <w:color w:val="000000"/>
                <w:sz w:val="20"/>
              </w:rPr>
              <w:t>(Engraulis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вида </w:t>
            </w:r>
            <w:r>
              <w:rPr>
                <w:rFonts w:ascii="Times New Roman"/>
                <w:b w:val="false"/>
                <w:i/>
                <w:color w:val="000000"/>
                <w:sz w:val="20"/>
              </w:rPr>
              <w:t>Sardina pilchardus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рода </w:t>
            </w:r>
            <w:r>
              <w:rPr>
                <w:rFonts w:ascii="Times New Roman"/>
                <w:b w:val="false"/>
                <w:i/>
                <w:color w:val="000000"/>
                <w:sz w:val="20"/>
              </w:rPr>
              <w:t xml:space="preserve">Sardinops; сардинелла (Sardinella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кильки или шпроты </w:t>
            </w:r>
            <w:r>
              <w:rPr>
                <w:rFonts w:ascii="Times New Roman"/>
                <w:b w:val="false"/>
                <w:i/>
                <w:color w:val="000000"/>
                <w:sz w:val="20"/>
              </w:rPr>
              <w:t>(Sprattus sprattus)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скумбрия </w:t>
            </w:r>
            <w:r>
              <w:rPr>
                <w:rFonts w:ascii="Times New Roman"/>
                <w:b w:val="false"/>
                <w:i/>
                <w:color w:val="000000"/>
                <w:sz w:val="20"/>
              </w:rPr>
              <w:t>(Scomber scombrus, Scomber australasicus, Scomber japonicus)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ставрида обыкновенная </w:t>
            </w:r>
            <w:r>
              <w:rPr>
                <w:rFonts w:ascii="Times New Roman"/>
                <w:b w:val="false"/>
                <w:i/>
                <w:color w:val="000000"/>
                <w:sz w:val="20"/>
              </w:rPr>
              <w:t xml:space="preserve">(Trachurus trachurus)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0302 45 300 0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ставрида перуанская </w:t>
            </w:r>
            <w:r>
              <w:rPr>
                <w:rFonts w:ascii="Times New Roman"/>
                <w:b w:val="false"/>
                <w:i/>
                <w:color w:val="000000"/>
                <w:sz w:val="20"/>
              </w:rPr>
              <w:t>(Trachurus murphyi)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кобия </w:t>
            </w:r>
            <w:r>
              <w:rPr>
                <w:rFonts w:ascii="Times New Roman"/>
                <w:b w:val="false"/>
                <w:i/>
                <w:color w:val="000000"/>
                <w:sz w:val="20"/>
              </w:rPr>
              <w:t xml:space="preserve">(Rachycentron canadum)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меч-рыба </w:t>
            </w:r>
            <w:r>
              <w:rPr>
                <w:rFonts w:ascii="Times New Roman"/>
                <w:b w:val="false"/>
                <w:i/>
                <w:color w:val="000000"/>
                <w:sz w:val="20"/>
              </w:rPr>
              <w:t xml:space="preserve">(Xiphias gladius)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мойва (Mallotus villosus)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 xml:space="preserve">Gadus morhua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пикша </w:t>
            </w:r>
            <w:r>
              <w:rPr>
                <w:rFonts w:ascii="Times New Roman"/>
                <w:b w:val="false"/>
                <w:i/>
                <w:color w:val="000000"/>
                <w:sz w:val="20"/>
              </w:rPr>
              <w:t>(Melanogrammus aeglefinus)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сайда </w:t>
            </w:r>
            <w:r>
              <w:rPr>
                <w:rFonts w:ascii="Times New Roman"/>
                <w:b w:val="false"/>
                <w:i/>
                <w:color w:val="000000"/>
                <w:sz w:val="20"/>
              </w:rPr>
              <w:t>(Pollachius virens)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0302 54 110 0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 капская (мелководная) </w:t>
            </w:r>
            <w:r>
              <w:rPr>
                <w:rFonts w:ascii="Times New Roman"/>
                <w:b w:val="false"/>
                <w:i/>
                <w:color w:val="000000"/>
                <w:sz w:val="20"/>
              </w:rPr>
              <w:t>(Merluccius capensis)</w:t>
            </w:r>
            <w:r>
              <w:rPr>
                <w:rFonts w:ascii="Times New Roman"/>
                <w:b w:val="false"/>
                <w:i w:val="false"/>
                <w:color w:val="000000"/>
                <w:sz w:val="20"/>
              </w:rPr>
              <w:t xml:space="preserve"> и мерлуза намибийская (глубоководная) </w:t>
            </w:r>
            <w:r>
              <w:rPr>
                <w:rFonts w:ascii="Times New Roman"/>
                <w:b w:val="false"/>
                <w:i/>
                <w:color w:val="000000"/>
                <w:sz w:val="20"/>
              </w:rPr>
              <w:t>(Merluccius paradoxus)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0302 54 150 0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 новозеландская </w:t>
            </w:r>
            <w:r>
              <w:rPr>
                <w:rFonts w:ascii="Times New Roman"/>
                <w:b w:val="false"/>
                <w:i/>
                <w:color w:val="000000"/>
                <w:sz w:val="20"/>
              </w:rPr>
              <w:t>(Merluccius australis)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0302 54 190 0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американский нитеперый налим рода </w:t>
            </w:r>
            <w:r>
              <w:rPr>
                <w:rFonts w:ascii="Times New Roman"/>
                <w:b w:val="false"/>
                <w:i/>
                <w:color w:val="000000"/>
                <w:sz w:val="20"/>
              </w:rPr>
              <w:t xml:space="preserve">Urophycis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минтай </w:t>
            </w:r>
            <w:r>
              <w:rPr>
                <w:rFonts w:ascii="Times New Roman"/>
                <w:b w:val="false"/>
                <w:i/>
                <w:color w:val="000000"/>
                <w:sz w:val="20"/>
              </w:rPr>
              <w:t>(Theragra chalcogramma)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путассу </w:t>
            </w:r>
            <w:r>
              <w:rPr>
                <w:rFonts w:ascii="Times New Roman"/>
                <w:b w:val="false"/>
                <w:i/>
                <w:color w:val="000000"/>
                <w:sz w:val="20"/>
              </w:rPr>
              <w:t>(Micromesistius poutassou, Micromesistius australis)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 xml:space="preserve">Boreogadus saida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w:t>
            </w:r>
            <w:r>
              <w:rPr>
                <w:rFonts w:ascii="Times New Roman"/>
                <w:b w:val="false"/>
                <w:i/>
                <w:color w:val="000000"/>
                <w:sz w:val="20"/>
              </w:rPr>
              <w:t xml:space="preserve"> (Merlangius merlangus)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сайда серебристая </w:t>
            </w:r>
            <w:r>
              <w:rPr>
                <w:rFonts w:ascii="Times New Roman"/>
                <w:b w:val="false"/>
                <w:i/>
                <w:color w:val="000000"/>
                <w:sz w:val="20"/>
              </w:rPr>
              <w:t xml:space="preserve">(Pollachius pollachius)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мольва </w:t>
            </w:r>
            <w:r>
              <w:rPr>
                <w:rFonts w:ascii="Times New Roman"/>
                <w:b w:val="false"/>
                <w:i/>
                <w:color w:val="000000"/>
                <w:sz w:val="20"/>
              </w:rPr>
              <w:t xml:space="preserve">(Molva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0302 71 000 0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тилапия </w:t>
            </w:r>
            <w:r>
              <w:rPr>
                <w:rFonts w:ascii="Times New Roman"/>
                <w:b w:val="false"/>
                <w:i/>
                <w:color w:val="000000"/>
                <w:sz w:val="20"/>
              </w:rPr>
              <w:t xml:space="preserve">(Oreochromis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0302 72 000 0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сом </w:t>
            </w:r>
            <w:r>
              <w:rPr>
                <w:rFonts w:ascii="Times New Roman"/>
                <w:b w:val="false"/>
                <w:i/>
                <w:color w:val="000000"/>
                <w:sz w:val="20"/>
              </w:rPr>
              <w:t xml:space="preserve">(Pangasius spp., Silurus spp., Clarias spp., Ictalurus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spp., Carassius spp., Ctenopharyngodon idellus, Hypophthalmichthys spp., Cirrhinus spp., Mylopharyngodon piceus, Catla catla, Labeo spp., Osteochilus hasselti, Leptobarbus hoeveni, Megalobrama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0302 74 000 0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угорь </w:t>
            </w:r>
            <w:r>
              <w:rPr>
                <w:rFonts w:ascii="Times New Roman"/>
                <w:b w:val="false"/>
                <w:i/>
                <w:color w:val="000000"/>
                <w:sz w:val="20"/>
              </w:rPr>
              <w:t xml:space="preserve">(Anguilla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0302 79 000 0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вида Squalus acanthias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видов Scyliorhinus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(Lamna nasus)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скаты и ромбовые скаты </w:t>
            </w:r>
            <w:r>
              <w:rPr>
                <w:rFonts w:ascii="Times New Roman"/>
                <w:b w:val="false"/>
                <w:i/>
                <w:color w:val="000000"/>
                <w:sz w:val="20"/>
              </w:rPr>
              <w:t>(Rajidae)</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 </w:t>
            </w:r>
            <w:r>
              <w:rPr>
                <w:rFonts w:ascii="Times New Roman"/>
                <w:b w:val="false"/>
                <w:i/>
                <w:color w:val="000000"/>
                <w:sz w:val="20"/>
              </w:rPr>
              <w:t xml:space="preserve">(Dissostichus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морской волк </w:t>
            </w:r>
            <w:r>
              <w:rPr>
                <w:rFonts w:ascii="Times New Roman"/>
                <w:b w:val="false"/>
                <w:i/>
                <w:color w:val="000000"/>
                <w:sz w:val="20"/>
              </w:rPr>
              <w:t xml:space="preserve">(Dicentrarchus labrax)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 xml:space="preserve">Dentex dentex </w:t>
            </w:r>
            <w:r>
              <w:rPr>
                <w:rFonts w:ascii="Times New Roman"/>
                <w:b w:val="false"/>
                <w:i/>
                <w:color w:val="000000"/>
                <w:sz w:val="20"/>
              </w:rPr>
              <w:t>и</w:t>
            </w:r>
            <w:r>
              <w:rPr>
                <w:rFonts w:ascii="Times New Roman"/>
                <w:b w:val="false"/>
                <w:i/>
                <w:color w:val="000000"/>
                <w:sz w:val="20"/>
              </w:rPr>
              <w:t xml:space="preserve"> Pagellus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0302 85 300 0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аурата </w:t>
            </w:r>
            <w:r>
              <w:rPr>
                <w:rFonts w:ascii="Times New Roman"/>
                <w:b w:val="false"/>
                <w:i/>
                <w:color w:val="000000"/>
                <w:sz w:val="20"/>
              </w:rPr>
              <w:t>(Sparus aurata)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0302 89 102 0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без жабр и внутренностей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0302 89 103 0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прочей разделки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0302 89 106 0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0302 89 107 0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 marinus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лещ морской обыкновенный </w:t>
            </w:r>
            <w:r>
              <w:rPr>
                <w:rFonts w:ascii="Times New Roman"/>
                <w:b w:val="false"/>
                <w:i/>
                <w:color w:val="000000"/>
                <w:sz w:val="20"/>
              </w:rPr>
              <w:t>(Brama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удильщик </w:t>
            </w:r>
            <w:r>
              <w:rPr>
                <w:rFonts w:ascii="Times New Roman"/>
                <w:b w:val="false"/>
                <w:i/>
                <w:color w:val="000000"/>
                <w:sz w:val="20"/>
              </w:rPr>
              <w:t>(Lophius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конгрио черный </w:t>
            </w:r>
            <w:r>
              <w:rPr>
                <w:rFonts w:ascii="Times New Roman"/>
                <w:b w:val="false"/>
                <w:i/>
                <w:color w:val="000000"/>
                <w:sz w:val="20"/>
              </w:rPr>
              <w:t>(Genypterus blacodes)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 икра и молоки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форели (Salmo trutta, Oncorhynchus mykiss, Oncorhynchus clarki, Oncorhynchus aguabonita, Oncorhynchus gilae, Oncorhynchus apache и Oncorhynchus chrysogaster),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акульи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-----камбалообразных семейств Pleuronectidae, Bothidae, Cynoglossidae, Soleidae, Scophthalmidae и Citharidae, тунца вида Katsuwonus pelamis, сардины вида Sardina pilchardus, сардины рода Sard inops, сардинеллы видов Sardinella sppкильки или шпрот вида Sprattus sprattus, угря видов Anguilla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тунца видов Thunnus alalunga, Thunnus albacares, сельди видов Clupea harengus, Clupea pallasii, скумбрии видов Scomber scombrus, Scomber australasicus, Scomber japonicus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сайды (Pollachius virens), мойвы (Mallotus villosus)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(Gadus morhua, Gadus ogac, Gadus macrocephalus), пикши (Melanogrammus aeglefinus), окуня морского (Sebastes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красная, или нерка </w:t>
            </w:r>
            <w:r>
              <w:rPr>
                <w:rFonts w:ascii="Times New Roman"/>
                <w:b w:val="false"/>
                <w:i/>
                <w:color w:val="000000"/>
                <w:sz w:val="20"/>
              </w:rPr>
              <w:t>(Oncorhynchus nerka)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лосось тихоокеанский прочий </w:t>
            </w:r>
            <w:r>
              <w:rPr>
                <w:rFonts w:ascii="Times New Roman"/>
                <w:b w:val="false"/>
                <w:i/>
                <w:color w:val="000000"/>
                <w:sz w:val="20"/>
              </w:rPr>
              <w:t>(Oncorhynchus gorbuscha, Oncorhynchus keta, Oncorhynchus tschawytscha, Oncorhynchus kisutch, Oncorhynchus masou и Oncorhynchus rhodurus)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лосось атлантический </w:t>
            </w:r>
            <w:r>
              <w:rPr>
                <w:rFonts w:ascii="Times New Roman"/>
                <w:b w:val="false"/>
                <w:i/>
                <w:color w:val="000000"/>
                <w:sz w:val="20"/>
              </w:rPr>
              <w:t>(Salmo salar</w:t>
            </w:r>
            <w:r>
              <w:rPr>
                <w:rFonts w:ascii="Times New Roman"/>
                <w:b w:val="false"/>
                <w:i w:val="false"/>
                <w:color w:val="000000"/>
                <w:sz w:val="20"/>
              </w:rPr>
              <w:t xml:space="preserve">) и лосось дунайский </w:t>
            </w:r>
            <w:r>
              <w:rPr>
                <w:rFonts w:ascii="Times New Roman"/>
                <w:b w:val="false"/>
                <w:i/>
                <w:color w:val="000000"/>
                <w:sz w:val="20"/>
              </w:rPr>
              <w:t>(Hucho hucho)</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 apache</w:t>
            </w:r>
            <w:r>
              <w:rPr>
                <w:rFonts w:ascii="Times New Roman"/>
                <w:b w:val="false"/>
                <w:i w:val="false"/>
                <w:color w:val="000000"/>
                <w:sz w:val="20"/>
              </w:rPr>
              <w:t xml:space="preserve"> или </w:t>
            </w:r>
            <w:r>
              <w:rPr>
                <w:rFonts w:ascii="Times New Roman"/>
                <w:b w:val="false"/>
                <w:i/>
                <w:color w:val="000000"/>
                <w:sz w:val="20"/>
              </w:rPr>
              <w:t>Oncorhynchus chrysogaster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0303 14 200 0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 mykiss</w:t>
            </w:r>
            <w:r>
              <w:rPr>
                <w:rFonts w:ascii="Times New Roman"/>
                <w:b w:val="false"/>
                <w:i w:val="false"/>
                <w:color w:val="000000"/>
                <w:sz w:val="20"/>
              </w:rPr>
              <w:t xml:space="preserve">, с головой и жабрами, без внутренностей, массой более 1,2 кг каждая или без головы, жабр и внутренностей, массой более 1 кг каждая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тилапия </w:t>
            </w:r>
            <w:r>
              <w:rPr>
                <w:rFonts w:ascii="Times New Roman"/>
                <w:b w:val="false"/>
                <w:i/>
                <w:color w:val="000000"/>
                <w:sz w:val="20"/>
              </w:rPr>
              <w:t>(Oreochromis spp.)</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сом </w:t>
            </w:r>
            <w:r>
              <w:rPr>
                <w:rFonts w:ascii="Times New Roman"/>
                <w:b w:val="false"/>
                <w:i/>
                <w:color w:val="000000"/>
                <w:sz w:val="20"/>
              </w:rPr>
              <w:t xml:space="preserve">(Pangasius spp., Silurus spp., Clarias spp., Ictalurus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spp., Carassius spp., Ctenopharyngodon idellus, Hypophthalmichthys spp., Cirrhinus spp., Mylopharyngodon piceus, Catla catla, Labeo spp., Osteochilus hasselti, Leptobarbus hoeveni, Megalobrama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0303 26 000 0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угорь </w:t>
            </w:r>
            <w:r>
              <w:rPr>
                <w:rFonts w:ascii="Times New Roman"/>
                <w:b w:val="false"/>
                <w:i/>
                <w:color w:val="000000"/>
                <w:sz w:val="20"/>
              </w:rPr>
              <w:t xml:space="preserve">(Anguilla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черный, или палтус синекорый </w:t>
            </w:r>
            <w:r>
              <w:rPr>
                <w:rFonts w:ascii="Times New Roman"/>
                <w:b w:val="false"/>
                <w:i/>
                <w:color w:val="000000"/>
                <w:sz w:val="20"/>
              </w:rPr>
              <w:t xml:space="preserve">(Reinhardtius hippoglossoides)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белокорый, или обыкновенный </w:t>
            </w:r>
            <w:r>
              <w:rPr>
                <w:rFonts w:ascii="Times New Roman"/>
                <w:b w:val="false"/>
                <w:i/>
                <w:color w:val="000000"/>
                <w:sz w:val="20"/>
              </w:rPr>
              <w:t xml:space="preserve">(Hippoglossus hippoglossus)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тихоокеанский </w:t>
            </w:r>
            <w:r>
              <w:rPr>
                <w:rFonts w:ascii="Times New Roman"/>
                <w:b w:val="false"/>
                <w:i/>
                <w:color w:val="000000"/>
                <w:sz w:val="20"/>
              </w:rPr>
              <w:t>(Hippoglossus stenolepis)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камбала морская </w:t>
            </w:r>
            <w:r>
              <w:rPr>
                <w:rFonts w:ascii="Times New Roman"/>
                <w:b w:val="false"/>
                <w:i/>
                <w:color w:val="000000"/>
                <w:sz w:val="20"/>
              </w:rPr>
              <w:t>(Pleuronectes platessa)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морской язык </w:t>
            </w:r>
            <w:r>
              <w:rPr>
                <w:rFonts w:ascii="Times New Roman"/>
                <w:b w:val="false"/>
                <w:i/>
                <w:color w:val="000000"/>
                <w:sz w:val="20"/>
              </w:rPr>
              <w:t>(Solea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тюрбо </w:t>
            </w:r>
            <w:r>
              <w:rPr>
                <w:rFonts w:ascii="Times New Roman"/>
                <w:b w:val="false"/>
                <w:i/>
                <w:color w:val="000000"/>
                <w:sz w:val="20"/>
              </w:rPr>
              <w:t xml:space="preserve">(Psetta maxima)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камбала речная (Platichthys flesus)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рода </w:t>
            </w:r>
            <w:r>
              <w:rPr>
                <w:rFonts w:ascii="Times New Roman"/>
                <w:b w:val="false"/>
                <w:i/>
                <w:color w:val="000000"/>
                <w:sz w:val="20"/>
              </w:rPr>
              <w:t>Rhombosolea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 xml:space="preserve">Pelotreis flavilatus </w:t>
            </w:r>
            <w:r>
              <w:rPr>
                <w:rFonts w:ascii="Times New Roman"/>
                <w:b w:val="false"/>
                <w:i/>
                <w:color w:val="000000"/>
                <w:sz w:val="20"/>
              </w:rPr>
              <w:t>или</w:t>
            </w:r>
            <w:r>
              <w:rPr>
                <w:rFonts w:ascii="Times New Roman"/>
                <w:b w:val="false"/>
                <w:i/>
                <w:color w:val="000000"/>
                <w:sz w:val="20"/>
              </w:rPr>
              <w:t xml:space="preserve"> Peltorhamphus novaezealandiae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0303 39 850 0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0303 42 120 0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массой более 10 кг каждый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0303 42 180 0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0303 42 420 0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массой более 10 кг каждый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0303 42 480 0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0303 45 120 0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0303 45 180 0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0303 45 910 0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0303 45 990 0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0303 46 100 0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0303 46 900 0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0303 49 850 0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сельдь </w:t>
            </w:r>
            <w:r>
              <w:rPr>
                <w:rFonts w:ascii="Times New Roman"/>
                <w:b w:val="false"/>
                <w:i/>
                <w:color w:val="000000"/>
                <w:sz w:val="20"/>
              </w:rPr>
              <w:t>(Clupea harengus, Clupea pallasii)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вида </w:t>
            </w:r>
            <w:r>
              <w:rPr>
                <w:rFonts w:ascii="Times New Roman"/>
                <w:b w:val="false"/>
                <w:i/>
                <w:color w:val="000000"/>
                <w:sz w:val="20"/>
              </w:rPr>
              <w:t>Sardina pilchardus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рода </w:t>
            </w:r>
            <w:r>
              <w:rPr>
                <w:rFonts w:ascii="Times New Roman"/>
                <w:b w:val="false"/>
                <w:i/>
                <w:color w:val="000000"/>
                <w:sz w:val="20"/>
              </w:rPr>
              <w:t>Sardinops</w:t>
            </w:r>
            <w:r>
              <w:rPr>
                <w:rFonts w:ascii="Times New Roman"/>
                <w:b w:val="false"/>
                <w:i w:val="false"/>
                <w:color w:val="000000"/>
                <w:sz w:val="20"/>
              </w:rPr>
              <w:t xml:space="preserve">; сардинелла </w:t>
            </w:r>
            <w:r>
              <w:rPr>
                <w:rFonts w:ascii="Times New Roman"/>
                <w:b w:val="false"/>
                <w:i/>
                <w:color w:val="000000"/>
                <w:sz w:val="20"/>
              </w:rPr>
              <w:t>(Sardinella spp.)</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кильки или шпроты </w:t>
            </w:r>
            <w:r>
              <w:rPr>
                <w:rFonts w:ascii="Times New Roman"/>
                <w:b w:val="false"/>
                <w:i/>
                <w:color w:val="000000"/>
                <w:sz w:val="20"/>
              </w:rPr>
              <w:t>(Sprattus sprattus)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Scomber scombrus</w:t>
            </w:r>
            <w:r>
              <w:rPr>
                <w:rFonts w:ascii="Times New Roman"/>
                <w:b w:val="false"/>
                <w:i w:val="false"/>
                <w:color w:val="000000"/>
                <w:sz w:val="20"/>
              </w:rPr>
              <w:t xml:space="preserve"> или </w:t>
            </w:r>
            <w:r>
              <w:rPr>
                <w:rFonts w:ascii="Times New Roman"/>
                <w:b w:val="false"/>
                <w:i/>
                <w:color w:val="000000"/>
                <w:sz w:val="20"/>
              </w:rPr>
              <w:t xml:space="preserve">Scomber japonicus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 xml:space="preserve">Scomber australasicus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ставрида обыкновенная </w:t>
            </w:r>
            <w:r>
              <w:rPr>
                <w:rFonts w:ascii="Times New Roman"/>
                <w:b w:val="false"/>
                <w:i/>
                <w:color w:val="000000"/>
                <w:sz w:val="20"/>
              </w:rPr>
              <w:t xml:space="preserve">(Trachurus trachurus)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0303 55 300 0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ставрида перуанская </w:t>
            </w:r>
            <w:r>
              <w:rPr>
                <w:rFonts w:ascii="Times New Roman"/>
                <w:b w:val="false"/>
                <w:i/>
                <w:color w:val="000000"/>
                <w:sz w:val="20"/>
              </w:rPr>
              <w:t>(Trachurus murphyi)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ставрида вида Caranx trachurus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кобия </w:t>
            </w:r>
            <w:r>
              <w:rPr>
                <w:rFonts w:ascii="Times New Roman"/>
                <w:b w:val="false"/>
                <w:i/>
                <w:color w:val="000000"/>
                <w:sz w:val="20"/>
              </w:rPr>
              <w:t xml:space="preserve">(Rachycentron canadum)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меч-рыба </w:t>
            </w:r>
            <w:r>
              <w:rPr>
                <w:rFonts w:ascii="Times New Roman"/>
                <w:b w:val="false"/>
                <w:i/>
                <w:color w:val="000000"/>
                <w:sz w:val="20"/>
              </w:rPr>
              <w:t xml:space="preserve">(Xiphias gladius)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анчоусы (Engraulis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неразделанный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жабр и внутренностей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прочей разделки (например, "обезглавленный")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мойва (Mallotus villosus)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 xml:space="preserve">Gadus morhua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 ogac</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 macrocephalus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пикша </w:t>
            </w:r>
            <w:r>
              <w:rPr>
                <w:rFonts w:ascii="Times New Roman"/>
                <w:b w:val="false"/>
                <w:i/>
                <w:color w:val="000000"/>
                <w:sz w:val="20"/>
              </w:rPr>
              <w:t>(Melanogrammus aeglefinus)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сайда </w:t>
            </w:r>
            <w:r>
              <w:rPr>
                <w:rFonts w:ascii="Times New Roman"/>
                <w:b w:val="false"/>
                <w:i/>
                <w:color w:val="000000"/>
                <w:sz w:val="20"/>
              </w:rPr>
              <w:t>(Pollachius virens)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0303 66 110 0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 капская (мелководная) </w:t>
            </w:r>
            <w:r>
              <w:rPr>
                <w:rFonts w:ascii="Times New Roman"/>
                <w:b w:val="false"/>
                <w:i/>
                <w:color w:val="000000"/>
                <w:sz w:val="20"/>
              </w:rPr>
              <w:t>(Merluccius capensis)</w:t>
            </w:r>
            <w:r>
              <w:rPr>
                <w:rFonts w:ascii="Times New Roman"/>
                <w:b w:val="false"/>
                <w:i w:val="false"/>
                <w:color w:val="000000"/>
                <w:sz w:val="20"/>
              </w:rPr>
              <w:t xml:space="preserve"> и мерлуза намибийская (глубоководная) </w:t>
            </w:r>
            <w:r>
              <w:rPr>
                <w:rFonts w:ascii="Times New Roman"/>
                <w:b w:val="false"/>
                <w:i/>
                <w:color w:val="000000"/>
                <w:sz w:val="20"/>
              </w:rPr>
              <w:t>(Merluccius paradoxus)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0303 66 120 0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 аргентинская </w:t>
            </w:r>
            <w:r>
              <w:rPr>
                <w:rFonts w:ascii="Times New Roman"/>
                <w:b w:val="false"/>
                <w:i/>
                <w:color w:val="000000"/>
                <w:sz w:val="20"/>
              </w:rPr>
              <w:t>(Merluccius hubbsi)</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0303 66 130 0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 новозеландская </w:t>
            </w:r>
            <w:r>
              <w:rPr>
                <w:rFonts w:ascii="Times New Roman"/>
                <w:b w:val="false"/>
                <w:i/>
                <w:color w:val="000000"/>
                <w:sz w:val="20"/>
              </w:rPr>
              <w:t>(Merluccius australis)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0303 66 190 0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0303 66 900 0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американский нитеперый налим рода </w:t>
            </w:r>
            <w:r>
              <w:rPr>
                <w:rFonts w:ascii="Times New Roman"/>
                <w:b w:val="false"/>
                <w:i/>
                <w:color w:val="000000"/>
                <w:sz w:val="20"/>
              </w:rPr>
              <w:t xml:space="preserve">Urophycis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минтай </w:t>
            </w:r>
            <w:r>
              <w:rPr>
                <w:rFonts w:ascii="Times New Roman"/>
                <w:b w:val="false"/>
                <w:i/>
                <w:color w:val="000000"/>
                <w:sz w:val="20"/>
              </w:rPr>
              <w:t>(Theragra chalcogramma)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0303 68 100 0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путассу северная </w:t>
            </w:r>
            <w:r>
              <w:rPr>
                <w:rFonts w:ascii="Times New Roman"/>
                <w:b w:val="false"/>
                <w:i/>
                <w:color w:val="000000"/>
                <w:sz w:val="20"/>
              </w:rPr>
              <w:t xml:space="preserve">(Micromesistius poutassou)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0303 68 900 0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путассу южная </w:t>
            </w:r>
            <w:r>
              <w:rPr>
                <w:rFonts w:ascii="Times New Roman"/>
                <w:b w:val="false"/>
                <w:i/>
                <w:color w:val="000000"/>
                <w:sz w:val="20"/>
              </w:rPr>
              <w:t>(Micromesistius australis)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 xml:space="preserve">Boreogadus saida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мерланг </w:t>
            </w:r>
            <w:r>
              <w:rPr>
                <w:rFonts w:ascii="Times New Roman"/>
                <w:b w:val="false"/>
                <w:i/>
                <w:color w:val="000000"/>
                <w:sz w:val="20"/>
              </w:rPr>
              <w:t>(Merlangius merlangus)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сайда серебристая </w:t>
            </w:r>
            <w:r>
              <w:rPr>
                <w:rFonts w:ascii="Times New Roman"/>
                <w:b w:val="false"/>
                <w:i/>
                <w:color w:val="000000"/>
                <w:sz w:val="20"/>
              </w:rPr>
              <w:t xml:space="preserve">(Pollachius pollachius)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макруронус новозеландский </w:t>
            </w:r>
            <w:r>
              <w:rPr>
                <w:rFonts w:ascii="Times New Roman"/>
                <w:b w:val="false"/>
                <w:i/>
                <w:color w:val="000000"/>
                <w:sz w:val="20"/>
              </w:rPr>
              <w:t>(Macruronus novaezealandiae)</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мольва </w:t>
            </w:r>
            <w:r>
              <w:rPr>
                <w:rFonts w:ascii="Times New Roman"/>
                <w:b w:val="false"/>
                <w:i/>
                <w:color w:val="000000"/>
                <w:sz w:val="20"/>
              </w:rPr>
              <w:t xml:space="preserve">(Molva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вида </w:t>
            </w:r>
            <w:r>
              <w:rPr>
                <w:rFonts w:ascii="Times New Roman"/>
                <w:b w:val="false"/>
                <w:i/>
                <w:color w:val="000000"/>
                <w:sz w:val="20"/>
              </w:rPr>
              <w:t xml:space="preserve">Squalus acanthias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видов Scyliorhinus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(Lamna nasus)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скаты и ромбовые скаты </w:t>
            </w:r>
            <w:r>
              <w:rPr>
                <w:rFonts w:ascii="Times New Roman"/>
                <w:b w:val="false"/>
                <w:i/>
                <w:color w:val="000000"/>
                <w:sz w:val="20"/>
              </w:rPr>
              <w:t>(Rajidae)</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 </w:t>
            </w:r>
            <w:r>
              <w:rPr>
                <w:rFonts w:ascii="Times New Roman"/>
                <w:b w:val="false"/>
                <w:i/>
                <w:color w:val="000000"/>
                <w:sz w:val="20"/>
              </w:rPr>
              <w:t xml:space="preserve">(Dissostichus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морской волк </w:t>
            </w:r>
            <w:r>
              <w:rPr>
                <w:rFonts w:ascii="Times New Roman"/>
                <w:b w:val="false"/>
                <w:i/>
                <w:color w:val="000000"/>
                <w:sz w:val="20"/>
              </w:rPr>
              <w:t xml:space="preserve">(Dicentrarchus labrax)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0303 89 102 0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без жабр и внутренностей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0303 89 103 0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прочей разделки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0303 89 106 0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0303 89 107 0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 (например, "обезглавленная")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 marinus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рыба вида </w:t>
            </w:r>
            <w:r>
              <w:rPr>
                <w:rFonts w:ascii="Times New Roman"/>
                <w:b w:val="false"/>
                <w:i/>
                <w:color w:val="000000"/>
                <w:sz w:val="20"/>
              </w:rPr>
              <w:t>Orcynopsis unicolor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карась морской </w:t>
            </w:r>
            <w:r>
              <w:rPr>
                <w:rFonts w:ascii="Times New Roman"/>
                <w:b w:val="false"/>
                <w:i/>
                <w:color w:val="000000"/>
                <w:sz w:val="20"/>
              </w:rPr>
              <w:t>(Dentex dentex и Pagellus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аурата </w:t>
            </w:r>
            <w:r>
              <w:rPr>
                <w:rFonts w:ascii="Times New Roman"/>
                <w:b w:val="false"/>
                <w:i/>
                <w:color w:val="000000"/>
                <w:sz w:val="20"/>
              </w:rPr>
              <w:t>(Sparus aurata)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лещ морской обыкновенный </w:t>
            </w:r>
            <w:r>
              <w:rPr>
                <w:rFonts w:ascii="Times New Roman"/>
                <w:b w:val="false"/>
                <w:i/>
                <w:color w:val="000000"/>
                <w:sz w:val="20"/>
              </w:rPr>
              <w:t>(Brama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0303 89 650 0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удильщик </w:t>
            </w:r>
            <w:r>
              <w:rPr>
                <w:rFonts w:ascii="Times New Roman"/>
                <w:b w:val="false"/>
                <w:i/>
                <w:color w:val="000000"/>
                <w:sz w:val="20"/>
              </w:rPr>
              <w:t>(Lophius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конгрио черный </w:t>
            </w:r>
            <w:r>
              <w:rPr>
                <w:rFonts w:ascii="Times New Roman"/>
                <w:b w:val="false"/>
                <w:i/>
                <w:color w:val="000000"/>
                <w:sz w:val="20"/>
              </w:rPr>
              <w:t>(Genypterus blacodes)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рыба вида Kathetostoma giganteum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икра и молоки для производства дезоксирибонуклеиновой кислоты или сульфата протамина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лососевых вида Oncorhynchus nerka, Oncorhynchus gorbuscha, Oncorhynchus keta, Oncorhynchus tschawytscha, Oncorhynchus kisutch, Oncorhynchus masou или Oncorhynchus rhodurus; рыбы вида Pelotreis flavilatus или Peltorhamphus novaezealandiae; мерлузы рода Merluccius; американского нитеперого налима рода Urophycis; мерланга вида Merlangius merlangus; рыбы вида Kathetostoma giganteum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лососевых других видов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скумбрии вида Scomber australasicus, Scomber scombrus или Scomber japonicus; сельди (Clupea harengus, Clupea pallasii); путассу северной (Micromesistius poutassou)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-----ставриды обыкновенной (Trachurus trachurus, Caranx trachurus); рыбы рода Euthynnus, кроме тунца полосатого (скипджека, полосатого бонито) (.Katsuwonus pelamis)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окуня морского (Sebastes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тихоокеанского (Hippoglossus stenolepis); меч-рыбы (Xiphias gladius); трески (Gadus morhua, Gadus ogac, Gadus macrocephalus); пикши (Melanogrammus aeglefinus); сайды (Pollachius virens); лаврака (Dicentrarchus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-----угря (Anguilla spp.); камбалообразных (.Pleuronectidae, Bothidae, Cynoglossidae, Soleidae, Scophthalmidae и Citharidae, кроме видов Reinhardtius hippoglossoides, Hippotgloss us hippoglossus, Hippoglossus stenolepis, -So/ea Pelotreis flavilatus, Peltorhamphus novaezealandiae); тунца полосатого (скипджека, полосатого бонито) (Katsuwonus pelamis); тунцов (рода Thunnus, кроме видов Thunnus alalunga, Thunnus alba cares); минтая (Theragra chalcogramma); путассу южной (Micromesislius australis); рыбы вида Boreogadus saida; сайды серебристой (.Pollachius pollachius); макруронуса новозеландского (Macruronus novaezealandiae); мольвы (.Molva spp.); рыбы вида Orcynopsis unicolor; анчоусов (Engraulis spp.); карася морского (Dentex dentex и Pagellus spp.); леща морского обыкновенного (Brama spp.); удильщика (.Lophius spp.); конгрио черного (Genypterus blacodes)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черного, или палтуса синекорого (Reinhardtius hippoglossoides)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тилапии </w:t>
            </w:r>
            <w:r>
              <w:rPr>
                <w:rFonts w:ascii="Times New Roman"/>
                <w:b w:val="false"/>
                <w:i/>
                <w:color w:val="000000"/>
                <w:sz w:val="20"/>
              </w:rPr>
              <w:t xml:space="preserve">(Oreochromis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латеса нильского </w:t>
            </w:r>
            <w:r>
              <w:rPr>
                <w:rFonts w:ascii="Times New Roman"/>
                <w:b w:val="false"/>
                <w:i/>
                <w:color w:val="000000"/>
                <w:sz w:val="20"/>
              </w:rPr>
              <w:t>(Lates niloticus)</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лосося тихоокеанского </w:t>
            </w:r>
            <w:r>
              <w:rPr>
                <w:rFonts w:ascii="Times New Roman"/>
                <w:b w:val="false"/>
                <w:i/>
                <w:color w:val="000000"/>
                <w:sz w:val="20"/>
              </w:rPr>
              <w:t xml:space="preserve">(Oncorhynchus nerka, Oncorhynchus gorbuscha, Oncorhynchus keta, Oncorhynchus </w:t>
            </w:r>
            <w:r>
              <w:rPr>
                <w:rFonts w:ascii="Times New Roman"/>
                <w:b w:val="false"/>
                <w:i/>
                <w:color w:val="000000"/>
                <w:sz w:val="20"/>
              </w:rPr>
              <w:t>tschawytscha, Oncorhynchus kisutch, Oncorhynchus masou и Oncorhynchus rhodurus),</w:t>
            </w:r>
            <w:r>
              <w:rPr>
                <w:rFonts w:ascii="Times New Roman"/>
                <w:b w:val="false"/>
                <w:i w:val="false"/>
                <w:color w:val="000000"/>
                <w:sz w:val="20"/>
              </w:rPr>
              <w:t xml:space="preserve"> лосося атлантического </w:t>
            </w:r>
            <w:r>
              <w:rPr>
                <w:rFonts w:ascii="Times New Roman"/>
                <w:b w:val="false"/>
                <w:i/>
                <w:color w:val="000000"/>
                <w:sz w:val="20"/>
              </w:rPr>
              <w:t>(Salmo salar)</w:t>
            </w:r>
            <w:r>
              <w:rPr>
                <w:rFonts w:ascii="Times New Roman"/>
                <w:b w:val="false"/>
                <w:i w:val="false"/>
                <w:color w:val="000000"/>
                <w:sz w:val="20"/>
              </w:rPr>
              <w:t xml:space="preserve"> и лосося дунайского </w:t>
            </w:r>
            <w:r>
              <w:rPr>
                <w:rFonts w:ascii="Times New Roman"/>
                <w:b w:val="false"/>
                <w:i/>
                <w:color w:val="000000"/>
                <w:sz w:val="20"/>
              </w:rPr>
              <w:t>(Hucho hucho)</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w:t>
            </w:r>
            <w:r>
              <w:rPr>
                <w:rFonts w:ascii="Times New Roman"/>
                <w:b w:val="false"/>
                <w:i/>
                <w:color w:val="000000"/>
                <w:sz w:val="20"/>
              </w:rPr>
              <w:t xml:space="preserve"> Oncorhynchus mykiss</w:t>
            </w:r>
            <w:r>
              <w:rPr>
                <w:rFonts w:ascii="Times New Roman"/>
                <w:b w:val="false"/>
                <w:i w:val="false"/>
                <w:color w:val="000000"/>
                <w:sz w:val="20"/>
              </w:rPr>
              <w:t xml:space="preserve">, массой более 400 г каждое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0304 42 500 0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 xml:space="preserve">Oncorhynchus apache </w:t>
            </w:r>
            <w:r>
              <w:rPr>
                <w:rFonts w:ascii="Times New Roman"/>
                <w:b w:val="false"/>
                <w:i/>
                <w:color w:val="000000"/>
                <w:sz w:val="20"/>
              </w:rPr>
              <w:t>и</w:t>
            </w:r>
            <w:r>
              <w:rPr>
                <w:rFonts w:ascii="Times New Roman"/>
                <w:b w:val="false"/>
                <w:i/>
                <w:color w:val="000000"/>
                <w:sz w:val="20"/>
              </w:rPr>
              <w:t xml:space="preserve"> Oncorhynchus chrysogaster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камбалообразных </w:t>
            </w:r>
            <w:r>
              <w:rPr>
                <w:rFonts w:ascii="Times New Roman"/>
                <w:b w:val="false"/>
                <w:i/>
                <w:color w:val="000000"/>
                <w:sz w:val="20"/>
              </w:rPr>
              <w:t>(Pleuronectidae, Bothidae, Cynoglossidae, Soleidae, Scophthalmidae и Citharidae)</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трески </w:t>
            </w:r>
            <w:r>
              <w:rPr>
                <w:rFonts w:ascii="Times New Roman"/>
                <w:b w:val="false"/>
                <w:i/>
                <w:color w:val="000000"/>
                <w:sz w:val="20"/>
              </w:rPr>
              <w:t>(Gadus morhua, Gadus ogac, Gadus macrocephalus) и рыбы вида Boreogadus saida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0304 44 300 0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сайды </w:t>
            </w:r>
            <w:r>
              <w:rPr>
                <w:rFonts w:ascii="Times New Roman"/>
                <w:b w:val="false"/>
                <w:i/>
                <w:color w:val="000000"/>
                <w:sz w:val="20"/>
              </w:rPr>
              <w:t xml:space="preserve">(Pollachius virens)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меч-рыбы </w:t>
            </w:r>
            <w:r>
              <w:rPr>
                <w:rFonts w:ascii="Times New Roman"/>
                <w:b w:val="false"/>
                <w:i/>
                <w:color w:val="000000"/>
                <w:sz w:val="20"/>
              </w:rPr>
              <w:t xml:space="preserve">(Xiphias gladius)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клыкача </w:t>
            </w:r>
            <w:r>
              <w:rPr>
                <w:rFonts w:ascii="Times New Roman"/>
                <w:b w:val="false"/>
                <w:i/>
                <w:color w:val="000000"/>
                <w:sz w:val="20"/>
              </w:rPr>
              <w:t xml:space="preserve">(Dissostichus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(Rajidae)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0304 49 101 0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осетровых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0304 49 108 0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окуня морского </w:t>
            </w:r>
            <w:r>
              <w:rPr>
                <w:rFonts w:ascii="Times New Roman"/>
                <w:b w:val="false"/>
                <w:i/>
                <w:color w:val="000000"/>
                <w:sz w:val="20"/>
              </w:rPr>
              <w:t>(Sebastes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 сома (Pangasius spp., Silurus spp., Clarias spp., Ictalurus spp.), карпа (Cyprinus spp., Carassius spp., Ctenopharyngodon idellus, Hypophthalmichthys spp., Cirrhinus spp., Mylopharyngodon piceus, Catla catla, Labeo spp., Osteochilus hasselti, Leptobarbus hoeveni, Megalobrama spp.), угря (Anguilla spp.), латеса нильского (Lates niloticus) и змееголова (Channa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лососевых</w:t>
            </w:r>
          </w:p>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рыбы семейств </w:t>
            </w:r>
            <w:r>
              <w:rPr>
                <w:rFonts w:ascii="Times New Roman"/>
                <w:b w:val="false"/>
                <w:i/>
                <w:color w:val="000000"/>
                <w:sz w:val="20"/>
              </w:rPr>
              <w:t>Bregmacerotidae, Euclichthyidae,</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Gadidae, Macrouridae, Melanonidae, Merlucciidae, Moridae </w:t>
            </w:r>
            <w:r>
              <w:rPr>
                <w:rFonts w:ascii="Times New Roman"/>
                <w:b w:val="false"/>
                <w:i/>
                <w:color w:val="000000"/>
                <w:sz w:val="20"/>
              </w:rPr>
              <w:t>и</w:t>
            </w:r>
            <w:r>
              <w:rPr>
                <w:rFonts w:ascii="Times New Roman"/>
                <w:b w:val="false"/>
                <w:i/>
                <w:color w:val="000000"/>
                <w:sz w:val="20"/>
              </w:rPr>
              <w:t xml:space="preserve"> Muraenolepididae</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0304 54 000 0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меч-рыбы </w:t>
            </w:r>
            <w:r>
              <w:rPr>
                <w:rFonts w:ascii="Times New Roman"/>
                <w:b w:val="false"/>
                <w:i/>
                <w:color w:val="000000"/>
                <w:sz w:val="20"/>
              </w:rPr>
              <w:t xml:space="preserve">(Xiphias gladius)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0304 55 000 0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клыкача </w:t>
            </w:r>
            <w:r>
              <w:rPr>
                <w:rFonts w:ascii="Times New Roman"/>
                <w:b w:val="false"/>
                <w:i/>
                <w:color w:val="000000"/>
                <w:sz w:val="20"/>
              </w:rPr>
              <w:t>(Dissostichus spp.)</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(Rajidae)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пресноводной рыбы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0304 59 500 0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кусочки сельди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тилапии </w:t>
            </w:r>
            <w:r>
              <w:rPr>
                <w:rFonts w:ascii="Times New Roman"/>
                <w:b w:val="false"/>
                <w:i/>
                <w:color w:val="000000"/>
                <w:sz w:val="20"/>
              </w:rPr>
              <w:t xml:space="preserve">(Oreochromis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0304 62 000 0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сома </w:t>
            </w:r>
            <w:r>
              <w:rPr>
                <w:rFonts w:ascii="Times New Roman"/>
                <w:b w:val="false"/>
                <w:i/>
                <w:color w:val="000000"/>
                <w:sz w:val="20"/>
              </w:rPr>
              <w:t xml:space="preserve">(Pangasius spp., Silurus spp., Clarias spp., </w:t>
            </w:r>
            <w:r>
              <w:rPr>
                <w:rFonts w:ascii="Times New Roman"/>
                <w:b w:val="false"/>
                <w:i w:val="false"/>
                <w:color w:val="000000"/>
                <w:sz w:val="20"/>
              </w:rPr>
              <w:t xml:space="preserve">Ictalurus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0304 63 000 0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латеса нильского </w:t>
            </w:r>
            <w:r>
              <w:rPr>
                <w:rFonts w:ascii="Times New Roman"/>
                <w:b w:val="false"/>
                <w:i/>
                <w:color w:val="000000"/>
                <w:sz w:val="20"/>
              </w:rPr>
              <w:t xml:space="preserve">(Lates niloticus)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0304 69 000 0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трески вида </w:t>
            </w:r>
            <w:r>
              <w:rPr>
                <w:rFonts w:ascii="Times New Roman"/>
                <w:b w:val="false"/>
                <w:i/>
                <w:color w:val="000000"/>
                <w:sz w:val="20"/>
              </w:rPr>
              <w:t>Gadus macrocephalus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пикши </w:t>
            </w:r>
            <w:r>
              <w:rPr>
                <w:rFonts w:ascii="Times New Roman"/>
                <w:b w:val="false"/>
                <w:i/>
                <w:color w:val="000000"/>
                <w:sz w:val="20"/>
              </w:rPr>
              <w:t>(Melanogrammus aeglefinus)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сайды </w:t>
            </w:r>
            <w:r>
              <w:rPr>
                <w:rFonts w:ascii="Times New Roman"/>
                <w:b w:val="false"/>
                <w:i/>
                <w:color w:val="000000"/>
                <w:sz w:val="20"/>
              </w:rPr>
              <w:t>(Pollachius virens)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0304 74 110 0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мерлузы капской (мелководной) </w:t>
            </w:r>
            <w:r>
              <w:rPr>
                <w:rFonts w:ascii="Times New Roman"/>
                <w:b w:val="false"/>
                <w:i/>
                <w:color w:val="000000"/>
                <w:sz w:val="20"/>
              </w:rPr>
              <w:t>(Merluccius capensis)</w:t>
            </w:r>
            <w:r>
              <w:rPr>
                <w:rFonts w:ascii="Times New Roman"/>
                <w:b w:val="false"/>
                <w:i w:val="false"/>
                <w:color w:val="000000"/>
                <w:sz w:val="20"/>
              </w:rPr>
              <w:t xml:space="preserve"> и мерлузы намибийской (глубоководной) </w:t>
            </w:r>
            <w:r>
              <w:rPr>
                <w:rFonts w:ascii="Times New Roman"/>
                <w:b w:val="false"/>
                <w:i/>
                <w:color w:val="000000"/>
                <w:sz w:val="20"/>
              </w:rPr>
              <w:t>(Merluccius paradoxus)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0304 74 150 0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мерлузы аргентинской </w:t>
            </w:r>
            <w:r>
              <w:rPr>
                <w:rFonts w:ascii="Times New Roman"/>
                <w:b w:val="false"/>
                <w:i/>
                <w:color w:val="000000"/>
                <w:sz w:val="20"/>
              </w:rPr>
              <w:t xml:space="preserve">(Merluccius hubbsi)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0304 74 190 0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американского нитеперого налима рода </w:t>
            </w:r>
            <w:r>
              <w:rPr>
                <w:rFonts w:ascii="Times New Roman"/>
                <w:b w:val="false"/>
                <w:i/>
                <w:color w:val="000000"/>
                <w:sz w:val="20"/>
              </w:rPr>
              <w:t>Urophycis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минтая </w:t>
            </w:r>
            <w:r>
              <w:rPr>
                <w:rFonts w:ascii="Times New Roman"/>
                <w:b w:val="false"/>
                <w:i/>
                <w:color w:val="000000"/>
                <w:sz w:val="20"/>
              </w:rPr>
              <w:t>(Theragra chalcogramma)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рыбы вида </w:t>
            </w:r>
            <w:r>
              <w:rPr>
                <w:rFonts w:ascii="Times New Roman"/>
                <w:b w:val="false"/>
                <w:i/>
                <w:color w:val="000000"/>
                <w:sz w:val="20"/>
              </w:rPr>
              <w:t>Boreogadus saida</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мерланга </w:t>
            </w:r>
            <w:r>
              <w:rPr>
                <w:rFonts w:ascii="Times New Roman"/>
                <w:b w:val="false"/>
                <w:i/>
                <w:color w:val="000000"/>
                <w:sz w:val="20"/>
              </w:rPr>
              <w:t>(Merlangius merlangus)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макруронуса новозеландского </w:t>
            </w:r>
            <w:r>
              <w:rPr>
                <w:rFonts w:ascii="Times New Roman"/>
                <w:b w:val="false"/>
                <w:i/>
                <w:color w:val="000000"/>
                <w:sz w:val="20"/>
              </w:rPr>
              <w:t xml:space="preserve">(Macruronus novaezealandiae)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мольвы </w:t>
            </w:r>
            <w:r>
              <w:rPr>
                <w:rFonts w:ascii="Times New Roman"/>
                <w:b w:val="false"/>
                <w:i/>
                <w:color w:val="000000"/>
                <w:sz w:val="20"/>
              </w:rPr>
              <w:t xml:space="preserve">(Molva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лосося тихоокеанского </w:t>
            </w:r>
            <w:r>
              <w:rPr>
                <w:rFonts w:ascii="Times New Roman"/>
                <w:b w:val="false"/>
                <w:i/>
                <w:color w:val="000000"/>
                <w:sz w:val="20"/>
              </w:rPr>
              <w:t xml:space="preserve">(Oncorhynchus nerka, Oncorhynchus gorbuscha, Oncorhynchus keta, Oncorhynchus tschawytscha, Oncorhynchus kisutch, Oncorhynchus masou и Oncorhynchus rhodurus), лосося атлантического (Salmo salar) и лосося дунайского (Hucho hucho)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 mykiss</w:t>
            </w:r>
            <w:r>
              <w:rPr>
                <w:rFonts w:ascii="Times New Roman"/>
                <w:b w:val="false"/>
                <w:i w:val="false"/>
                <w:color w:val="000000"/>
                <w:sz w:val="20"/>
              </w:rPr>
              <w:t xml:space="preserve">, массой более 400 г каждое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0304 82 500 0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 xml:space="preserve">Oncorhynchus apache </w:t>
            </w:r>
            <w:r>
              <w:rPr>
                <w:rFonts w:ascii="Times New Roman"/>
                <w:b w:val="false"/>
                <w:i/>
                <w:color w:val="000000"/>
                <w:sz w:val="20"/>
              </w:rPr>
              <w:t>и</w:t>
            </w:r>
            <w:r>
              <w:rPr>
                <w:rFonts w:ascii="Times New Roman"/>
                <w:b w:val="false"/>
                <w:i/>
                <w:color w:val="000000"/>
                <w:sz w:val="20"/>
              </w:rPr>
              <w:t xml:space="preserve"> Oncorhynchus </w:t>
            </w:r>
            <w:r>
              <w:rPr>
                <w:rFonts w:ascii="Times New Roman"/>
                <w:b w:val="false"/>
                <w:i w:val="false"/>
                <w:color w:val="000000"/>
                <w:sz w:val="20"/>
              </w:rPr>
              <w:t>chrysogaster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камбалы морской </w:t>
            </w:r>
            <w:r>
              <w:rPr>
                <w:rFonts w:ascii="Times New Roman"/>
                <w:b w:val="false"/>
                <w:i/>
                <w:color w:val="000000"/>
                <w:sz w:val="20"/>
              </w:rPr>
              <w:t>(Pleuronectes platessa)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камбалы речной </w:t>
            </w:r>
            <w:r>
              <w:rPr>
                <w:rFonts w:ascii="Times New Roman"/>
                <w:b w:val="false"/>
                <w:i/>
                <w:color w:val="000000"/>
                <w:sz w:val="20"/>
              </w:rPr>
              <w:t xml:space="preserve">(Platichthys flesus)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0304 83 500 0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мегрима </w:t>
            </w:r>
            <w:r>
              <w:rPr>
                <w:rFonts w:ascii="Times New Roman"/>
                <w:b w:val="false"/>
                <w:i/>
                <w:color w:val="000000"/>
                <w:sz w:val="20"/>
              </w:rPr>
              <w:t xml:space="preserve">(Lepidorhombus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меч-рыбы </w:t>
            </w:r>
            <w:r>
              <w:rPr>
                <w:rFonts w:ascii="Times New Roman"/>
                <w:b w:val="false"/>
                <w:i/>
                <w:color w:val="000000"/>
                <w:sz w:val="20"/>
              </w:rPr>
              <w:t xml:space="preserve">(Xiphias gladius)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клыкача </w:t>
            </w:r>
            <w:r>
              <w:rPr>
                <w:rFonts w:ascii="Times New Roman"/>
                <w:b w:val="false"/>
                <w:i/>
                <w:color w:val="000000"/>
                <w:sz w:val="20"/>
              </w:rPr>
              <w:t xml:space="preserve">(Dissostichus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сельди </w:t>
            </w:r>
            <w:r>
              <w:rPr>
                <w:rFonts w:ascii="Times New Roman"/>
                <w:b w:val="false"/>
                <w:i/>
                <w:color w:val="000000"/>
                <w:sz w:val="20"/>
              </w:rPr>
              <w:t>(Clupea harengus, Clupea pallasii)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тунца (рода Thunnus), тунца полосатого (скипджека, полосатого бонито) (Katsuwonus pelamis)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колючей (Squalus acanthias spp.) и акулы кошачьей (Scyliorhinus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сельдевой (Lamna nasus)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 прочих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скатов и ромбовых скатов (Rajidae)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осетровых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0304 89 108 0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 marinus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-----рыбы рода Euthynnus, кроме тунца полосатого (скипджека, полосатого бонито) (.Katsuwonus pelamis) субпозиции 0304 87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скумбрии вида </w:t>
            </w:r>
            <w:r>
              <w:rPr>
                <w:rFonts w:ascii="Times New Roman"/>
                <w:b w:val="false"/>
                <w:i/>
                <w:color w:val="000000"/>
                <w:sz w:val="20"/>
              </w:rPr>
              <w:t>Scomber australasicus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удильщика </w:t>
            </w:r>
            <w:r>
              <w:rPr>
                <w:rFonts w:ascii="Times New Roman"/>
                <w:b w:val="false"/>
                <w:i/>
                <w:color w:val="000000"/>
                <w:sz w:val="20"/>
              </w:rPr>
              <w:t xml:space="preserve">(Lophius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меч-рыбы </w:t>
            </w:r>
            <w:r>
              <w:rPr>
                <w:rFonts w:ascii="Times New Roman"/>
                <w:b w:val="false"/>
                <w:i/>
                <w:color w:val="000000"/>
                <w:sz w:val="20"/>
              </w:rPr>
              <w:t xml:space="preserve">(Xiphias gladius)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клыкача </w:t>
            </w:r>
            <w:r>
              <w:rPr>
                <w:rFonts w:ascii="Times New Roman"/>
                <w:b w:val="false"/>
                <w:i/>
                <w:color w:val="000000"/>
                <w:sz w:val="20"/>
              </w:rPr>
              <w:t xml:space="preserve">(Dissostichus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трески вида </w:t>
            </w:r>
            <w:r>
              <w:rPr>
                <w:rFonts w:ascii="Times New Roman"/>
                <w:b w:val="false"/>
                <w:i/>
                <w:color w:val="000000"/>
                <w:sz w:val="20"/>
              </w:rPr>
              <w:t xml:space="preserve">Gadus macrocephalus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трески вида </w:t>
            </w:r>
            <w:r>
              <w:rPr>
                <w:rFonts w:ascii="Times New Roman"/>
                <w:b w:val="false"/>
                <w:i/>
                <w:color w:val="000000"/>
                <w:sz w:val="20"/>
              </w:rPr>
              <w:t xml:space="preserve">Gadus morhua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пикши </w:t>
            </w:r>
            <w:r>
              <w:rPr>
                <w:rFonts w:ascii="Times New Roman"/>
                <w:b w:val="false"/>
                <w:i/>
                <w:color w:val="000000"/>
                <w:sz w:val="20"/>
              </w:rPr>
              <w:t xml:space="preserve">(Melanogrammus aeglefinus)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сайды </w:t>
            </w:r>
            <w:r>
              <w:rPr>
                <w:rFonts w:ascii="Times New Roman"/>
                <w:b w:val="false"/>
                <w:i/>
                <w:color w:val="000000"/>
                <w:sz w:val="20"/>
              </w:rPr>
              <w:t xml:space="preserve">(Pollachius virens)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рода Merluccius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путассу </w:t>
            </w:r>
            <w:r>
              <w:rPr>
                <w:rFonts w:ascii="Times New Roman"/>
                <w:b w:val="false"/>
                <w:i/>
                <w:color w:val="000000"/>
                <w:sz w:val="20"/>
              </w:rPr>
              <w:t xml:space="preserve">(Micromesistius </w:t>
            </w:r>
            <w:r>
              <w:rPr>
                <w:rFonts w:ascii="Times New Roman"/>
                <w:b w:val="false"/>
                <w:i/>
                <w:color w:val="000000"/>
                <w:sz w:val="20"/>
              </w:rPr>
              <w:t>poutassou</w:t>
            </w:r>
            <w:r>
              <w:rPr>
                <w:rFonts w:ascii="Times New Roman"/>
                <w:b w:val="false"/>
                <w:i w:val="false"/>
                <w:color w:val="000000"/>
                <w:sz w:val="20"/>
              </w:rPr>
              <w:t>,</w:t>
            </w:r>
            <w:r>
              <w:rPr>
                <w:rFonts w:ascii="Times New Roman"/>
                <w:b w:val="false"/>
                <w:i/>
                <w:color w:val="000000"/>
                <w:sz w:val="20"/>
              </w:rPr>
              <w:t xml:space="preserve"> Gadus</w:t>
            </w:r>
            <w:r>
              <w:rPr>
                <w:rFonts w:ascii="Times New Roman"/>
                <w:b w:val="false"/>
                <w:i/>
                <w:color w:val="000000"/>
                <w:sz w:val="20"/>
              </w:rPr>
              <w:t xml:space="preserve"> poutassou)</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пресноводной рыбы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0304 99 230 0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сельди </w:t>
            </w:r>
            <w:r>
              <w:rPr>
                <w:rFonts w:ascii="Times New Roman"/>
                <w:b w:val="false"/>
                <w:i/>
                <w:color w:val="000000"/>
                <w:sz w:val="20"/>
              </w:rPr>
              <w:t xml:space="preserve">(Clupea harengus, Clupea pallasii)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0304 99 290 0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окуня морского </w:t>
            </w:r>
            <w:r>
              <w:rPr>
                <w:rFonts w:ascii="Times New Roman"/>
                <w:b w:val="false"/>
                <w:i/>
                <w:color w:val="000000"/>
                <w:sz w:val="20"/>
              </w:rPr>
              <w:t>(Sebastes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0304 99 550 0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мегрима </w:t>
            </w:r>
            <w:r>
              <w:rPr>
                <w:rFonts w:ascii="Times New Roman"/>
                <w:b w:val="false"/>
                <w:i/>
                <w:color w:val="000000"/>
                <w:sz w:val="20"/>
              </w:rPr>
              <w:t>(Lepidorhombus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0304 99 610 0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леща морского обыкновенного </w:t>
            </w:r>
            <w:r>
              <w:rPr>
                <w:rFonts w:ascii="Times New Roman"/>
                <w:b w:val="false"/>
                <w:i/>
                <w:color w:val="000000"/>
                <w:sz w:val="20"/>
              </w:rPr>
              <w:t xml:space="preserve">(Brama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0304 99 650 0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удильщика </w:t>
            </w:r>
            <w:r>
              <w:rPr>
                <w:rFonts w:ascii="Times New Roman"/>
                <w:b w:val="false"/>
                <w:i/>
                <w:color w:val="000000"/>
                <w:sz w:val="20"/>
              </w:rPr>
              <w:t xml:space="preserve">(Lophius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нетто-объемом не более 2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0401 20 110 1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молоко в первичных упаковках нетто-объемом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молоко в первичных упаковках нетто-объемом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0402 10 990 0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молоко специального назначения, для грудных детей, в герметичной упаковке нетто-массой не более 500 г, с содержанием жира более 10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жира не более 8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жира более 8 мас.%, но не более 10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не более 9,5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 мас.%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мас.%, но не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мас.%), но не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 мас.%, но не более 27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27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мас.%), но не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домашней птицы, указанной в товарной позиции 0105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не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не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0403 90 510 2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0403 90 530 1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0403 90 530 2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не более 3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0403 90 630 0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более 3 мас.%, но не более 6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0403 90 730 0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 более 3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3 мас.%, но не более 6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рекомбинированное масло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сывороточное масло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жира 39 мас.% или более, но менее 60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0405 20 300 0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жира 60 мас.% или более, но не более 75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жира более 75 мас.%, но менее 80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99,3 мас.% или более и с содержанием воды не более 0,5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моцарелла в жидкости или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0406 10 500 1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200 г, для детского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0406 10 500 2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0406 10 500 9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0406 10 800 0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 производстве которых использовались лишь сыры Эмменталер, Грюйер и Аппенцеллер и которые могут включать в качестве дополнительного ингредиента Гларский сыр (называемый также "Шабцигер"); упакованные для розничной продажи, с содержанием жира в сухом веществе не более 56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0406 30 310 0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 более 48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0406 30 390 0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48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жира более 36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Эмменталер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0406 90 150 0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Грюйер, Сбринц</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0406 90 170 0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Бергказе, Аппенцеллер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кур домашних (Gallus domesticus)6)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0407 19 110 0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индюшачьи или гусиные6)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0407 19 190 0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прочие6)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 домашних (Gallus domesticus)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прочей домашней птицы, указанной в товарной позиции 0105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непригодные для употребления в пищу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непригодные для употребления в пищу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0408 19 810 0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жидкие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0408 19 890 0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включая замороженные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0408 91 200 0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непригодные для употребления в пищу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0408 91 800 0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0408 99 200 0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непригодные для употребления в пищу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0408 99 800 0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винограда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черенки винограда, привитые или укорененные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открытой корневой системой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цитрусовые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рододендроны и азалии, привитые или непривитые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розы, привитые или непривитые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мицелий гриба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растения ананаса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растения овощных культур, земляники (клубники)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лесные деревья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черенки укорененные и молодые растения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открытой корневой системой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хвойные и вечнозеленые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растения для открытого грунта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черенки укорененные и молодые растения, за исключением кактусов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цветущие растения с бутонами или цветками, за исключением кактусов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крахмала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молодой, с 1 января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0704 90 100 1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белокочанная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0706 10 000 1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морковь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0706 90 900 1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свекла столовая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1 января по конец февраля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марта по 30 апреля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мая по 15 мая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16 мая по 30 сентября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октября по 31 октября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ноября по 10 ноября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11 ноября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корнишоны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сидра, навалом, с 16 сентября по 15 декабря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января по 31 марта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0808 10 800 2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апреля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0808 10 800 3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1 июля по 31 июля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0808 10 800 6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грушевого сидра, навалом, с 1 августа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айва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(клубника)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смородина черная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0810 30 300 0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смородина красная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брусника (плоды растений вида Vaccinium vitis-idaea)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растений вида Vaccinium myrtillus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растений видов Vaccinium macrocarpon и Vaccinium corymbosum</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киви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дуриан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0810 70 000 0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хурма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тамаринд, анакардия, или акажу, личи, джекфрут, саподилла, пассифлора, или страстоцвет, карамбола и питайя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0810 90 750 0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посева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1006 10 270 0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равным 3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равным 3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среднезерный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1006 20 170 0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среднезерный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1006 30 270 0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равным 3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1006 30 440 0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1006 30 460 0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1006 30 480 0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равным 3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1006 30 630 0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1006 30 650 0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1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1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дробленый рис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1101 00 150 1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витамина В</w:t>
            </w:r>
            <w:r>
              <w:rPr>
                <w:rFonts w:ascii="Times New Roman"/>
                <w:b w:val="false"/>
                <w:i w:val="false"/>
                <w:color w:val="000000"/>
                <w:vertAlign w:val="subscript"/>
              </w:rPr>
              <w:t>1</w:t>
            </w:r>
            <w:r>
              <w:rPr>
                <w:rFonts w:ascii="Times New Roman"/>
                <w:b w:val="false"/>
                <w:i w:val="false"/>
                <w:color w:val="000000"/>
                <w:sz w:val="20"/>
              </w:rPr>
              <w:t xml:space="preserve"> и его производных не менее 1,2 мг/кг, но не более 2,8 мг/кг, витамина В</w:t>
            </w:r>
            <w:r>
              <w:rPr>
                <w:rFonts w:ascii="Times New Roman"/>
                <w:b w:val="false"/>
                <w:i w:val="false"/>
                <w:color w:val="000000"/>
                <w:vertAlign w:val="subscript"/>
              </w:rPr>
              <w:t>2</w:t>
            </w:r>
            <w:r>
              <w:rPr>
                <w:rFonts w:ascii="Times New Roman"/>
                <w:b w:val="false"/>
                <w:i w:val="false"/>
                <w:color w:val="000000"/>
                <w:sz w:val="20"/>
              </w:rPr>
              <w:t xml:space="preserve"> и его производных не менее 2,1 мг/кг, но не более 3,9 мг/кг, витамина В</w:t>
            </w:r>
            <w:r>
              <w:rPr>
                <w:rFonts w:ascii="Times New Roman"/>
                <w:b w:val="false"/>
                <w:i w:val="false"/>
                <w:color w:val="000000"/>
                <w:vertAlign w:val="subscript"/>
              </w:rPr>
              <w:t>3</w:t>
            </w:r>
            <w:r>
              <w:rPr>
                <w:rFonts w:ascii="Times New Roman"/>
                <w:b w:val="false"/>
                <w:i w:val="false"/>
                <w:color w:val="000000"/>
                <w:sz w:val="20"/>
              </w:rPr>
              <w:t xml:space="preserve"> и его производных не менее 9 мг/кг, но не более 11 мг/кг, витамина В</w:t>
            </w:r>
            <w:r>
              <w:rPr>
                <w:rFonts w:ascii="Times New Roman"/>
                <w:b w:val="false"/>
                <w:i w:val="false"/>
                <w:color w:val="000000"/>
                <w:vertAlign w:val="subscript"/>
              </w:rPr>
              <w:t>9</w:t>
            </w:r>
            <w:r>
              <w:rPr>
                <w:rFonts w:ascii="Times New Roman"/>
                <w:b w:val="false"/>
                <w:i w:val="false"/>
                <w:color w:val="000000"/>
                <w:sz w:val="20"/>
              </w:rPr>
              <w:t xml:space="preserve"> и его производных не менее 0,5 мг/кг, но не более 1,5 мг/кг, железа (в форме NaFeEDTA) не менее 12 мг/кг, но не более 18 мг/кг, цинка (в форме ZnO) не менее 24 мг/кг, но не более 36 мг/кг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1101 00 150 9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мука пшенично-ржаная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1102 90 700 0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мука ржаная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пшеницы мягкой и спельты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ржи или ячменя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плющеное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хлопья и гранулы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виде муки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виде муки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1107 10 990 0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поджаренный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пшеничный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кукурузный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картофельный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маниоковый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 женьшеня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кора африканской вишни (Prunus africana)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корни солодки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1507 10 900 9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1507 90 900 1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1507 90 900 9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1511 10 900 2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таре нетто-массой 20 000 кг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1511 10 900 8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1511 90 990 2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1511 90 990 8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1512 19 900 2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подсолнечное масло или его фракции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1512 19 900 3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сафлоровое масло или его фракции в первичных упаковках нетто-объемом 10 л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1513 11 990 2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таре нетто-массой 19 000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1513 11 990 8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таре нетто-массой 19 000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 таре нетто-массой 19 000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1513 21 900 2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таре нетто-массой 19 000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1513 21 900 8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таре нетто-массой 19 000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нетто-массой 1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нетто-массой 19 000 кг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1514 11 900 1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1514 91 900 1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содержащий более 10 мас.%, но не более 15 мас.% молочных жиров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более 10 мас.%, но не более 15 мас.% молочных жиров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-----нелетучие масла растительного происхождения жидкие, смешанные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1517 90 930 0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пригодные для употребления в пищу смеси или готовые продукты, используемые в качестве смазки для форм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мяса, мясных субпродуктов или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1701 12 100 1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1701 12 100 9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1701 12 900 1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1701 13 101 2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1701 13 101 3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1701 13 101 4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1701 13 101 5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1701 13 103 1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1701 13 103 2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1701 13 103 3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1701 13 103 4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1701 13 103 5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1701 13 901 2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1701 13 901 3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1701 13 901 4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1701 13 901 5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1701 13 903 1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1701 13 903 2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1701 13 903 3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1701 13 903 4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1701 13 903 5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1701 14 101 2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1701 14 101 3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1701 14 101 4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1701 14 101 5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1701 14 103 1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1701 14 103 2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1701 14 103 3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1701 14 103 4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1701 14 103 5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1701 14 901 2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1701 14 901 3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1701 14 901 4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1701 14 901 5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1701 14 903 1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1701 14 903 2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1701 14 903 3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1701 14 903 4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1701 14 903 5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1701 91 001 2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286,61 доллара США за 1 т, но не более 324,08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1701 91 001 3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324,09 доллара США за 1 т, но не более 361,56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1701 91 001 4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361,57 доллара США за 1 т, но не более 396,83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1701 91 001 5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396,84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более 286,60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286,61 доллара США за 1 т, но не более 326,28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326,29 доллара США за 1 т, но не более 365,97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365,98 доллара США за 1 т, но не более 405,65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405,66 доллара США за 1 т, но не более 445,33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445,34 доллара США за 1 т, но не более 485,02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485,03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1701 91 003 1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более 286,60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1701 91 003 2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286,61 доллара США за 1 т, но не более 324,08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1701 91 003 3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324,09 доллара США за 1 т, но не более 361,56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1701 91 003 4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361,57 доллара США за 1 т, но не более 396,83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1701 91 003 5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396,84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1701 99 100 1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1701 99 100 9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 солодки, содержащий более 10 мас.% сахарозы, но не содержащий других добавок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шоколад белый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пасты и массы, включая марципан, в первичных упаковках нетто-массой 1 кг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пастилки от боли в горле и таблетки от кашля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1704 90 620 0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-----покрытые сахаром (дражированные)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1704 90 650 0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кондитерские изделия в виде резинки и желе, включая фруктовую пасту в виде кондитерских изделий из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леденцовая карамель, с начинкой или без начинки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1704 90 750 0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тоффи, карамели прочие и аналогичные сладости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1704 90 820 0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-----отпрессованные таблетки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1806 10 150 0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содержащий сахарозы или содержащий менее 5 мас.% сахарозы (включая инвертный сахар, выраженный как сахароза) или изоглюкозы, выраженной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1806 10 200 0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5 мас.% или более, но менее 65 мас.% сахарозы (включая инвертный сахар, выраженный как сахароза) или изоглюкозы, выраженной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65 мас.% или более, но менее 80 мас.% сахарозы (включая инвертный сахар, выраженный как сахароза) или изоглюкозы, выраженной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80 мас.% или более сахарозы (включая инвертный сахар, выраженный как сахароза) или изоглюкозы, выраженной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31 мас.% или более какао-масла или содержащие в сумме 31 мас.% или более какао-масла и молочного жира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сумме 25 мас.% или более, но менее 31 мас.% какао-масла и молочного жира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18 мас.% или более какао-масла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молочно-шоколадная крошка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шоколадная глазурь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1806 20 950 0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начинкой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добавкой зерна злаков, плодов или орехов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алкоголь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начинкой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без начинки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1806 90 500 1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леденцовая карамель, с начинкой или без начинки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1806 90 500 2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тоффи, карамели прочие и аналогичные сладости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пасты, содержащие какао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изделия, содержащие какао и предназначенные для производства или приготовления напитков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предназначенные для детей раннего возраста, расфасованные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менее 30 мас.% сахарозы (включая инвертный сахар, выраженный как сахароза)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1905 20 300 0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30 мас.% или более, но менее 50 мас.% сахарозы (включая инвертный сахар, выраженный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50 мас.% или более сахарозы (включая инвертный сахар, выраженный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85 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1905 31 190 0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содержащее 8 мас.% или более молочных жиров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сухое печенье в виде сандвичей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1905 32 050 0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влаги более 10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нетто-массой не более 85 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1905 32 910 0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соленые, с начинкой или без начинки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1905 32 990 0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1905 90 450 0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сухое печенье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1905 90 550 0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экструдированные или вытянутые продукты, острые или соленые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1905 90 600 0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добавлением подслащивающих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(Pisum sativum)</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детей раннего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детей раннего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2007 10 919 0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детей раннего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2007 10 999 0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сахара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сахара более 13 мас.%, но не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-----сливовые пюре и паста и черносливовые пюре и паста, в первичных упаковках нетто-массой более 100 кг, для промышленной обработки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каштановые пюре и паста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вишни и черешни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земляники (клубники)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малины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40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2007 99 500 1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яблочное пюре, включая компоты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40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тропических фруктов и тропических орехов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2007 99 970 1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яблочное пюре, включая компоты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40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арахисовая паста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2008 11 960 0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обжаренные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2008 11 980 0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орехи; смеси, содержащие 50 мас.% или более тропических орехов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миндаль и фисташки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тропические орехи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миндаль и фисташки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2008 19 950 0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17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19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17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19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 содержащие добавок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дольки грейпфрута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дольки грейпфрута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2008 30 750 0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4,5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менее 4,5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13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 содержащие добавок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13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5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вишня кислая, или вишня обыкновенная (</w:t>
            </w:r>
            <w:r>
              <w:rPr>
                <w:rFonts w:ascii="Times New Roman"/>
                <w:b w:val="false"/>
                <w:i/>
                <w:color w:val="000000"/>
                <w:sz w:val="20"/>
              </w:rPr>
              <w:t>Prunus</w:t>
            </w:r>
            <w:r>
              <w:rPr>
                <w:rFonts w:ascii="Times New Roman"/>
                <w:b w:val="false"/>
                <w:i w:val="false"/>
                <w:color w:val="000000"/>
                <w:sz w:val="20"/>
              </w:rPr>
              <w:t xml:space="preserve"> </w:t>
            </w:r>
            <w:r>
              <w:rPr>
                <w:rFonts w:ascii="Times New Roman"/>
                <w:b w:val="false"/>
                <w:i/>
                <w:color w:val="000000"/>
                <w:sz w:val="20"/>
              </w:rPr>
              <w:t>cerasus</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вишня кислая, или вишня обыкновенная (</w:t>
            </w:r>
            <w:r>
              <w:rPr>
                <w:rFonts w:ascii="Times New Roman"/>
                <w:b w:val="false"/>
                <w:i/>
                <w:color w:val="000000"/>
                <w:sz w:val="20"/>
              </w:rPr>
              <w:t>Prunus</w:t>
            </w:r>
            <w:r>
              <w:rPr>
                <w:rFonts w:ascii="Times New Roman"/>
                <w:b w:val="false"/>
                <w:i w:val="false"/>
                <w:color w:val="000000"/>
                <w:sz w:val="20"/>
              </w:rPr>
              <w:t xml:space="preserve"> </w:t>
            </w:r>
            <w:r>
              <w:rPr>
                <w:rFonts w:ascii="Times New Roman"/>
                <w:b w:val="false"/>
                <w:i/>
                <w:color w:val="000000"/>
                <w:sz w:val="20"/>
              </w:rPr>
              <w:t>cerasus</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4,5 кг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4,5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13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4,5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4,5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содержащая добавки сахара, в первичных упаковках нетто-массой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добавки сахара, в первичных упаковках нетто-массой не более 1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 содержащая добавок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сердцевина пальмы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содержащая добавки сахара, в первичных упаковках нетто-массой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содержащая добавки сахара, в первичных упаковках нетто-массой не более 1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содержащая добавок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2008 97 030 0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2008 97 050 0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сахара более 13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2008 99 280 0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2008 99 340 0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2008 99 370 0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имбирь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2008 99 430 0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виноград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слива и чернослив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бананы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имбирь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2008 99 670 1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виноград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2008 99 670 2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слива и чернослив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2008 99 670 8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2008 99 720 0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5 кг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2008 99 780 0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кукуруза, кроме сахарной кукурузы (Zea mays var. saccharata)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ямс, сладкий картофель, или батат, и аналогичные употребляемые в пищу части растений, содержащие 5 мас.% или более крахмала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2009 11 990 3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упаковках объемом не более 0,35 л, для детского питания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2009 12 000 8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2009 19 190 3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2009 19 980 1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2009 19 980 9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добавки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содержащие добавок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2009 31 510 1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2009 31 590 1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концентрированные,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концентрированные,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концентрированные,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концентрированные,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2009 39 310 1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концентрированные,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2009 39 390 1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концентрированные,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2009 39 390 9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содержанием добавок сахара не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содержащий добавок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2009 39 950 0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содержанием добавок сахара не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добавок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содержащий добавок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превышающей 30 евро за 100 кг нетто-массы, содержащий добавки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стоимостью, превышающей 30 евро за 100 кг нетто-массы,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упаковках объемом не более 0,35 л, для детского питания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концентрированный, с числом Брикса не менее 17, но не более 67, стоимостью, превышающей 30 евро за 100 кг нетто-массы,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2009 50 900 3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концентрированный, с числом Брикса не менее 17, но не более 67, стоимостью, превышающей 30 евро за 100 кг нетто-массы,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2009 50 900 8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2009 61 100 3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 числом Брикса не менее 26, стоимостью, превышающей 30 евро за 100 кг нетто-массы,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2009 61 100 4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 числом Брикса не более 26, стоимостью, превышающей 30 евро за 100 кг нетто-массы,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18 евро за 100 кг нетто-массы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22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2009 69 510 1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стоимостью, превышающей 30 евро за 100 кг нетто-массы,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превышающей 18 евро за 100 кг нетто-массы, в упаковках 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2009 71 200 2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2009 71 200 8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концентрированный, стоимостью, превышающей 30 евро за 100 кг нетто-массы,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2009 71 990 9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стоимостью, превышающей 30 евро за 100 кг нетто-массы,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стоимостью, превышающей 30 евро за 100 кг нетто-массы,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стоимостью, превышающей 30 евро за 100 кг нетто-массы,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стоимостью, превышающей 30 евро за 100 кг нетто-массы, в бочках, цистернах, флекси-танках вместимостью не менее 40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2009 81 310 1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2009 81 310 3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2009 81 310 8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2009 81 950 0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сок плодов растений вида Vaccinium macrocarpon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стоимостью, не превышающей 22 евро за 100 кг нетто-массы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концентрированный, стоимостью, превышающей 30 евро за 100 кг нетто-массы,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концентрированный, стоимостью, превышающей 30 евро за 100 кг нетто-массы,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сок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2009 89 360 2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в бочках, цистернах, флекси-танках вместимостью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2009 89 360 3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2009 89 360 8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2009 89 380 2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в бочках, цистернах, флекси-танках вместимостью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2009 89 380 3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2009 89 380 8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стоимостью, превышающей 18 евро за 100 кг нетто-массы, содержащий добавки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2009 89 630 0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содержанием добавок сахара не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содержащий добавок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2009 89 710 3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2009 89 710 8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2009 89 730 1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2009 89 730 3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2009 89 730 8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2009 89 860 0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2009 89 890 0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вишневый или черешневый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2009 89 970 0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22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концентрированные, стоимостью, превышающей 30 евро за 100 кг нетто-массы,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концентрированные, стоимостью, превышающей 30 евро за 100 кг нетто-массы,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2009 90 290 2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концентрированные,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2009 90 290 3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концентрированные,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18 евро за 100 кг нетто-массы, и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2009 90 390 1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упаковках объемом не более 0,35 л, для детского питания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2009 90 390 9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2009 90 410 1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концентрированные,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2009 90 410 2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в упаковках объемом не более 0,35 л, для детского питания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концентрированные,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2009 90 490 1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концентрированные,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2009 90 490 3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концентрированные,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2009 90 510 1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концентрированные,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2009 90 510 2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в упаковках объемом не более 0,35 л, для детского питания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концентрированные,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2009 90 510 7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2009 90 590 1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концентрированные,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2009 90 590 3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концентрированные, с числом Брикса не более 20,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2009 90 730 0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содержанием добавок сахара не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добавок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дрожжи культуральные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2102 10 310 0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2102 10 390 0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виде таблеток, кубиков или в аналогичной форме, или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пекарные готовые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спирт этиловый неденатурированный с концентрацией спирта 80 об.%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и прочие спиртовые настойки, денатурированные, любой концентрации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(Cognac)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2208 60 110 0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2208 60 190 0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более 2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2208 60 910 0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2208 60 990 0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более 2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2208 70 100 0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2 л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2208 70 900 0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сосудах емкостью более 2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2304 00 000 1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соевый шрот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2304 00 000 9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негашеная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2523 29 000 0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руды и концентраты циркониевые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2615 90 000 1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руды и концентраты ниобиевые и танталовые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2615 90 000 9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руды и концентраты ванадиевые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гартцинк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шламы этилированного бензина и шламы этилированной антидетонационной смеси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медь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содержащие в основном алюминий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содержащие мышьяк, таллий, ртуть или их смеси, используемые для извлечения мышьяка или этих металлов или для производства их химических соединений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сурьму, бериллий, кадмий, хром или их смеси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основном никель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основном ниобий или тантал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основном олово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основном титан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2620 99 950 1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вольфрам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2620 99 950 2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молибден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2620 99 950 3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кобальт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2620 99 950 4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цирконий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2620 99 950 9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использования в качестве топлива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использования в качестве топлива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использования в качестве топлива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нафталин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2707 50 100 0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использования в качестве топлива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2707 50 900 0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масла креозотовые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неочищенные легкие масла, 90 об.% которых или более перегоняется при температуре до 200 ҮC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осерненные легкие масла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основные продукты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антрацен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получения продуктов товарной позиции 2803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2708 20 000 1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игольчатый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2708 20 000 9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специфических процессов переработки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химических превращений в процессах, кроме указанных в подсубпозиции 2710 12 110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уайт-спирит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2710 12 250 1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н-гексана не менее 55 мас.%, но не более 80 мас.%, температурой начала кипения не менее 64 ҮС и температурой окончания кипения не более 70 ҮС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2710 12 250 9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бензины авиационные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2710 12 411 0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с октановым числом менее 80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2710 12 412 0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с октановым числом 80 или более, но менее 92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2710 12 413 0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с октановым числом 92 или более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2710 12 419 0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с октановым числом 95 или более, но менее 98 (по исследовательскому методу)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98 или более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менее 98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98 или более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топливо бензиновое для реактивных двигателей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тримеры и тетрамеры 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химических превращений в процессах, кроме указанных в подсубпозиции 2710 19 110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топливо для реактивных двигателей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специфических процессов переработки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химических превращений в процессах, кроме указанных в подсубпозиции 2710 19 310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2710 19 421 0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летнее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2710 19 422 0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зимнее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2710 19 423 0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арктическое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2710 19 424 0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межсезонное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2710 19 425 0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2710 19 426 0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судовое топливо с температурой вспышки в закрытом тигле не ниже 61 ҮС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2710 19 429 0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2710 19 460 0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0,05 мас.%, но не более 0,2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2710 19 480 0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0,2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2710 19 510 1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2710 19 550 1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2710 19 550 9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2710 19 620 1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2710 19 620 9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2710 19 640 1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2710 19 640 9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2710 19 660 1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2710 19 660 9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2710 19 680 1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2710 19 680 9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специфических процессов переработки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2710 19 750 0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химических превращений в процессах, кроме указанных в подсубпозиции 2710 19 710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2710 19 820 0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моторные масла, компрессорное смазочное масло, турбинное смазочное масло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2710 19 840 0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жидкости для гидравлических целей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2710 19 860 0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светлые масла, вазелиновое масло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2710 19 880 0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масло для шестерен и масло для редукторов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составы для обработки металлов, масла для смазывания форм, антикоррозионные масла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электрические изоляционные масла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смазочные масла и прочие масла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серы не более 0,05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серы более 0,05 мас.%, но не более 0,2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серы более 0,2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2710 20 370 1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2710 20 370 9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нефтепродукты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полихлорбифенилы, полихлортерфенилы или полибромбифенилы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газ природный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использования в качестве топлива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прочих целей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химических превращений в процессах, кроме указанных в подсубпозиции 2711 12 910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чистотой более 90%, но менее 99%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2711 12 970 0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специфических процессов переработки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химических превращений в процессах, кроме указанных в подсубпозиции 2711 13 100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2711 13 910 0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чистотой более 90%, но менее 95%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2711 13 970 0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2711 14 000 1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смесь, содержащая углеводороды С4 не менее 98 мас.%, бутадиен-1,3 не менее 40 мас.%, но менее 90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2711 14 000 9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газ природный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сырой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парафин синтетический с молекулярной массой 460 и более, но не более 1560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химических превращений в процессах, кроме указанных в подсубпозиции 2712 90 310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прочих целей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смесь 1-алкенов, содержащая 80 мас.% или более 1-алкенов с длиной углеродной цепи в 24 атома углерода и более, но не более 28 атомов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некальцинированный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2713 12 000 1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игольчатый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2713 12 000 9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битум нефтяной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получения продуктов товарной позиции 2803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йод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фтор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бром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2802 00 000 0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сублимированная или осажденная; сера коллоидная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2803 00 000 0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Углерод (сажи и прочие формы углерода, в другом месте не поименованные или не включенные)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аргон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гелий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азот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кислород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2804 50 100 0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бор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2804 50 900 0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теллур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99,99 мас.% кремния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2804 69 000 0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2804 70 001 0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желтый ("белый")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2804 70 002 0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красный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2804 80 000 0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мышьяк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селен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стронций и барий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или сплавы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церий, лантан, празеодим, неодим и самарий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европий, гадолиний, тербий, диспрозий, гольмий, эрбий, тулий, иттербий, лютеций и иттрий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скандий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во флягах нетто-массой 34,5 кг (стандартная масса), ценой на условиях FOB за каждую флягу не более 224 евро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водорода (кислота соляная)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хлорсульфоновая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олеум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2808 00 000 0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Азотная кислота; сульфоазотные кислоты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пентаоксид дифосфора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2809 20 000 0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фосфорная кислота и полифосфорные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2810 00 100 0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триоксид дибора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2810 00 900 0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фторид водорода (кислота плавиковая)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цианид водорода (цианистоводородная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бромид водорода (бромистоводородная кислота)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2811 19 800 0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углерода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кремния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2811 29 050 0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диоксид серы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триоксид серы (серный ангидрид); триоксид димышьяка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оксиды азота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дихлорид карбонила (фосген)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оксихлорид фосфора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трихлорид фосфора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пентахлорид фосфора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монохлорид серы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дихлорид серы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хлорид тионила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дисульфид углерода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2813 90 100 0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сульфиды фосфора, трисульфид фосфора технический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2813 90 900 0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безводный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в водном растворе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твердом виде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водном растворе (щелок натровый или сода жидкая)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гидроксид калия (едкое кали)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натрия или калия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гидроксид и пероксид магния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гидроксиды и пероксиды стронция или бария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2817 00 000 0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цинка; пероксид цинка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менее 50% от общей массы частиц размером более 10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50% или более от общей массы частиц размером более 10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менее 50% от общей массы частиц размером более 10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2818 10 990 0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50% или более от общей массы частиц размером более 10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алюминия, отличный от искусственного корунда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алюминия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триоксид хрома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диоксид хрома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2819 90 900 0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2820 10 000 0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 марганца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2820 90 100 0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оксид марганца, содержащий 77 мас.% или более марганца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2820 90 900 0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железа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красители минеральные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2822 00 000 0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кобальта; оксиды кобальта технические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2823 00 000 0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Оксиды титана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монооксид свинца (глет свинцовый, массикот)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гидразин и гидроксиламин и их неорганические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и гидроксид лития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оксиды и гидроксиды ванадия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меди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германия и диоксид циркония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2825 70 000 0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оксиды и гидроксиды молибдена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2825 80 000 0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оксиды сурьмы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гидроксид кальция чистотой 98% или более в пересчете на сухое вещество, в форме частиц, из которых: не более 1 мас.% имеют размер более 75 мкм и не более 4 мас.% имеют размер менее 1,3 мкм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оксид и гидроксид бериллия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оксиды и гидроксиды вольфрама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оксид кадмия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аммония или натрия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гексафтороалюминат натрия (синтетический криолит)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гексафтороцирконат дикалия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хлорид аммония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хлорид кальция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безводный, с содержанием основного вещества не менее 98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2827 32 000 9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олова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железа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2827 39 850 0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меди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свинца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бромиды натрия или калия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йодиды и йодид оксиды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гипохлорит кальция технический и гипохлориты кальция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2828 90 000 0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перхлораты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2829 90 400 0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броматы калия или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2830 10 000 0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сульфиды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2830 90 110 0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сульфиды кальция, сурьмы или железа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2830 90 850 0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натрия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2831 90 000 0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сульфиты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сульфиты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тиосульфаты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динатрия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меди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кадмия; хрома; цинка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кобальта; титана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2833 29 600 0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свинца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квасцы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пероксосульфаты (персульфаты)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2834 29 200 0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бария; бериллия; кадмия; кобальта; никеля; свинца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2834 29 400 0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меди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2834 29 800 0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фосфинаты (гипофосфиты) и фосфонаты (фосфиты)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моно- или динатрия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водородфосфат кальция (фосфат дикальция)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фосфаты кальция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триаммония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трифосфат натрия (триполифосфат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динатрия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водородкарбонат натрия (бикарбонат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карбонаты калия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кальция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карбонат бария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карбонаты лития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карбонат стронция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2836 99 110 0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магния; меди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2836 99 170 0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пероксокарбонаты (перкарбонаты)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2837 11 000 0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2837 19 000 0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цианиды комплексные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метасиликаты натрия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2839 19 000 0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безводный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пентагидрат тетрабората динатрия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бораты натрия безводные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пероксобораты (пербораты)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дихромат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хроматы и дихроматы прочие; пероксохроматы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перманганат калия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2841 69 000 0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2841 70 000 0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2841 80 000 0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вольфраматы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цинкаты и ванадаты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2841 90 850 0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2842 10 000 2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авиационных двигателей5)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2842 10 000 8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двойные соли или комплексные соли селеновой или теллуровой кислот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2842 90 800 0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серебро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нитрат серебра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золота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амальгамы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необработанный; отходы и лом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обработанный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2844 10 500 0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ферро-уран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ферро-уран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ферро-уран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металлокерамика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металлокерамика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необработанный, отходы и лом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бруски, прутки, уголки, формы и профили, листы, полосы или ленты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2844 30 911 0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урана, обедненного ураном-235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2844 30 919 0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тритий и его соединения; сплавы, дисперсии (включая металлокерамику), продукты и смеси керамические, содержащие тритий или его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актиний-225, актиний-227, калифорний-253, юорий-240, юорий-241, юорий-242, кюрий-243, кюрий-244, эйнштейний-253, эйнштейний-254, гадолиний-148, полоний-208, полоний-209, полоний-210, радий-223, уран-230 или уран-232 и их соединения; сплавы, дисперсии (включая металлокерамику), продукты и смеси керамические, содержащие эти элементы или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радиоактивные элементы, изотопы и соединения; прочие сплавы, дисперсии (включая металлокерамику), продукты и смеси керамические, содержащие эти элементы, изотопы или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остатки радиоактивные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(облученные) тепловыделяющие элементы (твэлы) ядерных реакторов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тяжелая вода (оксид дейтерия)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 обогащенный бором-10, и его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 обогащенный литием-6, и его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гелий-3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дейтерий и его соединения; водород и его соединения, обогащенные дейтерием; смеси и растворы, содержащие эти продукты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церия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лантана, празеодима, неодима или самария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европия, гадолиния, тербия, диспрозия, гольмия, эрбия, тулия, иттербия, лютеция или иттрия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скандия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смесей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2847 00 000 0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 водорода, отвержденный или не отвержденный мочевиной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бора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алюминия; хрома; молибдена; ванадия; тантала; титана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2850 00 200 0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гидриды; нитриды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2850 00 600 0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азиды; силициды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2850 00 900 0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бориды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2852 10 000 1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щавелевой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карбонилы, алкилы, фуллерены, нуклеиды ртути, ртутные соли кислот, поименованных или включенных в товарную позицию 2931 или 2934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2852 90 000 1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силикаты ртути двойные или комплексные, включая алюмосиликаты, и продукты и препараты химические, химической или смежных отраслей промышленности (включая препараты, состоящие из смеси природных продуктов), в другом месте не поименованные или не включенные,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2852 90 000 2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пептонаты, нуклеопротеиды, протеинаты ртути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фотохимикаты (кроме лаков, клеев, адгезивов и аналогичных средств)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ртутные соли нуклеиновых кислот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хлористый циан (хлорциан)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дистиллированная или кондуктометрическая вода и вода аналогичной чистоты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жидкий воздух (с удалением или без удаления инертных газов); сжатый воздух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 бутан; изобутан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пентан; изопентан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бутен (бутилен) и его изомеры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бута-1,3-диен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2901 24 000 2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изопрен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о-ксилол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м-ксилол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п-ксилол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изомеров ксилола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2902 60 000 0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2902 70 000 0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хлорметан (метилхлорид) и хлорэтан (этилхлорид)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дихлорметан (метиленхлорид)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четыреххлористый углерод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(хлорэтилен)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тетрахлорэтилен (перхлорэтилен)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трифторметан (ГФУ-23)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дифторметан (ГФУ-32)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фторметан (ГФУ-41), 1,2-дифторэтан (ГФУ-152) и 1,1-дифторэтан (ГФУ-152а)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пентафторэтан (Г ФУ -125), 1,1,1 -трифторэтан (ГФУ-143а) и 1,1,2-трифторэтан (ГФУ-143)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----- 1,1,1,2-тетрафторэтан (ГФУ-134а) и 1,1,2,2-тетрафторэтан (ГФУ-134)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----- 1,1,1,2,3,3,3-гептафторпропан (ГФУ-227еа), </w:t>
            </w:r>
          </w:p>
          <w:p>
            <w:pPr>
              <w:spacing w:after="20"/>
              <w:ind w:left="20"/>
              <w:jc w:val="both"/>
            </w:pPr>
            <w:r>
              <w:rPr>
                <w:rFonts w:ascii="Times New Roman"/>
                <w:b w:val="false"/>
                <w:i w:val="false"/>
                <w:color w:val="000000"/>
                <w:sz w:val="20"/>
              </w:rPr>
              <w:t xml:space="preserve">гексафторпропан-----(ГФУ-236сЬ), </w:t>
            </w:r>
          </w:p>
          <w:p>
            <w:pPr>
              <w:spacing w:after="20"/>
              <w:ind w:left="20"/>
              <w:jc w:val="both"/>
            </w:pPr>
            <w:r>
              <w:rPr>
                <w:rFonts w:ascii="Times New Roman"/>
                <w:b w:val="false"/>
                <w:i w:val="false"/>
                <w:color w:val="000000"/>
                <w:sz w:val="20"/>
              </w:rPr>
              <w:t xml:space="preserve">гексафторпропан-----(ГФУ-23беа) </w:t>
            </w:r>
          </w:p>
          <w:p>
            <w:pPr>
              <w:spacing w:after="20"/>
              <w:ind w:left="20"/>
              <w:jc w:val="both"/>
            </w:pPr>
            <w:r>
              <w:rPr>
                <w:rFonts w:ascii="Times New Roman"/>
                <w:b w:val="false"/>
                <w:i w:val="false"/>
                <w:color w:val="000000"/>
                <w:sz w:val="20"/>
              </w:rPr>
              <w:t>и 1,1,1,3,3,3-гексафторпропан (ГФУ-236fa)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----- 1,1,1,3,3-пентафторпропан (ГФУ-245Га) и 1,1,2,2,3-пентафторпропан (ГФУ-245са)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----- 1,1,1,3,3-пентафторбутан (ГФУ-365mfc)  </w:t>
            </w:r>
          </w:p>
          <w:p>
            <w:pPr>
              <w:spacing w:after="20"/>
              <w:ind w:left="20"/>
              <w:jc w:val="both"/>
            </w:pPr>
            <w:r>
              <w:rPr>
                <w:rFonts w:ascii="Times New Roman"/>
                <w:b w:val="false"/>
                <w:i w:val="false"/>
                <w:color w:val="000000"/>
                <w:sz w:val="20"/>
              </w:rPr>
              <w:t xml:space="preserve">и 1,1,1,2,2,3,4,5,5,5-декафторпентан (ГФУ-43-10mee)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----- 2,3,3,3-тетрафтор пропен (HFO-1234yf),   </w:t>
            </w:r>
          </w:p>
          <w:p>
            <w:pPr>
              <w:spacing w:after="20"/>
              <w:ind w:left="20"/>
              <w:jc w:val="both"/>
            </w:pPr>
            <w:r>
              <w:rPr>
                <w:rFonts w:ascii="Times New Roman"/>
                <w:b w:val="false"/>
                <w:i w:val="false"/>
                <w:color w:val="000000"/>
                <w:sz w:val="20"/>
              </w:rPr>
              <w:t xml:space="preserve">1,3,3,3-тетрафторпропен (HFO-1234ze)     </w:t>
            </w:r>
          </w:p>
          <w:p>
            <w:pPr>
              <w:spacing w:after="20"/>
              <w:ind w:left="20"/>
              <w:jc w:val="both"/>
            </w:pPr>
            <w:r>
              <w:rPr>
                <w:rFonts w:ascii="Times New Roman"/>
                <w:b w:val="false"/>
                <w:i w:val="false"/>
                <w:color w:val="000000"/>
                <w:sz w:val="20"/>
              </w:rPr>
              <w:t xml:space="preserve">и (Z)-1,1,1,4,4,4-гексафтор-2-бутен (HFO-1336mzz)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метилбромид (бромметан)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этилендибромид (ISO) (1,2-дибромэтан)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хлордифторметан (ГХФУ-22)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дихлортрифторэтаны (ГХФУ-123)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дихлорфторэтаны (ГХФУ -141, 141b)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хлордифторэтаны (ГХФУ-142, 142b)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дихлорпентафторпропаны (ГХФУ-225, 225са, 225сb)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-----бромхлордифторметан (Halon-1211)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-----бромтрифторметан (Halon-1301)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-----дибромтетрафторэтаны (Halon-2402)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трихлорфторметан, дихлордифторметан, трихлортрифторэтаны, дихлортетрафторэтаны и хлорпентафторэтан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2903 78 000 0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пергалогенированные производные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галогенированные, содержащие только бром и хлор или содержащие только фтор и хлор, или содержащие только фтор и бром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1,2,3,4,5,6-гексахлорциклогексан (ГХГ (ISO)), включая линдан (ISO,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альдрин (ISO), хлордан (ISO) и гептахлор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мирекс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1,2-дибром-4-(1,2-дибромэтил)циклогексан; тетрабромциклооктаны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хлорбензол, о-дихлорбензол и п-дихлорбензол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гексахлорбензол (ISO) и ДДТ (ISO) (клофенотан (INN), 1,1,1-трихлор-2,2-бис(п-хлорфенил)этан)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пентахлорбензол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гексабромбифенилы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2,3,4,5,6-пентабромэтилбензол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сульфогруппы, их соли и сложные этиловые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нитро- или только нитрозогруппы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перфтороктансульфонат аммония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перфтороктансульфонат лития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перфтороктансульфонат калия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соли перфтороктансульфоновой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перфтороктансульфонилфторид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трихлорнитрометан (хлорпикрин)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(спирт метиловый)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(спирт пропиловый) и пропан-2-ол (спирт изопропиловый)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бутан- 1-ол (спирт н-бутиловый)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2-метилпропан-2-ол (трет-бутиловый спирт)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октан-2-ол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2905 16 850 0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(спирт лауриловый), гексадекан-1-ол (спирт цетиловый) и октадекан-1-ол (спирт стеариловый)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спирты ациклические терпеновые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аллиловый спирт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пропиленгликоль (пропан-1,2-диол)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бутан-1,3-диол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бутан-1,4-диол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2,4,7,9-тетраметилдек-5-ин-4,7-диол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2905 39 950 0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2-этил-2-(гидроксиметил)пропан-1,3-диол (триметилолпропан)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пентаэритрит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2 мас.% или менее D-маннита в пересчете на содержание D-глюцита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2 мас.% или менее D-маннита в пересчете на содержание D-глюцита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синтетический из 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этхлорвинол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2905 59 910 0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2,2-бис(бромметил)пропандиол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2905 59 980 0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циклогексанол, метилциклогексанолы и диметилциклогексанолы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стерины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инозиты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 бензиловый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 (гидроксибензол)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крезолы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октилфенол, нонилфенол и их изомеры;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1-нафтол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ксиленолы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гидрохинон (хинол)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4,4?-изопропилидендифенол (бисфенол А, дифенилолпропан)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пентахлорфенол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 (ISO)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4,6-динитро-о-крезол (ДНОК (ISO))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диэтиловый простой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 простой трет-бутилэтиловый (этил-трет-бутиловый эфир, ETBE)</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простые циклоалкановые, циклоалкеновые или циклотерпеновые и их галогенированные, сульфированные, нитрованные или нитрозированные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дифениловый простой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 пентабромдифениловый простой; 1,2,4,5-тетрабром-3,6-бис(пентабромфенокси)бензол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1,2-бис(2,4,6-трибромфенокси)этан, для производства акрилонитрилбутадиенстирола (ABS)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оксифлуорфен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2,2?-оксидиэтанол (диэтиленгликоль, дигликоль)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монобутиловый эфир этиленгликоля, или бутилцеллозольв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этиленгликоля или диэтиленгликоля простые моноалкиловые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2-(2-хлорэтокси)этанол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кожевенно-обувной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эфирофенолы, эфироспиртофенолы и их галогенированные, сульфированные, нитрованные или нитрозированные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спиртов, простых эфиров, ацеталей, полуацеталей и кетонов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оксиран (этиленоксид)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метилоксиран (пропиленоксид)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 (эпихлоргидрин)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2910 40 000 0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диэлдрин (ISO,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эндрин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Ацетали и полуацетали,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этилванилин (3-этокси-4-гидроксибензальдегид)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метальдегид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2912 60 000 0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соединений товарной позиции 2912, галогенированные, сульфированные, нитрованные или нитрозированные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бутанон (метилэтилкетон)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4-метилпентан-2-он (метилизобутилкетон)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5-метилгексан-2-он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циклогексанон и метилциклогексаноны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иононы и метилиононы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фенилацетон (фенилпропан-2-он)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4-гидрокси-4-метилпентан-2-он (спирт диацетоновый)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кетонофенолы и кетоны, содержащие другую кислородсодержащую функциональную группу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антрахинон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коэнзим Q10 (убидекаренон (INN))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1,4-нафтохинон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хлордекон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муравьиная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муравьиной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муравьиной кислоты сложные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уксусный ангидрид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этилацетат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винилацетат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н-бутилацетат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диносеба (ISO) ацетат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2915 40 000 0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моно-, ди- или трихлоруксусные, их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пропионовая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1-изопропил-2,2-диметилтриметилендиизобутират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валериановые кислоты, их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пальмитиновая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стеариновая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лауриновая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2915 90 700 0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акриловой кислоты сложные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метакриловой кислоты сложные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олеиновая, линолевая или линоленовая кислоты, их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бинапакрил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ундециловые кислоты, их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кротоновая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2916 19 950 0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монокарбоновые, их ангидриды, галогенангидриды, пероксиды, пероксикислоты и их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бензойная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пероксид бензоила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бензоилхлорид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фенилуксусная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эфиры фенилуксусной кислоты сложные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щавелевая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адипиновая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себациновая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малеиновый ангидрид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малоновая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поликарбоновые, их ангидриды, галогенангидриды, пероксиды, пероксикислоты и их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диоктилортофталаты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динонил- или дидецилортофталаты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ортофталевой кислоты сложные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фталевый ангидрид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терефталевая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2917 37 000 0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диметилтерефталат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сложный эфир или ангидрид тетрабромфталевой кислоты; бензол-1,2,4-трикарбоновая кислота; изофталоилдихлорид, содержащий 0,8 мас.% или менее терефталоилдихлорида; нафталин-1,4,5,8-тетракарбоновая кислота; тетрахлорфталевый ангидрид; 3,5-бис(метоксикарбонил)бензол-сульфонат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2917 39 950 0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молочная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винная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винной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лимонной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глюконовая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2,2-дифенил-2-гидроксиуксусная кислота (бензиловая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2918 18 000 0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хлорбензилат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холевая кислота, 3-aa,12-aa-дигидрокси- 5-bb-холан-24-овая кислота (дезоксихолевая кислота), их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2,2-бис(гидроксиметил)пропионовая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2918 19 980 0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o-ацетилсалициловая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сложные эфиры салициловой кислоты прочие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альдегидную или кетонную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2,4,5-Т (ISO) (2,4,5-трихлорфеноксиуксусная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2,6-диметоксибензойная кислота; дикамба (ISO); феноксиацетат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трис(2,3-дибромпропил)фосфат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паратион (ISO) и паратионметил (ISO) (метилпаратион)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диметилфосфит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диэтилфосфит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триметилфосфит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триэтилфосфит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эндосульфан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серной и угольной кислот сложные и их соли, и их галогенированные, сульфированные, нитрованные или нитрозированные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метиламин, ди- или триметиламин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2-(N,N-диметиламин)этилхлорид гидрохлорид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2-(N,N-диэтиламин)этилхлорид гидрохлорид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 этилхлорид гидрохлорид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1,1,3,3-тетраметилбутиламин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диэтиламин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этилендиамин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гексаметилендиамин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циклогексиламин и циклогексилдиметиламин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циклогекс-1,3-илендиамин (1,3-диаминоциклогексан)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N-метиланилин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толуидины и их производные;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и его производные;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1-нафтиламин (aa-нафтиламин), 2-нафтиламин (bb-нафтиламин) и их производные;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амфетамин (INN), бензфетамин (INN), дексамфетамин (INN), этиламфетамин (INN), фенкамфамин (INN), лефетамин (INN), левамфетамин (INN), мефенорекс (INN) и фентермин (INN);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пендиметалин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м-фенилендиамин чистотой 99 мас.% или более и содержащий:</w:t>
            </w:r>
          </w:p>
          <w:p>
            <w:pPr>
              <w:spacing w:after="20"/>
              <w:ind w:left="20"/>
              <w:jc w:val="both"/>
            </w:pPr>
            <w:r>
              <w:rPr>
                <w:rFonts w:ascii="Times New Roman"/>
                <w:b w:val="false"/>
                <w:i w:val="false"/>
                <w:color w:val="000000"/>
                <w:sz w:val="20"/>
              </w:rPr>
              <w:t>
- 1 мас.% или менее воды,</w:t>
            </w:r>
          </w:p>
          <w:p>
            <w:pPr>
              <w:spacing w:after="20"/>
              <w:ind w:left="20"/>
              <w:jc w:val="both"/>
            </w:pPr>
            <w:r>
              <w:rPr>
                <w:rFonts w:ascii="Times New Roman"/>
                <w:b w:val="false"/>
                <w:i w:val="false"/>
                <w:color w:val="000000"/>
                <w:sz w:val="20"/>
              </w:rPr>
              <w:t>
- 200 мг/кг или менее о-фенилендиамина, и</w:t>
            </w:r>
          </w:p>
          <w:p>
            <w:pPr>
              <w:spacing w:after="20"/>
              <w:ind w:left="20"/>
              <w:jc w:val="both"/>
            </w:pPr>
            <w:r>
              <w:rPr>
                <w:rFonts w:ascii="Times New Roman"/>
                <w:b w:val="false"/>
                <w:i w:val="false"/>
                <w:color w:val="000000"/>
                <w:sz w:val="20"/>
              </w:rPr>
              <w:t>
- 450 мг/кг или менее п-фенилендиамина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N-фенил-</w:t>
            </w:r>
            <w:r>
              <w:rPr>
                <w:rFonts w:ascii="Times New Roman"/>
                <w:b w:val="false"/>
                <w:i/>
                <w:color w:val="000000"/>
                <w:sz w:val="20"/>
              </w:rPr>
              <w:t>п</w:t>
            </w:r>
            <w:r>
              <w:rPr>
                <w:rFonts w:ascii="Times New Roman"/>
                <w:b w:val="false"/>
                <w:i w:val="false"/>
                <w:color w:val="000000"/>
                <w:sz w:val="20"/>
              </w:rPr>
              <w:t>-фенилендиамин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м-фениленбис(метиламин); 2,2ұ-дихлор-4,4ұ-метилендианилин; 4,4ұ-би-о-толуидин; 1,8-нафталиндиамин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моноэтаноламин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декстропропоксифен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диэтаноламмония перфтороктансульфонат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метилдиэтаноламин и этилдиэтаноламин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2-(N,N-диизопропиламин)этанол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соли триэтаноламина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аминогидроксинафталинсульфокислоты и их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амфепрамон (INN), метадон (INN) и норметадон (INN);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и его сложные эфиры;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глутаминовая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антраниловая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тилидин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b-аланин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2922 49 850 0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аминоспиртофенолы, аминокислотофенолы и аминосоединения прочие с кислородсодержащими функциональными группами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лецитины и фосфоаминолипиды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тетраэтиламмония перфтороктансульфонат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дидецилдиметиламмония перфтороктансульфонат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хлормекватхлорид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и фосфамидон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диметилдеканамид, диметилформамид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уреины и их производные;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2-ацетамидобензойная кислота (N-ацетилантраниловая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этинамат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алахлор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лидокаин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металаксил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глутетимид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3,3?,4,4?,5,5?,6,6?-октабром-N,N?-этилендифталимид; N,N?-этиленбис(4,5-дибромгексагидро-3,6-метанфталимид)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2925 19 950 0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хлордимеформ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1-цианогуанидин (дициандиамид)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фенпропорекс (INN) и его соли; метадон (INN) - промежуточный продукт (4-циано-2-диметиламино-4,4-дифенилбутан)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альфа-фенилацетоацетонитрил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изофталонитрил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или азоксисоединения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N,N-бис(2-метоксиэтил)гидроксиламин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цимоксанил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метилфенилендиизоцианаты (толуолдиизоционаты)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- 2-(N,N-диметиламино)этантиол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тиокарбаматы и дитиокарбаматы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тиурам моно-, ди- или тетрасульфиды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метионин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2-(N,N-диэтиламино)этантиол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бис(2-гидроксиэтил)сульфид (тиодигликоль (INN))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алдикарб (ISO), каптафол (ISO) и метамидофос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2930 90 130 0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цистеин и цистин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2930 90 160 0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производные цистеина или цистина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DL-2-гидрокси-4-(метилтио)масляная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2,2'-тиодиэтилбис[3-(3,5-ди-трет-бутил-4-гидроксифенил)пропионат]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смесь изомеров, состоящая из 4-метил-2,6-бис(метилтио)-м-фенилендиамина и 2-метил-4,6-бис(метилтио)-м-фенилендиамина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О,О-диметил-S-(N-метилкарбамоилметил) дитиофосфат, мезотрион, клетодим и малатион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тетраметилсвинец и тетраэтилсвинец</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трибутилолова соединения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диметилметилфосфонат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диметилпропилфосфонат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диэтилэтилфосфонат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метилфосфоновая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соль метилфосфоновой кислоты и (аминоиминометил)мочевины (1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----- 2,4,6-трипропил-1,3,5,2,4,6-триоксатрифосфинан 2,4,6-триоксид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(5-этил-2-метил-2-оксид-1,3,2-Диоксафосфинан-5- ил)метил метил метилфосфонат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----- 3,9-диметил-2,4,8,10-тетраокса-3,9- дифосфаспиро[5.5]ундекан 3,9-диоксид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-----N-фосфонометилглицин, его калиевая и изопропиламинная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метилфосфоновый дихлорид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пропилфосфоновый дихлорид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О-(З-хлорпропил) 0-[4-нитро-3-</w:t>
            </w:r>
          </w:p>
          <w:p>
            <w:pPr>
              <w:spacing w:after="20"/>
              <w:ind w:left="20"/>
              <w:jc w:val="both"/>
            </w:pPr>
            <w:r>
              <w:rPr>
                <w:rFonts w:ascii="Times New Roman"/>
                <w:b w:val="false"/>
                <w:i w:val="false"/>
                <w:color w:val="000000"/>
                <w:sz w:val="20"/>
              </w:rPr>
              <w:t>(трифторметил)фенил] метилфосфонотионат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трихлорфон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-----метилфосфоновый дифторид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-----2-хлорэтилфосфоновая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кремнийорганические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тетрагидрофуран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2-фуральдегид (фурфурол)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спирты фурфуриловый и тетрагидрофурфуриловый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сукралоза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фенолфталеин; 1-гидрокси-4-[1-(4-гидрокси-3-метоксикарбонил-1-нафтил)-3-оксо-1Н,3Н-бензо[де]изохромен-1-ил]-6-октадецилокси-2-нафтойная кислота; 3′-хлор-6′-циклогексиламиноспиро[изобензофуран-1(3Н),9′-ксантен]-3-он; 6′-(N-этил-</w:t>
            </w:r>
            <w:r>
              <w:rPr>
                <w:rFonts w:ascii="Times New Roman"/>
                <w:b w:val="false"/>
                <w:i/>
                <w:color w:val="000000"/>
                <w:sz w:val="20"/>
              </w:rPr>
              <w:t>п</w:t>
            </w:r>
            <w:r>
              <w:rPr>
                <w:rFonts w:ascii="Times New Roman"/>
                <w:b w:val="false"/>
                <w:i w:val="false"/>
                <w:color w:val="000000"/>
                <w:sz w:val="20"/>
              </w:rPr>
              <w:t>-толуидино)-2′-метилспиро[изобензофуран-1(3Н),9′-ксантен]-3-он; метил-6-докосилокси-1-гидрокси-4-[1-(4-гидрокси-3-метил-1-фенантрил)-3-оксо-1Н,3Н-нафто[1,8-</w:t>
            </w:r>
            <w:r>
              <w:rPr>
                <w:rFonts w:ascii="Times New Roman"/>
                <w:b w:val="false"/>
                <w:i/>
                <w:color w:val="000000"/>
                <w:sz w:val="20"/>
              </w:rPr>
              <w:t>cd</w:t>
            </w:r>
            <w:r>
              <w:rPr>
                <w:rFonts w:ascii="Times New Roman"/>
                <w:b w:val="false"/>
                <w:i w:val="false"/>
                <w:color w:val="000000"/>
                <w:sz w:val="20"/>
              </w:rPr>
              <w:t>]пиран-1-ил]нафталин-2-карбоксилат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гамма-бутиролактон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изосафрол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1-(1,3-бензодиоксол-5-ил)пропан-2-он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пиперональ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сафрол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тетрагидроканнабинолы (все изомеры)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карбофуран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пропифеназон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фенилбутазон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гидантоин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нафазолина гидрохлорид (INNM) и нафазолина нитрат (INNM); фентоламин (INN); толазолина гидрохлорид (INNM)</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пиридин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пиперидин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-----карфентанил (INN) и ремифентанил (INN);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фентанилы прочие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----- 3-хинуклидинол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----- 4-анилин-N-фенэтилпиперидин (ANPP)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Н-фенэтил-4-пиперидон (NPP)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ипрониазид (INN); кетобемидона гидрохлорид (INNM); пиридостигмина бромид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2,3,5,6-тетрахлорпиридин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3,6-дихлорпиридин-2-карбоновая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2933 39 350 0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2-гидроксиэтиламмоний-3,6-дихлорпиридин-2-карбоксилат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2-бутоксиэтил(3,5,6-трихлор-2-пиридилокси)ацетат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3,5-дихлор-2,4,6-трифторпиридин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фторксипир (ISO), сложный метиловый эфир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4-метилпиридин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леворфанол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галогенированные производные хинолина; производные хинолинкарбоновой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декстрометорфан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малонилмочевина (барбитуровая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фенобарбитал (INN), барбитал (INN)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производные малонилмочевины (барбитуровой кислоты);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меклоквалон (INN), метаквалон (INN) и зипепрол (INN);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диазинон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1,4-диазобицикло[2,2,2]октан (триэтилендиамин)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меламин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атразин (ISO); пропазин (ISO); симазин (ISO); гексагидро-1,3,5-тринитро-1,3,5-триазин (гексоген, триметилентринитрамин)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метенамин (INN) (гексаметилентетрамин); 2,6-ди-трет-бутил-4-[4,6-бис(октилтио)-1,3,5-триазин-2-ил-амино]фенол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6-гексанлактам (ee-капролактам)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клобазам (INN) и метиприлон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лактамы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хлордиазепоксид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азинфосметил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индол, 3-метилиндол (скатол), 6-аллил-6,7-дигидро-5Н-дибенз[с,е]азепин (азапетин), фениндамин (INN) и их соли; имипрамин гидрохлорид (INNМ)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2,4-ди-трет-бутил-6-(5-хлоробензотриазол-2-ил)фенол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бензимидазол-2-тиол (меркаптобензимидазол); моноазепины; диазепины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тиазольное кольцо (гидрированное или негидрированное)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ди(бензотиазол-2-ил)дисульфид; бензотиазол-2-тиол (меркаптобензотиазол)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тиэтилперазин (INN); тиоридазин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и суфентанил (INN);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фентанилы прочие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хлорпротиксен (INN); теналидин (INN) и его тартраты и малеаты; фуразолидон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N-метилперфтороктансульфонамид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N-этилперфтороктансульфонамид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N-этил-N-(2-гидроксиэтил) перфтороктансульфонамид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N-(2-гидроксиэтил)-N-метилперфтороктансульфонамид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перфтороктансульфонамиды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3-(1-[7-(гексадецилсульфониламино)-1Н-индол-3-ил]-3-оксо-1Н,3Н-нафто[1,8-cd]-пиран-1-ил)-N,N-диметил-1Н-индол-7-сульфонамид; метосулам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метсульфурон-метил, трибенурон-метил, римсульфурон и флорасулам для производства химических средств защиты растений</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A и их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B2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кислота D- или DL-пантотеновая (витамин В</w:t>
            </w:r>
            <w:r>
              <w:rPr>
                <w:rFonts w:ascii="Times New Roman"/>
                <w:b w:val="false"/>
                <w:i w:val="false"/>
                <w:color w:val="000000"/>
                <w:vertAlign w:val="subscript"/>
              </w:rPr>
              <w:t>5</w:t>
            </w:r>
            <w:r>
              <w:rPr>
                <w:rFonts w:ascii="Times New Roman"/>
                <w:b w:val="false"/>
                <w:i w:val="false"/>
                <w:color w:val="000000"/>
                <w:sz w:val="20"/>
              </w:rPr>
              <w:t xml:space="preserve">) и ее производные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B6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B12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C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E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витамин B9 и его производные; витамин H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природные концентраты витаминов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витаминов, в том числе в любом растворителе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соматотропин, его производные и структурные аналоги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инсулин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кортизон, гидрокортизон, преднизон (дегидрокортизон) и преднизолон (дегидрогидрокортизон)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галогенированные производные кортикостероидных гормонов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эстрогены и прогестины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простагландины, тромбоксаны и лейкотриены, их производные и структурные аналоги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рутозид (рутин)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гликозиды наперстянки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глицирризиновая кислота и глицирризинаты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хинного дерева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левометамфетамин, метамфетамин (INN), рацемат метамфетамина и их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кокаин, экгонин; соли, сложные эфиры и их прочие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химически чистые, кроме сахарозы, лактозы, мальтозы, глюкозы и фруктозы; простые эфиры сахаров, ацетали сахаров и сложные эфиры сахаров, их соли, кроме продуктов товарной позиции 2937, 2938 или 2939</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пенициллины и их производные, имеющие структуру пенициллановой кислоты;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дигидрострептомицин, его соли, сложные эфиры и гидраты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стрептомицин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окситетрациклин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тетрациклина гидрохлорид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левомицетин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эритромицин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канамицина сульфат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линкомицин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органические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человеческого происхождения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человеческого происхождения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гепарин и его соли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3001 90 980 0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против яда змей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глобулины крови и сывороточные глобулины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факторы свертываемости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несмешанные, не расфасованные в виде дозированных лекарственных форм или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смешанные, не расфасованные в виде дозированных лекарственных форм или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расфасованные в виде дозированных лекарственных форм или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для людей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микроорганизмов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продукты для клеточной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кровь животных, приготовленная для использования в терапевтических, профилактических или диагностических целях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культуры микроорганизмов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содержащие пенициллины или их производные, имеющие структуру пенициллановой кислоты, или содержащие стрептомицины или их производные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антибиотики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инсулин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расфасованные или представленные в виде дозированных лекарственных форм, но не упакованные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3004 20 000 2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в качестве основного действующего вещества только эритромицина основание или канамицина сульфат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инсулин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3004 32 000 1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флуоцинолон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В1), или цианокобаламин (витамин В12)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альфа-токоферола ацетат (витамин 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кокарбоксилазу или кислоту аскорбиновую (витамин С), или цианокобаламин (витамин В12)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 перевязочный адгезивный и прочие изделия, имеющие липкий слой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вата и изделия из ваты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марля и изделия из марли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кетгут хирургический стерильный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трикотажного полотна машинного или ручного вязания, кроме ворсового полотна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рентгенографических обследований; реагенты диагностические, предназначенные для введения больным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цементы зубные и материалы для пломбирования зубов прочие; цементы, реконструирующие кость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сумки санитарные и наборы для оказания первой помощи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спермицидов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3006 70 000 0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препараты в виде геля,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приспособления, идентифицируемые как приспособления для стомического использования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непригодные фармацевтические средства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плацебо и наборы обезличенных клинических препаратов для проведения одобренных клинических исследований простым слепым (или двойным слепым) методом, расфасованные в виде дозированных форм </w:t>
            </w:r>
            <w:r>
              <w:rPr>
                <w:rFonts w:ascii="Times New Roman"/>
                <w:b w:val="false"/>
                <w:i w:val="false"/>
                <w:color w:val="000000"/>
                <w:vertAlign w:val="superscript"/>
              </w:rPr>
              <w:t>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органические дубильные вещества синтетические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черный катеху (Acacia catechu)</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3203 00 900 0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красящие вещества животного происхождения и препараты на их основе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красители дисперсные и препараты, изготовленные на их основе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кислотные, предварительно металлизированные или неметаллизированные, и препараты, изготовленные на их основе; красители протравные и препараты, изготовленные на их основе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красители основные и препараты, изготовленные на их основе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красители прямые и препараты, изготовленные на их основе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кубовые (включая используемые в качестве пигментов) и препараты, изготовленные на их основе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химически активные и препараты, изготовленные на их основе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пигменты и препараты, изготовленные на их основе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красящие вещества каратеноидные и препараты, изготовленные на их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 двух или более красящих веществ субпозиций 3204 11 – 3204 19</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органические продукты синтетические, используемые в качестве оптических отбеливателей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расфасованные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3209 10 000 1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3209 10 000 9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3215 11 000 0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3215 19 000 0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чернила жидкие для сублимационной (дисперсной) печати для производства товаров легкой промышленности</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более 0,5 об.% спирта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3302 10 210 0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3302 10 290 0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3302 10 400 0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промышленного производства пищевых продуктов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спиртовые растворы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3307 90 000 1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растворы для хранения контактных линз или глазных протезов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3307 90 000 8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3401 11 000 1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мыло туалетное (включая мыло, содержащее лекарственные средства)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3401 11 000 9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3401 19 000 0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реннин и его концентраты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липопротеинлипаза; щелочная протеаза Aspergillus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шнуры огнепроводные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пластмассовые (волноводы), внутренняя поверхность которых покрыта взрывчатым веществом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капсюли ударные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электродетонаторы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3602 00 000 0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3605 00 000 0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кроме пиротехнических изделий товарной позиции 3604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3805 10 100 0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скипидар живичный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канифоль и смоляные кислоты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ДДТ (ISO) (клофенотан (INN)), в упаковках нетто-массой не более 300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4,6-динитро-о-крезол (ДНОК (ISO)) или его соли, или трибутилолова соединения, или смеси указанных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-----инсектициды, родентициды, фунгициды, гербициды, средства дезинфицирующие, содержащие алахлор (ISO) или алдикарб (ISO), или азинофос метил (ISO), или карбофуран (ISO), или эндосульфан (ISO), или перфтороктансульфоновую кислоту и ее соли, или перфтороктансульфонамиды, или перфтороктансульфонилфторид, или трихлорфон (ISO)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альфа-циперметрин (ISO), бифентрин (ISO), цифлутрин (ISO), дельтаметрин (INN, ISO), этофенпрокс (INN) или лямбда-цигалотрин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бендиокарб (ISO), фенитротион (ISO), малатион (ISO), пиримифос-метил (ISO) или пропоксур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альфа-циперметрин (ISO), бифентрин (ISO), цифлутрин (ISO), дельтаметрин (INN, ISO), этофенпрокс (INN) или лямбда-цигалотрин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бендиокарб (ISO), фенитротион (ISO), малатион (ISO), пиримифос-метил (ISO) или пропоксур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альфа-циперметрин (ISO), бифентрин (ISO), цифлутрин (ISO), дельтаметрин (INN, ISO), этофенпрокс (INN) или лямбда-цигалотрин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бендиокарб (ISO), фенитротион (ISO), малатион (ISO), пиримифос-метил (ISO) или пропоксур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пиретроидов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хлорированных углеводородов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3808 91 350 0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карбаматов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3808 91 450 0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фосфорорганических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препараты на основе соединений меди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дитиокарбаматов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бензимидазолов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диазолов или триазолов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диазинов или морфолинов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феноксифитогормонов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триазинов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карбаматов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производных динитроанилина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производных карбамида, урацила или сульфонилкарбамида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противовсходовые средства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регуляторы роста растений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четвертичных аммониевых солей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галогенированных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линейный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И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определения малярии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определения группы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в одной из форм, упомянутых в примечании 6 (б) к данной группе, с удельным весом 0,958 или более при температуре 23 ғС, содержащий:</w:t>
            </w:r>
          </w:p>
          <w:p>
            <w:pPr>
              <w:spacing w:after="20"/>
              <w:ind w:left="20"/>
              <w:jc w:val="both"/>
            </w:pPr>
            <w:r>
              <w:rPr>
                <w:rFonts w:ascii="Times New Roman"/>
                <w:b w:val="false"/>
                <w:i w:val="false"/>
                <w:color w:val="000000"/>
                <w:sz w:val="20"/>
              </w:rPr>
              <w:t>
- 50 мг/кг или менее алюминия,</w:t>
            </w:r>
          </w:p>
          <w:p>
            <w:pPr>
              <w:spacing w:after="20"/>
              <w:ind w:left="20"/>
              <w:jc w:val="both"/>
            </w:pPr>
            <w:r>
              <w:rPr>
                <w:rFonts w:ascii="Times New Roman"/>
                <w:b w:val="false"/>
                <w:i w:val="false"/>
                <w:color w:val="000000"/>
                <w:sz w:val="20"/>
              </w:rPr>
              <w:t>
- 2 мг/кг или менее кальция,</w:t>
            </w:r>
          </w:p>
          <w:p>
            <w:pPr>
              <w:spacing w:after="20"/>
              <w:ind w:left="20"/>
              <w:jc w:val="both"/>
            </w:pPr>
            <w:r>
              <w:rPr>
                <w:rFonts w:ascii="Times New Roman"/>
                <w:b w:val="false"/>
                <w:i w:val="false"/>
                <w:color w:val="000000"/>
                <w:sz w:val="20"/>
              </w:rPr>
              <w:t>
- 2 мг/кг или менее хрома,</w:t>
            </w:r>
          </w:p>
          <w:p>
            <w:pPr>
              <w:spacing w:after="20"/>
              <w:ind w:left="20"/>
              <w:jc w:val="both"/>
            </w:pPr>
            <w:r>
              <w:rPr>
                <w:rFonts w:ascii="Times New Roman"/>
                <w:b w:val="false"/>
                <w:i w:val="false"/>
                <w:color w:val="000000"/>
                <w:sz w:val="20"/>
              </w:rPr>
              <w:t>
- 2 мг/кг или менее железа,</w:t>
            </w:r>
          </w:p>
          <w:p>
            <w:pPr>
              <w:spacing w:after="20"/>
              <w:ind w:left="20"/>
              <w:jc w:val="both"/>
            </w:pPr>
            <w:r>
              <w:rPr>
                <w:rFonts w:ascii="Times New Roman"/>
                <w:b w:val="false"/>
                <w:i w:val="false"/>
                <w:color w:val="000000"/>
                <w:sz w:val="20"/>
              </w:rPr>
              <w:t>
- 2 мг/кг или менее никеля,</w:t>
            </w:r>
          </w:p>
          <w:p>
            <w:pPr>
              <w:spacing w:after="20"/>
              <w:ind w:left="20"/>
              <w:jc w:val="both"/>
            </w:pPr>
            <w:r>
              <w:rPr>
                <w:rFonts w:ascii="Times New Roman"/>
                <w:b w:val="false"/>
                <w:i w:val="false"/>
                <w:color w:val="000000"/>
                <w:sz w:val="20"/>
              </w:rPr>
              <w:t>
- 2 мг/кг или менее титана, и</w:t>
            </w:r>
          </w:p>
          <w:p>
            <w:pPr>
              <w:spacing w:after="20"/>
              <w:ind w:left="20"/>
              <w:jc w:val="both"/>
            </w:pPr>
            <w:r>
              <w:rPr>
                <w:rFonts w:ascii="Times New Roman"/>
                <w:b w:val="false"/>
                <w:i w:val="false"/>
                <w:color w:val="000000"/>
                <w:sz w:val="20"/>
              </w:rPr>
              <w:t>
- 8 мг/кг или менее ванадия, для производства сульфохлорированного полиэтилена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 для нанесения заводского трехслойного антикоррозионного покрытия на трубы большого диаметра5)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этилена с винилацетатом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 указанные в дополнительном примечании Евразийского экономического союза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иономерный полимер, состоящий из соли тройного сополимера этилена с изобутилакрилатом и метакриловой кислотой;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полибут-1-ен, сополимер бут-1-ена и этилена, содержащий 10 мас.% или менее этилена, или смесь полибут-1-ена с полиэтиленом и/или полипропиленом, содержащая 10 мас.% или менее полиэтилена и/или 25 мас.% или менее полипропилена,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вспенивающийся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фреоностойкий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стиролакрилонитрильные (SAN)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акрилонитрилбутадиенстирольные (АBS)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только стирола и аллилового спирта, с ацетильным числом 175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полистирол бромированный, содержащий 58 мас.% или более, но не более 71 мас.% брома,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пастообразующие поливинилхлоридные эмульсионные, микросуспензионные и поливинилхлоридэкстендер смолы с массой сульфатной золы не более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непластифицированный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обоев</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и винилацетата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3904 40 000 0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винилиденхлорида и акрилонитрила, в виде вспенивающихся гранул диаметром 4 мкм или более, но не более 20 мкм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политетрафторэтилен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поливинилфторид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фторэластомер FKM</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поливиниловый, содержащий или не содержащий негидролизованные ацетатные группы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поливинилформаль в одной из форм, упомянутых в примечании 6 (б) к данной группе, с молекулярной массой 10 000 или более, но не более 40 000 и содержащий: 9,5 мас.% или более, но не более 13 мас.% ацетильных групп, в пересчете на винилацетат, и 5 мас.% или более, но не более 6,5 мас.% гидроксильных групп, в пересчете на виниловый спирт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3905 99 909 0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поли[N-(3-гидроксиимино-1,1-диметилбутил)акриламид]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2-диизопропиламиноэтилметакрилата и децилметакрилата, в виде раствора в N,N-диметилацетамиде, содержащего 55 мас.% или более сополимера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акриловой кислоты и 2-этилгексилакрилата, содержащий 10 мас.% или более, но не более 11 мас.% 2-этилгексилакрилата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акрилонитрила и метилакрилата, модифицированный полибутадиенакрилонитрилом (NBR)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 полимеризации акриловой кислоты с алкилметакрилатом и небольшими количествами прочих мономеров, для использования в качестве загустителя в производстве пастообразных печатных красок для текстиля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3906 90 600 0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тройной сополимер метилакрилата, этилена и мономера, содержащего неконцевую карбоксильную группу как группу-заместитель, содержащий 50 мас.% или более метилакрилата, смешанный или не смешанный с кремнеземом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органическом растворителе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оптического волокна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суперабсорбенты для производства подгузников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обоев</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гидроксильным числом не более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полиэтиленгликоли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полиэфиры спиртов с гидроксильным числом не более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волокон оптических</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показателем текучести расплава не менее 9,0 г/10 мин, но не более 15 г/10 мин при температуре 250 ҮC и нагрузке 1,2 кг или не менее 55 г/10 мин, но не более 70 г/10 мин при температуре 300 ҮC и нагрузке 1,2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алкидные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вязкости 78 мл/г или выше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волокнообразующий, для производства технических нитей5)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3907 70 000 0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жидкие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 -11, -12, -6,6, -6,9, -6,10 или -6,12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карбамидные и тиокарбамидные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меламиновые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полиметиленфенилизоцианат (сырой МДИ, полимерный МДИ)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феноло-альдегидные смолы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 сополимер 2,2'-(трет-бутилимино)диэтанола и 4,4'-метилендициклогексилдиизоцианата, в виде раствора в N,N-диметилацетамиде с содержанием полимера 50 мас.%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волокон оптических</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кожевенно-обувной промышленности</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силиконовые смолы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нефтяные, кумароновые, инденовые или кумароно-инденовые и политерпены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поли( 1,3-фенил енметилфосфонат)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полиокси-1,4-фениленсульфонил-1,4-фениленокси-1, 4-фениленизопропилидин-1,4-фенилен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3911 90 130 0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политио-1,4-фенилен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3911 90 920 0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сополимер п-крезола и дивинилбензола, в виде раствора в N,N-диметилацетамиде с содержанием полимера 50 мас.% или более; гидрированные сополимеры винилтолуола и a-метилстерина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сигаретных фильтров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коллодии и целлоидин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карбоксиметилцеллюлоза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гидроксипропилцеллюлоза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3912 39 850 0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целлюлозы сложные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кислота альгиновая,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 позиций 3901 – 3913, в первичных формах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этилена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стирола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винилхлорида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полимеров 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конденсации или продуктов полимеризации с перегруппировкой, химически модифицированных или немодифицированных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отвержденных протеинов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обработке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авиационных двигателей5)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установленными фитингами,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состоящие из основы, пропитанной или покрытой поливинилхлоридом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3919 10 120 0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 или полиэтилена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растягивающаяся пленка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для фиксации электродов фотоэлектрических элементов, состоящая из слоя полиэтилентерефталата толщиной не менее 10,8 мкм, но не более 13,2 мкм и слоя из полимеров этилена толщиной не менее 59,2 мкм, но не более 72,8 мкм, в рулонах шириной не менее 144,6 мм, но не более 145,4 мм, используемая для производства солнечных батарей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3920 10 400 9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синтетическая бумажная масса в виде влажных листов, полученная из несвязанных тонко разветвленных фибрилл полиэтилена, смешанная или несмешанная с волокнами целлюлозы в количестве не более 15%, содержащая растворенный в воде поливиниловый спирт в качестве увлажняющего агента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изоляционная, состоящая из слоя полиэтилентерефталата толщиной 50 мкм с двухсторонним покрытием из полимеров этилена толщиной 100 мкм каждый, в рулонах шириной не менее 100 мм, но не более 1150 мм, используемая для производства солнечных батарей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 полимеров этилена толщиной 450 мкм в рулонах шириной не менее 650 мм, но не более 1100 мм, используемая для производства солнечных батарей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для производства конденсаторов электрических</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0,10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листы для декоративной облицовки поверхностей методом прессования при производстве мебели</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в рулонах для декоративной облицовки поверхностей методом прессования при производстве мебели</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жесткие непластифицированные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гибкие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полиметилметакрилата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толщиной не более 150 мкм из сополимера сложных эфиров акриловой и метакриловой кислот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поликарбонатов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3920 62 120 0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 полиэтилентерефталата толщиной 72 мкм или более, но не более 79 мкм, для производства гибких магнитных дисков; пленка из полиэтилентерефталата толщиной 100 мкм или более, но не более 150 мкм, для производства фотополимерных печатных пластин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рулонах для декоративной облицовки поверхностей методом прессования при производстве мебели</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пленка, состоящая из слоя полиэтилентерефталата, содержащего карбодиимид и оксид титана, толщиной 60 мкм, слоя полиэтилентерефталата толщиной 130 мкм, слоя из полимеров этилена толщиной 120 мкм и напыленного слоя алюминия толщиной 20 мкм, в рулонах шириной 1016 мм, используемая для производства солнечных батарей</w:t>
            </w:r>
            <w:r>
              <w:rPr>
                <w:rFonts w:ascii="Times New Roman"/>
                <w:b w:val="false"/>
                <w:i w:val="false"/>
                <w:color w:val="000000"/>
                <w:vertAlign w:val="superscript"/>
              </w:rPr>
              <w:t>5</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в рулонах для декоративной облицовки поверхностей методом прессования при производстве мебели</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ненасыщенных полиэфиров сложных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полиэфиров сложных прочих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в рулонах или в виде полос или лент для кинематографии или фотосъемки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вулканизованного волокна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поливинилбутираля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полиамидов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амино-альдегидных смол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феноло-альдегидных смол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полиимидный лист и полоса или лента, непокрытые или покрытые только пластмассой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3920 99 520 0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 из поливинилфторида; пленка из поливинилового спирта биаксиально ориентированная, содержащая 97 мас.% или более поливинилового спирта, без покрытия, толщиной не более 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3920 99 530 0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мембраны ионообменные из фторированных пластмасс, для использования в хлорщелочных электролизерах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стирола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гибкие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полиэфиров сложных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феноло-альдегидных смол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слоистые высокого давления с декорированной поверхностью с одной или обеих сторон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3921 90 430 0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3921 90 550 0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ванны, души, раковины для стока воды и раковины для умывания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и крышки для унитазов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ящики, корзины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3923 30 101 0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не более 2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3923 30 109 0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более 2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3923 30 909 0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кассеты для магнитных лент подсубпозиций 8523 29 150 1, 8523 29 150 2, 8523 29 330 1, 8523 29 330 2, 8523 29 390 1, 8523 29 390 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кассеты для магнитных лент подсубпозиций 8523 29 150 5, 8523 29 150 8, 8523 29 330 5, 8523 29 330 7, 8523 29 390 5, 8523 29 390 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колпаки и навинчивающиеся пробки для бутылок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целлюлозы регенерированной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резервуары, цистерны, баки и аналогичные емкости объемом более 300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ставни, шторы (включая венецианские жалюзи) и аналогичные изделия и их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и крепежные детали, предназначенные для постоянной установки в/или на дверях, окнах, лестницах, стенах или других частях зданий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магистральные, канальные и кабельные желоба для электрических цепей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полиуретана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 канцелярские или школьные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одежда и принадлежности к одежде (включая перчатки, рукавицы и митенки)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крепежные изделия и фурнитура для мебели, транспортных средств или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3926 40 000 0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статуэтки и изделия декоративные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емкости перфорированные и аналогичные изделия, предназначенные для фильтрования воды на входах в дренажную систему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3926 90 920 0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листового материала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фильтрэлементы (включая мембраны для гемодиализа) для медицинской промышленности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цилиндры высотой не менее 5 мм, но не более 8 мм, диаметром не менее 12 мм, но не более 15 мм, без оптической обработки, со сферической лункой на одном торце, для производства контактных линз субпозиции 9001 30 000 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фильтрэлементы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емкости для природного газа, рассчитанные на рабочее давление 20 МПа или более, предназначенные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производства авиационных двигателей и/или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цилиндры высотой не менее 5 мм, но не более 30 мм, диаметром не менее 30 мм, но не более 150 мм, без оптической обработки, с выпуклыми и/или вогнутыми и/или плоскими торцевыми поверхностями, для производства линз для очков субпозиции 9001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 каучуковый натуральный, подвулканизованный или неподвулканизованный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смокед-шитс (марка натурального каучука)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каучук натуральный, технически специфицированный (TSNR)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балата, гуттаперча, гваюла, чикл и аналогичные природные смолы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посадочным диаметром не более 16 дюймов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целых шкур крупного рогатого скота (включая буйволов), площадь поверхности которой не превышает 2,6 м2 (28 квадратных футов)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целых шкур, площадь поверхности которой превышает 2,6 м2 (28 квадратных футов)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4104 11 590 0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целых шкур крупного рогатого скота (включая буйволов), площадь поверхности которой не превышает 2,6 м2 (28 квадратных футов)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4104 19 510 0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целых шкур, площадь поверхности которой превышает 2,6 м2 (28 квадратных футов)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4104 19 590 0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4202 22 100 0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листов пластмассы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норки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предметы одежды из нутрии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4303 10 903 0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предметы одежды из песца или лисицы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4303 10 904 0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предметы одежды из кролика или зайца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4303 10 905 0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енота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4303 10 906 0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предметы одежды из овчины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4303 10 907 0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предметы одежды из овчины, из кролика или зайца, детские: рост до 164 см, обхват груди до 84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4303 10 908 0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бумагой, пропитанной меламиновой смолой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4410 11 500 0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декоративными слоистыми пластмассами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4410 19 000 2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 или без дальнейшей обработки, кроме шлифования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покрытые под высоким давлением декоративным ламинатом или бумагой, пропитанной меламиновой смолой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механической обработки или покрытия поверхности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механической обработки или покрытия поверхности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механической обработки или покрытия поверхности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механической обработки или покрытия поверхности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4411 92 900 0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4411 93 100 0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механической обработки или покрытия поверхности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4411 93 900 0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по крайней мере, один наружный слой из древесины лиственных пород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слой из древесно-стружечной плиты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4412 31 100 0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кайи иворензис, шореи с темно-красной древесиной, шореи с бледно-красной древесиной, терминалии пышной, махогониевого дерева (Swietenia spp.), триплохитона твердосмольного, аукумеи Клайна, палисандра Рио, палисандра Пара, бразильского розового дерева, энтандрофрагмы цилиндрической, энтандрофрагмы полезной, виролы суринамской или шореи белой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древесины тропических пород, указанных в дополнительном примечании Евразийского экономического союза 2 к данной группе, кроме пород, указанных в подсубпозиции 4412 31 100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видов ольха (Alnus spp.), ясень (Fraxinus spp.), бук (Fagus spp.), береза (Betula spp.), вишня (Prunus spp.), каштан (Castanea spp.), вяз (Ulmus spp.), эвкалипт (Eucalyptus spp.), гикори (Carya spp.), конский каштан (Aesculus spp.), липа (Tilia spp.), клен (Acer spp.), дуб (Quercus spp.), платан (Platanus spp.), тополь и осина (Populus spp.), робиния (Robinia spp.), лириодендрон (Liriodendron spp.) или орех (Juglans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не указанных в субпозиции 4412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оба наружных слоя из древесины хвойных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дополнительном примечании Евразийского экономического союза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слой из древесно-стружечной плиты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по крайней мере, один наружный слой из древесины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слой из древесно-стружечной плиты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дополнительном примечании Евразийского экономического союза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по крайней мере, один наружный слой из древесины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оба наружных слоя из древесины хвойных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дополнительном примечании Евразийского экономического союза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слой из древесно-стружечной плиты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по крайней мере, один наружный слой из древесины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слой из древесно-стружечной плиты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4801 00 000 0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4803 00 900 0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гофрированные, перфорированные или неперфорированные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4814 90 100 0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обои и аналогичные настенные покрытия, состоящие из зернистой, тисненой, окрашенной, с отпечатанным рисунком или иным способом декорированной бумаги, покрытой прозрачным защитным слоем пластмассы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4814 90 700 1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обои и аналогичные настенные покрытия, состоящие из бумаги, покрытой с лицевой стороны материалом для плетения, не соединенным или соединенным в параллельные пряди или тканым или нетканым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4814 90 700 9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массой 1 м2 каждого слоя более 25 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4818 20 910 0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рулонах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скатерти и салфетки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картонки, ящики и коробки, из гофрированной бумаги или гофрированного картона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4819 30 000 1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мешки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4819 40 000 0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мешки и пакеты прочие, включая кули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4820 20 000 0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5001 00 000 0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Коконы шелкопряда, пригодные для разматывания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5002 00 000 0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Шелк-сырец (некрученый)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5003 00 000 0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Отходы шелковые (включая коконы, непригодные для разматывания, отходы коконной нити и расщипанное сырье)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5004 00 100 0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неотбеленная, промытая или 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5004 00 900 0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5005 00 100 0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неотбеленная, промытая или 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5005 00 900 0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5006 00 100 0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нить шелковая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из шелкового гребенного очеса или прочих шелковых отходов; волокно из шелкоотделительных желез шелкопряда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ткани из шелкового гребенного очеса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промытые или отбеленные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полотняного переплетения, неотбеленные или не подвергнутые дальнейшей обработке, кроме промывания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полотняного переплетения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просвечивающие ткани (ажурного переплетения)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неотбеленные, промытые или отбеленные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шириной более 57 см, но не более 75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напечатанные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промытые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тониной не более 25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тониной более 25 мкм, но не более 31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тониной более 31 мкм, но не более 40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тониной более 40 мкм, но не более 67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тониной не более 25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тониной более 25 мкм, но не более 31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тониной более 31 мкм, но не более 40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тониной более 40 мкм, но не более 67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карбонизованная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5101 30 000 1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тониной не более 25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5101 30 000 2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тониной более 25 мкм, но не более 31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5101 30 000 3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тониной более 31 мкм, но не более 40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5101 30 000 4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тониной более 40 мкм, но не более 67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5101 30 000 9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кашмирских коз</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ангорского кролика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альпаки, ламы или викуньи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верблюда или яка, или коз ангорской, тибетской или подобных пород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кролика (кроме ангорского кролика), зайца, бобра, нутрии или ондатры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грубый волос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5103 10 100 0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некарбонизованные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5103 10 900 0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карбонизованные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шерсти или тонкого волоса животных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5103 30 000 0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отходы грубого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5104 00 000 0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Расщипанное сырье из шерсти или тонкого или грубого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шерсть, подвергнутая кардочесанию</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подвергнутая гребнечесанию, в отрезках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кашмирских коз</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грубый волос животных, подвергнутый кардо- или гребнечесанию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шерсти и тонкого волоса животных 85 мас.%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5106 20 910 0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5109 10 100 0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клубках, мотках или пасмах массой более 125 г, но не более 500 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5109 10 900 0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5109 90 000 0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поверхностной плотностью не более 300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нитями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поверхностной плотностью не более 300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г/м², но не более 450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450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общим содержанием текстильных материалов группы 50 более 10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поверхностной плотностью не более 300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поверхностной плотностью не более 200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нитями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поверхностной плотностью не более 200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200 г/м², но не более 375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375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общим содержанием текстильных материалов группы 50 более 10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поверхностной плотностью не более 200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200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5113 00 000 0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грубого волоса животных или конского волоса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5201 00 100 0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гигроскопическое или отбеленное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5201 00 900 0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отходы прядильные (включая путанку)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5202 91 000 0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сырье расщипанное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5202 99 000 0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5203 00 000 0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Волокно хлопковое, подвергнутое кардо- или гребнечесанию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85 мас.% или более хлопковых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5204 19 000 0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расфасованные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125 дтекс, но не менее 83,33 дтекс (выше 80 метрического номера, но не выше 120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83,33 дтекс (выше 120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но не менее 106,38 дтекс (выше 80 метрического номера, но не выше 94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106,38 дтекс, но не менее 83,33 дтекс (выше 94 метрического номера, но не выше 120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5205 28 000 0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83,33 дтекс (выше 120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125 дтекс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125 дтекс, но не менее 106,38 дтекс (выше 80 метрического номера, но не выше 94 метрического номера для однониточной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106,38 дтекс, но не менее 83,33 дтекс (выше 94 метрического номера, но не выше 120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5205 48 000 0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83,33 дтекс (выше 120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125 дтекс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125 дтекс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85 мас.% или более хлопковых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5207 90 000 0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ткани для изготовления бинтов, перевязочных материалов и медицинской марли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5208 12 160 0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5208 12 960 0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5208 12 990 0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ткани для изготовления бинтов, перевязочных материалов и медицинской марли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5208 22 160 0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5208 22 960 0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5208 22 990 0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5208 32 160 0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5208 32 960 0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5208 32 990 0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полотняного переплетения, с поверхностной плотностью более 100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полотняного переплетения, с поверхностной плотностью более 100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5208 59 100 0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5208 59 900 0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деним, или джинсовая ткань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деним, или джинсовая ткань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жаккардовые ткани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лен-сырец или лен-моченец</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мятый или трепаный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очесы и отходы льна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пенька-сырец или пенька моченая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джутовое волокно и другие текстильные лубяные волокна, в виде сырца или после мочки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5305 00 000 0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Волокно ореха кокосового, абаки (манильской пеньки, или Musa textilis Nee), рами и другие растительные текстильные волокна, в другом месте не поименованные или не включенные, в виде сырца или обработанные, но не подвергнутые прядению; очесы и отходы этих волокон (включая прядильные отходы и расщипанное сырье)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линейной плотности 833,3 дтекс или более (но не выше 12 метрического номера)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833,3 дтекс, но не менее 277,8 дтекс (выше 12 метрического номера, но не выше 36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5306 10 500 0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277,8 дтекс (выше 36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расфасованная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расфасованная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расфасованная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однониточная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многокруточная (крученая) или однокруточная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из волокон ореха кокосового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расфасованная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расфасованная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5308 90 120 0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277,8 дтекс или более (не выше 36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277,8 дтекс (выше 36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пряжа бумажная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150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шириной более 150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волокон рами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нити полиэфирные, обвитые хлопковыми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5401 10 140 0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5401 10 160 0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текстурированные нити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расфасованные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расфасованные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арамидов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анидов, линейной плотности  не менее 900 дтекс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в массе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5402 20 000 9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не более 50 текс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нейлоновые или из других полиамидов, линейной плотности одиночной нити более 50 текс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эластомерные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нейлоновые или из других полиамидов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полиэфирные, частично ориентированные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5402 48 000 0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нейлоновые или из других полиамидов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нейлоновые или из других полиамидов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5402 62 000 0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63 000 1 –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ковров</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63 000 9 –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высокой прочности вискозные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вискозные некрученые или с круткой не более 120 кр/м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вискозные с круткой более 120 кр/м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ацетилцеллюлозы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ацетилцеллюлозы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эластомерные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5405 00 000 0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5406 00 000 0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химические (кроме швейных ниток), расфасованные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5407 10 001 0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арамидов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5407 10 009 0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менее 3 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ткани, упомянутые в примечании 9 к разделу XI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5407 54 000 0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5407 61 500 0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нитей различных цветов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5407 71 000 0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5407 72 000 0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5407 73 000 0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5407 74 000 0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5407 81 000 0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5407 82 000 0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5407 83 000 0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5407 84 000 0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5407 93 000 0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5407 94 000 0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вискозных нитей высокой прочности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более 135 см, но не более 155 см, полотняного переплетения, саржевого переплетения, включая обратную саржу, или атласного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арамидов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полиэфирный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акриловый или модакриловый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ацетата целлюлозы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5503 11 000 1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мета-арамидов, предназначенные для изготовления нетканых материалов, используемых при производстве средств индивидуальной защиты</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5503 11 000 9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акриловые или модакриловые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нейлоновых или из прочих полиамидов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полиэфирных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акриловых или модакриловых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искусственных волокон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нейлоновые или из прочих полиамидов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акриловые или модакриловые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5506 90 000 0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5507 00 000 0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подвергнутые кардо-, гребнечесанию или другой подготовке для прядения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расфасованные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расфасованные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однониточная пряжа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однониточная пряжа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однониточная пряжа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однониточная пряжа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смешанная в основном или исключительно с искусственными волокнами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смешанная в основном или исключительно с шерстью или тонким волосом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смешанная в основном или исключительно с шерстью или тонким волосом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5509 62 000 0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5509 69 000 0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смешанная в основном или исключительно с шерстью или тонким волосом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однониточная пряжа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смешанная в основном или исключительно с шерстью или тонким волосом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смешанная в основном или исключительно с хлопковыми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пряжа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волокон, содержащая 85 мас.% или более этих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волокон, содержащая менее 85 мас.% этих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165 см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шириной более 165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из полиэфирных волокон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5513 23 100 0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5513 23 900 0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полиэфирных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из полиэфирных волокон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5514 30 300 0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5514 30 500 0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из полиэфирных волокон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из полиэфирных волокон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5515 12 300 0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5515 22 910 0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5515 22 990 0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жаккардовые ткани шириной 140 см или более (тик для матрацев)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5516 93 000 0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5516 94 000 0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гигроскопические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рулонах диаметром не более 8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пух и пыль текстильные и узелки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джутовых или других текстильных лубяных волокон товарной позиции 5303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прочих текстильных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шерсти или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5602 10 380 0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прочих текстильных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с покрытием или дублированные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шерсти или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5603 14 100 1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клеенка столовая с поливинилхлоридным покрытием на основе из нетканых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5603 94 100 1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клеенка столовая с поливинилхлоридным покрытием на основе из нетканых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резиновые нить и шнур, с текстильным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5604 90 100 0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нить высокопрочная из полиэфиров, из нейлона или прочих полиамидов, или из вискозного волокна, пропитанная или с покрытием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5604 90 900 0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5605 00 000 0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металлизированная, позументная или непозументная, являющаяся текстильной нитью или плоской или аналогичной нитью товарной позиции 5404 или 5405, комбинированной с металлом в виде нити, полосы или ленты или порошка, или покрытая металлом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5606 00 100 0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фасонная петлистая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5606 00 910 0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позументная нить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5606 00 990 0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5607 49 110 0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5607 49 190 0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линейной плотности 50 000 дтекс (5 г/м)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линейной плотности 50 000 дтекс (5 г/м)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синтетических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абаки (манильской пеньки или Musa textilis Nee) или других жестких (листовых) волокон; из джутовых волокон или из прочих текстильных лубяных волокон товарной позиции 5303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бечевок, веревок или канатов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бечевок, веревок или канатов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5609 00 000 0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из нитей или пряжи, плоских или аналогичных нитей товарной позиции 5404 или 5405, бечевок, веревок, канатов или тросов, в другом месте не поименованные или не включенные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10 мас.% шелковых нитей или пряжи из шелковых отходов, исключая гребенные очесы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шелковых нитей, пряжи из шелковых отходов, кроме гребенных очесов, из синтетических нитей, из пряжи товарной позиции 5605 или из текстильных материалов, содержащих металлические нити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ковры "килим", "сумах", "кермани" и аналогичные ковры ручной работы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напольные покрытия из волокон ореха кокосового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аксминстерские ковры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аксминстерские ковры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аксминстерские ковры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аксминстерские ковры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5702 50 100 0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шерсти или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5702 50 310 0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5702 50 390 0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5702 50 900 0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шерсти или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5702 92 900 0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шерсти или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виде пластин максимальной площадью 0,3 м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виде пластин максимальной площадью 0,3 м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виде пластин максимальной площадью 0,3 м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виде пластин максимальной площадью 0,3 м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виде пластин максимальной площадью 0,3 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пластин максимальной площадью более 0,3 м², но не более 1 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5705 00 300 0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текстильных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5705 00 800 0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шерсти или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с неразрезным уточным ворсом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вельвет-корд с разрезным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с уточным ворсом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синели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основным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с неразрезным уточным ворсом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вельвет-корд с разрезным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с уточным ворсом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синели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основным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махровые полотенечные и аналогичные махровые ткани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ткани махровые полотенечные и аналогичные махровые ткани из прочих текстильных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тафтинговые текстильные материалы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5803 00 100 0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5803 00 300 0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5803 00 900 0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одноцветные, без узора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изготовленные на тамбурных машинах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изготовленные на тамбурных машинах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кружева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5805 00 000 0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вручную гобелены типа гобеленов бельгийских, обьюссонских, бовэ и аналогичных гобеленов и гобелены, вышитые иглой (например, гладью, крестом), готовые или неготовые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ворсовые ткани (включая махровые полотенечные и аналогичные махровые ткани) и ткани из синели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ткани прочие, содержащие 5 мас.% или более эластомерных или резиновых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тканой кромкой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безуточные, скрепленные склеиванием (болдюк)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ткаными надписями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войлока или фетра или нетканых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тесьма плетеная в куске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5808 90 000 0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5809 00 000 0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металлических нитей и ткани из металлизированной нити товарной позиции 5605, используемые в одежде, в качестве мебельной ткани или для аналогичных целей, в другом месте не поименованные или не включенные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ценой более 35 евро/кг (нетто-масса)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5811 00 000 0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текстильные материалы, просмоленные или накрахмаленные, используемые для изготовления книжных переплетов или аналогичных целей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5901 90 000 0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резиной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резиной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резиной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клеенка столовая на тканевой основе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5903 10 900 9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покрытием или дублированные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производными целлюлозы или другими пластмассами, с текстильным материалом, образующим лицевую сторону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основой из войлока, полученного иглопробивным способом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состоящие из параллельных нитей, закрепленных на подложке из любого материала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джутового волокна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клейкие ленты шириной не более 20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5906 91 000 0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упомянутые в примечании 5 (в)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5906 99 900 0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5907 00 000 0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5908 00 000 0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Текстильные фитили, тканые, плетеные или трикотажные для ламп, керосинок, зажигалок, свечей или аналогичных изделий; калильные сетки для газовых фонарей и трубчатое трикотажное полотно для калильных сеток газовых фонарей, пропитанное или непропитанное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5909 00 100 0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синтетических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5909 00 900 0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5910 00 000 0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Ленты конвейерные или ремни приводные, или бельтинг, из текстильных материалов, пропитанных или непропитанных, с покрытием или без покрытия, дублированных или недублированных пластмассами или армированных металлом или прочим материалом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текстильные материалы, войлок или фетр и ткани с войлочной подкладкой, с покрытием или дублированные резиной, кожей или другим материалом, применяемые для игольчатой ленты, и аналогичные материалы, используемые для прочих технических целей, включая узкие ткани, изготовленные из вельвета, пропитанного резиной, для покрытия ткацких навоев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ситоткань в готовом или неготовом виде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тканые материалы, типа материалов, используемых в бумагоделательных машинах (например, формовочные ткани)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5911 31 190 0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тканые материалы, имеющие поверхностный иглопробивной слой, типа материалов, используемых в бумагоделательных машинах (например, прессовые сукна)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фильтровальные или процеживающие, используемые в прессах для отжима масла или для аналогичных целей, включая ткани, изготовленные из человеческого волоса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войлока или фетра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длинноворсовые полотна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6002 40 000 0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5 мас.% или более эластомерных нитей, но не содержащие резиновых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кружево основовязаное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искусственных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5 мас.% или более эластомерных нитей, но не содержащие резиновых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полотна, указанные в примечании к субпозициям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6005 36 100 0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6005 36 500 0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6005 36 900 0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6005 37 100 0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6005 37 500 0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6005 37 900 0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6005 38 100 0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6005 38 500 0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6005 38 900 0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6005 39 500 0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гардин, включая полотно для тюлевых занавесей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гардин, включая полотно для тюлевых занавесей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гардин, включая полотно для тюлевых занавесей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гардин, включая полотно для тюлевых занавесей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6104 19 200 0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хлопчатобумажной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шерстяной пряжи или пряжи из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6104 62 000 0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6104 63 000 0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шелковых нитей или из пряжи из шелковых отходов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льняных волокон или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 или из химических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6109 90 900 0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6110 11 300 0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мужчин или мальчиков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женщин или девочек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легкие тонкие джемперы и пуловеры трикотажной вязки с воротом "поло" или высоким одинарным или двойным воротом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мужчин или мальчиков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женщин или девочек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легкие тонкие джемперы и пуловеры трикотажной вязки с воротом "поло" или высоким одинарным или двойным воротом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мужчин или мальчиков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женщин или девочек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льняных волокон или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перчатки, варежки и митенки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перчатки, варежки и митенки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перчатки, варежки и митенки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лыжные костюмы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5 мас.% или более резиновой нити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6112 39 100 0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5 мас.% или более резиновой нити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6112 39 900 0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5 мас.% или более резиновой нити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5 мас.% или более резиновой нити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6113 00 100 0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трикотажного полотна машинного или ручного вязания товарной позиции 5906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6113 00 900 0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колготы для страдающих варикозным расширением вен из синтетических нитей линейной плотности одиночной нити 67 дтекс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 для страдающих варикозным расширением вен из синтетических нитей линейной плотности одиночной нити 67 дтекс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 линейной плотности одиночной нити менее 67 дтекс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синтетических нитей линейной плотности одиночной нити 67 дтекс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6115 96 100 0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6115 96 910 0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женские чулки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6115 96 990 0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пропитанные или покрытые резиной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6116 10 900 2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6116 93 000 0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шали, шарфы, кашне, мантильи, вуали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6117 80 100 1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рукава для больных с лимфовенозной недостаточностью верхних конечностей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6117 80 100 9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галстуки, галстуки-бабочки и шейные платки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6117 90 000 0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полупальто, накидки, плащи и аналогичные изделия, массой одного изделия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полупальто, накидки, плащи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хлопчатобумажной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6203 22 800 0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6203 23 800 0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6203 29 180 0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комбинезоны с нагрудниками и лямками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6204 22 800 0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6204 23 800 0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6204 29 180 0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шелковых нитей или пряжи из шелковых отходов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6204 61 850 0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6205 30 000 0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льняных волокон или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льняных волокон или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синтетических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материалов товарной позиции 5602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одноразовые халаты, используемые пациентами и медицинским персоналом при проведении хирургических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товарной позиции 6201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товарной позиции 6202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мужские или для мальчиков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предметы одежды прочие женские или для девочек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мужские или для мальчиков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женские или для девочек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лыжные костюмы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производственная и профессиональная одежда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лицевой стороной из одного и того же материала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производственная и профессиональная одежда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лицевой стороной из одного и того же материала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фартуки, комбинезоны, спецодежда и другая производственная и профессиональная одежда (пригодная или не пригодная для домашнего применения)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лицевой стороной из одного и того же материала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фартуки, комбинезоны, спецодежда и другая производственная и профессиональная одежда (пригодная или не пригодная для домашнего применения)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лицевой стороной из одного и того же материала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наборе, состоящем из бюстгальтера и трусов, предназначенном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пояса и пояса-трусы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грации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синтетических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искусственных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6215 90 000 0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6216 00 000 0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принадлежности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6217 90 000 0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одеяла электрические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целиком из шерсти или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льняной пряжи или из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льняной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волокна рами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6302 39 900 0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белье столовое трикотажное машинного или ручного вязания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6302 53 100 0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6302 53 900 0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6302 59 100 0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6302 59 900 0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белье туалетное и кухонное из махровых полотенечных тканей или аналогичных тканых махровых материалов, из хлопчатобумажной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хлопчатобумажной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льняной пряжи или из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надкроватные противомоскитные сетки, указанные в примечании к субпозициям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6304 93 000 0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нетрикотажные из синтетических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бывшие в употреблении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трикотажные машинного или ручного вязания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полипропиленовые мешки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паруса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матрацы надувные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нетканые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жилеты и пояса спасательные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войлока или фетра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одноразовые простыни или салфетки, изготовленные из материалов товарной позиции 5603, используемые при проведении хирургических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6308 00 000 0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6309 00 000 0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Одежда и прочие изделия, бывшие в употреблении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6310 90 000 0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защитным металлическим подноском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обувь, которая не может быть идентифицирована как мужская или женская обувь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6403 91 160 0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мужская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женская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обувь, которая не может быть идентифицирована как мужская или женская обувь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мужская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женская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подошвой и каблуком высотой более 3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24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обувь, которая не может быть идентифицирована как мужская или женская обувь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6403 99 360 0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мужская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6403 99 380 0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женская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комнатные туфли и прочая домашняя обувь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обувь, которая не может быть идентифицирована как мужская или женская обувь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мужская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женская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комнатные туфли и прочая домашняя обувь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дерева или пробки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других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резины, пластмассы, натуральной или композиционной кожи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6806 10 000 2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6806 10 000 8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неглазурованные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неглазурованные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неглазурованные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неглазурованные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плитка двойная типа "шпальтплаттен" из материалов для изготовления керамических изделий, кроме глины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фаянс или тонкая керамика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6909 19 000 1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носители для изготовления катализаторов, применяемых в транспортных средствах для нейтрализации вредных отработавших веществ выхлопных газов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6910 10 000 0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или грубого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льняной или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7005 29 350 0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толщиной более 3,5 мм, но не более 4,5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7005 29 800 0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4,5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7009 91 000 0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рам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7009 92 000 0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рамах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ампулы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пробки, крышки и прочие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вместимостью не более 0,15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изготовленные из стеклянных трубок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1 л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7010 90 430 0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0,33 л, но менее 1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0,15 л или более, но не более 0,33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7010 90 470 0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менее 0,15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1 л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7010 90 530 0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0,33 л, но менее 1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0,15 л или более, но не более 0,33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7010 90 570 0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менее 0,15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или более, но не более 0,33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7010 90 670 0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0,25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0,055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не более 0,055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механического набора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7013 33 110 0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резные или декорированные иначе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7013 33 190 0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7013 33 910 0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резные или декорированные иначе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7013 33 990 0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механического набора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ячеистого стекла или пеностекла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ячеистое стекло или пеностекло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штапелированное волокно длиной не более 50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ровинги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плотные ткани из ровингов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 xml:space="preserve">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плотные ткани полотняного переплетения из пряжи, непокрытые или сдублированные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плотные ткани полотняного переплетения из пряжи, покрытые или дублированные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7019 65 000 1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ровингов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7019 65 000 9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7019 66 000 1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ровингов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7019 66 000 9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-----нетекстильные волокна навалом или в пучках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ровингов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-----нетекстильные волокна навалом или в пучках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текстильных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7105 90 000 0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отходы и лом литейного чугуна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содержащей 8 мас.% или более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черных металлов, покрытых слоем олова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токарная стружка, обрезки, обломки, отходы фрезерного производства, опилки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пакетированные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дробленые (резаные)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пакетированные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слитки для переплавки (шихтовые слитки)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7209 17 900 1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7209 17 900 9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7210 49 000 1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шириной 1500 мм или более,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7210 49 000 9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используемые для армирования бетона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0,06 мас.% или менее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более 0,06 мас.%, но менее 0,25 мас.%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0,25 мас.% или более, но не более 0,75 мас.%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0,75 мас.% углерода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менее 0,25 мас.%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менее 0,25 мас.%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используемые для армирования бетона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7214 99 390 0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80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угловые профили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тавровые профили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высотой более 220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7216 32 110 0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параллельными полками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высотой 80 мм или более, но не более 180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высотой более 180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угловые профили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тавровые профили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толщиной более 10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7219 13 100 0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7219 14 100 0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7219 21 100 9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7219 22 100 9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7219 23 000 9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7219 24 000 9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толщиной 4,75 мм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7219 32 100 9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содержащий менее 2,5 мас.%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7219 33 100 9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содержащий менее 2,5 мас.%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7219 34 900 9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содержащий менее 2,5 мас.%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7220 11 000 9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4,75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7220 20 210 0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2,5 мас.% или более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7220 20 410 0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2,5 мас.% или более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7220 20 810 1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шириной не менее 215 мм, но не более 590 мм, толщиной не менее 0,18 мм, но не более 0,27 мм, содержащий не менее 3,5%, но не более 9,5%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7220 20 810 9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7225 40 150 1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толщиной более 10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кремнемарганцовистой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0,0008 мас.% или более бора с содержанием любого другого элемента менее минимального количества, упомянутого в примечании 1 (е)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прямоугольного (кроме квадратного) поперечного сечения, горячекатаные по четырем граням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7228 30 200 0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7228 30 690 0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менее 80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7228 30 890 0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7303 00 100 0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трубы и трубки, используемые в системах, работающих под давлением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предназначенные для работы в среде, содержащей сероводород (H2S)1)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7304 11 000 2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ударной вязкостью 2,5 кгс·м/см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–40</w:t>
            </w:r>
            <w:r>
              <w:rPr>
                <w:rFonts w:ascii="Times New Roman"/>
                <w:b w:val="false"/>
                <w:i w:val="false"/>
                <w:color w:val="000000"/>
                <w:vertAlign w:val="superscript"/>
              </w:rPr>
              <w:t>о</w:t>
            </w:r>
            <w:r>
              <w:rPr>
                <w:rFonts w:ascii="Times New Roman"/>
                <w:b w:val="false"/>
                <w:i w:val="false"/>
                <w:color w:val="000000"/>
                <w:sz w:val="20"/>
              </w:rPr>
              <w:t xml:space="preserve"> C и ниже, для изготовления соединительных деталей газопроводов</w:t>
            </w:r>
            <w:r>
              <w:rPr>
                <w:rFonts w:ascii="Times New Roman"/>
                <w:b w:val="false"/>
                <w:i w:val="false"/>
                <w:color w:val="000000"/>
                <w:vertAlign w:val="superscript"/>
              </w:rPr>
              <w:t>1</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406,4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предназначенные для работы в среде, содержащей сероводород (H2S)1)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7304 19 100 2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стали с ударной вязкостью 2,5 кгс·м/см2 и более при температуре испытания –40 ҮC и ниже, для изготовления соединительных деталей газопроводов1)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предназначенные для работы в среде, содержащей сероводород (H2S)1)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7304 19 300 2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стали с ударной вязкостью 2,5 кгс·м/см2 и более при температуре испытания –40 ҮC и ниже, для изготовления соединительных деталей газопроводов1)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предназначенные для работы в среде, содержащей сероводород (H2S)1)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стали с ударной вязкостью 2,5 кгс·м/см2 и более при температуре испытания –40 ҮC и ниже, для изготовления соединительных деталей газопроводов1)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минимальным пределом текучести 724 МПа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7304 22 000 2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предназначенные для работы в среде, содержащей сероводород (H2S), из стали с минимальным пределом текучести 655 МПа и более, с резьбовыми замковыми соединениями1)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7304 22 000 9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7304 23 000 1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минимальным пределом текучести 724 МПа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7304 23 000 2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предназначенные для работы в среде, содержащей сероводород (H2S), из стали с минимальным пределом текучести 655 МПа и более, с резьбовыми замковыми соединениями1)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7304 23 000 9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(H2S), из стали с минимальным пределом текучести 517 МПа и более, с высокогерметичными резьбовыми соединениями1)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с безмуфтовыми соединениями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наружным диаметром 339,7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наружным диаметром 508 мм 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7304 29 100 2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(H2S), из стали с минимальным пределом текучести 517 МПа и более, с высокогерметичными резьбовыми соединениями1)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7304 29 100 3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с безмуфтовыми соединениями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(H2S), из стали с минимальным пределом текучести 517 МПа и более, с высокогерметичными резьбовыми соединениями1)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с безмуфтовыми соединениями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наружным диаметром 339,7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наружным диаметром 508 мм 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7304 31 200 1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7304 39 100 0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необработанные, прямые, с равномерной толщиной стенки для использования исключительно в производстве труб другого сечения и с другой толщиной стенки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7304 39 930 0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168,3 мм, но не более 406,4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наружным диаметром более 421 мм и толщиной стенки более 10,5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7304 41 000 1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необработанные, прямые, с равномерной толщиной стенки для использования исключительно в производстве труб другого сечения и с другой толщиной стенки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7304 49 990 0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наружным диаметром более 406,4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7304 51 120 0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необработанные, прямые, с равномерной толщиной стенки для использования исключительно в производстве труб другого сечения и с другой толщиной стенки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7304 59 320 0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7304 59 380 0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0,5 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наружным диаметром более 168,3 мм, но не более 406,4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наружным диаметром более 406,4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временным сопротивлением разрыву (пределом прочности) 565 МПа (что соответствует 57,6 кгс/мм2)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временным сопротивлением разрыву (пределом прочности) 530 МПа (что соответствует 54 кгс/мм2) и более и ударной вязкостью металла 2,5 кгс·м/см2 и более при температуре испытания –34 ҮC и ниже1)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наружным диаметром 530 мм и более, из стали с пределом текучести 290 МПа (что соответствует 29,6 кгс/мм2) и выше, предназначенные для работы в среде, содержащей сероводород (H2S)1)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утяжеляющей бетонной оболочкой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сварные прямошовные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используемые при бурении нефтяных или газовых скважин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сварные прямошовные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спиральношовные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сварные прямошовные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сварные, из коррозионностойкой стали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2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7306 30 800 0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168,3 мм, но не более 406,4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7404 00 100 0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рафинированной меди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7404 00 910 0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сплавов на основе меди и цинка (латуни)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7404 00 990 0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6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максимальным размером поперечного сечения более 0,5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максимальным размером поперечного сечения не более 0,5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сплавов на основе меди и цинка (латуни)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никеля (купроникеля) или сплавов на основе меди, никеля и цинка (нейзильбера)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рафинированной меди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медных сплавов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рафинированной меди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медных сплавов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7606 12 200 2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многослойные панели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более 0,35 мм, с пределом прочности на растяжение не менее 345 МПа, в рулонах шириной не менее 30 мм, но не более 2000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7607 11 110 1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толщиной менее 0,0046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7607 11 190 1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толщиной менее 0,0046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7607 11 190 9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менее 0,021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самоклеящаяся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толщиной (не считая основы) менее 0,021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не менее 0,021 мм, но не более 0,2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7608 20 810 1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авиационных двигателей и/или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7609 00 000 0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Фитинги для труб или трубок алюминиевые (например, муфты, колена, фланцы)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отходы и лом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шарниры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мебельные колеса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8302 30 000 1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8302 30 000 9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дверей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8302 41 500 0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применяемые для мебели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вешалки для шляп, крючки для шляп, кронштейны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8302 60 000 1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8302 60 000 9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крончатые колпачки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закупорочные крышки из свинца; закупорочные крышки из алюминия диаметром более 21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8309 90 900 0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установки на разведывательно-ударные беспилотные летательные аппараты</w:t>
            </w:r>
            <w:r>
              <w:rPr>
                <w:rFonts w:ascii="Times New Roman"/>
                <w:b w:val="false"/>
                <w:i w:val="false"/>
                <w:color w:val="000000"/>
                <w:vertAlign w:val="superscript"/>
              </w:rPr>
              <w:t>14)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взлетной мощностью не более 200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не более 325 см3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8407 21 910 0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мощностью не более 30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8407 21 990 0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более 30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не более 50 см3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рабочим объемом цилиндров двигателя более 50 см3, но не более 125 см3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рабочим объемом цилиндров двигателя более 125 см3, но не более 250 см3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8407 33 200 0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250 см³, но не более 500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8407 33 800 0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500 см³, но не более 1000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промышленной сборки: тракторов, управляемых рядом идущим водителем, субпозиции 8701 10; моторных транспортных средств товарной позиции 8703; моторных транспортных средств товарной позиции 8704, с рабочим объемом цилиндров двигателя менее 2800 см3; моторных транспортных средств товарной позиции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автобусов, предназначенных для перевозки не менее 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с рабочим объемом цилиндров двигателя не менее 2800 см3, кроме моторных транспортных средств, упомянутых в подсубпозиции 8407 34 100 05)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для автобусов, предназначенных для перевозки не менее 20 человек, включая водителя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не более 250 см3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промышленной сборки: тракторов, управляемых рядом идущим водителем, субпозиции 8701 10; моторных транспортных средств товарной позиции 8703; моторных транспортных средств товарной позиции 8704, с рабочим объемом цилиндров двигателя менее 2800 см3; моторных транспортных средств товарной позиции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мощностью не более 10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с рабочим объемом цилиндров двигателя не менее 2800 см3, кроме моторных транспортных средств, упомянутых в подсубпозиции 8407 90 500 05)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8408 10 270 0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8408 10 410 0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8408 10 810 0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8408 10 890 0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тракторов, управляемых рядом идущим водителем, субпозиции 8701 10; моторных транспортных средств товарной позиции 8703; моторных транспортных средств товарной позиции 8704, с рабочим объемом цилиндров двигателя менее 2500 см3; моторных транспортных средств товарной позиции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тракторов, с рабочим объемом цилиндров двигателя не менее 2500 см3, но не более 3000 см3, кроме тракторов, упомянутых в подсубпозиции 8408 20 100 05)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тракторов, с рабочим объемом цилиндров двигателя не менее 2500 см3, но не более 3000 см3, кроме тракторов, упомянутых в подсубпозиции 8408 20 100 05)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8408 20 370 1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тракторов, с рабочим объемом цилиндров двигателя не менее 2500 см3, но не более 3000 см3, кроме тракторов, упомянутых в подсубпозиции 8408 20 100 05)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8408 20 370 9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8408 20 510 2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с рабочим объемом цилиндров двигателя не менее 2500 см3, но не более 3000 см3, кроме моторных транспортных средств, упомянутых в подсубпозиции 8408 20 100 0, колесных сельскохозяйственных или лесохозяйственных тракторов5)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8408 20 510 3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8408 20 510 8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8408 20 550 2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с рабочим объемом цилиндров двигателя не менее 2500 см3, но не более 3000 см3, кроме моторных транспортных средств, упомянутых в подсубпозиции 8408 20 100 0, колесных сельскохозяйственных или лесохозяйственных тракторов5)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8408 20 550 3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8408 20 550 8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8408 20 571 1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с рабочим объемом цилиндров двигателя не менее 2500 см3, но не более 3000 см3 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8408 20 571 9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8408 20 579 1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с рабочим объемом цилиндров двигателя не менее 2500 см3, но не более 3000 см3, кроме моторных транспортных средств, упомянутых в подсубпозиции 8408 20 100 0, колесных сельскохозяйственных или лесохозяйственных тракторов5)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8408 20 579 9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8408 20 990 2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с рабочим объемом цилиндров двигателя не менее 2500 см3, но не более 3000 см3, кроме моторных транспортных средств, упомянутых в подсубпозиции 8408 20 100 0, колесных сельскохозяйственных или лесохозяйственных тракторов5)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8408 20 990 3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сборки моторных транспортных средств товарной позиции 8704, с рабочим объемом цилиндров двигателя не менее 18 500 см3, мощностью не менее 500 кВт5)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8408 90 210 0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рельсового транспорта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200 кВт, но не более 300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300 кВт, но не более 500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8408 90 850 0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1000 кВт, но не более 5000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8408 90 890 0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едином корпусе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"сплит-системы"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едином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8415 81 001 0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8415 81 009 0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 встроенной холодильной установкой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встроенной холодильной установки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установок кондиционирования воздуха, предназначенных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установок кондиционирования воздуха субпозиции 8415 81, 8415 82 или 8415 83,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-----холодильники-морозильники бытовые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-----холодильники-морозильники бытовые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емкостью более 340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стола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встраиваемого типа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250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250 л, но не более 340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8418 30 200 1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морозильники бытовые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8418 30 800 1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морозильники бытовые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8418 40 200 1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морозильники бытовые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8418 40 800 1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морозильники бытовые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8418 50 110 0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хранения замороженных пищевых продуктов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8418 50 190 0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глубокого замораживания, кроме изделий субпозиций 8418 30 и 8418 40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8418 69 000 1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пивоваренной промышленности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для встраивания холодильного или морозильного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8418 99 100 1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конденсаторы ребристо-трубного типа, с количеством охлаждающих контуров не более двух, с длиной конденсатора (без учета соединительных трубчатых элементов) не менее 1300 мм, но не более 1360 мм и шириной (без учета крепежных деталей) не более 650 мм, с расположением изогнутых (полукруглых) участков теплообменной трубки и проволочных элементов вдоль наибольшей стороны конденсатора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8418 99 100 9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огнетушители заряженные или незаряженные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пульверизаторы и аналогичные устройства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8424 30 010 0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нагревательным устройством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8424 30 080 0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работающие от сжатого воздуха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установки на тракторах или для буксирования тракторами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переносные приспособления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распределители порошков, предназначенные для установки на тракторах или для буксирования тракторами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механические устройства для мойки автомобилей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лифты, обеспечивающие скорость движения кабины более 2 м/с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подъемники скиповые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плуги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бороны дисковые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рыхлители и культиваторы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почвофрезы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сеялки точного высева с центральным приводом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сажалки и машины рассадопосадочные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сеялки точного высева с центральным приводом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сажалки и машины рассадопосадочные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органических удобрений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неорганических удобрений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8432 80 000 0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машины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электрические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сиденьем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электрические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сиденьем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двигателя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двигателем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8433 20 500 0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тракторные, навесные или прицепные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заготовки сена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8433 40 000 1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пресс-подборщики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8433 40 000 9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момента выпуска которых прошло более 3 лет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или механизмы для обмолота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картофелекопатели и картофелеуборочные машины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машины свекловичные ботворезные и машины свеклоуборочные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8433 59 110 1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3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8433 59 850 1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комбайны виноградоуборочные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8433 59 850 9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машины для очистки, сортировки или калибровки яиц, плодов или других сельскохозяйственных продуктов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установки и аппараты доильные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обработки и переработки молока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с фронтальной загрузкой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8450 11 190 0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машины с верхней загрузкой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емкостью более 6 кг сухого белья, но не более 10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со встроенным центробежным отжимным устройством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емкостью более 10 кг сухого белья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сухой чистки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8451 21 000 9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емкостью более 6 кг сухого белья, но не более 10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гладильные машины и прессы (включая прессы для термофиксации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швейные машины стоимостью (без рам, столиков или тумбочек) более 65 евро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швейные машины прочие и головки швейных машин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автоматические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иглы для швейных машин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основания и футляры, предназначенные специально для швейных машин, и их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8452 90 000 2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швейных машин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трубопрокатные станы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горячей прокатки металлопродукции марки ПВ (прямое восстановление)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8455 21 000 2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стан горячей прокатки "2800"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оборудование прокатного стана "2000"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8455 22 000 2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станы прокатные непрерывной прокатки с 5 и более клетями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8455 22 000 5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вальцовки заготовок столовых приборов5)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8455 22 000 8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чугунного литья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нетто-массой более 180 000 кг или содержащие не менее 4,7 мас.% хрома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не менее 4,7 мас.% хрома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использованием процессов лазерного излучения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использованием процессов другого светового или фотонного излучения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полирования поверхности деталей с мощностью двигателя главного привода не более 15 кВт, для авиационной промышленности5)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8456 20 000 8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8456 30 110 1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точностью позиционирования по любой оси не ниже 0,005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8456 30 110 9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плазменно-дуговых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станки вихрефрезерной обработки коленчатых валов дизелей мощностью свыше 300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8457 10 100 2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фрезерные центры с высокоскоростным приводом (3000 об/мин и более, но не более 15000 об/мин) и числовым программным управлением,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8457 10 100 8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станки вихрефрезерной обработки коленчатых валов дизелей мощностью свыше 300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фрезерные центры с высокоскоростным приводом (5000 об/мин и более, но не более 15000 об/мин) и числовым программным управлением,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однопозиционные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многоцелевые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8458 11 410 1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высокоскоростным приводом (6000 об/мин и более, но не более 8000 об/мин),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8458 11 410 9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-----многошпиндельные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8458 91 200 1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высокоскоростные (со скоростью резания</w:t>
            </w:r>
          </w:p>
          <w:p>
            <w:pPr>
              <w:spacing w:after="20"/>
              <w:ind w:left="20"/>
              <w:jc w:val="both"/>
            </w:pPr>
            <w:r>
              <w:rPr>
                <w:rFonts w:ascii="Times New Roman"/>
                <w:b w:val="false"/>
                <w:i w:val="false"/>
                <w:color w:val="000000"/>
                <w:sz w:val="20"/>
              </w:rPr>
              <w:t xml:space="preserve">
100 м/мин и более) токарно-карусельные станки, для авиационной промышленности5)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8458 91 800 1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токарно-карусельные станки (со скоростью резания 100 м/мин и более), для авиационной промышленности5)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8458 91 800 9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металлов резанием,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станки агрегатные линейного построения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расточки внутренней поверхности "бутылочной" формы деталей типа "вал" с мощностью двигателя главного привода не более 45 кВт, для авиационной промышленности5)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8459 61 100 0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инструментальные фрезерные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8459 61 900 1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точностью позиционирования не ниже 0,01 мм и с рабочей областью: ось X – 1800 мм, ось Y – 2000 мм, ось Z – 1100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8459 69 100 0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инструментальные фрезерные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8459 70 000 1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нарезания резьбы на муфтах и трубах, используемых для бурения нефтяных и газовых скважин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8459 70 000 9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ленточно-шлифовальные для шлифовки и доводки прецизионных деталей сложнопрофильной формы с мощностью двигателя привода не более 20 кВт, для авиационной промышленности5)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точностью позиционирования по любой оси не ниже 0,01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цилиндрических поверхностей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станки внутришлифовальные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цилиндрических поверхностей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многокоординатные для шлифования профильных поверхностей с мощностью двигателя привода 10 кВт и более, но не более 100 кВт, для авиационной промышленности5)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станки внутришлифовальные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8460 31 000 1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затачивания столовых ножей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8460 31 000 9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с микрометрическими регулирующими устройствами и точностью позиционирования по любой оси не ниже 0,01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8460 90 900 1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притирочные и фаскодоводочные станки с частотой вращения шпинделя 3000 об/мин и более, но не более 50000 об/мин,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зубодолбежные 6-координатные с числовым программным управлением,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8461 30 100 1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поворотным столом "глобусного" типа с мощностью двигателя главного привода не более 80 кВт, для авиационной промышленности5)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8461 30 100 9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8461 40 110 2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точностью позиционирования по любой оси не ниже 0,015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8461 40 110 3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нарезания зубчатых колес или шлицевых соединений с диапазоном модулей зубьев более 0,3 мм, но не более 15 мм, для авиационной промышленности</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дисковыми пилами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8461 50 190 1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ленточно-пильные с мощностью главного двигателя не более 2 кВт,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8461 50 190 9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резки шлифов для исследования структуры материала с мощностью главного двигателя не более 2 кВт,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штамповки в закрытых штампах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-----гидравлические вертикальные с усилием гибки не менее 15 000 кН, но не более 22 000 кН, точностью позиционирования траверсы по оси Y не ниже 0,01 мм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кронштейнов из листового материала с усилием гибки не более 2000 кН, для авиационной промышленности </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-----гидравлические вертикальные с усилием гибки не менее 15 000 кН, но не более 22 000 кН, точностью позиционирования траверсы по оси Y не ниже 0,01 мм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вытягивания (растягивания) металлического листа и оборачивания (гибки) листа вокруг закрепленной формовочной оснастки, для авиационной промышленности </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8462 24 000 1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кронштейнов из листового материала с усилием гибки не более 2000 кН, для авиационной промышленности </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8462 24 000 9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валковые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8462 26 000 1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кронштейнов из листового материала с усилием гибки не более 2000 кН,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8462 26 000 2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вытягивания (растягивания) металлического листа и оборачивания (гибки) листа вокруг закрепленной формовочной оснастки,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8462 26 000 9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29 000 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продольной резки плоского проката электротехнической стали толщиной не более 0,35 мм,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отрезные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прошивки пазов в кольцах направляющих аппаратов с диапазоном наружных диаметров обрабатываемых колец 200 мм и более, но не более 1300 мм,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изготовления пластин трансформаторных магнитопроводов из электротехнической стали толщиной не более 0,35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труб по математическим моделям, с моментом изгиба не более 1300 Н м,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вытягивания (растягивания) металлического профиля или листа и оборачивания (гибки) вокруг закрепленной формовочной оснастки,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пробивки отверстий в печатных платах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-----пробивные или вырубные, включая комбинированные пробивные и отрезные (кроме предназначенных для обработки изделий из листового материала)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штамповки металлических листов эластичными средами с использованием одноблочной оснастки (штампа или матрицы) и эластомерной подушки,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пробивки отверстий в печатных платах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пробивки отверстий в печатных платах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пробивки отверстий в печатных платах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-----ковочные,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формовки металлических порошков путем спекания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гидравлические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-----ковочные,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 прочие гидравлические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формовки металлических порошков путем спекания; прессы гидравлические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гидравлические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8474 39 000 1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оборудование для медицинской промышленности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8474 80 101 0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медицинской промышленности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8481 10 050 0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объединенные с фильтрами или смазочными устройствами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авиационных двигателей и/или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8481 20 100 1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8481 20 100 9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8481 20 900 1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8481 20 900 9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 и/или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литейного чугуна или стали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смесительная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арматура термостатическая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пневматических шин и камер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регуляторы температуры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8481 80 591 0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регуляторы давления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8481 80 599 0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8481 80 631 0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предназначенные для работы при температуре окружающего воздуха –40 ҮC и ниже, давлении 16 Па и выше, в среде, содержащей сероводород (H2S)2)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8481 80 632 0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–55 ҮC и ниже, давлении 80 Па и выше2)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8481 80 639 0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8481 80 731 0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предназначенные для работы при температуре окружающего воздуха –40 ҮC и ниже, давлении 16 Па и выше, в среде, содержащей сероводород (H2S)2)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8481 80 732 0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–55 ҮC и ниже, давлении 80 Па и выше2)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8481 80 739 1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8481 80 739 9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предназначенные для работы при температуре окружающего воздуха –40 ҮC и ниже, давлении 16 Па и выше, в среде, содержащей сероводород (H2S)2)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8481 80 812 0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–55 ҮC и ниже, давлении 80 Па и выше2)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производства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–40 ҮC и ниже, давлении 16 Па и выше, в среде, содержащей сероводород (H2S)2)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8481 80 850 2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–55 ҮC и ниже, давлении 80 Па и выше2)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арматура мембранная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производства авиационных двигателей и/или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предназначенная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8482 10 100 2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2,2 евро за 1 кг брутто-массы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8482 20 000 2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8482 20 000 9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8482 30 000 1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8482 30 000 9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8482 40 000 1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8482 40 000 9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8482 50 000 1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8482 50 000 2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8482 50 000 9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8482 80 000 1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8482 80 000 2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8482 80 000 9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конические ролики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универсальные двигатели переменного/постоянного тока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8501 10 930 0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двигатели переменного тока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8501 10 990 0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двигатели постоянного тока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735 Вт, но не более 150 кВт, для гражданских воздушных судов</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-----двигатели номинальной выходной мощностью не более 150 кВт и генераторы,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постоянного тока номинальной выходной мощностью более 75 кВт, но не более 100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735 Вт, но не более 750 Вт, для гражданских воздушных судов</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не более 150 кВт, для гражданских воздушных судов</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 с высотой оси вращения 250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асинхронные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8501 52 200 1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8501 52 200 9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7,5 кВт, но не более 37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асинхронные с высотой оси вращения 250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8501 53 500 0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тяговые двигатели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8501 53 810 0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75 кВт, но не более 375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8501 53 940 0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375 кВт, но не более 750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8501 53 990 0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750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-----номинальной выходной мощностью более 7,5 кВА, но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кВА, но не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не более 50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50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переменного тока фотоэлектрические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7,5 кВА, но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375 кВА, но не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750 кВА, но не более 2000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2000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кВА, но не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ветроэнергетические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8502 39 200 0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турбогенераторы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8502 39 800 0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вращающиеся преобразователи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8504 10 200 0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катушки индуктивности и дроссели, не соединенные или соединенные с конденсатором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8504 10 800 0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мощностью не более 650 кВА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650 кВА, но не более 1 600 кВА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мощностью более 1 600 кВА, но не более 10 000 кВА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148 000 кВА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8504 31 800 1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силовые и сплиттрансформаторы, для телевизоров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8504 31 800 3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трансформаторы для микроволновых печей с питанием от электросети напряжением 220 – 240 В, выходным напряжением основной обмотки не менее 2,1 кВ, но не более 2,4 кВ, и выходным напряжением дополнительной обмотки не менее 3,2 В, но не более 3,7 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8504 31 800 7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измерительные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 кВА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вычислительных машин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для зарядки аккумуляторов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-----выпрямители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8504 50 200 0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с телекоммуникационной аппаратурой и для источников питания вычислительных машин и их блоков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8504 50 950 0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8504 90 060 0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модули машин подсубпозиции 8504 50 200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сердечники ферритовые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8504 90 170 0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модули машин подсубпозиции 8504 40 300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постоянные магниты из агломерированного феррита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электромагнитные сцепления, муфты и тормоза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электромагнитные подъемные головки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8507 10 200 2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массой более 5 кг,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более 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жидким электролитом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тяговые аккумуляторы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8507 30 800 0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гидридно-никелевые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литий-ионные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никель-железные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сепараторы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1500 Вт, имеющие мешок для сбора пыли или другой пылесборник объемом не более 20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8508 19 000 1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2000 Вт, имеющие мешок для сбора пыли или другой пылесборник объемом не более 30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8508 19 000 9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пылесосы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пылесосов подсубпозиций 8508 11 000 0 и 8508 19 000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микроволновые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аппараты для проводной связи с беспроводной трубкой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смартфоны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аппараты телефонные для сотовых сетей связи или других беспроводных сетей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8517 18 000 0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цифровых проводных систем связи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8517 61 000 2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беспроводных сетей связи с возможностью работы в диапазоне несущих частот 2,2 – 10 ГГц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8517 61 000 8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аппаратура для систем волоконно-оптической связи, работающая исключительно в диапазоне длин несущей волны 1270 – 1610 нм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8517 62 000 3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видеофоны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домофоны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приемники портативные для приема сигналов вызова или пейджингового сообщения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для радиотелеграфной или радиотелефонной аппаратуры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8517 71 150 0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телескопические и штыревые для портативных аппаратов или аппаратов, устанавливаемых в моторных транспортных средствах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устройств вычислительных машин подсубпозиций 8517 62 000 2 и 8517 62 000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проигрыватели грампластинок, включаемые монетой или жетоном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8519 20 910 0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лазерной считывающей системой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устройства электропроигрывающие (деки)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-----автоответчики телефонные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устройства воспроизведения звука для трансляции по радио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карманные кассетные плейеры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аналоговой и цифровой считывающей системой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используемая в моторных транспортных средствах, использующая диски диаметром не более 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-----автоответчики телефонные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диктофоны, не способные работать без внешнего источника энергии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8519 81 550 1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цифровой записью звука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8519 81 550 9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8519 81 610 1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цифровой записью звука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8519 81 650 1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цифровой записью звука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8519 81 650 9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8519 81 750 1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цифровой записью звука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8519 81 750 9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8519 81 810 1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цифровой записью звука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8519 81 850 1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цифровой записью звука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8519 81 850 9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проигрыватели грампластинок, кроме относящихся к субпозиции 8519 20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8519 89 150 0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устройства воспроизведения звука для трансляции по радио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8521 10 200 0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использующая ленту шириной не более 1,3 см и позволяющая вести запись или воспроизведение при скорости движения ленты не более 50 мм/с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DVD-проигрыватели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8521 90 000 9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И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субпозиции 8415 81, 8415 82 или 8415 83,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аппаратуры товарной позиции 85285)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авиационных двигателей и/или гражданских воздушных судов </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субпозиции 8415 81, 8415 82 или 8415 83,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авиационных двигателей и/или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установок кондиционирования воздуха субпозиции 8415 81, 8415 82 или 8415 83,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-----плазменные модули для аппаратуры товарной позиции 85285)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авиационных двигателей и/или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установок кондиционирования воздуха субпозиции 8415 81, 8415 82 или 8415 83,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аппаратуры товарной позиции 85285)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авиационных двигателей и/или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субпозиции 8415 81, 8415 82 или 8415 83,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авиационных двигателей и/или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субпозиции 8415 81, 8415 82 или 8415 83,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-----плазменные модули для аппаратуры товарной позиции 85285)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авиационных двигателей и/или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аппаратура передающая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или более передающими трубками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-----способные только к записи звука и изображения, полученных с помощью телевизионной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или более передающими трубками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w:t>
            </w:r>
          </w:p>
          <w:p>
            <w:pPr>
              <w:spacing w:after="20"/>
              <w:ind w:left="20"/>
              <w:jc w:val="both"/>
            </w:pPr>
            <w:r>
              <w:rPr>
                <w:rFonts w:ascii="Times New Roman"/>
                <w:b w:val="false"/>
                <w:i w:val="false"/>
                <w:color w:val="000000"/>
                <w:sz w:val="20"/>
              </w:rPr>
              <w:t>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или более передающими трубками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w:t>
            </w:r>
          </w:p>
          <w:p>
            <w:pPr>
              <w:spacing w:after="20"/>
              <w:ind w:left="20"/>
              <w:jc w:val="both"/>
            </w:pPr>
            <w:r>
              <w:rPr>
                <w:rFonts w:ascii="Times New Roman"/>
                <w:b w:val="false"/>
                <w:i w:val="false"/>
                <w:color w:val="000000"/>
                <w:sz w:val="20"/>
              </w:rPr>
              <w:t>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или более передающими трубками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исключительно или главным образом в вычислительных системах товарной позиции 8471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8528 42 300 1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8528 42 300 9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соотношением ширина/высота экрана менее 1,5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соотношением ширина/высота экрана менее 1,5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исключительно или главным образом в вычислительных системах товарной позиции 8471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8528 52 300 1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8528 52 300 9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исключительно или главным образом в вычислительных системах товарной позиции 8471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работающие с помощью плоской дисплейной панели (например, устройства на жидких кристаллах), способной отображать цифровую информацию, полученную от вычислительной машины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монохромного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цифровые проекторы с выходным разрешением 2048 х 1080 пикселей 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монохромного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цветного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электронные модули для встраивания в вычислительные машины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аппараты с приборами на основе микропроцессора, содержащие модем для получения доступа в Интернет и имеющие функцию интерактивного информационного обмена, способные принимать телевизионные сигналы (телевизионные приемники с коммуникационной функцией)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8528 71 190 0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аппараты с приборами на основе микропроцессора, содержащие модем для получения доступа в Интернет и имеющие функцию интерактивного информационного обмена, способные принимать телевизионные сигналы (телевизионные приемники с коммуникационной функцией)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телевизионное проекционное оборудование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жидкокристаллическим или плазменным экраном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размером диагонали экрана не более 42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8528 72 300 2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42 см, но не более 52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8528 72 300 3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52 см, но не более 72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экраном, выполненным по технологии жидкокристаллических дисплеев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экраном, выполненным по технологии плазменных панелей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монохромного изображения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
-----для модулей подсубпозиций 8524 11 001 2,</w:t>
            </w:r>
          </w:p>
          <w:bookmarkEnd w:id="5"/>
          <w:p>
            <w:pPr>
              <w:spacing w:after="20"/>
              <w:ind w:left="20"/>
              <w:jc w:val="both"/>
            </w:pPr>
            <w:r>
              <w:rPr>
                <w:rFonts w:ascii="Times New Roman"/>
                <w:b w:val="false"/>
                <w:i w:val="false"/>
                <w:color w:val="000000"/>
                <w:sz w:val="20"/>
              </w:rPr>
              <w:t>
8524 12 001 2, 8524 19 001 2, 8524 91 001 2,</w:t>
            </w:r>
          </w:p>
          <w:p>
            <w:pPr>
              <w:spacing w:after="20"/>
              <w:ind w:left="20"/>
              <w:jc w:val="both"/>
            </w:pPr>
            <w:r>
              <w:rPr>
                <w:rFonts w:ascii="Times New Roman"/>
                <w:b w:val="false"/>
                <w:i w:val="false"/>
                <w:color w:val="000000"/>
                <w:sz w:val="20"/>
              </w:rPr>
              <w:t>
8524 92 001 2, 8524 99 001 2,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11 001 3,</w:t>
            </w:r>
          </w:p>
          <w:p>
            <w:pPr>
              <w:spacing w:after="20"/>
              <w:ind w:left="20"/>
              <w:jc w:val="both"/>
            </w:pPr>
            <w:r>
              <w:rPr>
                <w:rFonts w:ascii="Times New Roman"/>
                <w:b w:val="false"/>
                <w:i w:val="false"/>
                <w:color w:val="000000"/>
                <w:sz w:val="20"/>
              </w:rPr>
              <w:t>
8524 12 001 3, 8524 19 001 3, 8524 91 001 3, 8524 92 001 3, 8524 99 001 3,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11 001 4,</w:t>
            </w:r>
          </w:p>
          <w:p>
            <w:pPr>
              <w:spacing w:after="20"/>
              <w:ind w:left="20"/>
              <w:jc w:val="both"/>
            </w:pPr>
            <w:r>
              <w:rPr>
                <w:rFonts w:ascii="Times New Roman"/>
                <w:b w:val="false"/>
                <w:i w:val="false"/>
                <w:color w:val="000000"/>
                <w:sz w:val="20"/>
              </w:rPr>
              <w:t>
8524 12 001 4, 8524 19 001 4, 8524 91 001 4, 8524 92 001 4, 8524 99 001 4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11 001 9,</w:t>
            </w:r>
          </w:p>
          <w:p>
            <w:pPr>
              <w:spacing w:after="20"/>
              <w:ind w:left="20"/>
              <w:jc w:val="both"/>
            </w:pPr>
            <w:r>
              <w:rPr>
                <w:rFonts w:ascii="Times New Roman"/>
                <w:b w:val="false"/>
                <w:i w:val="false"/>
                <w:color w:val="000000"/>
                <w:sz w:val="20"/>
              </w:rPr>
              <w:t>
8524 12 001 9, 8524 19 001 9, 8524 91 001 9, 8524 92 001 9, 8524 99 001 9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11 002 1,</w:t>
            </w:r>
          </w:p>
          <w:p>
            <w:pPr>
              <w:spacing w:after="20"/>
              <w:ind w:left="20"/>
              <w:jc w:val="both"/>
            </w:pPr>
            <w:r>
              <w:rPr>
                <w:rFonts w:ascii="Times New Roman"/>
                <w:b w:val="false"/>
                <w:i w:val="false"/>
                <w:color w:val="000000"/>
                <w:sz w:val="20"/>
              </w:rPr>
              <w:t>
8524 12 002 1, 8524 19 002 1, 8524 91 002 1, 8524 92 002 1,8524 99 002 1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11 002 6,</w:t>
            </w:r>
          </w:p>
          <w:p>
            <w:pPr>
              <w:spacing w:after="20"/>
              <w:ind w:left="20"/>
              <w:jc w:val="both"/>
            </w:pPr>
            <w:r>
              <w:rPr>
                <w:rFonts w:ascii="Times New Roman"/>
                <w:b w:val="false"/>
                <w:i w:val="false"/>
                <w:color w:val="000000"/>
                <w:sz w:val="20"/>
              </w:rPr>
              <w:t>
8524 19 002 6, 8524 91 002 6, 8524 99 002 6, для аппаратуры товарной позиции 85285)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11 002 7,</w:t>
            </w:r>
          </w:p>
          <w:p>
            <w:pPr>
              <w:spacing w:after="20"/>
              <w:ind w:left="20"/>
              <w:jc w:val="both"/>
            </w:pPr>
            <w:r>
              <w:rPr>
                <w:rFonts w:ascii="Times New Roman"/>
                <w:b w:val="false"/>
                <w:i w:val="false"/>
                <w:color w:val="000000"/>
                <w:sz w:val="20"/>
              </w:rPr>
              <w:t>
8524 12 002 7, 8524 19 002 7, 8524 91 002 7, 8524 92 002 7, 8524 99 002 7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11 002 9,</w:t>
            </w:r>
          </w:p>
          <w:p>
            <w:pPr>
              <w:spacing w:after="20"/>
              <w:ind w:left="20"/>
              <w:jc w:val="both"/>
            </w:pPr>
            <w:r>
              <w:rPr>
                <w:rFonts w:ascii="Times New Roman"/>
                <w:b w:val="false"/>
                <w:i w:val="false"/>
                <w:color w:val="000000"/>
                <w:sz w:val="20"/>
              </w:rPr>
              <w:t>
8524 12 002 9, 8524 19 002 9, 8524 91 002 9, 8524 92 002 9, 8524 99 002 9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6"/>
          <w:p>
            <w:pPr>
              <w:spacing w:after="20"/>
              <w:ind w:left="20"/>
              <w:jc w:val="both"/>
            </w:pPr>
            <w:r>
              <w:rPr>
                <w:rFonts w:ascii="Times New Roman"/>
                <w:b w:val="false"/>
                <w:i w:val="false"/>
                <w:color w:val="000000"/>
                <w:sz w:val="20"/>
              </w:rPr>
              <w:t>
-----для модулей подсубпозиций 8524 11 003 1,</w:t>
            </w:r>
          </w:p>
          <w:bookmarkEnd w:id="6"/>
          <w:p>
            <w:pPr>
              <w:spacing w:after="20"/>
              <w:ind w:left="20"/>
              <w:jc w:val="both"/>
            </w:pPr>
            <w:r>
              <w:rPr>
                <w:rFonts w:ascii="Times New Roman"/>
                <w:b w:val="false"/>
                <w:i w:val="false"/>
                <w:color w:val="000000"/>
                <w:sz w:val="20"/>
              </w:rPr>
              <w:t>
8524 12 003 1, 8524 19 003 1, 8524 91 003 1,</w:t>
            </w:r>
          </w:p>
          <w:p>
            <w:pPr>
              <w:spacing w:after="20"/>
              <w:ind w:left="20"/>
              <w:jc w:val="both"/>
            </w:pPr>
            <w:r>
              <w:rPr>
                <w:rFonts w:ascii="Times New Roman"/>
                <w:b w:val="false"/>
                <w:i w:val="false"/>
                <w:color w:val="000000"/>
                <w:sz w:val="20"/>
              </w:rPr>
              <w:t>
8524 92 003 1, 8524 99 003 1,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11 003 9,</w:t>
            </w:r>
          </w:p>
          <w:p>
            <w:pPr>
              <w:spacing w:after="20"/>
              <w:ind w:left="20"/>
              <w:jc w:val="both"/>
            </w:pPr>
            <w:r>
              <w:rPr>
                <w:rFonts w:ascii="Times New Roman"/>
                <w:b w:val="false"/>
                <w:i w:val="false"/>
                <w:color w:val="000000"/>
                <w:sz w:val="20"/>
              </w:rPr>
              <w:t>
8524 12 003 9, 8524 19 003 9, 8524 91 003 9, 8524 92 003 9, 8524 99 003 9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1,</w:t>
            </w:r>
          </w:p>
          <w:p>
            <w:pPr>
              <w:spacing w:after="20"/>
              <w:ind w:left="20"/>
              <w:jc w:val="both"/>
            </w:pPr>
            <w:r>
              <w:rPr>
                <w:rFonts w:ascii="Times New Roman"/>
                <w:b w:val="false"/>
                <w:i w:val="false"/>
                <w:color w:val="000000"/>
                <w:sz w:val="20"/>
              </w:rPr>
              <w:t>
8524 12 005 1, 8524 19 005 1, 8524 91 005 1, 8524 92 005 1, 8524 99 005 1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2,</w:t>
            </w:r>
          </w:p>
          <w:p>
            <w:pPr>
              <w:spacing w:after="20"/>
              <w:ind w:left="20"/>
              <w:jc w:val="both"/>
            </w:pPr>
            <w:r>
              <w:rPr>
                <w:rFonts w:ascii="Times New Roman"/>
                <w:b w:val="false"/>
                <w:i w:val="false"/>
                <w:color w:val="000000"/>
                <w:sz w:val="20"/>
              </w:rPr>
              <w:t>
8524 12 005 2, 8524 19 005 2, 8524 91 005 2, 8524 92 005 2, 8524 99 005 2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3,</w:t>
            </w:r>
          </w:p>
          <w:p>
            <w:pPr>
              <w:spacing w:after="20"/>
              <w:ind w:left="20"/>
              <w:jc w:val="both"/>
            </w:pPr>
            <w:r>
              <w:rPr>
                <w:rFonts w:ascii="Times New Roman"/>
                <w:b w:val="false"/>
                <w:i w:val="false"/>
                <w:color w:val="000000"/>
                <w:sz w:val="20"/>
              </w:rPr>
              <w:t>
8524 12 005 3, 8524 19 005 3, 8524 91 005 3, 8524 92 005 3, 8524 99 005 3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модулей подсубпозиций 8524 11 005 4, 8524 12 005 4, 8524 19 005 4, 8524 91 005 4, 8524 92 005 4, 8524 99 005 4, предназначенных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5, 8524 12 005 5, 8524 19 005 5, 8524 91 005 5, 8524 92 005 5, 8524 99 005 5, для производства авиационных двигателей и/или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6, 8524 12 005 6, 8524 19 005 6, 8524 91 005 6, 8524 92 005 6, 8524 99 005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7, 8524 12 005 7, 8524 19 005 7, 8524 91 005 7, 8524 92 005 7, 8524 99 005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9, 8524 12 005 9, 8524 19 005 9, 8524 91 005 9, 8524 92 005 9, 8524 99 005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11 009 0, 8524 12 009 0, 8524 19 009 0, 8524 91 009 0, 8524 92 009 0, 8524 99 009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телевизионных камер подсубпозиций 8525 81 1 10 0, 8525 81 190 0, 8525 82 110 0, 8525 82 190 0, 8525 83 110 0, 8525 83 190 0, 8525 89 1 10 0, 8525 89 190 0 и для аппаратуры товарных позиций 8527 и 8528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1000 В, но не более 72,5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8539 21 920 0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100 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8539 21 980 0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100 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лампы рефлекторные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100 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100 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двухцокольные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8539 32 200 1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ртутные лампы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8539 32 200 9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натриевые лампы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металлогалогенные лампы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дуговые лампы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ламп субпозиции 8539 52 000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цоколи для ламп</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8539 90 800 9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преобразователи на основе полупроводников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схемы интегральные монолитные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коаксиальные и другие коаксиальные электрические проводники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8545 11 002 0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графитированные круглого сечения диаметром более 520 мм, но не более 650 мм, или иного поперечного сечения площадью более 2700 см2, но не более 3300 см2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8603 10 000 1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движения в составе железнодорожных электропоездов с максимальной эксплуатационной скоростью не менее 250 км/ч</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8603 10 000 2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предназначенные для движения в составе железнодорожных электропоездов с максимальной эксплуатационной скоростью не менее 140 км/ч, но менее 250 км/ч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8603 10 000 8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 составе железнодорожных электропоездов с максимальной эксплуатационной скоростью не менее 250 км/ч</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 составе железнодорожных электропоездов с максимальной эксплуатационной скоростью не менее 140 км/ч, но менее 250 км/ч</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вагоны железнодорожные для перевозки пассажиров, оборудованные спальными местами для пассажиров, с длиной по осям буферов 26400 мм, с наружной шириной кузова (без гофр) 2825 мм, с расстоянием между осями поворота тележек 19000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пассажирские, включая вагоны-рестораны, вагоны-буфеты, имеющие один колесный блок с двумя независимо вращающимися колесами, предназначенные для движения с максимальной эксплуатационной скоростью не менее 200 км/час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технического обеспечения пассажирского поезда, оборудованные помимо прочего дизель-генераторной установкой, аккумуляторными батареями, компрессорной установкой, имеющие не более двух колесных блоков с двумя независимо вращающимися колесами в каждом, предназначенные для движения с максимальной эксплуатационной скоростью не менее 200 км/час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тракторы одноосные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-----экологического класса 4 или выше </w:t>
            </w:r>
            <w:r>
              <w:rPr>
                <w:rFonts w:ascii="Times New Roman"/>
                <w:b w:val="false"/>
                <w:i w:val="false"/>
                <w:color w:val="000000"/>
                <w:vertAlign w:val="superscript"/>
              </w:rPr>
              <w:t>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-----экологического класса 4 или выше </w:t>
            </w:r>
            <w:r>
              <w:rPr>
                <w:rFonts w:ascii="Times New Roman"/>
                <w:b w:val="false"/>
                <w:i w:val="false"/>
                <w:color w:val="000000"/>
                <w:vertAlign w:val="superscript"/>
              </w:rPr>
              <w:t>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-----экологического класса 4 или выше </w:t>
            </w:r>
            <w:r>
              <w:rPr>
                <w:rFonts w:ascii="Times New Roman"/>
                <w:b w:val="false"/>
                <w:i w:val="false"/>
                <w:color w:val="000000"/>
                <w:vertAlign w:val="superscript"/>
              </w:rPr>
              <w:t>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момента выпуска которых прошло более 5 лет, но не более 7 лет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седельные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-----экологического класса 4 или выше </w:t>
            </w:r>
            <w:r>
              <w:rPr>
                <w:rFonts w:ascii="Times New Roman"/>
                <w:b w:val="false"/>
                <w:i w:val="false"/>
                <w:color w:val="000000"/>
                <w:vertAlign w:val="superscript"/>
              </w:rPr>
              <w:t>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8701 30 000 1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прокладывания лыжных трасс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8701 30 000 9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90 кВт, но не более 130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130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8702 10 112 0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экологического класса 57), с мощностью двигателя более 308 кВт, габаритной длиной более 13 м, имеющие более 55 посадочных мест, включая водителя, объем багажного отсека более 12 мі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экологического класса 4 или выше7)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8702 10 119 9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8702 10 192 8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8702 10 199 6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экологического класса 4 или выше7), габаритной длиной не менее 11,5 м, имеющие не менее 41 посадочного места, включая водителя, объем багажного отсека не менее 5 м3 и предназначенные для перевозки только сидящих пассажиров и их багажа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8702 10 199 7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8702 10 912 0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8702 10 919 1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экологического класса 4 или выше7), габаритной длиной не менее 11,5 м, имеющие не менее 41 посадочного места, включая водителя, объем багажного отсека не менее 5 м3 и предназначенные для перевозки только сидящих пассажиров и их багажа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8702 10 919 9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8702 10 992 8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8702 10 999 7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экологического класса 4 или выше7), габаритной длиной не менее 11,5 м, имеющие не менее 41 посадочного места, включая водителя, объем багажного отсека не менее 5 м3 и предназначенные для перевозки только сидящих пассажиров и их багажа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8702 40 000 2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автобусы, предназначенные для перевозки более 120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8702 90 112 0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автобусы, предназначенные для перевозки более 120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8702 90 119 0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8702 90 192 8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8702 90 312 0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автобусы, предназначенные для перевозки более 120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8702 90 319 0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8702 90 392 8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8702 90 801 0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8702 90 802 0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автобусы, предназначенные для перевозки более 120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8702 90 809 0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транспортные средства, специально предназначенные для движения по снегу, с поршневым двигателем внутреннего сгорания с воспламенением от сжатия (дизелем или полудизелем), или с поршневым двигателем внутреннего сгорания с искровым зажиганием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8703 10 180 0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четырехколесные моторные транспортные средства повышенной проходимости с двумя или четырьмя ведущими колесами, оборудованные сиденьем мотоциклетного (седельного) типа, рычагами ручного рулевого управления двумя передними колесами, шинами для бездорожья, с автоматическим или ручным управлением трансмиссией, обеспечивающей задний ход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8703 21 909 3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8703 21 909 4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8703 22 109 1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моторные транспортные средства, оборудованные для проживания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8703 22 109 9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8703 22 909 3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8703 23 193 0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8703 23 194 0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рабочим объемом цилиндров двигателя более 1500 см³, но не более 1800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рабочим объемом цилиндров двигателя более 1800 см³, но не более 2300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рабочим объемом цилиндров двигателя более 2300 см³, но не более 2800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автомобили повышенной проходимости, поименованные в дополнительном примечании Евразийского экономического союза 6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8703 23 903 0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повышенной проходимости с рабочим объемом цилиндров двигателя более 3000 см³, но менее 3500 см³, поименованные в дополнительном примечании Евразийского экономического союза 6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8703 24 901 0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8703 24 909 3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8703 24 909 4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8703 24 909 8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8703 31 109 0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8703 31 909 3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8703 31 909 4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8703 32 191 0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8703 32 199 0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8703 32 909 4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8703 33 191 0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8703 33 199 0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8703 33 909 3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8703 33 909 4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легковые автомобили категории M1 или M1G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шарнирно-сочлененной рамой и полной массой транспортного средства более 45 т, но не более 50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8704 10 101 9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шарнирно-сочлененной рамой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количеством осей не более двух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8704 10 102 9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8704 10 108 0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8704 22 920 2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подъемным механизмом ножничного типа, оборудованным кузовом, предназначенным для перевозки, перемещения в самолет и из него кресел-каталок и/или носилок с пассажирами, не способными передвигаться, или без них, и лиц, их сопровождающих, и оснащенным системами вентиляции, отопления и освещения, окнами, многофункциональными устройствами крепления для кресел-каталок и/или носилок, поручнями, расположенными по обеим сторонам вдоль всего кузова, с количеством установленных мест не более двух для сидения сопровождающих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предназначенные для перевозки крупногабаритных грузов длиной свыше 24 м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8704 23 920 2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для использования с устанавливаемыми на них подъемными машинами или машинами для разработки грунта, предназначенные для работы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болсс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подъемным механизмом ножничного типа, оборудованным кузовом, предназначенным для перевозки, перемещения в самолет и из него кресел-каталок и/или носилок с пассажирами, не способными передвигаться, или без них, и лиц, их сопровождающих, и оснащенным системами вентиляции, отопления и освещения, окнами, многофункциональными устройствами крепления для кресел-каталок и/или носилок, поручнями, расположенными по обеим сторонам вдоль всего кузова, с количеством установленных мест не более двух для сидения сопровождающих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предназначенные для перевозки крупногабаритных грузов длиной свыше 24 м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для использования с устанавливаемыми на них подъемными машинами или машинами для разработки грунта, предназначенные для работы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8704 43 910 3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приводимые в движение только электрическим двигателем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8705 10 009 1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8705 10 009 5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8705 20 000 5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бывшие в эксплуатации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8705 30 000 5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бывшие в эксплуатации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8705 40 000 1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8705 40 000 5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бывшие в эксплуатации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8705 90 300 1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8705 90 300 5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промышленной сборки моторных транспортных средств товарных позиций 8701 – 8705, кроме моторных транспортных средств, упомянутых в подсубпозиции 8708 10 100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8708 10 900 9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8708 21 900 1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21 100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8708 21 900 9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8701 -8705; для промышленной сборки узлов и агрегатов моторных транспортных средств товарных позиций 8701 -87055)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8708 29 900 1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29 100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8708 29 900 9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части5)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8708 40 500 1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40 200;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40 200;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50 200;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8708 50 550 1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50 200;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8708 50 550 9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кроме моторных транспортных средств, упомянутых в подсубпозиции 8708 50 200;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8708 70 500 1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70 100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кроме моторных транспортных средств, упомянутых в подсубпозиции 8708 70 100 0; для промышленной сборки узлов и агрегатов моторных транспортных средств товарных позиций 8701 – 87055)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70 100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амортизаторы подвески5)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80 200;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8708 80 350 2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малолитражных автомобилей, имеющие следующие характеристики: максимальные усилия Н (кгс): ход сжатия 235 – 280, ход отбоя 1150 – 1060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8708 80 550 1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80 200;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8708 80 550 9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80 200;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части5)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части5)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92 200;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кроме моторных транспортных средств, упомянутых в подсубпозиции 8708 92 200;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части5)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94 200;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кроме моторных транспортных средств, упомянутых в подсубпозиции 8708 94 200;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8708 95 910 1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95 100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8708 95 910 9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8708 99 930 1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99 100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8708 99 930 9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не более 1600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более 1600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самозагружающиеся или саморазгружающиеся для сельского хозяйства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прицепы-цистерны и полуприцепы-цистерны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специально предназначенные для перевозки высокорадиоактивных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автомобильные, с полной массой более 15 т и габаритной длиной не менее 13,6 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8716 39 300 2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автомобильные рефрижераторные, с внутренним объемом кузова не менее 76 м3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одноосные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прицепы автомобильные, с полной массой более 15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полуприцепы автомобильные, с полной массой более 15 т и габаритной длиной не менее 13,6 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полуприцепы автомобильные рефрижераторные с внутренним объемом кузова не менее 76 м3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полуприцепы автомобильные, с полной массой более 15 т и габаритной длиной не менее 13,6 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полуприцепы автомобильные рефрижераторные с внутренним объемом кузова не менее 76 м3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прицепы и полуприцепы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8716 80 000 0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транспортные средства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шасси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кузова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оси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части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массой пустого снаряженного аппарата не более 1000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гражданские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8802 30 000 2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самолеты гражданские пассажирские с количеством пассажирских мест не более чем на 50 человек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самолеты военно-транспортные, оснащенные грузовой рампой, с массой пустого снаряженного аппарата более 12 000 кг, но не более 13 000 кг14)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8802 40 001 1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не более чем на 50 человек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300 человек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50 человек, но не более чем на 300 человек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300 человек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8802 40 009 1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самолеты гражданские пассажирские с массой пустого снаряженного аппарата более 120 000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с массой пустого снаряженного аппарата более 120 000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грузовые, не оснащенные грузовой рампой, с максимальной взлетной массой более 370 000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 с массой пустого снаряженного аппарата более 120 000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8802 60 100 0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космические аппараты (включая спутники)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8802 60 900 0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суборбитальные и космические ракеты-носители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не более 2000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более 2000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не более 2000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количеством пассажирских мест не более чем на 50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количеством пассажирских мест не более чем на 50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имеющие два прохода между рядами кресел, дальнемагистральные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имеющие два прохода между рядами кресел, дальнемагистральные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количеством пассажирских мест более чем на 300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имеющие два прохода между рядами кресел, дальнемагистральные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количеством пассажирских мест более чем на 50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массой пустого снаряженного аппарата более 120 000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8806 24 000 1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8806 24 000 9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более 2000 кг, но не более 15 000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дальнемагистральные гражданские грузовые самолеты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грузовые, не оснащенные грузовой рампой, с максимальной взлетной массой более 370 000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дальнемагистральные гражданские грузовые самолеты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8806 94 000 1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8806 94 000 9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более 2000 кг, но не более 15 000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дальнемагистральные гражданские грузовые самолеты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грузовые, не оснащенные грузовой рампой, с максимальной взлетной массой более 370 000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дальнемагистральные гражданские грузовые самолеты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кабели для передачи изображения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волокна оптические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9001 10 900 9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листы и пластины из поляризационного материала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линзы контактные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9001 40 200 0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для коррекции зрения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9001 40 410 0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однофокальные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9001 40 490 0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9001 40 800 0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9001 50 200 0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для коррекции зрения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9001 50 410 0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однофокальные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9001 50 490 0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9001 50 800 0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фотокамеры,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сличение, для судебных или криминалистических целей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9016 00 100 0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весы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9016 00 900 0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и принадлежности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электрокардиографы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ультразвукового сканирования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магнитно-резонансные томографы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сцинтиграфическая аппаратура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аппаратура для одновременного контроля двух или более параметров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аппаратура, основанная на использовании ультрафиолетового или инфракрасного излучения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9018 31 100 1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инсулина объемом не более 2 мл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9018 31 900 1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инсулина объемом не более 2 мл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иглы трубчатые металлические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иглы для наложения швов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бормашины, совмещенные или не совмещенные на едином основании с прочим стоматологическим оборудованием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боры, диски, наконечники и щетки для использования в бормашинах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9018 50 100 0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неоптические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9018 50 900 0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оптические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инструменты и оборудование для измерения кровяного давления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эндоскопы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гемодиализное (искусственные почки, аппараты искусственной почки и диализаторы)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оборудование диатермическое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9018 90 500 1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системы для взятия и переливания крови, кровезаменителей и инфузионных растворов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аппаратура и устройства для анестезии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9018 90 750 0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для нервной стимуляции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9018 90 840 1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ультразвуковые литотриптеры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9018 90 840 9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компьютерные томографы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стоматологии,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медицинского, хирургического или ветеринарного использования,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другого использования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для медицинского, хирургического, стоматологического или ветеринарного использования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другого использования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трубки рентгеновские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включая части и принадлежности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9025 11 200 1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медицинские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9025 11 200 9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электронные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9025 19 800 1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9025 19 800 9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9025 80 200 0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барометры, не объединенные с другими приборами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9025 80 400 0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электронные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9025 80 800 0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 и/или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счетчики газа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жидкости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однофазные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многофазные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счетчиков электроэнергии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типа используемых в средствах воздушного транспорта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9401 20 000 9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мебель обитая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9401 69 000 0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детские сиденья (кресла) безопасности, устанавливаемые или прикрепляемые к сиденьям транспортных средств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детские сиденья (кресла) безопасности, устанавливаемые или прикрепляемые к сиденьям транспортных средств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9401 80 000 1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детские сиденья (кресла) безопасности с пластмассовым каркасом, устанавливаемые или прикрепляемые к сиденьям транспортных средств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9401 80 000 9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-----сидений типа используемых в летательных аппаратах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-----сидений типа используемых в летательных аппаратах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-----сидений, предназначенных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9403 10 510 0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столы письменные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столы чертежные (кроме указанных в товарной позиции 9017)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шкафы, снабженные дверями, задвижками или откидными досками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9403 10 930 0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шкафы для хранения документов, картотечные и прочие шкафы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столы чертежные (кроме указанных в товарной позиции 9017)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столы письменные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9403 30 910 0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снабженные дверями, задвижками или откидными досками; шкафы для хранения документов, картотечные и прочие шкафы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9403 30 990 0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мебель кухонная секционная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9403 50 000 1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стоимостью на условиях франко-границы страны ввоза, не превышающей 1,8 евро за 1 кг брутто-массы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9403 50 000 9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мебель деревянная магазинная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детей массой не более 15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9403 89 000 0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металла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мобильные дома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модульные строительные блоки из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мобильные дома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теплицы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медицинских целей </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женские гигиенические прокладки, тампоны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ваты из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9620 00 000 1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машин или механизмов товарной позиции 8428, кроме лифтов, скиповых подъемников или эскалаторов; для машин товарной позиции 8471; пригодные к использованию исключительно или в основном с аппаратурой товарной позиции 8519 или 8521; предназначенные исключительно или в основном для аппаратуры товарных позиций 8525 – 8528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9620 00 000 6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