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fcd8" w14:textId="685f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p>
      <w:pPr>
        <w:spacing w:after="0"/>
        <w:ind w:left="0"/>
        <w:jc w:val="both"/>
      </w:pPr>
      <w:r>
        <w:rPr>
          <w:rFonts w:ascii="Times New Roman"/>
          <w:b w:val="false"/>
          <w:i w:val="false"/>
          <w:color w:val="000000"/>
          <w:sz w:val="28"/>
        </w:rPr>
        <w:t>Решение Высшего евразийского экономического совета от 8 мая 2015 № 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раздела II Протокола о скоординированной (согласованной транспортной политике (</w:t>
      </w:r>
      <w:r>
        <w:rPr>
          <w:rFonts w:ascii="Times New Roman"/>
          <w:b w:val="false"/>
          <w:i w:val="false"/>
          <w:color w:val="000000"/>
          <w:sz w:val="28"/>
        </w:rPr>
        <w:t>приложение № 24</w:t>
      </w:r>
      <w:r>
        <w:rPr>
          <w:rFonts w:ascii="Times New Roman"/>
          <w:b w:val="false"/>
          <w:i w:val="false"/>
          <w:color w:val="000000"/>
          <w:sz w:val="28"/>
        </w:rPr>
        <w:t xml:space="preserve"> к Договору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bookmarkEnd w:id="1"/>
    <w:bookmarkStart w:name="z3" w:id="2"/>
    <w:p>
      <w:pPr>
        <w:spacing w:after="0"/>
        <w:ind w:left="0"/>
        <w:jc w:val="both"/>
      </w:pPr>
      <w:r>
        <w:rPr>
          <w:rFonts w:ascii="Times New Roman"/>
          <w:b w:val="false"/>
          <w:i w:val="false"/>
          <w:color w:val="000000"/>
          <w:sz w:val="28"/>
        </w:rPr>
        <w:t>
      2. Правительствам государств – членов Евразийского экономического союза обеспечить проведение мероприятий, необходимых для реализации с 1 января 2016 г. государствами-членами Программы, утвержденной настоящим Решением.</w:t>
      </w:r>
    </w:p>
    <w:bookmarkEnd w:id="2"/>
    <w:bookmarkStart w:name="z4" w:id="3"/>
    <w:p>
      <w:pPr>
        <w:spacing w:after="0"/>
        <w:ind w:left="0"/>
        <w:jc w:val="both"/>
      </w:pPr>
      <w:r>
        <w:rPr>
          <w:rFonts w:ascii="Times New Roman"/>
          <w:b w:val="false"/>
          <w:i w:val="false"/>
          <w:color w:val="000000"/>
          <w:sz w:val="28"/>
        </w:rPr>
        <w:t>
      3. Евразийской экономической комиссии обеспечить мониторинг выполнения государствами-членами Евразийского экономического союза Программы, утвержденной настоящим Решением, и информировать Высший Евразийский экономический совет о результатах реализации каждого из этапов либерализации каботажных автомобильных перевозок грузов.</w:t>
      </w:r>
    </w:p>
    <w:bookmarkEnd w:id="3"/>
    <w:p>
      <w:pPr>
        <w:spacing w:after="0"/>
        <w:ind w:left="0"/>
        <w:jc w:val="left"/>
      </w:pPr>
      <w:r>
        <w:rPr>
          <w:rFonts w:ascii="Times New Roman"/>
          <w:b/>
          <w:i w:val="false"/>
          <w:color w:val="000000"/>
        </w:rPr>
        <w:t xml:space="preserve">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8 мая 2015 г. № 13</w:t>
            </w:r>
          </w:p>
        </w:tc>
      </w:tr>
    </w:tbl>
    <w:bookmarkStart w:name="z7" w:id="4"/>
    <w:p>
      <w:pPr>
        <w:spacing w:after="0"/>
        <w:ind w:left="0"/>
        <w:jc w:val="left"/>
      </w:pPr>
      <w:r>
        <w:rPr>
          <w:rFonts w:ascii="Times New Roman"/>
          <w:b/>
          <w:i w:val="false"/>
          <w:color w:val="000000"/>
        </w:rPr>
        <w:t xml:space="preserve"> ПРОГРАММА</w:t>
      </w:r>
      <w:r>
        <w:br/>
      </w:r>
      <w:r>
        <w:rPr>
          <w:rFonts w:ascii="Times New Roman"/>
          <w:b/>
          <w:i w:val="false"/>
          <w:color w:val="000000"/>
        </w:rPr>
        <w:t>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bookmarkEnd w:id="4"/>
    <w:p>
      <w:pPr>
        <w:spacing w:after="0"/>
        <w:ind w:left="0"/>
        <w:jc w:val="both"/>
      </w:pPr>
      <w:r>
        <w:rPr>
          <w:rFonts w:ascii="Times New Roman"/>
          <w:b w:val="false"/>
          <w:i w:val="false"/>
          <w:color w:val="ff0000"/>
          <w:sz w:val="28"/>
        </w:rPr>
        <w:t xml:space="preserve">
      Сноска. Паспорт с изменениями, внесенными решением Высшего Евразийского экономического совета от 21.12.2015 </w:t>
      </w:r>
      <w:r>
        <w:rPr>
          <w:rFonts w:ascii="Times New Roman"/>
          <w:b w:val="false"/>
          <w:i w:val="false"/>
          <w:color w:val="ff0000"/>
          <w:sz w:val="28"/>
        </w:rPr>
        <w:t>№ 39</w:t>
      </w:r>
      <w:r>
        <w:rPr>
          <w:rFonts w:ascii="Times New Roman"/>
          <w:b w:val="false"/>
          <w:i w:val="false"/>
          <w:color w:val="ff0000"/>
          <w:sz w:val="28"/>
        </w:rPr>
        <w:t>.</w:t>
      </w:r>
    </w:p>
    <w:p>
      <w:pPr>
        <w:spacing w:after="0"/>
        <w:ind w:left="0"/>
        <w:jc w:val="both"/>
      </w:pPr>
      <w:r>
        <w:rPr>
          <w:rFonts w:ascii="Times New Roman"/>
          <w:b w:val="false"/>
          <w:i w:val="false"/>
          <w:color w:val="000000"/>
          <w:sz w:val="28"/>
        </w:rPr>
        <w:t>
      Паспорт Программы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для разработки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p>
            <w:pPr>
              <w:spacing w:after="20"/>
              <w:ind w:left="20"/>
              <w:jc w:val="both"/>
            </w:pPr>
            <w:r>
              <w:rPr>
                <w:rFonts w:ascii="Times New Roman"/>
                <w:b w:val="false"/>
                <w:i w:val="false"/>
                <w:color w:val="000000"/>
                <w:sz w:val="20"/>
              </w:rPr>
              <w:t>
разработчик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Соразработчики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5"/>
          <w:p>
            <w:pPr>
              <w:spacing w:after="20"/>
              <w:ind w:left="20"/>
              <w:jc w:val="both"/>
            </w:pPr>
            <w:r>
              <w:rPr>
                <w:rFonts w:ascii="Times New Roman"/>
                <w:b w:val="false"/>
                <w:i w:val="false"/>
                <w:color w:val="000000"/>
                <w:sz w:val="20"/>
              </w:rPr>
              <w:t>
Министерство транспорта и связи Республики Армения;</w:t>
            </w:r>
          </w:p>
          <w:bookmarkEnd w:id="5"/>
          <w:p>
            <w:pPr>
              <w:spacing w:after="20"/>
              <w:ind w:left="20"/>
              <w:jc w:val="both"/>
            </w:pPr>
            <w:r>
              <w:rPr>
                <w:rFonts w:ascii="Times New Roman"/>
                <w:b w:val="false"/>
                <w:i w:val="false"/>
                <w:color w:val="000000"/>
                <w:sz w:val="20"/>
              </w:rPr>
              <w:t>
Министерство транспорта и коммуникаций Республики Беларусь;</w:t>
            </w:r>
          </w:p>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p>
            <w:pPr>
              <w:spacing w:after="20"/>
              <w:ind w:left="20"/>
              <w:jc w:val="both"/>
            </w:pPr>
            <w:r>
              <w:rPr>
                <w:rFonts w:ascii="Times New Roman"/>
                <w:b w:val="false"/>
                <w:i w:val="false"/>
                <w:color w:val="000000"/>
                <w:sz w:val="20"/>
              </w:rPr>
              <w:t>
в Кыргызской Республике – Министерство транспорта и коммуникаций Кыргызской Республики и Государственное агентство автомобильного и водного транспорта при Министерстве транспорта и коммуникаций Кыргызской Республики;</w:t>
            </w:r>
          </w:p>
          <w:p>
            <w:pPr>
              <w:spacing w:after="20"/>
              <w:ind w:left="20"/>
              <w:jc w:val="both"/>
            </w:pPr>
            <w:r>
              <w:rPr>
                <w:rFonts w:ascii="Times New Roman"/>
                <w:b w:val="false"/>
                <w:i w:val="false"/>
                <w:color w:val="000000"/>
                <w:sz w:val="20"/>
              </w:rPr>
              <w:t>
Министерство транспорта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общего рынка автотранспортных услуг в рамках Евразийского экономического союза (далее – Союз) и облегчение доступа перевозчикам государств – членов Союза (далее – государства-члены) к оказанию услуг грузового автомобильного транспорта на всей территории Союза независимо от гражданства и государства регистрации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последовательности действий государств-членов, направленных на поэтапное снятие с 1 января 2016 г. ограничений, действующих в отношении перевозок грузов, выполняемых перевозчиком, зарегистрированным на территории одного из государств-членов, между пунктами, расположенными на территории другого государства-члена (каботажных автомобильных перевозок грузов)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w:t>
            </w:r>
          </w:p>
          <w:p>
            <w:pPr>
              <w:spacing w:after="20"/>
              <w:ind w:left="20"/>
              <w:jc w:val="both"/>
            </w:pPr>
            <w:r>
              <w:rPr>
                <w:rFonts w:ascii="Times New Roman"/>
                <w:b w:val="false"/>
                <w:i w:val="false"/>
                <w:color w:val="000000"/>
                <w:sz w:val="20"/>
              </w:rPr>
              <w:t>
индикаторы и показатели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порожних пробегов в общем объеме международных перевозок (процентов);</w:t>
            </w:r>
          </w:p>
          <w:p>
            <w:pPr>
              <w:spacing w:after="20"/>
              <w:ind w:left="20"/>
              <w:jc w:val="both"/>
            </w:pPr>
            <w:r>
              <w:rPr>
                <w:rFonts w:ascii="Times New Roman"/>
                <w:b w:val="false"/>
                <w:i w:val="false"/>
                <w:color w:val="000000"/>
                <w:sz w:val="20"/>
              </w:rPr>
              <w:t>
исключение негативного влияния неправомерных каботажных автомобильных перевозок грузов на внутренний рынок автотранспортных услуг;</w:t>
            </w:r>
          </w:p>
          <w:p>
            <w:pPr>
              <w:spacing w:after="20"/>
              <w:ind w:left="20"/>
              <w:jc w:val="both"/>
            </w:pPr>
            <w:r>
              <w:rPr>
                <w:rFonts w:ascii="Times New Roman"/>
                <w:b w:val="false"/>
                <w:i w:val="false"/>
                <w:color w:val="000000"/>
                <w:sz w:val="20"/>
              </w:rPr>
              <w:t>
удельный вес каботажных автомобильных перевозок грузов, выполненных перевозчиками других государств-членов в общем объеме автомобильных перевозок государства-члена (процентов);</w:t>
            </w:r>
          </w:p>
          <w:p>
            <w:pPr>
              <w:spacing w:after="20"/>
              <w:ind w:left="20"/>
              <w:jc w:val="both"/>
            </w:pPr>
            <w:r>
              <w:rPr>
                <w:rFonts w:ascii="Times New Roman"/>
                <w:b w:val="false"/>
                <w:i w:val="false"/>
                <w:color w:val="000000"/>
                <w:sz w:val="20"/>
              </w:rPr>
              <w:t>
снижение затрат на перевозку грузов;</w:t>
            </w:r>
          </w:p>
          <w:p>
            <w:pPr>
              <w:spacing w:after="20"/>
              <w:ind w:left="20"/>
              <w:jc w:val="both"/>
            </w:pPr>
            <w:r>
              <w:rPr>
                <w:rFonts w:ascii="Times New Roman"/>
                <w:b w:val="false"/>
                <w:i w:val="false"/>
                <w:color w:val="000000"/>
                <w:sz w:val="20"/>
              </w:rPr>
              <w:t>
сокращение количества нарушений порядка осуществления перевозки грузов автомобильным транспортом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и сроки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носит долгосрочный характер и подлежит реализации в 4 этапа:</w:t>
            </w:r>
          </w:p>
          <w:p>
            <w:pPr>
              <w:spacing w:after="20"/>
              <w:ind w:left="20"/>
              <w:jc w:val="both"/>
            </w:pPr>
            <w:r>
              <w:rPr>
                <w:rFonts w:ascii="Times New Roman"/>
                <w:b w:val="false"/>
                <w:i w:val="false"/>
                <w:color w:val="000000"/>
                <w:sz w:val="20"/>
              </w:rPr>
              <w:t>
I этап – с 1 января 2016 г. по 31 декабря 2017 г.;</w:t>
            </w:r>
          </w:p>
          <w:p>
            <w:pPr>
              <w:spacing w:after="20"/>
              <w:ind w:left="20"/>
              <w:jc w:val="both"/>
            </w:pPr>
            <w:r>
              <w:rPr>
                <w:rFonts w:ascii="Times New Roman"/>
                <w:b w:val="false"/>
                <w:i w:val="false"/>
                <w:color w:val="000000"/>
                <w:sz w:val="20"/>
              </w:rPr>
              <w:t>
II этап – с 1 января 2018 г. по 31 декабря 2019 г.;</w:t>
            </w:r>
          </w:p>
          <w:p>
            <w:pPr>
              <w:spacing w:after="20"/>
              <w:ind w:left="20"/>
              <w:jc w:val="both"/>
            </w:pPr>
            <w:r>
              <w:rPr>
                <w:rFonts w:ascii="Times New Roman"/>
                <w:b w:val="false"/>
                <w:i w:val="false"/>
                <w:color w:val="000000"/>
                <w:sz w:val="20"/>
              </w:rPr>
              <w:t>
III этап – с 1 января 2020 г. по 31 декабря 2024 г.;</w:t>
            </w:r>
          </w:p>
          <w:p>
            <w:pPr>
              <w:spacing w:after="20"/>
              <w:ind w:left="20"/>
              <w:jc w:val="both"/>
            </w:pPr>
            <w:r>
              <w:rPr>
                <w:rFonts w:ascii="Times New Roman"/>
                <w:b w:val="false"/>
                <w:i w:val="false"/>
                <w:color w:val="000000"/>
                <w:sz w:val="20"/>
              </w:rPr>
              <w:t>
IV этап – с 1 января 2025 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 государств-членов, бюджетные и внебюджетные фонды, прочие источники.</w:t>
            </w:r>
          </w:p>
          <w:p>
            <w:pPr>
              <w:spacing w:after="20"/>
              <w:ind w:left="20"/>
              <w:jc w:val="both"/>
            </w:pPr>
            <w:r>
              <w:rPr>
                <w:rFonts w:ascii="Times New Roman"/>
                <w:b w:val="false"/>
                <w:i w:val="false"/>
                <w:color w:val="000000"/>
                <w:sz w:val="20"/>
              </w:rPr>
              <w:t>
Объемы финансирования, необходимые для совершенствования механизма транспортного контроля в пределах территории Союза, модернизации транспортных средств международной перевозки и их оснащения средствами навигации, уточняются государствами-членами по мере необходимости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w:t>
            </w:r>
          </w:p>
          <w:p>
            <w:pPr>
              <w:spacing w:after="20"/>
              <w:ind w:left="20"/>
              <w:jc w:val="both"/>
            </w:pPr>
            <w:r>
              <w:rPr>
                <w:rFonts w:ascii="Times New Roman"/>
                <w:b w:val="false"/>
                <w:i w:val="false"/>
                <w:color w:val="000000"/>
                <w:sz w:val="20"/>
              </w:rPr>
              <w:t>
конечные</w:t>
            </w:r>
          </w:p>
          <w:p>
            <w:pPr>
              <w:spacing w:after="20"/>
              <w:ind w:left="20"/>
              <w:jc w:val="both"/>
            </w:pPr>
            <w:r>
              <w:rPr>
                <w:rFonts w:ascii="Times New Roman"/>
                <w:b w:val="false"/>
                <w:i w:val="false"/>
                <w:color w:val="000000"/>
                <w:sz w:val="20"/>
              </w:rPr>
              <w:t>
результаты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удельного веса и протяженности порожних пробегов;</w:t>
            </w:r>
          </w:p>
          <w:p>
            <w:pPr>
              <w:spacing w:after="20"/>
              <w:ind w:left="20"/>
              <w:jc w:val="both"/>
            </w:pPr>
            <w:r>
              <w:rPr>
                <w:rFonts w:ascii="Times New Roman"/>
                <w:b w:val="false"/>
                <w:i w:val="false"/>
                <w:color w:val="000000"/>
                <w:sz w:val="20"/>
              </w:rPr>
              <w:t>
снижение транспортных издержек потребителей услуг грузового автомобильного транспорта;</w:t>
            </w:r>
          </w:p>
          <w:p>
            <w:pPr>
              <w:spacing w:after="20"/>
              <w:ind w:left="20"/>
              <w:jc w:val="both"/>
            </w:pPr>
            <w:r>
              <w:rPr>
                <w:rFonts w:ascii="Times New Roman"/>
                <w:b w:val="false"/>
                <w:i w:val="false"/>
                <w:color w:val="000000"/>
                <w:sz w:val="20"/>
              </w:rPr>
              <w:t>
повышение эффективности использования автотранспортных средств при осуществлении международных перевозок грузов;</w:t>
            </w:r>
          </w:p>
          <w:p>
            <w:pPr>
              <w:spacing w:after="20"/>
              <w:ind w:left="20"/>
              <w:jc w:val="both"/>
            </w:pPr>
            <w:r>
              <w:rPr>
                <w:rFonts w:ascii="Times New Roman"/>
                <w:b w:val="false"/>
                <w:i w:val="false"/>
                <w:color w:val="000000"/>
                <w:sz w:val="20"/>
              </w:rPr>
              <w:t>
создание условий для развития конкуренции на рынке автотранспортных услуг и модернизации грузовых автотранспортных средств;</w:t>
            </w:r>
          </w:p>
          <w:p>
            <w:pPr>
              <w:spacing w:after="20"/>
              <w:ind w:left="20"/>
              <w:jc w:val="both"/>
            </w:pPr>
            <w:r>
              <w:rPr>
                <w:rFonts w:ascii="Times New Roman"/>
                <w:b w:val="false"/>
                <w:i w:val="false"/>
                <w:color w:val="000000"/>
                <w:sz w:val="20"/>
              </w:rPr>
              <w:t>
снижение вредного воздействия на окружающую среду;</w:t>
            </w:r>
          </w:p>
          <w:p>
            <w:pPr>
              <w:spacing w:after="20"/>
              <w:ind w:left="20"/>
              <w:jc w:val="both"/>
            </w:pPr>
            <w:r>
              <w:rPr>
                <w:rFonts w:ascii="Times New Roman"/>
                <w:b w:val="false"/>
                <w:i w:val="false"/>
                <w:color w:val="000000"/>
                <w:sz w:val="20"/>
              </w:rPr>
              <w:t xml:space="preserve">
определение единых условий и правил предоставления услуг грузового автомобильного транспорта в рамках Союза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за реализацией Программы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реализацией осуществляют:</w:t>
            </w:r>
          </w:p>
          <w:p>
            <w:pPr>
              <w:spacing w:after="20"/>
              <w:ind w:left="20"/>
              <w:jc w:val="both"/>
            </w:pPr>
            <w:r>
              <w:rPr>
                <w:rFonts w:ascii="Times New Roman"/>
                <w:b w:val="false"/>
                <w:i w:val="false"/>
                <w:color w:val="000000"/>
                <w:sz w:val="20"/>
              </w:rPr>
              <w:t>
в Республике Армения –</w:t>
            </w:r>
          </w:p>
          <w:p>
            <w:pPr>
              <w:spacing w:after="20"/>
              <w:ind w:left="20"/>
              <w:jc w:val="both"/>
            </w:pPr>
            <w:r>
              <w:rPr>
                <w:rFonts w:ascii="Times New Roman"/>
                <w:b w:val="false"/>
                <w:i w:val="false"/>
                <w:color w:val="000000"/>
                <w:sz w:val="20"/>
              </w:rPr>
              <w:t>
Министерство транспорта и связи Республики Армения и Транспортная инспекция Министерства транспорта и связи Республики Армения;</w:t>
            </w:r>
          </w:p>
          <w:p>
            <w:pPr>
              <w:spacing w:after="20"/>
              <w:ind w:left="20"/>
              <w:jc w:val="both"/>
            </w:pPr>
            <w:r>
              <w:rPr>
                <w:rFonts w:ascii="Times New Roman"/>
                <w:b w:val="false"/>
                <w:i w:val="false"/>
                <w:color w:val="000000"/>
                <w:sz w:val="20"/>
              </w:rPr>
              <w:t>
в Республике Беларусь –</w:t>
            </w:r>
          </w:p>
          <w:p>
            <w:pPr>
              <w:spacing w:after="20"/>
              <w:ind w:left="20"/>
              <w:jc w:val="both"/>
            </w:pPr>
            <w:r>
              <w:rPr>
                <w:rFonts w:ascii="Times New Roman"/>
                <w:b w:val="false"/>
                <w:i w:val="false"/>
                <w:color w:val="000000"/>
                <w:sz w:val="20"/>
              </w:rPr>
              <w:t>
Министерство транспорта и коммуникаций Республики Беларусь и Транспортная инспекция Министерства транспорта и коммуникаций Республики Беларусь;</w:t>
            </w:r>
          </w:p>
          <w:p>
            <w:pPr>
              <w:spacing w:after="20"/>
              <w:ind w:left="20"/>
              <w:jc w:val="both"/>
            </w:pPr>
            <w:r>
              <w:rPr>
                <w:rFonts w:ascii="Times New Roman"/>
                <w:b w:val="false"/>
                <w:i w:val="false"/>
                <w:color w:val="000000"/>
                <w:sz w:val="20"/>
              </w:rPr>
              <w:t>
в Республике Казахстан –</w:t>
            </w:r>
          </w:p>
          <w:p>
            <w:pPr>
              <w:spacing w:after="20"/>
              <w:ind w:left="20"/>
              <w:jc w:val="both"/>
            </w:pPr>
            <w:r>
              <w:rPr>
                <w:rFonts w:ascii="Times New Roman"/>
                <w:b w:val="false"/>
                <w:i w:val="false"/>
                <w:color w:val="000000"/>
                <w:sz w:val="20"/>
              </w:rPr>
              <w:t>
Министерство по инвестициям и развитию Республики Казахстан и Комитет по транспорту Министерства по инвестициям и развитию Республики Казахстан;</w:t>
            </w:r>
          </w:p>
          <w:p>
            <w:pPr>
              <w:spacing w:after="20"/>
              <w:ind w:left="20"/>
              <w:jc w:val="both"/>
            </w:pPr>
            <w:r>
              <w:rPr>
                <w:rFonts w:ascii="Times New Roman"/>
                <w:b w:val="false"/>
                <w:i w:val="false"/>
                <w:color w:val="000000"/>
                <w:sz w:val="20"/>
              </w:rPr>
              <w:t>
в Российской Федерации –</w:t>
            </w:r>
          </w:p>
          <w:p>
            <w:pPr>
              <w:spacing w:after="20"/>
              <w:ind w:left="20"/>
              <w:jc w:val="both"/>
            </w:pPr>
            <w:r>
              <w:rPr>
                <w:rFonts w:ascii="Times New Roman"/>
                <w:b w:val="false"/>
                <w:i w:val="false"/>
                <w:color w:val="000000"/>
                <w:sz w:val="20"/>
              </w:rPr>
              <w:t>
Министерство транспорта Российской Федерации и Федеральная служба по надзору в сфере транспорта.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both"/>
      </w:pPr>
      <w:r>
        <w:rPr>
          <w:rFonts w:ascii="Times New Roman"/>
          <w:b w:val="false"/>
          <w:i w:val="false"/>
          <w:color w:val="000000"/>
          <w:sz w:val="28"/>
        </w:rPr>
        <w:t xml:space="preserve">
      Настоящая Программа разработана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и является логическим продолжением процесса формирования единого транспортного пространства, общего рынка транспортных услуг Союза и поэтапной либерализации государствами-членами условий предоставления автотранспортных услуг.</w:t>
      </w:r>
    </w:p>
    <w:p>
      <w:pPr>
        <w:spacing w:after="0"/>
        <w:ind w:left="0"/>
        <w:jc w:val="both"/>
      </w:pPr>
      <w:r>
        <w:rPr>
          <w:rFonts w:ascii="Times New Roman"/>
          <w:b w:val="false"/>
          <w:i w:val="false"/>
          <w:color w:val="000000"/>
          <w:sz w:val="28"/>
        </w:rPr>
        <w:t>
      Настоящая Программа разработана с учетом особенностей законодательства государств-членов, а также законодательства и опыта Европейского союза.</w:t>
      </w:r>
    </w:p>
    <w:p>
      <w:pPr>
        <w:spacing w:after="0"/>
        <w:ind w:left="0"/>
        <w:jc w:val="both"/>
      </w:pPr>
      <w:r>
        <w:rPr>
          <w:rFonts w:ascii="Times New Roman"/>
          <w:b w:val="false"/>
          <w:i w:val="false"/>
          <w:color w:val="000000"/>
          <w:sz w:val="28"/>
        </w:rPr>
        <w:t>
      Внешнеэкономические связи между государствами-членами обеспечиваются практически всеми видами транспорта, при этом автомобильный транспорт играет важную роль в цепи доставки грузов и обеспечивает более 80 процентов общего объема перевозок грузов в государствах-членах, обслуживая практически все отрасли экономики.</w:t>
      </w:r>
    </w:p>
    <w:p>
      <w:pPr>
        <w:spacing w:after="0"/>
        <w:ind w:left="0"/>
        <w:jc w:val="both"/>
      </w:pPr>
      <w:r>
        <w:rPr>
          <w:rFonts w:ascii="Times New Roman"/>
          <w:b w:val="false"/>
          <w:i w:val="false"/>
          <w:color w:val="000000"/>
          <w:sz w:val="28"/>
        </w:rPr>
        <w:t>
      Преимуществами автомобильного транспорта по сравнению с другими видами транспорта являются высокая эксплуатационная и коммерческая маневренность, технологическая адаптивность к взаимодействию с другими видами транспорта и возможность доставки грузов "от двери до двери".</w:t>
      </w:r>
    </w:p>
    <w:p>
      <w:pPr>
        <w:spacing w:after="0"/>
        <w:ind w:left="0"/>
        <w:jc w:val="both"/>
      </w:pPr>
      <w:r>
        <w:rPr>
          <w:rFonts w:ascii="Times New Roman"/>
          <w:b w:val="false"/>
          <w:i w:val="false"/>
          <w:color w:val="000000"/>
          <w:sz w:val="28"/>
        </w:rPr>
        <w:t>
      Автомобильный транспорт является одним из ключевых элементов развития предпринимательства, особенно малого и среднего бизнеса, наиболее заинтересованного в отправке грузов небольшими партиями.</w:t>
      </w:r>
    </w:p>
    <w:p>
      <w:pPr>
        <w:spacing w:after="0"/>
        <w:ind w:left="0"/>
        <w:jc w:val="both"/>
      </w:pPr>
      <w:r>
        <w:rPr>
          <w:rFonts w:ascii="Times New Roman"/>
          <w:b w:val="false"/>
          <w:i w:val="false"/>
          <w:color w:val="000000"/>
          <w:sz w:val="28"/>
        </w:rPr>
        <w:t xml:space="preserve">
      Закрепление в Договоре положений об углублении интеграции и предоставлении права перевозчикам, зарегистрированным </w:t>
      </w:r>
    </w:p>
    <w:p>
      <w:pPr>
        <w:spacing w:after="0"/>
        <w:ind w:left="0"/>
        <w:jc w:val="both"/>
      </w:pPr>
      <w:r>
        <w:rPr>
          <w:rFonts w:ascii="Times New Roman"/>
          <w:b w:val="false"/>
          <w:i w:val="false"/>
          <w:color w:val="000000"/>
          <w:sz w:val="28"/>
        </w:rPr>
        <w:t>
      на территориях государств-членов, осуществлять международные автомобильные перевозки грузов на всей территории Союза на безразрешительной основе, в том числе положений о поэтапной либерализации каботажных автомобильных перевозок грузов, является началом формирования общего рынка услуг грузового автомобильного транспорта в рамках Союза.</w:t>
      </w:r>
    </w:p>
    <w:p>
      <w:pPr>
        <w:spacing w:after="0"/>
        <w:ind w:left="0"/>
        <w:jc w:val="both"/>
      </w:pPr>
      <w:r>
        <w:rPr>
          <w:rFonts w:ascii="Times New Roman"/>
          <w:b w:val="false"/>
          <w:i w:val="false"/>
          <w:color w:val="000000"/>
          <w:sz w:val="28"/>
        </w:rPr>
        <w:t>
      В настоящей Программе под каботажной автомобильной перевозкой грузов понимается перевозка грузов автомобильным транспортом, осуществляемая перевозчиком, зарегистрированным на территории одного государства-члена, между двумя пунктами, расположенными на территории другого государства-члена.</w:t>
      </w:r>
    </w:p>
    <w:bookmarkStart w:name="z9" w:id="6"/>
    <w:p>
      <w:pPr>
        <w:spacing w:after="0"/>
        <w:ind w:left="0"/>
        <w:jc w:val="left"/>
      </w:pPr>
      <w:r>
        <w:rPr>
          <w:rFonts w:ascii="Times New Roman"/>
          <w:b/>
          <w:i w:val="false"/>
          <w:color w:val="000000"/>
        </w:rPr>
        <w:t xml:space="preserve"> I. Обзор состояния рынка перевозок грузов автомобильным транспортом</w:t>
      </w:r>
    </w:p>
    <w:bookmarkEnd w:id="6"/>
    <w:p>
      <w:pPr>
        <w:spacing w:after="0"/>
        <w:ind w:left="0"/>
        <w:jc w:val="both"/>
      </w:pPr>
      <w:r>
        <w:rPr>
          <w:rFonts w:ascii="Times New Roman"/>
          <w:b w:val="false"/>
          <w:i w:val="false"/>
          <w:color w:val="000000"/>
          <w:sz w:val="28"/>
        </w:rPr>
        <w:t>
      Обзор состояния рынка перевозок грузов автомобильным транспортом за 2005 – 2013 годы проведен с учетом исследования Международного союза автомобильного транспорта "Состояние автомобильного транспорта в Едином экономическом пространстве" (далее – исследование МСАТ), а также статистических данных Евразийской экономической комиссии, статистических органов, министерств транспорта и ассоциаций автомобильных перевозчиков государств-членов.</w:t>
      </w:r>
    </w:p>
    <w:p>
      <w:pPr>
        <w:spacing w:after="0"/>
        <w:ind w:left="0"/>
        <w:jc w:val="both"/>
      </w:pPr>
      <w:r>
        <w:rPr>
          <w:rFonts w:ascii="Times New Roman"/>
          <w:b w:val="false"/>
          <w:i w:val="false"/>
          <w:color w:val="000000"/>
          <w:sz w:val="28"/>
        </w:rPr>
        <w:t>
      В 2013 году на территориях государств-членов автомобильным транспортом в целом было перевезено более 8,8 млрд т грузов, что на 0,5 процента больше по сравнению с 2012 годом и на 6 процентов больше по сравнению с 2005 годом.</w:t>
      </w:r>
    </w:p>
    <w:p>
      <w:pPr>
        <w:spacing w:after="0"/>
        <w:ind w:left="0"/>
        <w:jc w:val="both"/>
      </w:pPr>
      <w:r>
        <w:rPr>
          <w:rFonts w:ascii="Times New Roman"/>
          <w:b w:val="false"/>
          <w:i w:val="false"/>
          <w:color w:val="000000"/>
          <w:sz w:val="28"/>
        </w:rPr>
        <w:t>
      Прирост объемов перевозок грузов автомобильным транспортом отмечается в Республике Казахстан, однако в Республике Беларусь и Российской Федерации в 2013 году было отмечено сокращение объемов перевозок грузов автомобильным транспортом (</w:t>
      </w:r>
      <w:r>
        <w:rPr>
          <w:rFonts w:ascii="Times New Roman"/>
          <w:b w:val="false"/>
          <w:i w:val="false"/>
          <w:color w:val="000000"/>
          <w:sz w:val="28"/>
        </w:rPr>
        <w:t>таблица 1</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Грузооборот автомобильного транспорта государств-членов в 2013 году вырос на 67 процентов по сравнению с 2005 годом и превысил 400 млрд т/км (</w:t>
      </w:r>
      <w:r>
        <w:rPr>
          <w:rFonts w:ascii="Times New Roman"/>
          <w:b w:val="false"/>
          <w:i w:val="false"/>
          <w:color w:val="000000"/>
          <w:sz w:val="28"/>
        </w:rPr>
        <w:t>таблица 2</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Для государств-членов характерна общая тенденция увеличения грузооборота автомобильного транспорта.</w:t>
      </w:r>
    </w:p>
    <w:p>
      <w:pPr>
        <w:spacing w:after="0"/>
        <w:ind w:left="0"/>
        <w:jc w:val="both"/>
      </w:pPr>
      <w:r>
        <w:rPr>
          <w:rFonts w:ascii="Times New Roman"/>
          <w:b w:val="false"/>
          <w:i w:val="false"/>
          <w:color w:val="000000"/>
          <w:sz w:val="28"/>
        </w:rPr>
        <w:t>
      Доля автомобильного транспорта в объеме перевозок грузов в целом по государствам-членам в 2013 году остается высокой и составляет 82,8 процента, однако отличается по государствам-членам. Наименьшую долю занимает автомобильный транспорт в Республике Беларусь (55,2 процента), но наблюдается тенденция к росту. В Российской Федерации и Республике Казахстан доля перевозок грузов автомобильным транспортом составляет соответственно 80,2 процента и 91 процент от общего объема перевозок грузов (</w:t>
      </w:r>
      <w:r>
        <w:rPr>
          <w:rFonts w:ascii="Times New Roman"/>
          <w:b w:val="false"/>
          <w:i w:val="false"/>
          <w:color w:val="000000"/>
          <w:sz w:val="28"/>
        </w:rPr>
        <w:t>таблица 3</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xml:space="preserve">
      Согласно исследованию МСАТ в 2005 – 2013 годах наблюдался рост грузооборота автомобильного транспорта в Республике Казахстан </w:t>
      </w:r>
    </w:p>
    <w:p>
      <w:pPr>
        <w:spacing w:after="0"/>
        <w:ind w:left="0"/>
        <w:jc w:val="both"/>
      </w:pPr>
      <w:r>
        <w:rPr>
          <w:rFonts w:ascii="Times New Roman"/>
          <w:b w:val="false"/>
          <w:i w:val="false"/>
          <w:color w:val="000000"/>
          <w:sz w:val="28"/>
        </w:rPr>
        <w:t>
      более чем в 3 раза, в Республике Беларусь – более чем в 2 раза, в Российской Федерации – в 1,28 раза.</w:t>
      </w:r>
    </w:p>
    <w:p>
      <w:pPr>
        <w:spacing w:after="0"/>
        <w:ind w:left="0"/>
        <w:jc w:val="both"/>
      </w:pPr>
      <w:r>
        <w:rPr>
          <w:rFonts w:ascii="Times New Roman"/>
          <w:b w:val="false"/>
          <w:i w:val="false"/>
          <w:color w:val="000000"/>
          <w:sz w:val="28"/>
        </w:rPr>
        <w:t>
      В 2013 году опережающими темпами выросла доля автомобильного транспорта в грузообороте всех видов транспорта (за исключением трубопроводного транспорта) по сравнению с уровнем 2005 года: в Республике Беларусь – в 1,9 раза, в Республике Казахстан – в 1,8 раза, в Российской Федерации – в 1,1 раза (</w:t>
      </w:r>
      <w:r>
        <w:rPr>
          <w:rFonts w:ascii="Times New Roman"/>
          <w:b w:val="false"/>
          <w:i w:val="false"/>
          <w:color w:val="000000"/>
          <w:sz w:val="28"/>
        </w:rPr>
        <w:t>таблица 4</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Наблюдается также и увеличение расстояний, на которые осуществляются перевозки грузов автомобильным транспортом.</w:t>
      </w:r>
    </w:p>
    <w:p>
      <w:pPr>
        <w:spacing w:after="0"/>
        <w:ind w:left="0"/>
        <w:jc w:val="both"/>
      </w:pPr>
      <w:r>
        <w:rPr>
          <w:rFonts w:ascii="Times New Roman"/>
          <w:b w:val="false"/>
          <w:i w:val="false"/>
          <w:color w:val="000000"/>
          <w:sz w:val="28"/>
        </w:rPr>
        <w:t>
      Так, если среднее расстояние перевозки в 2005 году было 30,2 км, то в 2013 году оно составило 47,3 км. При этом в Республике Беларусь среднее расстояние перевозки грузов автомобильным транспортом в 2013 году превысило 128 км (</w:t>
      </w:r>
      <w:r>
        <w:rPr>
          <w:rFonts w:ascii="Times New Roman"/>
          <w:b w:val="false"/>
          <w:i w:val="false"/>
          <w:color w:val="000000"/>
          <w:sz w:val="28"/>
        </w:rPr>
        <w:t>таблица 5</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xml:space="preserve">
      Динамика объемов перевозок грузов автомобильным транспортом в государствах-членах за 2005 – 2013 годы представлена в </w:t>
      </w:r>
      <w:r>
        <w:rPr>
          <w:rFonts w:ascii="Times New Roman"/>
          <w:b w:val="false"/>
          <w:i w:val="false"/>
          <w:color w:val="000000"/>
          <w:sz w:val="28"/>
        </w:rPr>
        <w:t>таблице 6</w:t>
      </w:r>
      <w:r>
        <w:rPr>
          <w:rFonts w:ascii="Times New Roman"/>
          <w:b w:val="false"/>
          <w:i w:val="false"/>
          <w:color w:val="000000"/>
          <w:sz w:val="28"/>
        </w:rPr>
        <w:t xml:space="preserve"> приложения к настоящей Программе.</w:t>
      </w:r>
    </w:p>
    <w:bookmarkStart w:name="z10" w:id="7"/>
    <w:p>
      <w:pPr>
        <w:spacing w:after="0"/>
        <w:ind w:left="0"/>
        <w:jc w:val="left"/>
      </w:pPr>
      <w:r>
        <w:rPr>
          <w:rFonts w:ascii="Times New Roman"/>
          <w:b/>
          <w:i w:val="false"/>
          <w:color w:val="000000"/>
        </w:rPr>
        <w:t xml:space="preserve"> 1. Автомобильный транспорт в Республике Армения</w:t>
      </w:r>
    </w:p>
    <w:bookmarkEnd w:id="7"/>
    <w:p>
      <w:pPr>
        <w:spacing w:after="0"/>
        <w:ind w:left="0"/>
        <w:jc w:val="both"/>
      </w:pPr>
      <w:r>
        <w:rPr>
          <w:rFonts w:ascii="Times New Roman"/>
          <w:b w:val="false"/>
          <w:i w:val="false"/>
          <w:color w:val="000000"/>
          <w:sz w:val="28"/>
        </w:rPr>
        <w:t>
      Объем перевозок грузов автомобильным транспортом в 2013 году в Республике Армения составлял 7,3 млн т, а грузооборот – 0,5 млрд т/км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xml:space="preserve">
      В Республике Армения зарегистрирована 131 транспортная компания, осуществляющая международные перевозки грузов автомобильным транспортом, из которых 51 компания состоит </w:t>
      </w:r>
    </w:p>
    <w:p>
      <w:pPr>
        <w:spacing w:after="0"/>
        <w:ind w:left="0"/>
        <w:jc w:val="both"/>
      </w:pPr>
      <w:r>
        <w:rPr>
          <w:rFonts w:ascii="Times New Roman"/>
          <w:b w:val="false"/>
          <w:i w:val="false"/>
          <w:color w:val="000000"/>
          <w:sz w:val="28"/>
        </w:rPr>
        <w:t>
      в Ассоциации международных перевозчиков Республики Армения (AirCA).</w:t>
      </w:r>
    </w:p>
    <w:p>
      <w:pPr>
        <w:spacing w:after="0"/>
        <w:ind w:left="0"/>
        <w:jc w:val="both"/>
      </w:pPr>
      <w:r>
        <w:rPr>
          <w:rFonts w:ascii="Times New Roman"/>
          <w:b w:val="false"/>
          <w:i w:val="false"/>
          <w:color w:val="000000"/>
          <w:sz w:val="28"/>
        </w:rPr>
        <w:t>
      В настоящее время парк грузовых автотранспортных средств в Республике Армения насчитывает около 15 тыс. автомобилей.</w:t>
      </w:r>
    </w:p>
    <w:p>
      <w:pPr>
        <w:spacing w:after="0"/>
        <w:ind w:left="0"/>
        <w:jc w:val="both"/>
      </w:pPr>
      <w:r>
        <w:rPr>
          <w:rFonts w:ascii="Times New Roman"/>
          <w:b w:val="false"/>
          <w:i w:val="false"/>
          <w:color w:val="000000"/>
          <w:sz w:val="28"/>
        </w:rPr>
        <w:t>
      По системе международной дорожной перевозки (МДП) осуществляют международные перевозки около 650 грузовых автотранспортных средств. За последние 3 года выдача книжек МДП увеличилась на 30 процентов.</w:t>
      </w:r>
    </w:p>
    <w:p>
      <w:pPr>
        <w:spacing w:after="0"/>
        <w:ind w:left="0"/>
        <w:jc w:val="both"/>
      </w:pPr>
      <w:r>
        <w:rPr>
          <w:rFonts w:ascii="Times New Roman"/>
          <w:b w:val="false"/>
          <w:i w:val="false"/>
          <w:color w:val="000000"/>
          <w:sz w:val="28"/>
        </w:rPr>
        <w:t>
      По данным AirCA парк грузовых автотранспортных средств в Республике Армения в основном состоит из современных транспортных средств экологического класса Евро-3, Евро-4 и Евро-5.</w:t>
      </w:r>
    </w:p>
    <w:p>
      <w:pPr>
        <w:spacing w:after="0"/>
        <w:ind w:left="0"/>
        <w:jc w:val="both"/>
      </w:pPr>
      <w:r>
        <w:rPr>
          <w:rFonts w:ascii="Times New Roman"/>
          <w:b w:val="false"/>
          <w:i w:val="false"/>
          <w:color w:val="000000"/>
          <w:sz w:val="28"/>
        </w:rPr>
        <w:t>
      Среднее расстояние перевозок грузов автомобильным транспортом в Республике Армения в 2013 году составило 66,1 км.</w:t>
      </w:r>
    </w:p>
    <w:p>
      <w:pPr>
        <w:spacing w:after="0"/>
        <w:ind w:left="0"/>
        <w:jc w:val="both"/>
      </w:pPr>
      <w:r>
        <w:rPr>
          <w:rFonts w:ascii="Times New Roman"/>
          <w:b w:val="false"/>
          <w:i w:val="false"/>
          <w:color w:val="000000"/>
          <w:sz w:val="28"/>
        </w:rPr>
        <w:t>
      Международные перевозки грузов автомобильным транспортом осуществляются по территориям 19 иностранных государств.</w:t>
      </w:r>
    </w:p>
    <w:p>
      <w:pPr>
        <w:spacing w:after="0"/>
        <w:ind w:left="0"/>
        <w:jc w:val="both"/>
      </w:pPr>
      <w:r>
        <w:rPr>
          <w:rFonts w:ascii="Times New Roman"/>
          <w:b w:val="false"/>
          <w:i w:val="false"/>
          <w:color w:val="000000"/>
          <w:sz w:val="28"/>
        </w:rPr>
        <w:t xml:space="preserve">
      Протяженность автомобильных дорог общего пользования в Республике Армения составляет 7 792 км, из которых 1 963,8 км отнесены к республиканским автомобильным дорогам и 5 828,2 км – </w:t>
      </w:r>
    </w:p>
    <w:p>
      <w:pPr>
        <w:spacing w:after="0"/>
        <w:ind w:left="0"/>
        <w:jc w:val="both"/>
      </w:pPr>
      <w:r>
        <w:rPr>
          <w:rFonts w:ascii="Times New Roman"/>
          <w:b w:val="false"/>
          <w:i w:val="false"/>
          <w:color w:val="000000"/>
          <w:sz w:val="28"/>
        </w:rPr>
        <w:t>
      к местным автомобильным дорогам.</w:t>
      </w:r>
    </w:p>
    <w:p>
      <w:pPr>
        <w:spacing w:after="0"/>
        <w:ind w:left="0"/>
        <w:jc w:val="both"/>
      </w:pPr>
      <w:r>
        <w:rPr>
          <w:rFonts w:ascii="Times New Roman"/>
          <w:b w:val="false"/>
          <w:i w:val="false"/>
          <w:color w:val="000000"/>
          <w:sz w:val="28"/>
        </w:rPr>
        <w:t>
      В рамках транспортного коридора Европа – Кавказ – Азия в Республике Армения осуществляется реализация проекта строительства автомобильной дороги Север – Юг протяженностью 556 км. Срок реализации проекта – 2009 – 2019 годы. Дорога, которая соединит север и юг страны, будет соответствовать международным стандартам.</w:t>
      </w:r>
    </w:p>
    <w:bookmarkStart w:name="z11" w:id="8"/>
    <w:p>
      <w:pPr>
        <w:spacing w:after="0"/>
        <w:ind w:left="0"/>
        <w:jc w:val="left"/>
      </w:pPr>
      <w:r>
        <w:rPr>
          <w:rFonts w:ascii="Times New Roman"/>
          <w:b/>
          <w:i w:val="false"/>
          <w:color w:val="000000"/>
        </w:rPr>
        <w:t xml:space="preserve"> 2. Автомобильный транспорт в Республике Беларусь</w:t>
      </w:r>
    </w:p>
    <w:bookmarkEnd w:id="8"/>
    <w:p>
      <w:pPr>
        <w:spacing w:after="0"/>
        <w:ind w:left="0"/>
        <w:jc w:val="both"/>
      </w:pPr>
      <w:r>
        <w:rPr>
          <w:rFonts w:ascii="Times New Roman"/>
          <w:b w:val="false"/>
          <w:i w:val="false"/>
          <w:color w:val="000000"/>
          <w:sz w:val="28"/>
        </w:rPr>
        <w:t>
      Объем перевозок грузов автомобильным транспортом в 2013 году составил 0,2 млрд т, а грузооборот – 22,9 млрд т/км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приложения к настоящей Программе).</w:t>
      </w:r>
    </w:p>
    <w:p>
      <w:pPr>
        <w:spacing w:after="0"/>
        <w:ind w:left="0"/>
        <w:jc w:val="both"/>
      </w:pPr>
      <w:r>
        <w:rPr>
          <w:rFonts w:ascii="Times New Roman"/>
          <w:b w:val="false"/>
          <w:i w:val="false"/>
          <w:color w:val="000000"/>
          <w:sz w:val="28"/>
        </w:rPr>
        <w:t>
      Среднее расстояние перевозки грузов автомобильным транспортом в Республике Беларусь по данным МСАТ за 2013 год составило 128,7 км (</w:t>
      </w:r>
      <w:r>
        <w:rPr>
          <w:rFonts w:ascii="Times New Roman"/>
          <w:b w:val="false"/>
          <w:i w:val="false"/>
          <w:color w:val="000000"/>
          <w:sz w:val="28"/>
        </w:rPr>
        <w:t>таблица 5</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В Республике Беларусь зарегистрировано более 414 тыс. грузовых автотранспортных средств, из которых 285 тыс. принадлежат юридическим лицам, 128 тыс. находятся в личной собственности.</w:t>
      </w:r>
    </w:p>
    <w:p>
      <w:pPr>
        <w:spacing w:after="0"/>
        <w:ind w:left="0"/>
        <w:jc w:val="both"/>
      </w:pPr>
      <w:r>
        <w:rPr>
          <w:rFonts w:ascii="Times New Roman"/>
          <w:b w:val="false"/>
          <w:i w:val="false"/>
          <w:color w:val="000000"/>
          <w:sz w:val="28"/>
        </w:rPr>
        <w:t>
      В Республике Беларусь международные перевозки грузов автомобильным транспортом осуществляют свыше 15 тыс. автотранспортных средств, в том числе около 12 тыс. автотранспортных средств с применением процедуры МДП.</w:t>
      </w:r>
    </w:p>
    <w:p>
      <w:pPr>
        <w:spacing w:after="0"/>
        <w:ind w:left="0"/>
        <w:jc w:val="both"/>
      </w:pPr>
      <w:r>
        <w:rPr>
          <w:rFonts w:ascii="Times New Roman"/>
          <w:b w:val="false"/>
          <w:i w:val="false"/>
          <w:color w:val="000000"/>
          <w:sz w:val="28"/>
        </w:rPr>
        <w:t>
      57 процентов автотранспортных средств, зарегистрированных для осуществления перевозок грузов автомобильным транспортом с применением процедуры МДП, соответствует экологическим требованиям Евро-4 и Евро-5. Удельный вес новых автотранспортных средств со сроком эксплуатации до 3 лет составляет 36 процентов в общем объеме транспортных средств, допущенных для осуществления автомобильных перевозок грузов с применением процедуры МДП, со сроком эксплуатации от 3 до 7 лет – 36 процентов, со сроком эксплуатации свыше 7 лет – 28 процентов.</w:t>
      </w:r>
    </w:p>
    <w:p>
      <w:pPr>
        <w:spacing w:after="0"/>
        <w:ind w:left="0"/>
        <w:jc w:val="both"/>
      </w:pPr>
      <w:r>
        <w:rPr>
          <w:rFonts w:ascii="Times New Roman"/>
          <w:b w:val="false"/>
          <w:i w:val="false"/>
          <w:color w:val="000000"/>
          <w:sz w:val="28"/>
        </w:rPr>
        <w:t>
      Более 3 700 хозяйствующих субъектов Республики Беларусь осуществляют международные перевозки грузов автомобильным транспортом, из них более 1 000 хозяйствующих субъектов входят в состав Ассоциации международных автомобильных перевозчиков (БАМАП).</w:t>
      </w:r>
    </w:p>
    <w:p>
      <w:pPr>
        <w:spacing w:after="0"/>
        <w:ind w:left="0"/>
        <w:jc w:val="both"/>
      </w:pPr>
      <w:r>
        <w:rPr>
          <w:rFonts w:ascii="Times New Roman"/>
          <w:b w:val="false"/>
          <w:i w:val="false"/>
          <w:color w:val="000000"/>
          <w:sz w:val="28"/>
        </w:rPr>
        <w:t>
      Международные перевозки грузов автомобильным транспортом осуществляются по территориям 40 иностранных государств.</w:t>
      </w:r>
    </w:p>
    <w:p>
      <w:pPr>
        <w:spacing w:after="0"/>
        <w:ind w:left="0"/>
        <w:jc w:val="both"/>
      </w:pPr>
      <w:r>
        <w:rPr>
          <w:rFonts w:ascii="Times New Roman"/>
          <w:b w:val="false"/>
          <w:i w:val="false"/>
          <w:color w:val="000000"/>
          <w:sz w:val="28"/>
        </w:rPr>
        <w:t>
      Протяженность автомобильных дорог общего пользования в Республике Беларусь составляет 86 648 км. При этом к республиканским автомобильным дорогам относится 15 757 км, к местным автомобильным дорогам – 70 891 км.</w:t>
      </w:r>
    </w:p>
    <w:p>
      <w:pPr>
        <w:spacing w:after="0"/>
        <w:ind w:left="0"/>
        <w:jc w:val="both"/>
      </w:pPr>
      <w:r>
        <w:rPr>
          <w:rFonts w:ascii="Times New Roman"/>
          <w:b w:val="false"/>
          <w:i w:val="false"/>
          <w:color w:val="000000"/>
          <w:sz w:val="28"/>
        </w:rPr>
        <w:t>
      Территорию Республики Беларусь пересекают 2 трансъевропейских транспортных коридора, определенных по международной классификации под номером II (Запад – Восток) и под номером IX (Север – Юг) с ответвлением IX В.</w:t>
      </w:r>
    </w:p>
    <w:p>
      <w:pPr>
        <w:spacing w:after="0"/>
        <w:ind w:left="0"/>
        <w:jc w:val="both"/>
      </w:pPr>
      <w:r>
        <w:rPr>
          <w:rFonts w:ascii="Times New Roman"/>
          <w:b w:val="false"/>
          <w:i w:val="false"/>
          <w:color w:val="000000"/>
          <w:sz w:val="28"/>
        </w:rPr>
        <w:t>
      Автомобильная дорога М-1/Е-30 Брест – Минск – граница Российской Федерации является участком трансъевропейского транспортного коридора II Берлин – Варшава – Минск – Москва – Нижний Новгород, соединяющего Германию, Польшу, Республику Беларусь и Российскую Федерацию. Этот транспортный коридор определен Европейским союзом как высший приоритет среди трансъевропейский транспортных коридоров в связи с важным значением проходящих по нему торговых потоков между Востоком и Западом. Его протяженность по территории Республики Беларусь составляет 610 км, интенсивность движения на отдельных участках достигает 8,5 – 10 тыс. автомобилей в сутки.</w:t>
      </w:r>
    </w:p>
    <w:p>
      <w:pPr>
        <w:spacing w:after="0"/>
        <w:ind w:left="0"/>
        <w:jc w:val="both"/>
      </w:pPr>
      <w:r>
        <w:rPr>
          <w:rFonts w:ascii="Times New Roman"/>
          <w:b w:val="false"/>
          <w:i w:val="false"/>
          <w:color w:val="000000"/>
          <w:sz w:val="28"/>
        </w:rPr>
        <w:t>
      Автомобильная дорога М-8/Е-95 граница Российской Федерации – Витебск – Гомель – граница Украины пересекает территорию Республики Беларусь с севера на юг, имеет протяженность 456 км и является участком трансъевропейского транспортного коридора IX, который соединяет Финляндию, Литву, Российскую Федерацию, Республику Беларусь, Украину, Молдову, Румынию, Болгарию и Грецию.</w:t>
      </w:r>
    </w:p>
    <w:p>
      <w:pPr>
        <w:spacing w:after="0"/>
        <w:ind w:left="0"/>
        <w:jc w:val="both"/>
      </w:pPr>
      <w:r>
        <w:rPr>
          <w:rFonts w:ascii="Times New Roman"/>
          <w:b w:val="false"/>
          <w:i w:val="false"/>
          <w:color w:val="000000"/>
          <w:sz w:val="28"/>
        </w:rPr>
        <w:t>
      Протяженность ответвления этого коридора IХ В Гомель – Минск – Вильнюс – Клайпеда – Калининград по территории Республики Беларусь составляет 468 км. Данное ответвление обеспечивает выход грузовладельцев из областей Восточной Украины и Центральной России к специализированным морским портам Клайпеды, Вентспилса и Калининграда.</w:t>
      </w:r>
    </w:p>
    <w:bookmarkStart w:name="z12" w:id="9"/>
    <w:p>
      <w:pPr>
        <w:spacing w:after="0"/>
        <w:ind w:left="0"/>
        <w:jc w:val="left"/>
      </w:pPr>
      <w:r>
        <w:rPr>
          <w:rFonts w:ascii="Times New Roman"/>
          <w:b/>
          <w:i w:val="false"/>
          <w:color w:val="000000"/>
        </w:rPr>
        <w:t xml:space="preserve"> 3. Автомобильный транспорт в Республике Казахстан</w:t>
      </w:r>
    </w:p>
    <w:bookmarkEnd w:id="9"/>
    <w:p>
      <w:pPr>
        <w:spacing w:after="0"/>
        <w:ind w:left="0"/>
        <w:jc w:val="both"/>
      </w:pPr>
      <w:r>
        <w:rPr>
          <w:rFonts w:ascii="Times New Roman"/>
          <w:b w:val="false"/>
          <w:i w:val="false"/>
          <w:color w:val="000000"/>
          <w:sz w:val="28"/>
        </w:rPr>
        <w:t xml:space="preserve">
      Объем перевозок грузов автомобильным транспортом в 2013 году в Республике Казахстан составил 2,9 млрд т, а грузооборот – </w:t>
      </w:r>
    </w:p>
    <w:p>
      <w:pPr>
        <w:spacing w:after="0"/>
        <w:ind w:left="0"/>
        <w:jc w:val="both"/>
      </w:pPr>
      <w:r>
        <w:rPr>
          <w:rFonts w:ascii="Times New Roman"/>
          <w:b w:val="false"/>
          <w:i w:val="false"/>
          <w:color w:val="000000"/>
          <w:sz w:val="28"/>
        </w:rPr>
        <w:t>
      145,2 млрд т/км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к настоящей Программе).</w:t>
      </w:r>
    </w:p>
    <w:p>
      <w:pPr>
        <w:spacing w:after="0"/>
        <w:ind w:left="0"/>
        <w:jc w:val="both"/>
      </w:pPr>
      <w:r>
        <w:rPr>
          <w:rFonts w:ascii="Times New Roman"/>
          <w:b w:val="false"/>
          <w:i w:val="false"/>
          <w:color w:val="000000"/>
          <w:sz w:val="28"/>
        </w:rPr>
        <w:t>
      В настоящее время в Республике Казахстан зарегистрировано около 400 тыс. грузовых автотранспортных средств.</w:t>
      </w:r>
    </w:p>
    <w:p>
      <w:pPr>
        <w:spacing w:after="0"/>
        <w:ind w:left="0"/>
        <w:jc w:val="both"/>
      </w:pPr>
      <w:r>
        <w:rPr>
          <w:rFonts w:ascii="Times New Roman"/>
          <w:b w:val="false"/>
          <w:i w:val="false"/>
          <w:color w:val="000000"/>
          <w:sz w:val="28"/>
        </w:rPr>
        <w:t>
      В Республике Казахстан зарегистрировано 2 456 транспортных компаний, осуществляющих международные перевозки грузов автомобильным транспортом, из которых 335 состоят в Союзе международных перевозчиков Республики Казахстан (КазАТО).</w:t>
      </w:r>
    </w:p>
    <w:p>
      <w:pPr>
        <w:spacing w:after="0"/>
        <w:ind w:left="0"/>
        <w:jc w:val="both"/>
      </w:pPr>
      <w:r>
        <w:rPr>
          <w:rFonts w:ascii="Times New Roman"/>
          <w:b w:val="false"/>
          <w:i w:val="false"/>
          <w:color w:val="000000"/>
          <w:sz w:val="28"/>
        </w:rPr>
        <w:t>
      В международных перевозках грузов автомобильным транспортом задействовано свыше 12 тыс. грузовых автотранспортных средств. По системе МДП осуществляют перевозки 5 987 грузовых автотранспортных средств.</w:t>
      </w:r>
    </w:p>
    <w:p>
      <w:pPr>
        <w:spacing w:after="0"/>
        <w:ind w:left="0"/>
        <w:jc w:val="both"/>
      </w:pPr>
      <w:r>
        <w:rPr>
          <w:rFonts w:ascii="Times New Roman"/>
          <w:b w:val="false"/>
          <w:i w:val="false"/>
          <w:color w:val="000000"/>
          <w:sz w:val="28"/>
        </w:rPr>
        <w:t>
      Доля рынка казахстанских автоперевозчиков на рынке международных перевозок в Республике Казахстан в 2013 году составила 37 процентов, что на 3 процента больше предыдущего года.</w:t>
      </w:r>
    </w:p>
    <w:p>
      <w:pPr>
        <w:spacing w:after="0"/>
        <w:ind w:left="0"/>
        <w:jc w:val="both"/>
      </w:pPr>
      <w:r>
        <w:rPr>
          <w:rFonts w:ascii="Times New Roman"/>
          <w:b w:val="false"/>
          <w:i w:val="false"/>
          <w:color w:val="000000"/>
          <w:sz w:val="28"/>
        </w:rPr>
        <w:t>
      По данным КазАТО в 2009 – 2013 годах количество автомобилей экологического класса Евро-0, Евро-1 и Евро-2 сократилось с 74,1 процента до 45,6 процента. Количество автомобилей экологического класса Евро-3, Евро-4 и Евро-5 увеличилось с 25,9 процента до 54,4 процента.</w:t>
      </w:r>
    </w:p>
    <w:p>
      <w:pPr>
        <w:spacing w:after="0"/>
        <w:ind w:left="0"/>
        <w:jc w:val="both"/>
      </w:pPr>
      <w:r>
        <w:rPr>
          <w:rFonts w:ascii="Times New Roman"/>
          <w:b w:val="false"/>
          <w:i w:val="false"/>
          <w:color w:val="000000"/>
          <w:sz w:val="28"/>
        </w:rPr>
        <w:t>
      Среднее расстояние перевозок составляет 48,7 км, что практически соответствует средним показателям по Союзу (47,3 км).</w:t>
      </w:r>
    </w:p>
    <w:p>
      <w:pPr>
        <w:spacing w:after="0"/>
        <w:ind w:left="0"/>
        <w:jc w:val="both"/>
      </w:pPr>
      <w:r>
        <w:rPr>
          <w:rFonts w:ascii="Times New Roman"/>
          <w:b w:val="false"/>
          <w:i w:val="false"/>
          <w:color w:val="000000"/>
          <w:sz w:val="28"/>
        </w:rPr>
        <w:t>
      Протяженность автомобильных дорог общего пользования составляет 96 873 км, из них с твердым покрытием – 86 581 км, грунтовые – 10 292 км.</w:t>
      </w:r>
    </w:p>
    <w:p>
      <w:pPr>
        <w:spacing w:after="0"/>
        <w:ind w:left="0"/>
        <w:jc w:val="both"/>
      </w:pPr>
      <w:r>
        <w:rPr>
          <w:rFonts w:ascii="Times New Roman"/>
          <w:b w:val="false"/>
          <w:i w:val="false"/>
          <w:color w:val="000000"/>
          <w:sz w:val="28"/>
        </w:rPr>
        <w:t>
      В международных перевозках основной объем грузов перевозится в экспортно-импортном сообщении с государствами-членами, государствами Европы, Центральной Азии и Китая.</w:t>
      </w:r>
    </w:p>
    <w:p>
      <w:pPr>
        <w:spacing w:after="0"/>
        <w:ind w:left="0"/>
        <w:jc w:val="both"/>
      </w:pPr>
      <w:r>
        <w:rPr>
          <w:rFonts w:ascii="Times New Roman"/>
          <w:b w:val="false"/>
          <w:i w:val="false"/>
          <w:color w:val="000000"/>
          <w:sz w:val="28"/>
        </w:rPr>
        <w:t>
      По данным КазАТО структура перевозок грузов автомобильным транспортом между Республикой Казахстан и странами Европы за 2013 год была распределена следующим образом: Германия – 36,2 процента, Литва – 15,9 процента, Польша – 14,1 процента, Италия – 4,7 процента, Финляндия – 4,5 процента, Великобритания – 4,1 процента, Нидерланды – 4,0 процента, Бельгия – 2,9 процента, Латвия – 2,1 процента, Чехия – 1,6 процента, Франция – 1,4 процента, Австрия – 1,1 процента, Румыния – 1,1 процента, Испания – 1,0 процент, Швейцария – 1,0 процент.</w:t>
      </w:r>
    </w:p>
    <w:p>
      <w:pPr>
        <w:spacing w:after="0"/>
        <w:ind w:left="0"/>
        <w:jc w:val="both"/>
      </w:pPr>
      <w:r>
        <w:rPr>
          <w:rFonts w:ascii="Times New Roman"/>
          <w:b w:val="false"/>
          <w:i w:val="false"/>
          <w:color w:val="000000"/>
          <w:sz w:val="28"/>
        </w:rPr>
        <w:t>
      В азиатском направлении основу грузопотока составляют Китай (80,8 процента) и Турция (14,4 процента).</w:t>
      </w:r>
    </w:p>
    <w:p>
      <w:pPr>
        <w:spacing w:after="0"/>
        <w:ind w:left="0"/>
        <w:jc w:val="both"/>
      </w:pPr>
      <w:r>
        <w:rPr>
          <w:rFonts w:ascii="Times New Roman"/>
          <w:b w:val="false"/>
          <w:i w:val="false"/>
          <w:color w:val="000000"/>
          <w:sz w:val="28"/>
        </w:rPr>
        <w:t>
      По территории Республики Казахстан проходят и формируются 3 международных транспортных коридора, дальнейшее развитие которых имеет стратегическое значение, в том числе и при осуществлении каботажных автомобильных перевозок грузов:</w:t>
      </w:r>
    </w:p>
    <w:p>
      <w:pPr>
        <w:spacing w:after="0"/>
        <w:ind w:left="0"/>
        <w:jc w:val="both"/>
      </w:pPr>
      <w:r>
        <w:rPr>
          <w:rFonts w:ascii="Times New Roman"/>
          <w:b w:val="false"/>
          <w:i w:val="false"/>
          <w:color w:val="000000"/>
          <w:sz w:val="28"/>
        </w:rPr>
        <w:t>
      ТРАСЕКА: Восточная Европа – Центральная Азия через Черное море, Кавказ и Каспийское море;</w:t>
      </w:r>
    </w:p>
    <w:p>
      <w:pPr>
        <w:spacing w:after="0"/>
        <w:ind w:left="0"/>
        <w:jc w:val="both"/>
      </w:pPr>
      <w:r>
        <w:rPr>
          <w:rFonts w:ascii="Times New Roman"/>
          <w:b w:val="false"/>
          <w:i w:val="false"/>
          <w:color w:val="000000"/>
          <w:sz w:val="28"/>
        </w:rPr>
        <w:t>
      Север – Юг: Северная Европа – страны Персидского залива через Российскую Федерацию и Иран с участием Республики Казахстан;</w:t>
      </w:r>
    </w:p>
    <w:p>
      <w:pPr>
        <w:spacing w:after="0"/>
        <w:ind w:left="0"/>
        <w:jc w:val="both"/>
      </w:pPr>
      <w:r>
        <w:rPr>
          <w:rFonts w:ascii="Times New Roman"/>
          <w:b w:val="false"/>
          <w:i w:val="false"/>
          <w:color w:val="000000"/>
          <w:sz w:val="28"/>
        </w:rPr>
        <w:t>
      Западная Европа – Западный Китай.</w:t>
      </w:r>
    </w:p>
    <w:p>
      <w:pPr>
        <w:spacing w:after="0"/>
        <w:ind w:left="0"/>
        <w:jc w:val="both"/>
      </w:pPr>
      <w:r>
        <w:rPr>
          <w:rFonts w:ascii="Times New Roman"/>
          <w:b w:val="false"/>
          <w:i w:val="false"/>
          <w:color w:val="000000"/>
          <w:sz w:val="28"/>
        </w:rPr>
        <w:t>
      Международный коридор Западная Европа – Западный Китай имеет протяженность 8 445 км, в том числе по территории Китая – 3 425 км, Российской Федерации – 2 233 км, по территории Республики Казахстан – 2 787 км.</w:t>
      </w:r>
    </w:p>
    <w:p>
      <w:pPr>
        <w:spacing w:after="0"/>
        <w:ind w:left="0"/>
        <w:jc w:val="both"/>
      </w:pPr>
      <w:r>
        <w:rPr>
          <w:rFonts w:ascii="Times New Roman"/>
          <w:b w:val="false"/>
          <w:i w:val="false"/>
          <w:color w:val="000000"/>
          <w:sz w:val="28"/>
        </w:rPr>
        <w:t>
      Реализация проекта позволит сократить сроки доставки грузов автомобильным транспортом из Китая в Европу почти в 3,5 раза – до 10 суток.</w:t>
      </w:r>
    </w:p>
    <w:p>
      <w:pPr>
        <w:spacing w:after="0"/>
        <w:ind w:left="0"/>
        <w:jc w:val="both"/>
      </w:pPr>
      <w:r>
        <w:rPr>
          <w:rFonts w:ascii="Times New Roman"/>
          <w:b w:val="false"/>
          <w:i w:val="false"/>
          <w:color w:val="000000"/>
          <w:sz w:val="28"/>
        </w:rPr>
        <w:t>
      Прогнозируемый рост транзитных грузопотоков по направлениям Китай – Центральная Азия и Китай – Россия – Западная Европа составляет 1,5 раза к 2015 году (до 1,2 млн т).</w:t>
      </w:r>
    </w:p>
    <w:p>
      <w:pPr>
        <w:spacing w:after="0"/>
        <w:ind w:left="0"/>
        <w:jc w:val="both"/>
      </w:pPr>
      <w:r>
        <w:rPr>
          <w:rFonts w:ascii="Times New Roman"/>
          <w:b w:val="false"/>
          <w:i w:val="false"/>
          <w:color w:val="000000"/>
          <w:sz w:val="28"/>
        </w:rPr>
        <w:t>
      Главной составляющей транспортных коридоров является современная эффективная логистическая инфраструктура, создаются крупные логистические центры: "Западные ворота" в порту Актау, "Восточные ворота" в свободной экономической зоне "Хоргос", в городах Алматы, Астане и др.</w:t>
      </w:r>
    </w:p>
    <w:p>
      <w:pPr>
        <w:spacing w:after="0"/>
        <w:ind w:left="0"/>
        <w:jc w:val="both"/>
      </w:pPr>
      <w:r>
        <w:rPr>
          <w:rFonts w:ascii="Times New Roman"/>
          <w:b w:val="false"/>
          <w:i w:val="false"/>
          <w:color w:val="000000"/>
          <w:sz w:val="28"/>
        </w:rPr>
        <w:t>
      В соответствии со стратегическими целями Республики Казахстан к 2020 году планируется создать современную автодорожную сеть, связывающую между собой крупные города и населенные пункты. Для этого будет построено и реконструировано около 16 тыс. км автомобильных дорог республиканского значения. Особое внимание будет уделено также развитию автомобильных дорог местного значения.</w:t>
      </w:r>
    </w:p>
    <w:bookmarkStart w:name="z35" w:id="10"/>
    <w:p>
      <w:pPr>
        <w:spacing w:after="0"/>
        <w:ind w:left="0"/>
        <w:jc w:val="left"/>
      </w:pPr>
      <w:r>
        <w:rPr>
          <w:rFonts w:ascii="Times New Roman"/>
          <w:b/>
          <w:i w:val="false"/>
          <w:color w:val="000000"/>
        </w:rPr>
        <w:t xml:space="preserve"> 3</w:t>
      </w:r>
      <w:r>
        <w:rPr>
          <w:rFonts w:ascii="Times New Roman"/>
          <w:b/>
          <w:i w:val="false"/>
          <w:color w:val="000000"/>
          <w:vertAlign w:val="superscript"/>
        </w:rPr>
        <w:t>1</w:t>
      </w:r>
      <w:r>
        <w:rPr>
          <w:rFonts w:ascii="Times New Roman"/>
          <w:b/>
          <w:i w:val="false"/>
          <w:color w:val="000000"/>
        </w:rPr>
        <w:t>. Автомобильный транспорт в Кыргызской Республике</w:t>
      </w:r>
    </w:p>
    <w:bookmarkEnd w:id="10"/>
    <w:p>
      <w:pPr>
        <w:spacing w:after="0"/>
        <w:ind w:left="0"/>
        <w:jc w:val="both"/>
      </w:pPr>
      <w:r>
        <w:rPr>
          <w:rFonts w:ascii="Times New Roman"/>
          <w:b w:val="false"/>
          <w:i w:val="false"/>
          <w:color w:val="ff0000"/>
          <w:sz w:val="28"/>
        </w:rPr>
        <w:t>
      Сноска. Раздел I дополнен подразделом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Высшего Евразийского экономического совета от 21.12.2015 </w:t>
      </w:r>
      <w:r>
        <w:rPr>
          <w:rFonts w:ascii="Times New Roman"/>
          <w:b w:val="false"/>
          <w:i w:val="false"/>
          <w:color w:val="ff0000"/>
          <w:sz w:val="28"/>
        </w:rPr>
        <w:t>№ 39</w:t>
      </w:r>
      <w:r>
        <w:rPr>
          <w:rFonts w:ascii="Times New Roman"/>
          <w:b w:val="false"/>
          <w:i w:val="false"/>
          <w:color w:val="ff0000"/>
          <w:sz w:val="28"/>
        </w:rPr>
        <w:t>.</w:t>
      </w:r>
    </w:p>
    <w:bookmarkStart w:name="z36" w:id="11"/>
    <w:p>
      <w:pPr>
        <w:spacing w:after="0"/>
        <w:ind w:left="0"/>
        <w:jc w:val="both"/>
      </w:pPr>
      <w:r>
        <w:rPr>
          <w:rFonts w:ascii="Times New Roman"/>
          <w:b w:val="false"/>
          <w:i w:val="false"/>
          <w:color w:val="000000"/>
          <w:sz w:val="28"/>
        </w:rPr>
        <w:t xml:space="preserve">
      Объем перевозок грузов автомобильным транспортом в 2013 году в Кыргызской Республике составил 39,4 млн т, а грузооборот – </w:t>
      </w:r>
    </w:p>
    <w:bookmarkEnd w:id="11"/>
    <w:bookmarkStart w:name="z37" w:id="12"/>
    <w:p>
      <w:pPr>
        <w:spacing w:after="0"/>
        <w:ind w:left="0"/>
        <w:jc w:val="both"/>
      </w:pPr>
      <w:r>
        <w:rPr>
          <w:rFonts w:ascii="Times New Roman"/>
          <w:b w:val="false"/>
          <w:i w:val="false"/>
          <w:color w:val="000000"/>
          <w:sz w:val="28"/>
        </w:rPr>
        <w:t>
      1,4 млрд т/км (таблицы 1 и 2 приложения к настоящей Программе).</w:t>
      </w:r>
    </w:p>
    <w:bookmarkEnd w:id="12"/>
    <w:bookmarkStart w:name="z38" w:id="13"/>
    <w:p>
      <w:pPr>
        <w:spacing w:after="0"/>
        <w:ind w:left="0"/>
        <w:jc w:val="both"/>
      </w:pPr>
      <w:r>
        <w:rPr>
          <w:rFonts w:ascii="Times New Roman"/>
          <w:b w:val="false"/>
          <w:i w:val="false"/>
          <w:color w:val="000000"/>
          <w:sz w:val="28"/>
        </w:rPr>
        <w:t>
      Более 95 – 97 процентов грузов от общего объема грузов, перевозимых всеми видами транспорта, приходится на автомобильный транспорт.</w:t>
      </w:r>
    </w:p>
    <w:bookmarkEnd w:id="13"/>
    <w:bookmarkStart w:name="z39" w:id="14"/>
    <w:p>
      <w:pPr>
        <w:spacing w:after="0"/>
        <w:ind w:left="0"/>
        <w:jc w:val="both"/>
      </w:pPr>
      <w:r>
        <w:rPr>
          <w:rFonts w:ascii="Times New Roman"/>
          <w:b w:val="false"/>
          <w:i w:val="false"/>
          <w:color w:val="000000"/>
          <w:sz w:val="28"/>
        </w:rPr>
        <w:t>
      В настоящее время республиканский парк грузовых автотранспортных средств насчитывает около 115 тыс. грузовых автотранспортных средств и около 34 тыс. прицепов и полуприцепов и состоит в основном из транспортных средств экологического класса Евро-2, Евро-3 и Евро-4.</w:t>
      </w:r>
    </w:p>
    <w:bookmarkEnd w:id="14"/>
    <w:bookmarkStart w:name="z40" w:id="15"/>
    <w:p>
      <w:pPr>
        <w:spacing w:after="0"/>
        <w:ind w:left="0"/>
        <w:jc w:val="both"/>
      </w:pPr>
      <w:r>
        <w:rPr>
          <w:rFonts w:ascii="Times New Roman"/>
          <w:b w:val="false"/>
          <w:i w:val="false"/>
          <w:color w:val="000000"/>
          <w:sz w:val="28"/>
        </w:rPr>
        <w:t>
      В автомобильной отрасли задействованы 114 юридических лиц по перевозке грузов, из которых 85 состоят в Ассоциации международных автомобильных перевозчиков Кыргызской Республики.</w:t>
      </w:r>
    </w:p>
    <w:bookmarkEnd w:id="15"/>
    <w:bookmarkStart w:name="z41" w:id="16"/>
    <w:p>
      <w:pPr>
        <w:spacing w:after="0"/>
        <w:ind w:left="0"/>
        <w:jc w:val="both"/>
      </w:pPr>
      <w:r>
        <w:rPr>
          <w:rFonts w:ascii="Times New Roman"/>
          <w:b w:val="false"/>
          <w:i w:val="false"/>
          <w:color w:val="000000"/>
          <w:sz w:val="28"/>
        </w:rPr>
        <w:t xml:space="preserve">
      По системе МДП осуществляют перевозки около 4 100 грузовых автотранспортных средств. </w:t>
      </w:r>
    </w:p>
    <w:bookmarkEnd w:id="16"/>
    <w:bookmarkStart w:name="z42" w:id="17"/>
    <w:p>
      <w:pPr>
        <w:spacing w:after="0"/>
        <w:ind w:left="0"/>
        <w:jc w:val="both"/>
      </w:pPr>
      <w:r>
        <w:rPr>
          <w:rFonts w:ascii="Times New Roman"/>
          <w:b w:val="false"/>
          <w:i w:val="false"/>
          <w:color w:val="000000"/>
          <w:sz w:val="28"/>
        </w:rPr>
        <w:t>
      Среднее расстояние перевозок грузов автомобильным транспортом в 2014 году составило 1 123,3 км.</w:t>
      </w:r>
    </w:p>
    <w:bookmarkEnd w:id="17"/>
    <w:bookmarkStart w:name="z43" w:id="18"/>
    <w:p>
      <w:pPr>
        <w:spacing w:after="0"/>
        <w:ind w:left="0"/>
        <w:jc w:val="both"/>
      </w:pPr>
      <w:r>
        <w:rPr>
          <w:rFonts w:ascii="Times New Roman"/>
          <w:b w:val="false"/>
          <w:i w:val="false"/>
          <w:color w:val="000000"/>
          <w:sz w:val="28"/>
        </w:rPr>
        <w:t>
      Международные перевозки грузов автомобильным транспортом осуществляются по территориям 40 иностранных государств.</w:t>
      </w:r>
    </w:p>
    <w:bookmarkEnd w:id="18"/>
    <w:bookmarkStart w:name="z44" w:id="19"/>
    <w:p>
      <w:pPr>
        <w:spacing w:after="0"/>
        <w:ind w:left="0"/>
        <w:jc w:val="both"/>
      </w:pPr>
      <w:r>
        <w:rPr>
          <w:rFonts w:ascii="Times New Roman"/>
          <w:b w:val="false"/>
          <w:i w:val="false"/>
          <w:color w:val="000000"/>
          <w:sz w:val="28"/>
        </w:rPr>
        <w:t>
      Протяженность автомобильных дорог общего пользования в Кыргызской Республике составляет 34 000 км, из которых 5 700 км отнесены к республиканским автомобильным дорогам и 9 000 км – к местным автомобильным дорогам.</w:t>
      </w:r>
    </w:p>
    <w:bookmarkEnd w:id="19"/>
    <w:bookmarkStart w:name="z45" w:id="20"/>
    <w:p>
      <w:pPr>
        <w:spacing w:after="0"/>
        <w:ind w:left="0"/>
        <w:jc w:val="both"/>
      </w:pPr>
      <w:r>
        <w:rPr>
          <w:rFonts w:ascii="Times New Roman"/>
          <w:b w:val="false"/>
          <w:i w:val="false"/>
          <w:color w:val="000000"/>
          <w:sz w:val="28"/>
        </w:rPr>
        <w:t>
      По территории Кыргызской Республики проходят следующие международные транспортные коридоры: Бишкек – Ош – 672 км, Бишкек – Кордай – 16 км, Бишкек – Чалдыбар (участок Кара – Балта – Чалдыбар) – 88 км, Бишкек – Нарын – Торугарт – 539 км, Тараз – Талас – Суусамыр – 199 км, Ош – Сарыташ – Иркештам – 258 км, Ош – Исфана – 362 км, Сарыташ – Карамык – граница с Республикой Таджикистан – 136 км.</w:t>
      </w:r>
    </w:p>
    <w:bookmarkEnd w:id="20"/>
    <w:bookmarkStart w:name="z46" w:id="21"/>
    <w:p>
      <w:pPr>
        <w:spacing w:after="0"/>
        <w:ind w:left="0"/>
        <w:jc w:val="both"/>
      </w:pPr>
      <w:r>
        <w:rPr>
          <w:rFonts w:ascii="Times New Roman"/>
          <w:b w:val="false"/>
          <w:i w:val="false"/>
          <w:color w:val="000000"/>
          <w:sz w:val="28"/>
        </w:rPr>
        <w:t>
      Протяженность автомобильных дорог международного значения в Кыргызской Республике составляет 4 163 км, республиканского значения – 5 678 км, местного значения – 8 969 км. Из них протяженность дорог общего пользования с твердым покрытием составляет 7 228 км, в том числе 11 км – с цементобетонным покрытием, 4 969 км – с асфальтобетонным покрытием и 2 248 км – с черногравийным покрытием.</w:t>
      </w:r>
    </w:p>
    <w:bookmarkEnd w:id="21"/>
    <w:bookmarkStart w:name="z47" w:id="22"/>
    <w:p>
      <w:pPr>
        <w:spacing w:after="0"/>
        <w:ind w:left="0"/>
        <w:jc w:val="both"/>
      </w:pPr>
      <w:r>
        <w:rPr>
          <w:rFonts w:ascii="Times New Roman"/>
          <w:b w:val="false"/>
          <w:i w:val="false"/>
          <w:color w:val="000000"/>
          <w:sz w:val="28"/>
        </w:rPr>
        <w:t>
      Основными конкурентоспособными транспортными коридорами в Кыргызской Республике являются:</w:t>
      </w:r>
    </w:p>
    <w:bookmarkEnd w:id="22"/>
    <w:bookmarkStart w:name="z48" w:id="23"/>
    <w:p>
      <w:pPr>
        <w:spacing w:after="0"/>
        <w:ind w:left="0"/>
        <w:jc w:val="both"/>
      </w:pPr>
      <w:r>
        <w:rPr>
          <w:rFonts w:ascii="Times New Roman"/>
          <w:b w:val="false"/>
          <w:i w:val="false"/>
          <w:color w:val="000000"/>
          <w:sz w:val="28"/>
        </w:rPr>
        <w:t>
      Европа – Восточная Азия (по автомобильной дороге Бишкек – Нарын – Торугарт (протяженность – 539 км) – соединяет Европу с Китаем и Восточной Азией. Маршрут проходит от границы Российской Федерации через Республику Казахстан и Кыргызскую Республику до Китая;</w:t>
      </w:r>
    </w:p>
    <w:bookmarkEnd w:id="23"/>
    <w:bookmarkStart w:name="z49" w:id="24"/>
    <w:p>
      <w:pPr>
        <w:spacing w:after="0"/>
        <w:ind w:left="0"/>
        <w:jc w:val="both"/>
      </w:pPr>
      <w:r>
        <w:rPr>
          <w:rFonts w:ascii="Times New Roman"/>
          <w:b w:val="false"/>
          <w:i w:val="false"/>
          <w:color w:val="000000"/>
          <w:sz w:val="28"/>
        </w:rPr>
        <w:t>
      Средиземноморье – Восточная Азия (по автомобильной дороге Ош – Сарыташ – Иркештам (протяженность – 258 км) – соединяет Кавказ и Средиземноморье с Восточной Азией. Маршрут проходит через Республику Азербайджан, Республику Казахстан, Туркменистан, Республику Узбекистан, Республику Таджикистан, Кыргызскую Республику и Китай;</w:t>
      </w:r>
    </w:p>
    <w:bookmarkEnd w:id="24"/>
    <w:bookmarkStart w:name="z50" w:id="25"/>
    <w:p>
      <w:pPr>
        <w:spacing w:after="0"/>
        <w:ind w:left="0"/>
        <w:jc w:val="both"/>
      </w:pPr>
      <w:r>
        <w:rPr>
          <w:rFonts w:ascii="Times New Roman"/>
          <w:b w:val="false"/>
          <w:i w:val="false"/>
          <w:color w:val="000000"/>
          <w:sz w:val="28"/>
        </w:rPr>
        <w:t>
      Российская Федерация – Ближний Восток и Южная Азия (по автомобильной дороге Ош – Сарыташ – Карамык) – соединяет Российскую Федерацию с Персидским заливом. Маршрут проходит через Республику Казахстан, Кыргызскую Республику, Республику Узбекистан, Республику Таджикистан, Исламскую Республику Афганистан и Туркменистан;</w:t>
      </w:r>
    </w:p>
    <w:bookmarkEnd w:id="25"/>
    <w:bookmarkStart w:name="z51" w:id="26"/>
    <w:p>
      <w:pPr>
        <w:spacing w:after="0"/>
        <w:ind w:left="0"/>
        <w:jc w:val="both"/>
      </w:pPr>
      <w:r>
        <w:rPr>
          <w:rFonts w:ascii="Times New Roman"/>
          <w:b w:val="false"/>
          <w:i w:val="false"/>
          <w:color w:val="000000"/>
          <w:sz w:val="28"/>
        </w:rPr>
        <w:t>
      Восточная Азия – Ближний Восток и Южная Азия (по автомобильной дороге Иркештам – Сарыташ – Карамык) – соединяет Восточную Азию с Аравийским морем через Центральную Азию. Маршрут проходит через Китай, Кыргызскую Республику, Республику Таджикистан и Исламскую Республику Афганистан.</w:t>
      </w:r>
    </w:p>
    <w:bookmarkEnd w:id="26"/>
    <w:bookmarkStart w:name="z52" w:id="27"/>
    <w:p>
      <w:pPr>
        <w:spacing w:after="0"/>
        <w:ind w:left="0"/>
        <w:jc w:val="both"/>
      </w:pPr>
      <w:r>
        <w:rPr>
          <w:rFonts w:ascii="Times New Roman"/>
          <w:b w:val="false"/>
          <w:i w:val="false"/>
          <w:color w:val="000000"/>
          <w:sz w:val="28"/>
        </w:rPr>
        <w:t>
      Основными автомобильными дорогами Кыргызской Республики, соединяющими государства-члены и транспортные коридоры Кыргызской Республики, являются:</w:t>
      </w:r>
    </w:p>
    <w:bookmarkEnd w:id="27"/>
    <w:bookmarkStart w:name="z53" w:id="28"/>
    <w:p>
      <w:pPr>
        <w:spacing w:after="0"/>
        <w:ind w:left="0"/>
        <w:jc w:val="both"/>
      </w:pPr>
      <w:r>
        <w:rPr>
          <w:rFonts w:ascii="Times New Roman"/>
          <w:b w:val="false"/>
          <w:i w:val="false"/>
          <w:color w:val="000000"/>
          <w:sz w:val="28"/>
        </w:rPr>
        <w:t>
      Тараз (Республика Казахстан) – Талас – Суусамыр (Бишкек – Ош);</w:t>
      </w:r>
    </w:p>
    <w:bookmarkEnd w:id="28"/>
    <w:bookmarkStart w:name="z54" w:id="29"/>
    <w:p>
      <w:pPr>
        <w:spacing w:after="0"/>
        <w:ind w:left="0"/>
        <w:jc w:val="both"/>
      </w:pPr>
      <w:r>
        <w:rPr>
          <w:rFonts w:ascii="Times New Roman"/>
          <w:b w:val="false"/>
          <w:i w:val="false"/>
          <w:color w:val="000000"/>
          <w:sz w:val="28"/>
        </w:rPr>
        <w:t>
      Кеген (Республика Казахстан) – Балыкчы (Бишкек – Торугарт).</w:t>
      </w:r>
    </w:p>
    <w:bookmarkEnd w:id="29"/>
    <w:bookmarkStart w:name="z13" w:id="30"/>
    <w:p>
      <w:pPr>
        <w:spacing w:after="0"/>
        <w:ind w:left="0"/>
        <w:jc w:val="left"/>
      </w:pPr>
      <w:r>
        <w:rPr>
          <w:rFonts w:ascii="Times New Roman"/>
          <w:b/>
          <w:i w:val="false"/>
          <w:color w:val="000000"/>
        </w:rPr>
        <w:t xml:space="preserve"> 4. Автомобильный транспорт в Российской Федерации</w:t>
      </w:r>
    </w:p>
    <w:bookmarkEnd w:id="30"/>
    <w:p>
      <w:pPr>
        <w:spacing w:after="0"/>
        <w:ind w:left="0"/>
        <w:jc w:val="both"/>
      </w:pPr>
      <w:r>
        <w:rPr>
          <w:rFonts w:ascii="Times New Roman"/>
          <w:b w:val="false"/>
          <w:i w:val="false"/>
          <w:color w:val="000000"/>
          <w:sz w:val="28"/>
        </w:rPr>
        <w:t>
      Объем перевозок грузов автомобильным транспортом в 2013 году составил 5,6 млрд т, а грузооборот – 250 млрд т/км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приложения к настоящей Программе).</w:t>
      </w:r>
    </w:p>
    <w:p>
      <w:pPr>
        <w:spacing w:after="0"/>
        <w:ind w:left="0"/>
        <w:jc w:val="both"/>
      </w:pPr>
      <w:r>
        <w:rPr>
          <w:rFonts w:ascii="Times New Roman"/>
          <w:b w:val="false"/>
          <w:i w:val="false"/>
          <w:color w:val="000000"/>
          <w:sz w:val="28"/>
        </w:rPr>
        <w:t>
      В настоящее время предприятиями негосударственных форм собственности на автомобильном транспорте выполняется 95,8 процента перевозок грузов.</w:t>
      </w:r>
    </w:p>
    <w:p>
      <w:pPr>
        <w:spacing w:after="0"/>
        <w:ind w:left="0"/>
        <w:jc w:val="both"/>
      </w:pPr>
      <w:r>
        <w:rPr>
          <w:rFonts w:ascii="Times New Roman"/>
          <w:b w:val="false"/>
          <w:i w:val="false"/>
          <w:color w:val="000000"/>
          <w:sz w:val="28"/>
        </w:rPr>
        <w:t>
      В структуре грузов, перевозимых автомобильным транспортом, 83 процента составляют навалочные грузы, доля продовольственных товаров составляет около 8,5 процента, на лесоматериалы и товары народного потребления приходится по 3 процента.</w:t>
      </w:r>
    </w:p>
    <w:p>
      <w:pPr>
        <w:spacing w:after="0"/>
        <w:ind w:left="0"/>
        <w:jc w:val="both"/>
      </w:pPr>
      <w:r>
        <w:rPr>
          <w:rFonts w:ascii="Times New Roman"/>
          <w:b w:val="false"/>
          <w:i w:val="false"/>
          <w:color w:val="000000"/>
          <w:sz w:val="28"/>
        </w:rPr>
        <w:t>
      Международные перевозки грузов автомобильным транспортом осуществляются по территориям 45 иностранных государств.</w:t>
      </w:r>
    </w:p>
    <w:p>
      <w:pPr>
        <w:spacing w:after="0"/>
        <w:ind w:left="0"/>
        <w:jc w:val="both"/>
      </w:pPr>
      <w:r>
        <w:rPr>
          <w:rFonts w:ascii="Times New Roman"/>
          <w:b w:val="false"/>
          <w:i w:val="false"/>
          <w:color w:val="000000"/>
          <w:sz w:val="28"/>
        </w:rPr>
        <w:t>
      Рынок автотранспортных услуг характеризуется большим количеством участников. Перевозки грузов внутри Российской Федерации осуществляют более 6 млн автомобилей. В связи с этим уровень конкуренции на рынке очень высок.</w:t>
      </w:r>
    </w:p>
    <w:p>
      <w:pPr>
        <w:spacing w:after="0"/>
        <w:ind w:left="0"/>
        <w:jc w:val="both"/>
      </w:pPr>
      <w:r>
        <w:rPr>
          <w:rFonts w:ascii="Times New Roman"/>
          <w:b w:val="false"/>
          <w:i w:val="false"/>
          <w:color w:val="000000"/>
          <w:sz w:val="28"/>
        </w:rPr>
        <w:t>
      Рынок международных перевозок грузов автомобильным транспортом характеризуется высоким уровнем конкуренции как со стороны российских компаний, так и со стороны иностранных перевозчиков.</w:t>
      </w:r>
    </w:p>
    <w:p>
      <w:pPr>
        <w:spacing w:after="0"/>
        <w:ind w:left="0"/>
        <w:jc w:val="both"/>
      </w:pPr>
      <w:r>
        <w:rPr>
          <w:rFonts w:ascii="Times New Roman"/>
          <w:b w:val="false"/>
          <w:i w:val="false"/>
          <w:color w:val="000000"/>
          <w:sz w:val="28"/>
        </w:rPr>
        <w:t>
      Свыше 50 тыс. автотранспортных средств заняты на международных перевозках, 36 тыс. транспортных средств принадлежат членам Ассоциации международных автомобильных перевозчиков (АСМАП).</w:t>
      </w:r>
    </w:p>
    <w:p>
      <w:pPr>
        <w:spacing w:after="0"/>
        <w:ind w:left="0"/>
        <w:jc w:val="both"/>
      </w:pPr>
      <w:r>
        <w:rPr>
          <w:rFonts w:ascii="Times New Roman"/>
          <w:b w:val="false"/>
          <w:i w:val="false"/>
          <w:color w:val="000000"/>
          <w:sz w:val="28"/>
        </w:rPr>
        <w:t>
      Около 7,4 тыс. предприятий имели допуск к международным перевозкам грузов автомобильным транспортом в 2012 году. Из них в регулярном режиме работает на международном рынке порядка 4,5 тыс. перевозчиков.</w:t>
      </w:r>
    </w:p>
    <w:p>
      <w:pPr>
        <w:spacing w:after="0"/>
        <w:ind w:left="0"/>
        <w:jc w:val="both"/>
      </w:pPr>
      <w:r>
        <w:rPr>
          <w:rFonts w:ascii="Times New Roman"/>
          <w:b w:val="false"/>
          <w:i w:val="false"/>
          <w:color w:val="000000"/>
          <w:sz w:val="28"/>
        </w:rPr>
        <w:t>
      На 1 января 2014 г. из 36 185 транспортных средств парка АСМАП 43,1 процента составляли современные транспортные средства экологического класса Евро-4 и Евро-5.</w:t>
      </w:r>
    </w:p>
    <w:p>
      <w:pPr>
        <w:spacing w:after="0"/>
        <w:ind w:left="0"/>
        <w:jc w:val="both"/>
      </w:pPr>
      <w:r>
        <w:rPr>
          <w:rFonts w:ascii="Times New Roman"/>
          <w:b w:val="false"/>
          <w:i w:val="false"/>
          <w:color w:val="000000"/>
          <w:sz w:val="28"/>
        </w:rPr>
        <w:t>
      В Российской Федерации протяженность автомобильных дорог общего пользования федерального значения составляет 50,7 тыс. км. Планируется построить и реконструировать 7,4 тыс. км автомобильных дорог федерального значения и 6,7 тыс. км автомобильных дорог регионального и муниципального значения, предусматривающих федеральное софинансирование.</w:t>
      </w:r>
    </w:p>
    <w:p>
      <w:pPr>
        <w:spacing w:after="0"/>
        <w:ind w:left="0"/>
        <w:jc w:val="both"/>
      </w:pPr>
      <w:r>
        <w:rPr>
          <w:rFonts w:ascii="Times New Roman"/>
          <w:b w:val="false"/>
          <w:i w:val="false"/>
          <w:color w:val="000000"/>
          <w:sz w:val="28"/>
        </w:rPr>
        <w:t>
      Согласно исследованию МСАТ на значительной протяженности российских участков автомобильных дорог, входящих в международные транспортные коридоры, практически исчерпаны или отсутствуют возможности осуществления перевозок.</w:t>
      </w:r>
    </w:p>
    <w:p>
      <w:pPr>
        <w:spacing w:after="0"/>
        <w:ind w:left="0"/>
        <w:jc w:val="both"/>
      </w:pPr>
      <w:r>
        <w:rPr>
          <w:rFonts w:ascii="Times New Roman"/>
          <w:b w:val="false"/>
          <w:i w:val="false"/>
          <w:color w:val="000000"/>
          <w:sz w:val="28"/>
        </w:rPr>
        <w:t>
      По коридору Север – Юг можно отметить следующие участки, обслуживающие движение в режиме перегрузки и остающиеся узкими местами:</w:t>
      </w:r>
    </w:p>
    <w:p>
      <w:pPr>
        <w:spacing w:after="0"/>
        <w:ind w:left="0"/>
        <w:jc w:val="both"/>
      </w:pPr>
      <w:r>
        <w:rPr>
          <w:rFonts w:ascii="Times New Roman"/>
          <w:b w:val="false"/>
          <w:i w:val="false"/>
          <w:color w:val="000000"/>
          <w:sz w:val="28"/>
        </w:rPr>
        <w:t>
      по автомобильному маршруту граница с Финляндией (Торфяновка)/порты Балтийского моря – Санкт-Петербург – Великий Новгород – Тверь – Москва – Кашира – Тамбов – Борисоглебск – Волгоград – граница Республики Казахстан (Котяевка);</w:t>
      </w:r>
    </w:p>
    <w:p>
      <w:pPr>
        <w:spacing w:after="0"/>
        <w:ind w:left="0"/>
        <w:jc w:val="both"/>
      </w:pPr>
      <w:r>
        <w:rPr>
          <w:rFonts w:ascii="Times New Roman"/>
          <w:b w:val="false"/>
          <w:i w:val="false"/>
          <w:color w:val="000000"/>
          <w:sz w:val="28"/>
        </w:rPr>
        <w:t>
      на автомобильной дороге М-10 "Скандинавия" (на участке Санкт-Петербург – Выборг – граница с Финляндией) – недостаточная пропускная способность участков на подходах к многосторонним автомобильным пунктам пропуска на государственной границе Российской Федерации "Брусничное" и "Торфяновка";</w:t>
      </w:r>
    </w:p>
    <w:p>
      <w:pPr>
        <w:spacing w:after="0"/>
        <w:ind w:left="0"/>
        <w:jc w:val="both"/>
      </w:pPr>
      <w:r>
        <w:rPr>
          <w:rFonts w:ascii="Times New Roman"/>
          <w:b w:val="false"/>
          <w:i w:val="false"/>
          <w:color w:val="000000"/>
          <w:sz w:val="28"/>
        </w:rPr>
        <w:t>
      на автомобильной дороге М-6 "Каспий" (Москва (от Каширы) – Тамбов – Волгоград – Астрахань);</w:t>
      </w:r>
    </w:p>
    <w:p>
      <w:pPr>
        <w:spacing w:after="0"/>
        <w:ind w:left="0"/>
        <w:jc w:val="both"/>
      </w:pPr>
      <w:r>
        <w:rPr>
          <w:rFonts w:ascii="Times New Roman"/>
          <w:b w:val="false"/>
          <w:i w:val="false"/>
          <w:color w:val="000000"/>
          <w:sz w:val="28"/>
        </w:rPr>
        <w:t>
      по автомобильному маршруту № 2 (граница с Польшей – Брест – Минск – Смоленск – Москва – Владимир – Нижний Новгород);</w:t>
      </w:r>
    </w:p>
    <w:p>
      <w:pPr>
        <w:spacing w:after="0"/>
        <w:ind w:left="0"/>
        <w:jc w:val="both"/>
      </w:pPr>
      <w:r>
        <w:rPr>
          <w:rFonts w:ascii="Times New Roman"/>
          <w:b w:val="false"/>
          <w:i w:val="false"/>
          <w:color w:val="000000"/>
          <w:sz w:val="28"/>
        </w:rPr>
        <w:t>
      на автомобильной дороге М-7 "Волга" (Москва – Владимир – Нижний Новгород) – недостаточная пропускная способность 4 участков автомобильной дороги.</w:t>
      </w:r>
    </w:p>
    <w:p>
      <w:pPr>
        <w:spacing w:after="0"/>
        <w:ind w:left="0"/>
        <w:jc w:val="both"/>
      </w:pPr>
      <w:r>
        <w:rPr>
          <w:rFonts w:ascii="Times New Roman"/>
          <w:b w:val="false"/>
          <w:i w:val="false"/>
          <w:color w:val="000000"/>
          <w:sz w:val="28"/>
        </w:rPr>
        <w:t>
      Ряд участков по автомобильному маршруту № 1:</w:t>
      </w:r>
    </w:p>
    <w:p>
      <w:pPr>
        <w:spacing w:after="0"/>
        <w:ind w:left="0"/>
        <w:jc w:val="both"/>
      </w:pPr>
      <w:r>
        <w:rPr>
          <w:rFonts w:ascii="Times New Roman"/>
          <w:b w:val="false"/>
          <w:i w:val="false"/>
          <w:color w:val="000000"/>
          <w:sz w:val="28"/>
        </w:rPr>
        <w:t>
      на автомобильной дороге М-21 (Волгоград – Каменск-Шахтинский – граница с Украиной);</w:t>
      </w:r>
    </w:p>
    <w:p>
      <w:pPr>
        <w:spacing w:after="0"/>
        <w:ind w:left="0"/>
        <w:jc w:val="both"/>
      </w:pPr>
      <w:r>
        <w:rPr>
          <w:rFonts w:ascii="Times New Roman"/>
          <w:b w:val="false"/>
          <w:i w:val="false"/>
          <w:color w:val="000000"/>
          <w:sz w:val="28"/>
        </w:rPr>
        <w:t>
      на автомобильной дороге М-5 "Урал" (Москва – Рязань – Пенза –  Самара – Уфа – Челябинск).</w:t>
      </w:r>
    </w:p>
    <w:p>
      <w:pPr>
        <w:spacing w:after="0"/>
        <w:ind w:left="0"/>
        <w:jc w:val="both"/>
      </w:pPr>
      <w:r>
        <w:rPr>
          <w:rFonts w:ascii="Times New Roman"/>
          <w:b w:val="false"/>
          <w:i w:val="false"/>
          <w:color w:val="000000"/>
          <w:sz w:val="28"/>
        </w:rPr>
        <w:t>
      Важнейшим инфраструктурным проектом должна стать Центральная кольцевая автомобильная дорога (ЦКАД) протяженностью 520 км.</w:t>
      </w:r>
    </w:p>
    <w:bookmarkStart w:name="z14" w:id="31"/>
    <w:p>
      <w:pPr>
        <w:spacing w:after="0"/>
        <w:ind w:left="0"/>
        <w:jc w:val="left"/>
      </w:pPr>
      <w:r>
        <w:rPr>
          <w:rFonts w:ascii="Times New Roman"/>
          <w:b/>
          <w:i w:val="false"/>
          <w:color w:val="000000"/>
        </w:rPr>
        <w:t xml:space="preserve"> II. Цель, задачи и сроки реализации Программы</w:t>
      </w:r>
    </w:p>
    <w:bookmarkEnd w:id="31"/>
    <w:p>
      <w:pPr>
        <w:spacing w:after="0"/>
        <w:ind w:left="0"/>
        <w:jc w:val="both"/>
      </w:pPr>
      <w:r>
        <w:rPr>
          <w:rFonts w:ascii="Times New Roman"/>
          <w:b w:val="false"/>
          <w:i w:val="false"/>
          <w:color w:val="000000"/>
          <w:sz w:val="28"/>
        </w:rPr>
        <w:t>
      Настоящая Программа направлена на формирование общего рынка транспортных услуг Союза и облегчение доступа перевозчикам государств-членов к оказанию услуг грузового автомобильного транспорта на всей территории Союза независимо от гражданства и государства регистрации.</w:t>
      </w:r>
    </w:p>
    <w:p>
      <w:pPr>
        <w:spacing w:after="0"/>
        <w:ind w:left="0"/>
        <w:jc w:val="both"/>
      </w:pPr>
      <w:r>
        <w:rPr>
          <w:rFonts w:ascii="Times New Roman"/>
          <w:b w:val="false"/>
          <w:i w:val="false"/>
          <w:color w:val="000000"/>
          <w:sz w:val="28"/>
        </w:rPr>
        <w:t>
      Основной задачей настоящей Программы является определение последовательных действий государств-членов, направленных на поэтапное снятие с 1 января 2016 г. ограничений, действующих в отношении перевозок грузов, выполняемых перевозчиком, зарегистрированным на территории одного из государств-членов, между пунктами, расположенными на территории другого государства-члена.</w:t>
      </w:r>
    </w:p>
    <w:p>
      <w:pPr>
        <w:spacing w:after="0"/>
        <w:ind w:left="0"/>
        <w:jc w:val="both"/>
      </w:pPr>
      <w:r>
        <w:rPr>
          <w:rFonts w:ascii="Times New Roman"/>
          <w:b w:val="false"/>
          <w:i w:val="false"/>
          <w:color w:val="000000"/>
          <w:sz w:val="28"/>
        </w:rPr>
        <w:t>
      Настоящая Программа подлежит реализации в 4 этапа в 2016 – 2025 годах.</w:t>
      </w:r>
    </w:p>
    <w:bookmarkStart w:name="z15" w:id="32"/>
    <w:p>
      <w:pPr>
        <w:spacing w:after="0"/>
        <w:ind w:left="0"/>
        <w:jc w:val="left"/>
      </w:pPr>
      <w:r>
        <w:rPr>
          <w:rFonts w:ascii="Times New Roman"/>
          <w:b/>
          <w:i w:val="false"/>
          <w:color w:val="000000"/>
        </w:rPr>
        <w:t xml:space="preserve"> III. Органы, ответственные за реализацию Программы</w:t>
      </w:r>
    </w:p>
    <w:bookmarkEnd w:id="32"/>
    <w:p>
      <w:pPr>
        <w:spacing w:after="0"/>
        <w:ind w:left="0"/>
        <w:jc w:val="both"/>
      </w:pPr>
      <w:r>
        <w:rPr>
          <w:rFonts w:ascii="Times New Roman"/>
          <w:b w:val="false"/>
          <w:i w:val="false"/>
          <w:color w:val="ff0000"/>
          <w:sz w:val="28"/>
        </w:rPr>
        <w:t xml:space="preserve">
      Сноска. Раздел III с изменением, внесенным решением Высшего Евразийского экономического совета от 21.12.2015 </w:t>
      </w:r>
      <w:r>
        <w:rPr>
          <w:rFonts w:ascii="Times New Roman"/>
          <w:b w:val="false"/>
          <w:i w:val="false"/>
          <w:color w:val="ff0000"/>
          <w:sz w:val="28"/>
        </w:rPr>
        <w:t>№ 39</w:t>
      </w:r>
      <w:r>
        <w:rPr>
          <w:rFonts w:ascii="Times New Roman"/>
          <w:b w:val="false"/>
          <w:i w:val="false"/>
          <w:color w:val="ff0000"/>
          <w:sz w:val="28"/>
        </w:rPr>
        <w:t>.</w:t>
      </w:r>
    </w:p>
    <w:p>
      <w:pPr>
        <w:spacing w:after="0"/>
        <w:ind w:left="0"/>
        <w:jc w:val="both"/>
      </w:pPr>
      <w:r>
        <w:rPr>
          <w:rFonts w:ascii="Times New Roman"/>
          <w:b w:val="false"/>
          <w:i w:val="false"/>
          <w:color w:val="000000"/>
          <w:sz w:val="28"/>
        </w:rPr>
        <w:t>
      Реализация настоящей Программы должна быть обеспечена государственными органами государств-членов, ответственными за регулирование транспортной деятельности и обеспечение транспортного контроля, в том числе следующими органами:</w:t>
      </w:r>
    </w:p>
    <w:p>
      <w:pPr>
        <w:spacing w:after="0"/>
        <w:ind w:left="0"/>
        <w:jc w:val="both"/>
      </w:pPr>
      <w:r>
        <w:rPr>
          <w:rFonts w:ascii="Times New Roman"/>
          <w:b w:val="false"/>
          <w:i w:val="false"/>
          <w:color w:val="000000"/>
          <w:sz w:val="28"/>
        </w:rPr>
        <w:t>
      в Республике Армения – Министерство транспорта и связи Республики Армения, Транспортная инспекция Министерства транспорта и связи Республики Армения;</w:t>
      </w:r>
    </w:p>
    <w:p>
      <w:pPr>
        <w:spacing w:after="0"/>
        <w:ind w:left="0"/>
        <w:jc w:val="both"/>
      </w:pPr>
      <w:r>
        <w:rPr>
          <w:rFonts w:ascii="Times New Roman"/>
          <w:b w:val="false"/>
          <w:i w:val="false"/>
          <w:color w:val="000000"/>
          <w:sz w:val="28"/>
        </w:rPr>
        <w:t>
      в Республике Беларусь – Министерство транспорта и коммуникаций Республики Беларусь, Транспортная инспекция Министерства транспорта и коммуникаций Республики Беларусь, Министерство экономики Республики Беларусь;</w:t>
      </w:r>
    </w:p>
    <w:p>
      <w:pPr>
        <w:spacing w:after="0"/>
        <w:ind w:left="0"/>
        <w:jc w:val="both"/>
      </w:pPr>
      <w:r>
        <w:rPr>
          <w:rFonts w:ascii="Times New Roman"/>
          <w:b w:val="false"/>
          <w:i w:val="false"/>
          <w:color w:val="000000"/>
          <w:sz w:val="28"/>
        </w:rPr>
        <w:t>
      в Республике Казахстан – Министерство по инвестициям и развитию Республики Казахстан, Комитет по транспорту Министерства по инвестициям и развитию Республики Казахстан, Министерство национальной экономики Республики Казахстан;</w:t>
      </w:r>
    </w:p>
    <w:bookmarkStart w:name="z55" w:id="33"/>
    <w:p>
      <w:pPr>
        <w:spacing w:after="0"/>
        <w:ind w:left="0"/>
        <w:jc w:val="both"/>
      </w:pPr>
      <w:r>
        <w:rPr>
          <w:rFonts w:ascii="Times New Roman"/>
          <w:b w:val="false"/>
          <w:i w:val="false"/>
          <w:color w:val="000000"/>
          <w:sz w:val="28"/>
        </w:rPr>
        <w:t>
      в Кыргызской Республике – Министерство транспорта и коммуникаций Кыргызской Республики, Государственное агентство автомобильного и водного транспорта при Министерстве транспорта и коммуникаций Кыргызской Республики;</w:t>
      </w:r>
    </w:p>
    <w:bookmarkEnd w:id="33"/>
    <w:p>
      <w:pPr>
        <w:spacing w:after="0"/>
        <w:ind w:left="0"/>
        <w:jc w:val="both"/>
      </w:pPr>
      <w:r>
        <w:rPr>
          <w:rFonts w:ascii="Times New Roman"/>
          <w:b w:val="false"/>
          <w:i w:val="false"/>
          <w:color w:val="000000"/>
          <w:sz w:val="28"/>
        </w:rPr>
        <w:t>
      в Российской Федерации – Министерство транспорта Российской Федерации, Федеральная служба по надзору в сфере транспорта Российской Федерации, Министерство экономического развития Российской Федерации, Федеральная таможенная служба.</w:t>
      </w:r>
    </w:p>
    <w:bookmarkStart w:name="z16" w:id="34"/>
    <w:p>
      <w:pPr>
        <w:spacing w:after="0"/>
        <w:ind w:left="0"/>
        <w:jc w:val="left"/>
      </w:pPr>
      <w:r>
        <w:rPr>
          <w:rFonts w:ascii="Times New Roman"/>
          <w:b/>
          <w:i w:val="false"/>
          <w:color w:val="000000"/>
        </w:rPr>
        <w:t xml:space="preserve"> IV. Условия осуществления каботажных автомобильных перевозок грузов</w:t>
      </w:r>
    </w:p>
    <w:bookmarkEnd w:id="34"/>
    <w:p>
      <w:pPr>
        <w:spacing w:after="0"/>
        <w:ind w:left="0"/>
        <w:jc w:val="both"/>
      </w:pPr>
      <w:r>
        <w:rPr>
          <w:rFonts w:ascii="Times New Roman"/>
          <w:b w:val="false"/>
          <w:i w:val="false"/>
          <w:color w:val="000000"/>
          <w:sz w:val="28"/>
        </w:rPr>
        <w:t>
      Государства-члены определяют в соответствие с настоящей Программой временной характер каботажных автомобильных перевозок грузов и рассматривают 2 критерия установления их временного характера:</w:t>
      </w:r>
    </w:p>
    <w:p>
      <w:pPr>
        <w:spacing w:after="0"/>
        <w:ind w:left="0"/>
        <w:jc w:val="both"/>
      </w:pPr>
      <w:r>
        <w:rPr>
          <w:rFonts w:ascii="Times New Roman"/>
          <w:b w:val="false"/>
          <w:i w:val="false"/>
          <w:color w:val="000000"/>
          <w:sz w:val="28"/>
        </w:rPr>
        <w:t>
      продолжительность – промежуток времени, за которое перевозчик осуществляет одну или несколько каботажных автомобильных перевозок грузов;</w:t>
      </w:r>
    </w:p>
    <w:p>
      <w:pPr>
        <w:spacing w:after="0"/>
        <w:ind w:left="0"/>
        <w:jc w:val="both"/>
      </w:pPr>
      <w:r>
        <w:rPr>
          <w:rFonts w:ascii="Times New Roman"/>
          <w:b w:val="false"/>
          <w:i w:val="false"/>
          <w:color w:val="000000"/>
          <w:sz w:val="28"/>
        </w:rPr>
        <w:t>
      частота – количество каботажных автомобильных перевозок грузов, осуществляемых за определенный период времени.</w:t>
      </w:r>
    </w:p>
    <w:p>
      <w:pPr>
        <w:spacing w:after="0"/>
        <w:ind w:left="0"/>
        <w:jc w:val="both"/>
      </w:pPr>
      <w:r>
        <w:rPr>
          <w:rFonts w:ascii="Times New Roman"/>
          <w:b w:val="false"/>
          <w:i w:val="false"/>
          <w:color w:val="000000"/>
          <w:sz w:val="28"/>
        </w:rPr>
        <w:t>
      Международные перевозки грузов автомобильным транспортом в рамках Союза, в том числе каботажные автомобильные перевозки грузов, подлежат регулированию в соответствии с законодательством государств-членов. Сближение законодательства государств-членов должно произойти в той степени, какая необходима для нормального функционирования общего рынка транспортных услуг Союза.</w:t>
      </w:r>
    </w:p>
    <w:p>
      <w:pPr>
        <w:spacing w:after="0"/>
        <w:ind w:left="0"/>
        <w:jc w:val="both"/>
      </w:pPr>
      <w:r>
        <w:rPr>
          <w:rFonts w:ascii="Times New Roman"/>
          <w:b w:val="false"/>
          <w:i w:val="false"/>
          <w:color w:val="000000"/>
          <w:sz w:val="28"/>
        </w:rPr>
        <w:t>
      В рамках реализации настоящей Программы государства-члены с учетом положений настоящего раздела обеспечивают принятие нормативных правовых актов, устанавливающих право любого перевозчика, допущенного на основании законодательства государства-члена к выполнению международной автомобильной перевозки грузов, на осуществление каботажных автомобильных перевозок грузов на временной основе. В целях реализации указанного положения государства-члены обеспечивают закрепление в своих нормативных правовых актах следующих условий осуществления каботажных автомобильных перевозок грузов:</w:t>
      </w:r>
    </w:p>
    <w:p>
      <w:pPr>
        <w:spacing w:after="0"/>
        <w:ind w:left="0"/>
        <w:jc w:val="both"/>
      </w:pPr>
      <w:r>
        <w:rPr>
          <w:rFonts w:ascii="Times New Roman"/>
          <w:b w:val="false"/>
          <w:i w:val="false"/>
          <w:color w:val="000000"/>
          <w:sz w:val="28"/>
        </w:rPr>
        <w:t>
      право осуществления каботажной автомобильной перевозки грузов по территории государства-члена предоставляется перевозчикам, зарегистрированным в других государствах-членах, только после завершения международной перевозки грузов автомобильным транспортом на территории этого государства-члена;</w:t>
      </w:r>
    </w:p>
    <w:p>
      <w:pPr>
        <w:spacing w:after="0"/>
        <w:ind w:left="0"/>
        <w:jc w:val="both"/>
      </w:pPr>
      <w:r>
        <w:rPr>
          <w:rFonts w:ascii="Times New Roman"/>
          <w:b w:val="false"/>
          <w:i w:val="false"/>
          <w:color w:val="000000"/>
          <w:sz w:val="28"/>
        </w:rPr>
        <w:t>
      не допускается осуществление каботажной автомобильной перевозки грузов транспортным средством перевозчика, зарегистрированного на территории одного государства-члена, прибывшим на территорию другого государства-члена порожним;</w:t>
      </w:r>
    </w:p>
    <w:p>
      <w:pPr>
        <w:spacing w:after="0"/>
        <w:ind w:left="0"/>
        <w:jc w:val="both"/>
      </w:pPr>
      <w:r>
        <w:rPr>
          <w:rFonts w:ascii="Times New Roman"/>
          <w:b w:val="false"/>
          <w:i w:val="false"/>
          <w:color w:val="000000"/>
          <w:sz w:val="28"/>
        </w:rPr>
        <w:t>
      каботажные автомобильные перевозки опасных грузов на территории государств-членов запрещены;</w:t>
      </w:r>
    </w:p>
    <w:p>
      <w:pPr>
        <w:spacing w:after="0"/>
        <w:ind w:left="0"/>
        <w:jc w:val="both"/>
      </w:pPr>
      <w:r>
        <w:rPr>
          <w:rFonts w:ascii="Times New Roman"/>
          <w:b w:val="false"/>
          <w:i w:val="false"/>
          <w:color w:val="000000"/>
          <w:sz w:val="28"/>
        </w:rPr>
        <w:t>
      транспортные средства, используемые при выполнении каботажных автомобильных перевозок грузов, должны быть оборудованы тахографами и средствами спутниковой навигации;</w:t>
      </w:r>
    </w:p>
    <w:p>
      <w:pPr>
        <w:spacing w:after="0"/>
        <w:ind w:left="0"/>
        <w:jc w:val="both"/>
      </w:pPr>
      <w:r>
        <w:rPr>
          <w:rFonts w:ascii="Times New Roman"/>
          <w:b w:val="false"/>
          <w:i w:val="false"/>
          <w:color w:val="000000"/>
          <w:sz w:val="28"/>
        </w:rPr>
        <w:t>
      в период до окончания II этапа либерализации (с 1 января 2016 г. по 31 декабря 2019 г.) при осуществлении каботажной автомобильной перевозки грузов на борту транспортного средства должны находиться специальное разрешение, выданное компетентным органом государства-члена в установленном порядке, и бортовой журнал с информацией, подтверждающей правомерность осуществления такой перевозки. Компетентный орган одного государства-члена передает бланки соответствующих специальных разрешений компетентному органу другого государства-члена по запросу. Форма бортового журнала и порядок его ведения утверждаются органами транспортного контроля государств-членов;</w:t>
      </w:r>
    </w:p>
    <w:p>
      <w:pPr>
        <w:spacing w:after="0"/>
        <w:ind w:left="0"/>
        <w:jc w:val="both"/>
      </w:pPr>
      <w:r>
        <w:rPr>
          <w:rFonts w:ascii="Times New Roman"/>
          <w:b w:val="false"/>
          <w:i w:val="false"/>
          <w:color w:val="000000"/>
          <w:sz w:val="28"/>
        </w:rPr>
        <w:t>
      в период с начала III этапа либерализации (с 1 января 2020 г.) каботажные автомобильные перевозки грузов осуществляется только после предварительного информирования (подачи заявки в электронном виде) перевозчиком органа транспортного контроля соответствующего государства-члена и получения от него подтверждения на выполнение такой перевозки. Решение о подтверждении выполнения каботажной автомобильной перевозки грузов или об отказе в ее выполнении принимается органами транспортного контроля не позднее 24 часов с момента получения заявки. Состав сведений, указываемых в заявке, порядок ее рассмотрения и условия отказа определяются органами транспортного контроля государств-членов. Возможность осуществления в рамках Союза каботажной автомобильной перевозки грузов признается только при условии представления перевозчиком документальных доказательств выполнения международной автомобильной перевозки и логической последовательности каботажной автомобильной перевозки грузов (попутное направление к месту следующей загрузки или возвращение транспортного средства в государство регистрации перевозчика). Документальные доказательства должны содержать следующие сведения по каботажной автомобильной перевозке грузов: наименование, адрес и подпись грузоотправителя, наименование, адрес и подпись перевозчика, наименование, адрес и подпись грузополучателя, а также дату доставки (при доставке груза), место и дату погрузки и место доставки груза, наименование груза, вес брутто груза или его количество, регистрационные знаки транспортного средства, используемого для перевозки;</w:t>
      </w:r>
    </w:p>
    <w:p>
      <w:pPr>
        <w:spacing w:after="0"/>
        <w:ind w:left="0"/>
        <w:jc w:val="both"/>
      </w:pPr>
      <w:r>
        <w:rPr>
          <w:rFonts w:ascii="Times New Roman"/>
          <w:b w:val="false"/>
          <w:i w:val="false"/>
          <w:color w:val="000000"/>
          <w:sz w:val="28"/>
        </w:rPr>
        <w:t>
      каботажные автомобильные перевозки грузов осуществляются перевозчиками, допущенными в государстве регистрации к осуществлению международных перевозок грузов, и включенными в соответствующий реестр перевозчиков, который ведется компетентным органом государства-члена. В случае нарушения условий осуществления каботажных автомобильных перевозок грузов перевозчик не допускается к осуществлению таких перевозок на 1 год с даты выявления нарушения. Компетентные органы государств-членов посредством электронной системы взаимодействия обмениваются реестрами перевозчиков, имеющих право выполнять международные перевозки.</w:t>
      </w:r>
    </w:p>
    <w:p>
      <w:pPr>
        <w:spacing w:after="0"/>
        <w:ind w:left="0"/>
        <w:jc w:val="both"/>
      </w:pPr>
      <w:r>
        <w:rPr>
          <w:rFonts w:ascii="Times New Roman"/>
          <w:b w:val="false"/>
          <w:i w:val="false"/>
          <w:color w:val="000000"/>
          <w:sz w:val="28"/>
        </w:rPr>
        <w:t>
      Законодательством государства-члена, по территории которого осуществляются каботажные автомобильные перевозки грузов, регулируются условия соответствующих договоров (в том числе о весе и габаритах транспортных средств), вопросы налогообложения и страхования ответственности, уплаты сборов за проезд по дорогам общего пользования, устанавливаются требования к перевозке отдельных категорий грузов (скоропортящихся грузов, живых животных), особенности режима труда и отдыха водителей, ответственность за нарушение условий осуществления каботажных автомобильных перевозок грузов.</w:t>
      </w:r>
    </w:p>
    <w:p>
      <w:pPr>
        <w:spacing w:after="0"/>
        <w:ind w:left="0"/>
        <w:jc w:val="both"/>
      </w:pPr>
      <w:r>
        <w:rPr>
          <w:rFonts w:ascii="Times New Roman"/>
          <w:b w:val="false"/>
          <w:i w:val="false"/>
          <w:color w:val="000000"/>
          <w:sz w:val="28"/>
        </w:rPr>
        <w:t>
      Во избежание какой-либо дискриминации перевозчиков по признаку гражданства или места регистрации государствами-членами принимаются меры, чтобы устанавливаемые ими условия осуществления каботажных автомобильных перевозок грузов распространялись на всех перевозчиков государств-членов, осуществляющих такие перевозки.</w:t>
      </w:r>
    </w:p>
    <w:bookmarkStart w:name="z17" w:id="35"/>
    <w:p>
      <w:pPr>
        <w:spacing w:after="0"/>
        <w:ind w:left="0"/>
        <w:jc w:val="left"/>
      </w:pPr>
      <w:r>
        <w:rPr>
          <w:rFonts w:ascii="Times New Roman"/>
          <w:b/>
          <w:i w:val="false"/>
          <w:color w:val="000000"/>
        </w:rPr>
        <w:t xml:space="preserve"> V. Этапы либерализации каботажных автомобильных перевозок грузов</w:t>
      </w:r>
    </w:p>
    <w:bookmarkEnd w:id="35"/>
    <w:p>
      <w:pPr>
        <w:spacing w:after="0"/>
        <w:ind w:left="0"/>
        <w:jc w:val="both"/>
      </w:pPr>
      <w:r>
        <w:rPr>
          <w:rFonts w:ascii="Times New Roman"/>
          <w:b w:val="false"/>
          <w:i w:val="false"/>
          <w:color w:val="ff0000"/>
          <w:sz w:val="28"/>
        </w:rPr>
        <w:t xml:space="preserve">
      Сноска. Раздел V с изменениями, внесенными решением Высшего Евразийского экономического совета от 21.12.2015 </w:t>
      </w:r>
      <w:r>
        <w:rPr>
          <w:rFonts w:ascii="Times New Roman"/>
          <w:b w:val="false"/>
          <w:i w:val="false"/>
          <w:color w:val="ff0000"/>
          <w:sz w:val="28"/>
        </w:rPr>
        <w:t>№ 39</w:t>
      </w:r>
      <w:r>
        <w:rPr>
          <w:rFonts w:ascii="Times New Roman"/>
          <w:b w:val="false"/>
          <w:i w:val="false"/>
          <w:color w:val="ff0000"/>
          <w:sz w:val="28"/>
        </w:rPr>
        <w:t>.</w:t>
      </w:r>
    </w:p>
    <w:p>
      <w:pPr>
        <w:spacing w:after="0"/>
        <w:ind w:left="0"/>
        <w:jc w:val="both"/>
      </w:pPr>
      <w:r>
        <w:rPr>
          <w:rFonts w:ascii="Times New Roman"/>
          <w:b w:val="false"/>
          <w:i w:val="false"/>
          <w:color w:val="000000"/>
          <w:sz w:val="28"/>
        </w:rPr>
        <w:t>
      По взаимной договоренности государства-члены вправе определять разные уровни и скорости проведения либерализации каботажных автомобильных перевозок грузов, если это не противоречит совместным интеграционным целям государств-членов в сфере автомобильного транспорта.</w:t>
      </w:r>
    </w:p>
    <w:p>
      <w:pPr>
        <w:spacing w:after="0"/>
        <w:ind w:left="0"/>
        <w:jc w:val="both"/>
      </w:pPr>
      <w:r>
        <w:rPr>
          <w:rFonts w:ascii="Times New Roman"/>
          <w:b w:val="false"/>
          <w:i w:val="false"/>
          <w:color w:val="000000"/>
          <w:sz w:val="28"/>
        </w:rPr>
        <w:t>
      По мере углубления интеграции в сфере автомобильных перевозок государства-члены примут меры для заключения международных договоров и принятия правовых актов, определяющих условия и правила предоставления услуг грузового автомобильного транспорта в рамках Союза, требования по контролю за предоставлением таких услуг, гармонизацию мер ответственности за нарушения, а также примут меры по гармонизации условий допуска перевозчиков к осуществлению международных автомобильных перевозок.</w:t>
      </w:r>
    </w:p>
    <w:p>
      <w:pPr>
        <w:spacing w:after="0"/>
        <w:ind w:left="0"/>
        <w:jc w:val="both"/>
      </w:pPr>
      <w:r>
        <w:rPr>
          <w:rFonts w:ascii="Times New Roman"/>
          <w:b w:val="false"/>
          <w:i w:val="false"/>
          <w:color w:val="000000"/>
          <w:sz w:val="28"/>
        </w:rPr>
        <w:t>
      Государства-члены последовательно проводят меры по либерализации каботажных автомобильных перевозок грузов с определением степени либерализации исходя из следующих этапов:</w:t>
      </w:r>
    </w:p>
    <w:p>
      <w:pPr>
        <w:spacing w:after="0"/>
        <w:ind w:left="0"/>
        <w:jc w:val="both"/>
      </w:pPr>
      <w:r>
        <w:rPr>
          <w:rFonts w:ascii="Times New Roman"/>
          <w:b w:val="false"/>
          <w:i w:val="false"/>
          <w:color w:val="000000"/>
          <w:sz w:val="28"/>
        </w:rPr>
        <w:t>
      переходный период (до 31 декабря 2015 г.) – проводятся мероприятия по формированию права Союза в части обеспечения эффективного транспортного контроля за каботажными автомобильными перевозками грузов в пределах территорий государств-членов;</w:t>
      </w:r>
    </w:p>
    <w:bookmarkStart w:name="z18" w:id="36"/>
    <w:p>
      <w:pPr>
        <w:spacing w:after="0"/>
        <w:ind w:left="0"/>
        <w:jc w:val="both"/>
      </w:pPr>
      <w:r>
        <w:rPr>
          <w:rFonts w:ascii="Times New Roman"/>
          <w:b w:val="false"/>
          <w:i w:val="false"/>
          <w:color w:val="000000"/>
          <w:sz w:val="28"/>
        </w:rPr>
        <w:t>
      I этап (с 1 января 2016 г. по 31 декабря 2017 г.):</w:t>
      </w:r>
    </w:p>
    <w:bookmarkEnd w:id="36"/>
    <w:p>
      <w:pPr>
        <w:spacing w:after="0"/>
        <w:ind w:left="0"/>
        <w:jc w:val="both"/>
      </w:pPr>
      <w:r>
        <w:rPr>
          <w:rFonts w:ascii="Times New Roman"/>
          <w:b w:val="false"/>
          <w:i w:val="false"/>
          <w:color w:val="000000"/>
          <w:sz w:val="28"/>
        </w:rPr>
        <w:t>
      Республика Беларусь предоставляет право перевозчикам, зарегистрированным на территории Российской Федерации , или Республики Армения, или Кыргызской Республики, после завершения на территории Республики Беларусь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Гомельской, или Могилевской, или Витебской областей Республики Беларусь в попутном направлении в государство регистрации;</w:t>
      </w:r>
    </w:p>
    <w:p>
      <w:pPr>
        <w:spacing w:after="0"/>
        <w:ind w:left="0"/>
        <w:jc w:val="both"/>
      </w:pPr>
      <w:r>
        <w:rPr>
          <w:rFonts w:ascii="Times New Roman"/>
          <w:b w:val="false"/>
          <w:i w:val="false"/>
          <w:color w:val="000000"/>
          <w:sz w:val="28"/>
        </w:rPr>
        <w:t>
      Российская Федерация предоставляет право:</w:t>
      </w:r>
    </w:p>
    <w:p>
      <w:pPr>
        <w:spacing w:after="0"/>
        <w:ind w:left="0"/>
        <w:jc w:val="both"/>
      </w:pPr>
      <w:r>
        <w:rPr>
          <w:rFonts w:ascii="Times New Roman"/>
          <w:b w:val="false"/>
          <w:i w:val="false"/>
          <w:color w:val="000000"/>
          <w:sz w:val="28"/>
        </w:rPr>
        <w:t>
      перевозчикам, зарегистрированным на территории Республики Беларусь,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Брянской, или Псковской, или Смоленской областей Российской Федерации в попутном направлении в государство регистрации;</w:t>
      </w:r>
    </w:p>
    <w:p>
      <w:pPr>
        <w:spacing w:after="0"/>
        <w:ind w:left="0"/>
        <w:jc w:val="both"/>
      </w:pPr>
      <w:r>
        <w:rPr>
          <w:rFonts w:ascii="Times New Roman"/>
          <w:b w:val="false"/>
          <w:i w:val="false"/>
          <w:color w:val="000000"/>
          <w:sz w:val="28"/>
        </w:rPr>
        <w:t>
      перевозчикам, зарегистрированным на территории Республики Армения,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Ростовской области, или Ставропольского края, или Республики Северная Осетия – Алания Российской Федерации в попутном направлении в государство регистрации;</w:t>
      </w:r>
    </w:p>
    <w:bookmarkStart w:name="z56" w:id="37"/>
    <w:p>
      <w:pPr>
        <w:spacing w:after="0"/>
        <w:ind w:left="0"/>
        <w:jc w:val="both"/>
      </w:pPr>
      <w:r>
        <w:rPr>
          <w:rFonts w:ascii="Times New Roman"/>
          <w:b w:val="false"/>
          <w:i w:val="false"/>
          <w:color w:val="000000"/>
          <w:sz w:val="28"/>
        </w:rPr>
        <w:t>
      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Челябинской, или Новосибирской, или Свердловской областей Российской Федерации в попутном направлении в государство регистрации;</w:t>
      </w:r>
    </w:p>
    <w:bookmarkEnd w:id="37"/>
    <w:p>
      <w:pPr>
        <w:spacing w:after="0"/>
        <w:ind w:left="0"/>
        <w:jc w:val="both"/>
      </w:pPr>
      <w:r>
        <w:rPr>
          <w:rFonts w:ascii="Times New Roman"/>
          <w:b w:val="false"/>
          <w:i w:val="false"/>
          <w:color w:val="000000"/>
          <w:sz w:val="28"/>
        </w:rPr>
        <w:t>
      Республика Армения предоставляет право перевозчикам, зарегистрированным на территории Республики Беларусь, или Кыргызской Республики, или Российской Федерации, после завершения на территории Республики Армения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областей Арагацотн, или Лори, или Тавуш в попутном направлении в государство регистрации.</w:t>
      </w:r>
    </w:p>
    <w:bookmarkStart w:name="z57" w:id="38"/>
    <w:p>
      <w:pPr>
        <w:spacing w:after="0"/>
        <w:ind w:left="0"/>
        <w:jc w:val="both"/>
      </w:pPr>
      <w:r>
        <w:rPr>
          <w:rFonts w:ascii="Times New Roman"/>
          <w:b w:val="false"/>
          <w:i w:val="false"/>
          <w:color w:val="000000"/>
          <w:sz w:val="28"/>
        </w:rPr>
        <w:t>
      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Таласской, или Чуйской, или Иссык-Кульской областей Кыргызской Республики в попутном направлении в государство регистрации;</w:t>
      </w:r>
    </w:p>
    <w:bookmarkEnd w:id="38"/>
    <w:p>
      <w:pPr>
        <w:spacing w:after="0"/>
        <w:ind w:left="0"/>
        <w:jc w:val="both"/>
      </w:pPr>
      <w:r>
        <w:rPr>
          <w:rFonts w:ascii="Times New Roman"/>
          <w:b w:val="false"/>
          <w:i w:val="false"/>
          <w:color w:val="000000"/>
          <w:sz w:val="28"/>
        </w:rPr>
        <w:t>
      При этом при выполнении каботажной автомобильной перевозки грузов разгрузка должна быть произведена в течение 3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p>
    <w:bookmarkStart w:name="z19" w:id="39"/>
    <w:p>
      <w:pPr>
        <w:spacing w:after="0"/>
        <w:ind w:left="0"/>
        <w:jc w:val="both"/>
      </w:pPr>
      <w:r>
        <w:rPr>
          <w:rFonts w:ascii="Times New Roman"/>
          <w:b w:val="false"/>
          <w:i w:val="false"/>
          <w:color w:val="000000"/>
          <w:sz w:val="28"/>
        </w:rPr>
        <w:t>
      II этап (с 1 января 2018 г. по 31 декабря 2019 г.):</w:t>
      </w:r>
    </w:p>
    <w:bookmarkEnd w:id="39"/>
    <w:p>
      <w:pPr>
        <w:spacing w:after="0"/>
        <w:ind w:left="0"/>
        <w:jc w:val="both"/>
      </w:pPr>
      <w:r>
        <w:rPr>
          <w:rFonts w:ascii="Times New Roman"/>
          <w:b w:val="false"/>
          <w:i w:val="false"/>
          <w:color w:val="000000"/>
          <w:sz w:val="28"/>
        </w:rPr>
        <w:t>
      Республика Беларусь предоставляет право перевозчикам, зарегистрированным на территории Российской Федерации, или Республики Армения, или Кыргызской Республики, после завершения на территории Республики Беларусь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Гомельской, Могилевской, Витебской областей Республики Беларусь в попутном направлении в государство регистрации;</w:t>
      </w:r>
    </w:p>
    <w:p>
      <w:pPr>
        <w:spacing w:after="0"/>
        <w:ind w:left="0"/>
        <w:jc w:val="both"/>
      </w:pPr>
      <w:r>
        <w:rPr>
          <w:rFonts w:ascii="Times New Roman"/>
          <w:b w:val="false"/>
          <w:i w:val="false"/>
          <w:color w:val="000000"/>
          <w:sz w:val="28"/>
        </w:rPr>
        <w:t>
      Российская Федерация предоставляет право:</w:t>
      </w:r>
    </w:p>
    <w:p>
      <w:pPr>
        <w:spacing w:after="0"/>
        <w:ind w:left="0"/>
        <w:jc w:val="both"/>
      </w:pPr>
      <w:r>
        <w:rPr>
          <w:rFonts w:ascii="Times New Roman"/>
          <w:b w:val="false"/>
          <w:i w:val="false"/>
          <w:color w:val="000000"/>
          <w:sz w:val="28"/>
        </w:rPr>
        <w:t xml:space="preserve">
      перевозчикам, зарегистрированным на территории Республики Беларусь,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w:t>
      </w:r>
    </w:p>
    <w:p>
      <w:pPr>
        <w:spacing w:after="0"/>
        <w:ind w:left="0"/>
        <w:jc w:val="both"/>
      </w:pPr>
      <w:r>
        <w:rPr>
          <w:rFonts w:ascii="Times New Roman"/>
          <w:b w:val="false"/>
          <w:i w:val="false"/>
          <w:color w:val="000000"/>
          <w:sz w:val="28"/>
        </w:rPr>
        <w:t>
      1 каботажную автомобильную перевозку грузов на территорию Брянской, Псковской, Смоленской областей Российской Федерации в попутном направлении в государство регистрации;</w:t>
      </w:r>
    </w:p>
    <w:p>
      <w:pPr>
        <w:spacing w:after="0"/>
        <w:ind w:left="0"/>
        <w:jc w:val="both"/>
      </w:pPr>
      <w:r>
        <w:rPr>
          <w:rFonts w:ascii="Times New Roman"/>
          <w:b w:val="false"/>
          <w:i w:val="false"/>
          <w:color w:val="000000"/>
          <w:sz w:val="28"/>
        </w:rPr>
        <w:t>
      перевозчикам, зарегистрированным на территории Республики Армения,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Ростовской области, Ставропольского края, Республики Северная Осетия – Алания Российской Федерации в попутном направлении в государство регистрации;</w:t>
      </w:r>
    </w:p>
    <w:bookmarkStart w:name="z58" w:id="40"/>
    <w:p>
      <w:pPr>
        <w:spacing w:after="0"/>
        <w:ind w:left="0"/>
        <w:jc w:val="both"/>
      </w:pPr>
      <w:r>
        <w:rPr>
          <w:rFonts w:ascii="Times New Roman"/>
          <w:b w:val="false"/>
          <w:i w:val="false"/>
          <w:color w:val="000000"/>
          <w:sz w:val="28"/>
        </w:rPr>
        <w:t>
      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Челябинской, Новосибирской, Свердловской областей Российской Федерации в попутном направлении в государство регистрации;</w:t>
      </w:r>
    </w:p>
    <w:bookmarkEnd w:id="40"/>
    <w:p>
      <w:pPr>
        <w:spacing w:after="0"/>
        <w:ind w:left="0"/>
        <w:jc w:val="both"/>
      </w:pPr>
      <w:r>
        <w:rPr>
          <w:rFonts w:ascii="Times New Roman"/>
          <w:b w:val="false"/>
          <w:i w:val="false"/>
          <w:color w:val="000000"/>
          <w:sz w:val="28"/>
        </w:rPr>
        <w:t>
      Республика Армения предоставляет право перевозчикам, зарегистрированным на территории Республики Беларусь, или Кыргызской Республики, или Российской Федерации, после завершения на территории Республики Армения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областей Арагацотн, Лори, Тавуш в попутном направлении в государство регистрации.</w:t>
      </w:r>
    </w:p>
    <w:bookmarkStart w:name="z59" w:id="41"/>
    <w:p>
      <w:pPr>
        <w:spacing w:after="0"/>
        <w:ind w:left="0"/>
        <w:jc w:val="both"/>
      </w:pPr>
      <w:r>
        <w:rPr>
          <w:rFonts w:ascii="Times New Roman"/>
          <w:b w:val="false"/>
          <w:i w:val="false"/>
          <w:color w:val="000000"/>
          <w:sz w:val="28"/>
        </w:rPr>
        <w:t>
      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Таласской, Чуйской, Иссык-Кульской областей Кыргызской Республики в попутном направлении в государство регистрации.</w:t>
      </w:r>
    </w:p>
    <w:bookmarkEnd w:id="41"/>
    <w:p>
      <w:pPr>
        <w:spacing w:after="0"/>
        <w:ind w:left="0"/>
        <w:jc w:val="both"/>
      </w:pPr>
      <w:r>
        <w:rPr>
          <w:rFonts w:ascii="Times New Roman"/>
          <w:b w:val="false"/>
          <w:i w:val="false"/>
          <w:color w:val="000000"/>
          <w:sz w:val="28"/>
        </w:rPr>
        <w:t>
      При этом при выполнении каботажной автомобильной перевозки грузов разгрузка должна быть произведена в течение 7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p>
    <w:bookmarkStart w:name="z20" w:id="42"/>
    <w:p>
      <w:pPr>
        <w:spacing w:after="0"/>
        <w:ind w:left="0"/>
        <w:jc w:val="both"/>
      </w:pPr>
      <w:r>
        <w:rPr>
          <w:rFonts w:ascii="Times New Roman"/>
          <w:b w:val="false"/>
          <w:i w:val="false"/>
          <w:color w:val="000000"/>
          <w:sz w:val="28"/>
        </w:rPr>
        <w:t>
      III этап (с 1 января 2020 г. по 31 декабря 2024 г.):</w:t>
      </w:r>
    </w:p>
    <w:bookmarkEnd w:id="42"/>
    <w:p>
      <w:pPr>
        <w:spacing w:after="0"/>
        <w:ind w:left="0"/>
        <w:jc w:val="both"/>
      </w:pPr>
      <w:r>
        <w:rPr>
          <w:rFonts w:ascii="Times New Roman"/>
          <w:b w:val="false"/>
          <w:i w:val="false"/>
          <w:color w:val="000000"/>
          <w:sz w:val="28"/>
        </w:rPr>
        <w:t>
      Республика Армения, Республика Беларусь, Кыргызская Республика и Российская Федерация предоставляют право:</w:t>
      </w:r>
    </w:p>
    <w:p>
      <w:pPr>
        <w:spacing w:after="0"/>
        <w:ind w:left="0"/>
        <w:jc w:val="both"/>
      </w:pPr>
      <w:r>
        <w:rPr>
          <w:rFonts w:ascii="Times New Roman"/>
          <w:b w:val="false"/>
          <w:i w:val="false"/>
          <w:color w:val="000000"/>
          <w:sz w:val="28"/>
        </w:rPr>
        <w:t>
      перевозчикам, зарегистрированным на территории Республики Беларусь, – после завершения на территории Республики Армения, или Кыргызской Республики,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Армения, или Кыргызской Республики, или Российской Федерации, в попутном направлении в государство регистрации;</w:t>
      </w:r>
    </w:p>
    <w:p>
      <w:pPr>
        <w:spacing w:after="0"/>
        <w:ind w:left="0"/>
        <w:jc w:val="both"/>
      </w:pPr>
      <w:r>
        <w:rPr>
          <w:rFonts w:ascii="Times New Roman"/>
          <w:b w:val="false"/>
          <w:i w:val="false"/>
          <w:color w:val="000000"/>
          <w:sz w:val="28"/>
        </w:rPr>
        <w:t>
      перевозчикам, зарегистрированным на территории Российской Федерации, – после завершения на территории Республики Армения, или Республики Беларусь, или Кыргызской Республики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Армения, или Республики Беларусь, или Кыргызской Республики, в попутном направлении в государство регистрации;</w:t>
      </w:r>
    </w:p>
    <w:bookmarkStart w:name="z60" w:id="43"/>
    <w:p>
      <w:pPr>
        <w:spacing w:after="0"/>
        <w:ind w:left="0"/>
        <w:jc w:val="both"/>
      </w:pPr>
      <w:r>
        <w:rPr>
          <w:rFonts w:ascii="Times New Roman"/>
          <w:b w:val="false"/>
          <w:i w:val="false"/>
          <w:color w:val="000000"/>
          <w:sz w:val="28"/>
        </w:rPr>
        <w:t>
      перевозчикам, зарегистрированным на территории Кыргызской Республики, – после завершения на территории Республики Армения, или Республики Беларусь,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Армения, или Республики Беларусь, или Российской Федерации, в попутном направлении в государство регистрации;</w:t>
      </w:r>
    </w:p>
    <w:bookmarkEnd w:id="43"/>
    <w:p>
      <w:pPr>
        <w:spacing w:after="0"/>
        <w:ind w:left="0"/>
        <w:jc w:val="both"/>
      </w:pPr>
      <w:r>
        <w:rPr>
          <w:rFonts w:ascii="Times New Roman"/>
          <w:b w:val="false"/>
          <w:i w:val="false"/>
          <w:color w:val="000000"/>
          <w:sz w:val="28"/>
        </w:rPr>
        <w:t>
      перевозчикам, зарегистрированным на территории Республики Армения, – после завершения на территории Республики Беларусь, или Кыргызской Республики,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Беларусь, или Кыргызской Республики, или Российской Федерации, в попутном направлении в государство регистрации.</w:t>
      </w:r>
    </w:p>
    <w:p>
      <w:pPr>
        <w:spacing w:after="0"/>
        <w:ind w:left="0"/>
        <w:jc w:val="both"/>
      </w:pPr>
      <w:r>
        <w:rPr>
          <w:rFonts w:ascii="Times New Roman"/>
          <w:b w:val="false"/>
          <w:i w:val="false"/>
          <w:color w:val="000000"/>
          <w:sz w:val="28"/>
        </w:rPr>
        <w:t>
      При этом при выполнении каботажной автомобильной перевозки грузов разгрузка должна быть произведена в течение 7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p>
    <w:bookmarkStart w:name="z21" w:id="44"/>
    <w:p>
      <w:pPr>
        <w:spacing w:after="0"/>
        <w:ind w:left="0"/>
        <w:jc w:val="both"/>
      </w:pPr>
      <w:r>
        <w:rPr>
          <w:rFonts w:ascii="Times New Roman"/>
          <w:b w:val="false"/>
          <w:i w:val="false"/>
          <w:color w:val="000000"/>
          <w:sz w:val="28"/>
        </w:rPr>
        <w:t>
      IV этап (с 1 января 2025 г.):</w:t>
      </w:r>
    </w:p>
    <w:bookmarkEnd w:id="44"/>
    <w:p>
      <w:pPr>
        <w:spacing w:after="0"/>
        <w:ind w:left="0"/>
        <w:jc w:val="both"/>
      </w:pPr>
      <w:r>
        <w:rPr>
          <w:rFonts w:ascii="Times New Roman"/>
          <w:b w:val="false"/>
          <w:i w:val="false"/>
          <w:color w:val="000000"/>
          <w:sz w:val="28"/>
        </w:rPr>
        <w:t>
      государства-члены предоставляют право перевозчикам, зарегистрированным на территории одного из государств-членов, после завершения на территории другого государства-члена международной перевозки грузов автомобильным транспортом выполнить на одном и том же транспортном средстве до 3 последовательных перевозок грузов между пунктами, расположенными на территории этого другого государства-члена.</w:t>
      </w:r>
    </w:p>
    <w:p>
      <w:pPr>
        <w:spacing w:after="0"/>
        <w:ind w:left="0"/>
        <w:jc w:val="both"/>
      </w:pPr>
      <w:r>
        <w:rPr>
          <w:rFonts w:ascii="Times New Roman"/>
          <w:b w:val="false"/>
          <w:i w:val="false"/>
          <w:color w:val="000000"/>
          <w:sz w:val="28"/>
        </w:rPr>
        <w:t>
      При этом при выполнении каботажных автомобильных перевозок грузов последняя разгрузка должна быть произведена в течение 7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p>
    <w:bookmarkStart w:name="z22" w:id="45"/>
    <w:p>
      <w:pPr>
        <w:spacing w:after="0"/>
        <w:ind w:left="0"/>
        <w:jc w:val="left"/>
      </w:pPr>
      <w:r>
        <w:rPr>
          <w:rFonts w:ascii="Times New Roman"/>
          <w:b/>
          <w:i w:val="false"/>
          <w:color w:val="000000"/>
        </w:rPr>
        <w:t xml:space="preserve"> VI. Сотрудничество и взаимопомощь</w:t>
      </w:r>
    </w:p>
    <w:bookmarkEnd w:id="45"/>
    <w:p>
      <w:pPr>
        <w:spacing w:after="0"/>
        <w:ind w:left="0"/>
        <w:jc w:val="both"/>
      </w:pPr>
      <w:r>
        <w:rPr>
          <w:rFonts w:ascii="Times New Roman"/>
          <w:b w:val="false"/>
          <w:i w:val="false"/>
          <w:color w:val="000000"/>
          <w:sz w:val="28"/>
        </w:rPr>
        <w:t>
      Спорные вопросы, связанные с осуществлением каботажных автомобильных перевозок грузов в государствах-членах, разрешаются путем консультаций и переговоров.</w:t>
      </w:r>
    </w:p>
    <w:p>
      <w:pPr>
        <w:spacing w:after="0"/>
        <w:ind w:left="0"/>
        <w:jc w:val="both"/>
      </w:pPr>
      <w:r>
        <w:rPr>
          <w:rFonts w:ascii="Times New Roman"/>
          <w:b w:val="false"/>
          <w:i w:val="false"/>
          <w:color w:val="000000"/>
          <w:sz w:val="28"/>
        </w:rPr>
        <w:t>
      Государства-члены осуществляют взаимодействие в целях обеспечения эффективного контроля за соблюдением установленного порядка выполнения каботажных автомобильных перевозок грузов.</w:t>
      </w:r>
    </w:p>
    <w:p>
      <w:pPr>
        <w:spacing w:after="0"/>
        <w:ind w:left="0"/>
        <w:jc w:val="both"/>
      </w:pPr>
      <w:r>
        <w:rPr>
          <w:rFonts w:ascii="Times New Roman"/>
          <w:b w:val="false"/>
          <w:i w:val="false"/>
          <w:color w:val="000000"/>
          <w:sz w:val="28"/>
        </w:rPr>
        <w:t>
      В случае совершенного или выявленного в каком-либо государстве-члене нарушения законодательства, регулирующего международные перевозки грузов автомобильным транспортом, компетентные органы государства регистрации перевозчика, совершившего такое нарушение, должны принять соответствующие меры.</w:t>
      </w:r>
    </w:p>
    <w:p>
      <w:pPr>
        <w:spacing w:after="0"/>
        <w:ind w:left="0"/>
        <w:jc w:val="both"/>
      </w:pPr>
      <w:r>
        <w:rPr>
          <w:rFonts w:ascii="Times New Roman"/>
          <w:b w:val="false"/>
          <w:i w:val="false"/>
          <w:color w:val="000000"/>
          <w:sz w:val="28"/>
        </w:rPr>
        <w:t>
      Компетентные органы государства-члена, на территории которого произошло нарушение, направляют в компетентные органы государства регистрации перевозчика в максимально короткие сроки, но не позднее 6 недель со дня обнаружения нарушения, следующую информацию:</w:t>
      </w:r>
    </w:p>
    <w:p>
      <w:pPr>
        <w:spacing w:after="0"/>
        <w:ind w:left="0"/>
        <w:jc w:val="both"/>
      </w:pPr>
      <w:r>
        <w:rPr>
          <w:rFonts w:ascii="Times New Roman"/>
          <w:b w:val="false"/>
          <w:i w:val="false"/>
          <w:color w:val="000000"/>
          <w:sz w:val="28"/>
        </w:rPr>
        <w:t>
      описание нарушения, место, дата и время его совершения;</w:t>
      </w:r>
    </w:p>
    <w:p>
      <w:pPr>
        <w:spacing w:after="0"/>
        <w:ind w:left="0"/>
        <w:jc w:val="both"/>
      </w:pPr>
      <w:r>
        <w:rPr>
          <w:rFonts w:ascii="Times New Roman"/>
          <w:b w:val="false"/>
          <w:i w:val="false"/>
          <w:color w:val="000000"/>
          <w:sz w:val="28"/>
        </w:rPr>
        <w:t>
      наложенные взыскания.</w:t>
      </w:r>
    </w:p>
    <w:p>
      <w:pPr>
        <w:spacing w:after="0"/>
        <w:ind w:left="0"/>
        <w:jc w:val="both"/>
      </w:pPr>
      <w:r>
        <w:rPr>
          <w:rFonts w:ascii="Times New Roman"/>
          <w:b w:val="false"/>
          <w:i w:val="false"/>
          <w:color w:val="000000"/>
          <w:sz w:val="28"/>
        </w:rPr>
        <w:t>
      Компетентные органы государств-членов вносят в информационные базы данных информацию о нарушениях законодательства, регулирующего международные перевозки грузов автомобильным транспортом, совершенные перевозчиками на их территории, и последующих санкциях.</w:t>
      </w:r>
    </w:p>
    <w:p>
      <w:pPr>
        <w:spacing w:after="0"/>
        <w:ind w:left="0"/>
        <w:jc w:val="both"/>
      </w:pPr>
      <w:r>
        <w:rPr>
          <w:rFonts w:ascii="Times New Roman"/>
          <w:b w:val="false"/>
          <w:i w:val="false"/>
          <w:color w:val="000000"/>
          <w:sz w:val="28"/>
        </w:rPr>
        <w:t>
      Обмен информацией о нарушениях установленного порядка выполнения каботажных автомобильных перевозок грузов осуществляется посредством использования национальных ресурсов органов, осуществляющих транспортный контроль в государствах-членах, а также с использованием общего ресурса интегрированной информационной системы внешней и взаимной торговли Союза.</w:t>
      </w:r>
    </w:p>
    <w:p>
      <w:pPr>
        <w:spacing w:after="0"/>
        <w:ind w:left="0"/>
        <w:jc w:val="both"/>
      </w:pPr>
      <w:r>
        <w:rPr>
          <w:rFonts w:ascii="Times New Roman"/>
          <w:b w:val="false"/>
          <w:i w:val="false"/>
          <w:color w:val="000000"/>
          <w:sz w:val="28"/>
        </w:rPr>
        <w:t>
      Государства-члены примут меры по обеспечению ответственности за нарушение условий и правил осуществления каботажных автомобильных перевозок грузов. Такие меры должны быть скоординированными, эффективными, соразмерными и должны оказывать сдерживающее воздействие.</w:t>
      </w:r>
    </w:p>
    <w:bookmarkStart w:name="z23" w:id="46"/>
    <w:p>
      <w:pPr>
        <w:spacing w:after="0"/>
        <w:ind w:left="0"/>
        <w:jc w:val="left"/>
      </w:pPr>
      <w:r>
        <w:rPr>
          <w:rFonts w:ascii="Times New Roman"/>
          <w:b/>
          <w:i w:val="false"/>
          <w:color w:val="000000"/>
        </w:rPr>
        <w:t xml:space="preserve"> VII. Меры по защите рынка услуг грузового автомобильного транспорта</w:t>
      </w:r>
    </w:p>
    <w:bookmarkEnd w:id="46"/>
    <w:p>
      <w:pPr>
        <w:spacing w:after="0"/>
        <w:ind w:left="0"/>
        <w:jc w:val="both"/>
      </w:pPr>
      <w:r>
        <w:rPr>
          <w:rFonts w:ascii="Times New Roman"/>
          <w:b w:val="false"/>
          <w:i w:val="false"/>
          <w:color w:val="000000"/>
          <w:sz w:val="28"/>
        </w:rPr>
        <w:t>
      Для достижения цели настоящей Программы государства-члены совместно с Евразийской экономической комиссией ежегодно проводят мероприятия по оценке ситуации на рынке автотранспортных услуг и принимают решения о необходимости дальнейшего открытия внутренних рынков автотранспортных услуг, в том числе каботажных автомобильных перевозок грузов.</w:t>
      </w:r>
    </w:p>
    <w:p>
      <w:pPr>
        <w:spacing w:after="0"/>
        <w:ind w:left="0"/>
        <w:jc w:val="both"/>
      </w:pPr>
      <w:r>
        <w:rPr>
          <w:rFonts w:ascii="Times New Roman"/>
          <w:b w:val="false"/>
          <w:i w:val="false"/>
          <w:color w:val="000000"/>
          <w:sz w:val="28"/>
        </w:rPr>
        <w:t>
      Государства-члены ежегодно, до 1 мая, представляют в Евразийскую экономическую комиссию информацию о количестве перевозчиков, имеющих допуск к осуществлению международной перевозки грузов автомобильным транспортом, по состоянию на 31 декабря предыдущего года, количестве автотранспортных средств, задействованных в международных перевозках грузов на указанную дату.</w:t>
      </w:r>
    </w:p>
    <w:p>
      <w:pPr>
        <w:spacing w:after="0"/>
        <w:ind w:left="0"/>
        <w:jc w:val="both"/>
      </w:pPr>
      <w:r>
        <w:rPr>
          <w:rFonts w:ascii="Times New Roman"/>
          <w:b w:val="false"/>
          <w:i w:val="false"/>
          <w:color w:val="000000"/>
          <w:sz w:val="28"/>
        </w:rPr>
        <w:t>
      Государства-члены также ежегодно, до 1 мая, информируют Евразийскую экономическую комиссию о статистике перевозки грузов в регионах, открытых для осуществления каботажных автомобильных перевозок грузов, характере перевозимых грузов при каботажной автомобильной перевозке грузов, нарушениях условий перевозки грузов автомобильным транспортом и примененных мерах ответственности.</w:t>
      </w:r>
    </w:p>
    <w:p>
      <w:pPr>
        <w:spacing w:after="0"/>
        <w:ind w:left="0"/>
        <w:jc w:val="both"/>
      </w:pPr>
      <w:r>
        <w:rPr>
          <w:rFonts w:ascii="Times New Roman"/>
          <w:b w:val="false"/>
          <w:i w:val="false"/>
          <w:color w:val="000000"/>
          <w:sz w:val="28"/>
        </w:rPr>
        <w:t>
      Евразийская экономическая комиссия использует представленную информацию для составления отчета о состоянии общего рынка транспортных услуг Союза, обеспечивает его рассмотрение на совещании министров уполномоченных органов государств-членов в области транспорта (министров транспорта).</w:t>
      </w:r>
    </w:p>
    <w:p>
      <w:pPr>
        <w:spacing w:after="0"/>
        <w:ind w:left="0"/>
        <w:jc w:val="both"/>
      </w:pPr>
      <w:r>
        <w:rPr>
          <w:rFonts w:ascii="Times New Roman"/>
          <w:b w:val="false"/>
          <w:i w:val="false"/>
          <w:color w:val="000000"/>
          <w:sz w:val="28"/>
        </w:rPr>
        <w:t>
      Отчет должен содержать анализ рыночной конъюнктуры, в том числе оценку эффективности методов контроля, степень влияния каботажных автомобильных перевозок грузов на рынки автотранспортных услуг государств-членов, а также оценку того, позволяет ли степень гармонизации правил наметить дальнейшее открытие внутренних рынков автотранспортных услуг, включая каботажные автомобильные перевозки грузов.</w:t>
      </w:r>
    </w:p>
    <w:p>
      <w:pPr>
        <w:spacing w:after="0"/>
        <w:ind w:left="0"/>
        <w:jc w:val="both"/>
      </w:pPr>
      <w:r>
        <w:rPr>
          <w:rFonts w:ascii="Times New Roman"/>
          <w:b w:val="false"/>
          <w:i w:val="false"/>
          <w:color w:val="000000"/>
          <w:sz w:val="28"/>
        </w:rPr>
        <w:t>
      В случае нестабильной конъюнктуры внутреннего рынка автотранспортных услуг, обостряемого каботажными автомобильными перевозками грузов в регионах, открытых для осуществления каботажных автомобильных перевозок грузов, государства-члены при содействии Евразийской экономической комиссии проводят консультации в целях принятия мер по защите рынка услуг грузового автомобильного транспорта.</w:t>
      </w:r>
    </w:p>
    <w:p>
      <w:pPr>
        <w:spacing w:after="0"/>
        <w:ind w:left="0"/>
        <w:jc w:val="both"/>
      </w:pPr>
      <w:r>
        <w:rPr>
          <w:rFonts w:ascii="Times New Roman"/>
          <w:b w:val="false"/>
          <w:i w:val="false"/>
          <w:color w:val="000000"/>
          <w:sz w:val="28"/>
        </w:rPr>
        <w:t>
      При этом под нестабильной конъюнктурой внутреннего рынка автотранспортных услуг понимается наличие на рынке проблем, обуславливающих серьезное и потенциально устойчивое превышение предложения над спросом, что создает угрозу для финансовой стабильности и деятельности значительного числа перевозчиков.</w:t>
      </w:r>
    </w:p>
    <w:p>
      <w:pPr>
        <w:spacing w:after="0"/>
        <w:ind w:left="0"/>
        <w:jc w:val="both"/>
      </w:pPr>
      <w:r>
        <w:rPr>
          <w:rFonts w:ascii="Times New Roman"/>
          <w:b w:val="false"/>
          <w:i w:val="false"/>
          <w:color w:val="000000"/>
          <w:sz w:val="28"/>
        </w:rPr>
        <w:t>
      К мерам по защите рынка услуг грузового автомобильного транспорта может относиться временное ограничение доступа к осуществлению каботажных автомобильных перевозок грузов в отдельных областях (регионах).</w:t>
      </w:r>
    </w:p>
    <w:p>
      <w:pPr>
        <w:spacing w:after="0"/>
        <w:ind w:left="0"/>
        <w:jc w:val="both"/>
      </w:pPr>
      <w:r>
        <w:rPr>
          <w:rFonts w:ascii="Times New Roman"/>
          <w:b w:val="false"/>
          <w:i w:val="false"/>
          <w:color w:val="000000"/>
          <w:sz w:val="28"/>
        </w:rPr>
        <w:t>
      В качестве мер по защите рынка услуг грузового автомобильного транспорта и сохранению баланса интересов международных и внутренних перевозчиков может применяться также квотирование количества перевозчиков, задействованных в каботажных автомобильных перевозках грузов.</w:t>
      </w:r>
    </w:p>
    <w:p>
      <w:pPr>
        <w:spacing w:after="0"/>
        <w:ind w:left="0"/>
        <w:jc w:val="both"/>
      </w:pPr>
      <w:r>
        <w:rPr>
          <w:rFonts w:ascii="Times New Roman"/>
          <w:b w:val="false"/>
          <w:i w:val="false"/>
          <w:color w:val="000000"/>
          <w:sz w:val="28"/>
        </w:rPr>
        <w:t>
      Меры по защите рынка услуг грузового автомобильного транспорта применяются в течение не более 6 месяцев и могут быть однократно продлены на тот же срок.</w:t>
      </w:r>
    </w:p>
    <w:p>
      <w:pPr>
        <w:spacing w:after="0"/>
        <w:ind w:left="0"/>
        <w:jc w:val="both"/>
      </w:pPr>
      <w:r>
        <w:rPr>
          <w:rFonts w:ascii="Times New Roman"/>
          <w:b w:val="false"/>
          <w:i w:val="false"/>
          <w:color w:val="000000"/>
          <w:sz w:val="28"/>
        </w:rPr>
        <w:t>
      О применении защитных мер должны быть проинформированы все государства-члены, предоставляющие доступ к осуществлению каботажных автомобильных перевозок грузов на своей территории на взаимной основе.</w:t>
      </w:r>
    </w:p>
    <w:p>
      <w:pPr>
        <w:spacing w:after="0"/>
        <w:ind w:left="0"/>
        <w:jc w:val="both"/>
      </w:pPr>
      <w:r>
        <w:rPr>
          <w:rFonts w:ascii="Times New Roman"/>
          <w:b w:val="false"/>
          <w:i w:val="false"/>
          <w:color w:val="000000"/>
          <w:sz w:val="28"/>
        </w:rPr>
        <w:t>
      Либерализация каботажных автомобильных перевозок грузов должна проводиться постепенно и сопровождаться созданием механизма эффективного контроля за их осуществлением на национальном уровне.</w:t>
      </w:r>
    </w:p>
    <w:bookmarkStart w:name="z24" w:id="47"/>
    <w:p>
      <w:pPr>
        <w:spacing w:after="0"/>
        <w:ind w:left="0"/>
        <w:jc w:val="left"/>
      </w:pPr>
      <w:r>
        <w:rPr>
          <w:rFonts w:ascii="Times New Roman"/>
          <w:b/>
          <w:i w:val="false"/>
          <w:color w:val="000000"/>
        </w:rPr>
        <w:t xml:space="preserve"> VIII. Меры по гармонизации законодательства государств-членов</w:t>
      </w:r>
    </w:p>
    <w:bookmarkEnd w:id="47"/>
    <w:p>
      <w:pPr>
        <w:spacing w:after="0"/>
        <w:ind w:left="0"/>
        <w:jc w:val="both"/>
      </w:pPr>
      <w:r>
        <w:rPr>
          <w:rFonts w:ascii="Times New Roman"/>
          <w:b w:val="false"/>
          <w:i w:val="false"/>
          <w:color w:val="ff0000"/>
          <w:sz w:val="28"/>
        </w:rPr>
        <w:t xml:space="preserve">
      Сноска. Раздел VIII с изменениями, внесенными решением Высшего Евразийского экономического совета от 21.12.2015 </w:t>
      </w:r>
      <w:r>
        <w:rPr>
          <w:rFonts w:ascii="Times New Roman"/>
          <w:b w:val="false"/>
          <w:i w:val="false"/>
          <w:color w:val="ff0000"/>
          <w:sz w:val="28"/>
        </w:rPr>
        <w:t>№ 39</w:t>
      </w:r>
      <w:r>
        <w:rPr>
          <w:rFonts w:ascii="Times New Roman"/>
          <w:b w:val="false"/>
          <w:i w:val="false"/>
          <w:color w:val="ff0000"/>
          <w:sz w:val="28"/>
        </w:rPr>
        <w:t>.</w:t>
      </w:r>
    </w:p>
    <w:p>
      <w:pPr>
        <w:spacing w:after="0"/>
        <w:ind w:left="0"/>
        <w:jc w:val="both"/>
      </w:pPr>
      <w:r>
        <w:rPr>
          <w:rFonts w:ascii="Times New Roman"/>
          <w:b w:val="false"/>
          <w:i w:val="false"/>
          <w:color w:val="000000"/>
          <w:sz w:val="28"/>
        </w:rPr>
        <w:t>
      Государства-члены предпримут меры по совершенствованию правового регулирования автотранспортной деятельности в рамках Союза.</w:t>
      </w:r>
    </w:p>
    <w:p>
      <w:pPr>
        <w:spacing w:after="0"/>
        <w:ind w:left="0"/>
        <w:jc w:val="both"/>
      </w:pPr>
      <w:r>
        <w:rPr>
          <w:rFonts w:ascii="Times New Roman"/>
          <w:b w:val="false"/>
          <w:i w:val="false"/>
          <w:color w:val="000000"/>
          <w:sz w:val="28"/>
        </w:rPr>
        <w:t>
      Создание механизма действенного и эффективного контроля за каботажными автомобильными перевозками грузов на территориях государств-членов, а также механизма обмена данными об итогах транспортного контроля потребует принятия акта, определяющего особенности взаимодействия органов транспортного контроля и информационного обмена данными, перечень документов, подтверждающих совершение каботажной автомобильной перевозки грузов.</w:t>
      </w:r>
    </w:p>
    <w:p>
      <w:pPr>
        <w:spacing w:after="0"/>
        <w:ind w:left="0"/>
        <w:jc w:val="both"/>
      </w:pPr>
      <w:r>
        <w:rPr>
          <w:rFonts w:ascii="Times New Roman"/>
          <w:b w:val="false"/>
          <w:i w:val="false"/>
          <w:color w:val="000000"/>
          <w:sz w:val="28"/>
        </w:rPr>
        <w:t>
      Кроме того, потребуется внесение изменений в законодательство государств-членов в части гармонизации мер ответственности за нарушение условий осуществления каботажных автомобильных перевозок грузов, а также создание правовой основы для осуществления каботажных автомобильных перевозок грузов в государствах-членах.</w:t>
      </w:r>
    </w:p>
    <w:p>
      <w:pPr>
        <w:spacing w:after="0"/>
        <w:ind w:left="0"/>
        <w:jc w:val="both"/>
      </w:pPr>
      <w:r>
        <w:rPr>
          <w:rFonts w:ascii="Times New Roman"/>
          <w:b w:val="false"/>
          <w:i w:val="false"/>
          <w:color w:val="000000"/>
          <w:sz w:val="28"/>
        </w:rPr>
        <w:t>
      Подлежат актуализации следующие акты:</w:t>
      </w:r>
    </w:p>
    <w:p>
      <w:pPr>
        <w:spacing w:after="0"/>
        <w:ind w:left="0"/>
        <w:jc w:val="both"/>
      </w:pPr>
      <w:r>
        <w:rPr>
          <w:rFonts w:ascii="Times New Roman"/>
          <w:b w:val="false"/>
          <w:i w:val="false"/>
          <w:color w:val="000000"/>
          <w:sz w:val="28"/>
        </w:rPr>
        <w:t>
      международные договоры:</w:t>
      </w:r>
    </w:p>
    <w:p>
      <w:pPr>
        <w:spacing w:after="0"/>
        <w:ind w:left="0"/>
        <w:jc w:val="both"/>
      </w:pPr>
      <w:r>
        <w:rPr>
          <w:rFonts w:ascii="Times New Roman"/>
          <w:b w:val="false"/>
          <w:i w:val="false"/>
          <w:color w:val="000000"/>
          <w:sz w:val="28"/>
        </w:rPr>
        <w:t>
      Соглашение между Правительством Республики Армения и Правительством Республики Беларусь о международном автомобильном сообщении от 20 сентября 1997 года (статья 9);</w:t>
      </w:r>
    </w:p>
    <w:p>
      <w:pPr>
        <w:spacing w:after="0"/>
        <w:ind w:left="0"/>
        <w:jc w:val="both"/>
      </w:pPr>
      <w:r>
        <w:rPr>
          <w:rFonts w:ascii="Times New Roman"/>
          <w:b w:val="false"/>
          <w:i w:val="false"/>
          <w:color w:val="000000"/>
          <w:sz w:val="28"/>
        </w:rPr>
        <w:t>
      Соглашение между Правительством Республики Беларусь и Правительством Республики Казахстан о международном автомобильном сообщении от 19 января 2004 года (статья 7);</w:t>
      </w:r>
    </w:p>
    <w:p>
      <w:pPr>
        <w:spacing w:after="0"/>
        <w:ind w:left="0"/>
        <w:jc w:val="both"/>
      </w:pPr>
      <w:r>
        <w:rPr>
          <w:rFonts w:ascii="Times New Roman"/>
          <w:b w:val="false"/>
          <w:i w:val="false"/>
          <w:color w:val="000000"/>
          <w:sz w:val="28"/>
        </w:rPr>
        <w:t>
      Соглашение между Правительством Республики Казахстан и Правительством Российской Федерации о международном автомобильном сообщении от 15 апреля 2003 года (статья 10);</w:t>
      </w:r>
    </w:p>
    <w:bookmarkStart w:name="z61" w:id="48"/>
    <w:p>
      <w:pPr>
        <w:spacing w:after="0"/>
        <w:ind w:left="0"/>
        <w:jc w:val="both"/>
      </w:pPr>
      <w:r>
        <w:rPr>
          <w:rFonts w:ascii="Times New Roman"/>
          <w:b w:val="false"/>
          <w:i w:val="false"/>
          <w:color w:val="000000"/>
          <w:sz w:val="28"/>
        </w:rPr>
        <w:t>
      Соглашение между Правительством Кыргызской Республики и Правительством Республики Беларусь о международном автомобильном сообщении от 14 июня 1995 года (статья 9);</w:t>
      </w:r>
    </w:p>
    <w:bookmarkEnd w:id="48"/>
    <w:bookmarkStart w:name="z62" w:id="49"/>
    <w:p>
      <w:pPr>
        <w:spacing w:after="0"/>
        <w:ind w:left="0"/>
        <w:jc w:val="both"/>
      </w:pPr>
      <w:r>
        <w:rPr>
          <w:rFonts w:ascii="Times New Roman"/>
          <w:b w:val="false"/>
          <w:i w:val="false"/>
          <w:color w:val="000000"/>
          <w:sz w:val="28"/>
        </w:rPr>
        <w:t>
      Соглашение между Правительством Кыргызской Республики и Правительством Республики Армения о международном автомобильном сообщении от 21 апреля 1997 года (статья 9);</w:t>
      </w:r>
    </w:p>
    <w:bookmarkEnd w:id="49"/>
    <w:bookmarkStart w:name="z63" w:id="50"/>
    <w:p>
      <w:pPr>
        <w:spacing w:after="0"/>
        <w:ind w:left="0"/>
        <w:jc w:val="both"/>
      </w:pPr>
      <w:r>
        <w:rPr>
          <w:rFonts w:ascii="Times New Roman"/>
          <w:b w:val="false"/>
          <w:i w:val="false"/>
          <w:color w:val="000000"/>
          <w:sz w:val="28"/>
        </w:rPr>
        <w:t>
      Соглашение между Правительством Кыргызской Республики и Правительством Российской Федерации о международном автомобильном сообщении от 16 апреля 2002 года (статья 9);</w:t>
      </w:r>
    </w:p>
    <w:bookmarkEnd w:id="50"/>
    <w:bookmarkStart w:name="z64" w:id="51"/>
    <w:p>
      <w:pPr>
        <w:spacing w:after="0"/>
        <w:ind w:left="0"/>
        <w:jc w:val="both"/>
      </w:pPr>
      <w:r>
        <w:rPr>
          <w:rFonts w:ascii="Times New Roman"/>
          <w:b w:val="false"/>
          <w:i w:val="false"/>
          <w:color w:val="000000"/>
          <w:sz w:val="28"/>
        </w:rPr>
        <w:t>
      Соглашение между Правительством Кыргызской Республики и Правительством Республики Казахстан о международном автомобильном сообщении от 25 февраля 2004 года (статья 9);</w:t>
      </w:r>
    </w:p>
    <w:bookmarkEnd w:id="51"/>
    <w:p>
      <w:pPr>
        <w:spacing w:after="0"/>
        <w:ind w:left="0"/>
        <w:jc w:val="both"/>
      </w:pPr>
      <w:r>
        <w:rPr>
          <w:rFonts w:ascii="Times New Roman"/>
          <w:b w:val="false"/>
          <w:i w:val="false"/>
          <w:color w:val="000000"/>
          <w:sz w:val="28"/>
        </w:rPr>
        <w:t>
      Соглашение между Министерством транспорта Российской Федерации и Министерством транспорта Республики Беларусь об автомобильном сообщении от 20 июля 1992 года;</w:t>
      </w:r>
    </w:p>
    <w:p>
      <w:pPr>
        <w:spacing w:after="0"/>
        <w:ind w:left="0"/>
        <w:jc w:val="both"/>
      </w:pPr>
      <w:r>
        <w:rPr>
          <w:rFonts w:ascii="Times New Roman"/>
          <w:b w:val="false"/>
          <w:i w:val="false"/>
          <w:color w:val="000000"/>
          <w:sz w:val="28"/>
        </w:rPr>
        <w:t>
      законодательство государств-членов:</w:t>
      </w:r>
    </w:p>
    <w:p>
      <w:pPr>
        <w:spacing w:after="0"/>
        <w:ind w:left="0"/>
        <w:jc w:val="both"/>
      </w:pPr>
      <w:r>
        <w:rPr>
          <w:rFonts w:ascii="Times New Roman"/>
          <w:b w:val="false"/>
          <w:i w:val="false"/>
          <w:color w:val="000000"/>
          <w:sz w:val="28"/>
        </w:rPr>
        <w:t>
      в Республике Беларусь:</w:t>
      </w:r>
    </w:p>
    <w:p>
      <w:pPr>
        <w:spacing w:after="0"/>
        <w:ind w:left="0"/>
        <w:jc w:val="both"/>
      </w:pPr>
      <w:r>
        <w:rPr>
          <w:rFonts w:ascii="Times New Roman"/>
          <w:b w:val="false"/>
          <w:i w:val="false"/>
          <w:color w:val="000000"/>
          <w:sz w:val="28"/>
        </w:rPr>
        <w:t>
      Закон Республики Беларусь от 14 июля 2014 г. № 278-3"Об автомобильном транспорте и автомобильных перевозках" (статья 19);</w:t>
      </w:r>
    </w:p>
    <w:bookmarkStart w:name="z65" w:id="52"/>
    <w:p>
      <w:pPr>
        <w:spacing w:after="0"/>
        <w:ind w:left="0"/>
        <w:jc w:val="both"/>
      </w:pPr>
      <w:r>
        <w:rPr>
          <w:rFonts w:ascii="Times New Roman"/>
          <w:b w:val="false"/>
          <w:i w:val="false"/>
          <w:color w:val="000000"/>
          <w:sz w:val="28"/>
        </w:rPr>
        <w:t>
      в Кыргызской Республике:</w:t>
      </w:r>
    </w:p>
    <w:bookmarkEnd w:id="52"/>
    <w:bookmarkStart w:name="z66" w:id="53"/>
    <w:p>
      <w:pPr>
        <w:spacing w:after="0"/>
        <w:ind w:left="0"/>
        <w:jc w:val="both"/>
      </w:pPr>
      <w:r>
        <w:rPr>
          <w:rFonts w:ascii="Times New Roman"/>
          <w:b w:val="false"/>
          <w:i w:val="false"/>
          <w:color w:val="000000"/>
          <w:sz w:val="28"/>
        </w:rPr>
        <w:t>
      Закон Кыргызской Республики от 19 июля 2013 г. № 154 "Об автомобильном транспорте" (статья 44);</w:t>
      </w:r>
    </w:p>
    <w:bookmarkEnd w:id="53"/>
    <w:p>
      <w:pPr>
        <w:spacing w:after="0"/>
        <w:ind w:left="0"/>
        <w:jc w:val="both"/>
      </w:pPr>
      <w:r>
        <w:rPr>
          <w:rFonts w:ascii="Times New Roman"/>
          <w:b w:val="false"/>
          <w:i w:val="false"/>
          <w:color w:val="000000"/>
          <w:sz w:val="28"/>
        </w:rPr>
        <w:t>
      в Российской Федерации:</w:t>
      </w:r>
    </w:p>
    <w:p>
      <w:pPr>
        <w:spacing w:after="0"/>
        <w:ind w:left="0"/>
        <w:jc w:val="both"/>
      </w:pPr>
      <w:r>
        <w:rPr>
          <w:rFonts w:ascii="Times New Roman"/>
          <w:b w:val="false"/>
          <w:i w:val="false"/>
          <w:color w:val="000000"/>
          <w:sz w:val="28"/>
        </w:rPr>
        <w:t>
      Федеральный закон от 24 июля 1998 г. № 127-ФЗ "О государственном контроле за осуществлением международных автомобильных перевозок и об ответственности за нарушение порядка их выполнения" (статья 7);</w:t>
      </w:r>
    </w:p>
    <w:p>
      <w:pPr>
        <w:spacing w:after="0"/>
        <w:ind w:left="0"/>
        <w:jc w:val="both"/>
      </w:pPr>
      <w:r>
        <w:rPr>
          <w:rFonts w:ascii="Times New Roman"/>
          <w:b w:val="false"/>
          <w:i w:val="false"/>
          <w:color w:val="000000"/>
          <w:sz w:val="28"/>
        </w:rPr>
        <w:t>
      постановление Правительства Российской Федерации от 31 октября 1998 г. № 1272 "О государственном контроле за осуществлением международных автомобильных перевозок" (в редакции от 26 января 2012 г.).</w:t>
      </w:r>
    </w:p>
    <w:p>
      <w:pPr>
        <w:spacing w:after="0"/>
        <w:ind w:left="0"/>
        <w:jc w:val="both"/>
      </w:pPr>
      <w:r>
        <w:rPr>
          <w:rFonts w:ascii="Times New Roman"/>
          <w:b w:val="false"/>
          <w:i w:val="false"/>
          <w:color w:val="000000"/>
          <w:sz w:val="28"/>
        </w:rPr>
        <w:t>
      Республика Казахстан планирует приступить к реализации настоящей Программы с 1 января 2025 года.</w:t>
      </w:r>
    </w:p>
    <w:bookmarkStart w:name="z25" w:id="54"/>
    <w:p>
      <w:pPr>
        <w:spacing w:after="0"/>
        <w:ind w:left="0"/>
        <w:jc w:val="both"/>
      </w:pPr>
      <w:r>
        <w:rPr>
          <w:rFonts w:ascii="Times New Roman"/>
          <w:b w:val="false"/>
          <w:i w:val="false"/>
          <w:color w:val="000000"/>
          <w:sz w:val="28"/>
        </w:rPr>
        <w:t>
      IX. Социально-экономический эффект реализации Программы и меры по его достижению</w:t>
      </w:r>
    </w:p>
    <w:bookmarkEnd w:id="54"/>
    <w:p>
      <w:pPr>
        <w:spacing w:after="0"/>
        <w:ind w:left="0"/>
        <w:jc w:val="both"/>
      </w:pPr>
      <w:r>
        <w:rPr>
          <w:rFonts w:ascii="Times New Roman"/>
          <w:b w:val="false"/>
          <w:i w:val="false"/>
          <w:color w:val="000000"/>
          <w:sz w:val="28"/>
        </w:rPr>
        <w:t>
      Планируется, что реализация настоящей Программы будет иметь положительный эффект в отношении:</w:t>
      </w:r>
    </w:p>
    <w:p>
      <w:pPr>
        <w:spacing w:after="0"/>
        <w:ind w:left="0"/>
        <w:jc w:val="both"/>
      </w:pPr>
      <w:r>
        <w:rPr>
          <w:rFonts w:ascii="Times New Roman"/>
          <w:b w:val="false"/>
          <w:i w:val="false"/>
          <w:color w:val="000000"/>
          <w:sz w:val="28"/>
        </w:rPr>
        <w:t>
      создания условий для конкуренции на рынке, что будет являться стимулом для повышения эффективности работы автотранспортных компаний, обновления парка грузовых автотранспортных средств;</w:t>
      </w:r>
    </w:p>
    <w:p>
      <w:pPr>
        <w:spacing w:after="0"/>
        <w:ind w:left="0"/>
        <w:jc w:val="both"/>
      </w:pPr>
      <w:r>
        <w:rPr>
          <w:rFonts w:ascii="Times New Roman"/>
          <w:b w:val="false"/>
          <w:i w:val="false"/>
          <w:color w:val="000000"/>
          <w:sz w:val="28"/>
        </w:rPr>
        <w:t>
      снижения протяженности и объема порожних пробегов;</w:t>
      </w:r>
    </w:p>
    <w:p>
      <w:pPr>
        <w:spacing w:after="0"/>
        <w:ind w:left="0"/>
        <w:jc w:val="both"/>
      </w:pPr>
      <w:r>
        <w:rPr>
          <w:rFonts w:ascii="Times New Roman"/>
          <w:b w:val="false"/>
          <w:i w:val="false"/>
          <w:color w:val="000000"/>
          <w:sz w:val="28"/>
        </w:rPr>
        <w:t>
      решения временных дисбалансов между спросом и предложением;</w:t>
      </w:r>
    </w:p>
    <w:p>
      <w:pPr>
        <w:spacing w:after="0"/>
        <w:ind w:left="0"/>
        <w:jc w:val="both"/>
      </w:pPr>
      <w:r>
        <w:rPr>
          <w:rFonts w:ascii="Times New Roman"/>
          <w:b w:val="false"/>
          <w:i w:val="false"/>
          <w:color w:val="000000"/>
          <w:sz w:val="28"/>
        </w:rPr>
        <w:t>
      снижения транспортных затрат, которые несут потребители, и удельного веса транспортной составляющей в цене перевозимых грузов;</w:t>
      </w:r>
    </w:p>
    <w:p>
      <w:pPr>
        <w:spacing w:after="0"/>
        <w:ind w:left="0"/>
        <w:jc w:val="both"/>
      </w:pPr>
      <w:r>
        <w:rPr>
          <w:rFonts w:ascii="Times New Roman"/>
          <w:b w:val="false"/>
          <w:i w:val="false"/>
          <w:color w:val="000000"/>
          <w:sz w:val="28"/>
        </w:rPr>
        <w:t>
      повышения безопасности дорожного движения;</w:t>
      </w:r>
    </w:p>
    <w:p>
      <w:pPr>
        <w:spacing w:after="0"/>
        <w:ind w:left="0"/>
        <w:jc w:val="both"/>
      </w:pPr>
      <w:r>
        <w:rPr>
          <w:rFonts w:ascii="Times New Roman"/>
          <w:b w:val="false"/>
          <w:i w:val="false"/>
          <w:color w:val="000000"/>
          <w:sz w:val="28"/>
        </w:rPr>
        <w:t>
      снижения вредного воздействия на окружающую среду за счет расширения использования на внутреннем рынке современных грузовых автомобилей.</w:t>
      </w:r>
    </w:p>
    <w:p>
      <w:pPr>
        <w:spacing w:after="0"/>
        <w:ind w:left="0"/>
        <w:jc w:val="both"/>
      </w:pPr>
      <w:r>
        <w:rPr>
          <w:rFonts w:ascii="Times New Roman"/>
          <w:b w:val="false"/>
          <w:i w:val="false"/>
          <w:color w:val="000000"/>
          <w:sz w:val="28"/>
        </w:rPr>
        <w:t>
      Для достижения целей настоящей Программы и положительного социально-экономического эффекта необходимо проведение государствами-членами согласованных действий в части:</w:t>
      </w:r>
    </w:p>
    <w:p>
      <w:pPr>
        <w:spacing w:after="0"/>
        <w:ind w:left="0"/>
        <w:jc w:val="both"/>
      </w:pPr>
      <w:r>
        <w:rPr>
          <w:rFonts w:ascii="Times New Roman"/>
          <w:b w:val="false"/>
          <w:i w:val="false"/>
          <w:color w:val="000000"/>
          <w:sz w:val="28"/>
        </w:rPr>
        <w:t>
      внесения изменений в международные договоры, заключенные между государствами-членами, о международном автомобильном сообщении и в законодательство государств-членов в части отмены положений, запрещающих каботажные автомобильные перевозки грузов автотранспортными средствами международных перевозчиков государств-членов;</w:t>
      </w:r>
    </w:p>
    <w:p>
      <w:pPr>
        <w:spacing w:after="0"/>
        <w:ind w:left="0"/>
        <w:jc w:val="both"/>
      </w:pPr>
      <w:r>
        <w:rPr>
          <w:rFonts w:ascii="Times New Roman"/>
          <w:b w:val="false"/>
          <w:i w:val="false"/>
          <w:color w:val="000000"/>
          <w:sz w:val="28"/>
        </w:rPr>
        <w:t>
      гармонизации законодательства государств-членов в области автотранспортной деятельности (включая гармонизацию стандартов, инструкций и технических условий, регламентирующих автотранспортную деятельность и транспортный контроль на основе общепринятых международных норм, технических требований, предъявляемых к оборудованию, используемому при предоставлении услуг (весовые и габаритные параметры автотранспортных средств));</w:t>
      </w:r>
    </w:p>
    <w:p>
      <w:pPr>
        <w:spacing w:after="0"/>
        <w:ind w:left="0"/>
        <w:jc w:val="both"/>
      </w:pPr>
      <w:r>
        <w:rPr>
          <w:rFonts w:ascii="Times New Roman"/>
          <w:b w:val="false"/>
          <w:i w:val="false"/>
          <w:color w:val="000000"/>
          <w:sz w:val="28"/>
        </w:rPr>
        <w:t>
      создания механизма транспортного контроля на территории Союза, обеспечения ведения баз данных и информационного обмена между контролирующими органами для осуществления эффективного мониторинга каботажных автомобильных перевозок грузов;</w:t>
      </w:r>
    </w:p>
    <w:p>
      <w:pPr>
        <w:spacing w:after="0"/>
        <w:ind w:left="0"/>
        <w:jc w:val="both"/>
      </w:pPr>
      <w:r>
        <w:rPr>
          <w:rFonts w:ascii="Times New Roman"/>
          <w:b w:val="false"/>
          <w:i w:val="false"/>
          <w:color w:val="000000"/>
          <w:sz w:val="28"/>
        </w:rPr>
        <w:t>
      устранения недостаточности финансовых ресурсов для осуществления эффективного мониторинга каботажных автомобильных перевозок грузов;</w:t>
      </w:r>
    </w:p>
    <w:p>
      <w:pPr>
        <w:spacing w:after="0"/>
        <w:ind w:left="0"/>
        <w:jc w:val="both"/>
      </w:pPr>
      <w:r>
        <w:rPr>
          <w:rFonts w:ascii="Times New Roman"/>
          <w:b w:val="false"/>
          <w:i w:val="false"/>
          <w:color w:val="000000"/>
          <w:sz w:val="28"/>
        </w:rPr>
        <w:t>
      создания условий для обновления подвижного состава;</w:t>
      </w:r>
    </w:p>
    <w:p>
      <w:pPr>
        <w:spacing w:after="0"/>
        <w:ind w:left="0"/>
        <w:jc w:val="both"/>
      </w:pPr>
      <w:r>
        <w:rPr>
          <w:rFonts w:ascii="Times New Roman"/>
          <w:b w:val="false"/>
          <w:i w:val="false"/>
          <w:color w:val="000000"/>
          <w:sz w:val="28"/>
        </w:rPr>
        <w:t>
      устранения барьеров, препятствующих международным перевозкам грузов автомобильным транспортом, в том числе касающихся признания страховых полисов;</w:t>
      </w:r>
    </w:p>
    <w:p>
      <w:pPr>
        <w:spacing w:after="0"/>
        <w:ind w:left="0"/>
        <w:jc w:val="both"/>
      </w:pPr>
      <w:r>
        <w:rPr>
          <w:rFonts w:ascii="Times New Roman"/>
          <w:b w:val="false"/>
          <w:i w:val="false"/>
          <w:color w:val="000000"/>
          <w:sz w:val="28"/>
        </w:rPr>
        <w:t>
      создания механизма и системы регулирования рынка услуг грузового автомобильного транспорта (включая рассмотрение спорных вопросов, связанных с поэтапной либерализацией каботажных автомобильных перевозок грузов в рамках Союза).</w:t>
      </w:r>
    </w:p>
    <w:p>
      <w:pPr>
        <w:spacing w:after="0"/>
        <w:ind w:left="0"/>
        <w:jc w:val="both"/>
      </w:pPr>
      <w:r>
        <w:rPr>
          <w:rFonts w:ascii="Times New Roman"/>
          <w:b w:val="false"/>
          <w:i w:val="false"/>
          <w:color w:val="000000"/>
          <w:sz w:val="28"/>
        </w:rPr>
        <w:t>
      Повышение эффективности методов контроля и улучшение условий труда для работников соответствующей профессии, гармонизация правил осуществления каботажных автомобильных перевозок грузов, а также трудового законодательства позволят на завершающем этапе либерализации ввести в практику институт перевозчиков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Программе поэтапной либерализации</w:t>
            </w:r>
            <w:r>
              <w:br/>
            </w:r>
            <w:r>
              <w:rPr>
                <w:rFonts w:ascii="Times New Roman"/>
                <w:b w:val="false"/>
                <w:i w:val="false"/>
                <w:color w:val="000000"/>
                <w:sz w:val="20"/>
              </w:rPr>
              <w:t>выполнения перевозчиками,</w:t>
            </w:r>
            <w:r>
              <w:br/>
            </w:r>
            <w:r>
              <w:rPr>
                <w:rFonts w:ascii="Times New Roman"/>
                <w:b w:val="false"/>
                <w:i w:val="false"/>
                <w:color w:val="000000"/>
                <w:sz w:val="20"/>
              </w:rPr>
              <w:t xml:space="preserve">зарегистрированными </w:t>
            </w:r>
            <w:r>
              <w:br/>
            </w:r>
            <w:r>
              <w:rPr>
                <w:rFonts w:ascii="Times New Roman"/>
                <w:b w:val="false"/>
                <w:i w:val="false"/>
                <w:color w:val="000000"/>
                <w:sz w:val="20"/>
              </w:rPr>
              <w:t>на территории одного из</w:t>
            </w:r>
            <w:r>
              <w:br/>
            </w:r>
            <w:r>
              <w:rPr>
                <w:rFonts w:ascii="Times New Roman"/>
                <w:b w:val="false"/>
                <w:i w:val="false"/>
                <w:color w:val="000000"/>
                <w:sz w:val="20"/>
              </w:rPr>
              <w:t>государств – членов Евразийского</w:t>
            </w:r>
            <w:r>
              <w:br/>
            </w:r>
            <w:r>
              <w:rPr>
                <w:rFonts w:ascii="Times New Roman"/>
                <w:b w:val="false"/>
                <w:i w:val="false"/>
                <w:color w:val="000000"/>
                <w:sz w:val="20"/>
              </w:rPr>
              <w:t>экономического союза, автомобильных</w:t>
            </w:r>
            <w:r>
              <w:br/>
            </w:r>
            <w:r>
              <w:rPr>
                <w:rFonts w:ascii="Times New Roman"/>
                <w:b w:val="false"/>
                <w:i w:val="false"/>
                <w:color w:val="000000"/>
                <w:sz w:val="20"/>
              </w:rPr>
              <w:t>перевозок грузов между пунктами,</w:t>
            </w:r>
            <w:r>
              <w:br/>
            </w:r>
            <w:r>
              <w:rPr>
                <w:rFonts w:ascii="Times New Roman"/>
                <w:b w:val="false"/>
                <w:i w:val="false"/>
                <w:color w:val="000000"/>
                <w:sz w:val="20"/>
              </w:rPr>
              <w:t>расположенными на территории другого</w:t>
            </w:r>
            <w:r>
              <w:br/>
            </w:r>
            <w:r>
              <w:rPr>
                <w:rFonts w:ascii="Times New Roman"/>
                <w:b w:val="false"/>
                <w:i w:val="false"/>
                <w:color w:val="000000"/>
                <w:sz w:val="20"/>
              </w:rPr>
              <w:t>государства – члена Евразийского</w:t>
            </w:r>
            <w:r>
              <w:br/>
            </w:r>
            <w:r>
              <w:rPr>
                <w:rFonts w:ascii="Times New Roman"/>
                <w:b w:val="false"/>
                <w:i w:val="false"/>
                <w:color w:val="000000"/>
                <w:sz w:val="20"/>
              </w:rPr>
              <w:t>экономического союза, на период</w:t>
            </w:r>
            <w:r>
              <w:br/>
            </w:r>
            <w:r>
              <w:rPr>
                <w:rFonts w:ascii="Times New Roman"/>
                <w:b w:val="false"/>
                <w:i w:val="false"/>
                <w:color w:val="000000"/>
                <w:sz w:val="20"/>
              </w:rPr>
              <w:t>с 2016 по 2025 годы</w:t>
            </w:r>
          </w:p>
        </w:tc>
      </w:tr>
    </w:tbl>
    <w:bookmarkStart w:name="z27" w:id="55"/>
    <w:p>
      <w:pPr>
        <w:spacing w:after="0"/>
        <w:ind w:left="0"/>
        <w:jc w:val="left"/>
      </w:pPr>
      <w:r>
        <w:rPr>
          <w:rFonts w:ascii="Times New Roman"/>
          <w:b/>
          <w:i w:val="false"/>
          <w:color w:val="000000"/>
        </w:rPr>
        <w:t xml:space="preserve"> ПЕРЕЧЕНЬ</w:t>
      </w:r>
      <w:r>
        <w:br/>
      </w:r>
      <w:r>
        <w:rPr>
          <w:rFonts w:ascii="Times New Roman"/>
          <w:b/>
          <w:i w:val="false"/>
          <w:color w:val="000000"/>
        </w:rPr>
        <w:t>статистических показателей</w:t>
      </w:r>
    </w:p>
    <w:bookmarkEnd w:id="55"/>
    <w:p>
      <w:pPr>
        <w:spacing w:after="0"/>
        <w:ind w:left="0"/>
        <w:jc w:val="both"/>
      </w:pPr>
      <w:r>
        <w:rPr>
          <w:rFonts w:ascii="Times New Roman"/>
          <w:b w:val="false"/>
          <w:i w:val="false"/>
          <w:color w:val="ff0000"/>
          <w:sz w:val="28"/>
        </w:rPr>
        <w:t xml:space="preserve">
      Сноска. Приложение с изменениями, внесенными решением Высшего Евразийского экономического совета от 21.12.2015 </w:t>
      </w:r>
      <w:r>
        <w:rPr>
          <w:rFonts w:ascii="Times New Roman"/>
          <w:b w:val="false"/>
          <w:i w:val="false"/>
          <w:color w:val="ff0000"/>
          <w:sz w:val="28"/>
        </w:rPr>
        <w:t>№ 39</w:t>
      </w:r>
      <w:r>
        <w:rPr>
          <w:rFonts w:ascii="Times New Roman"/>
          <w:b w:val="false"/>
          <w:i w:val="false"/>
          <w:color w:val="ff0000"/>
          <w:sz w:val="28"/>
        </w:rPr>
        <w:t>.</w:t>
      </w:r>
    </w:p>
    <w:bookmarkStart w:name="z28" w:id="56"/>
    <w:p>
      <w:pPr>
        <w:spacing w:after="0"/>
        <w:ind w:left="0"/>
        <w:jc w:val="both"/>
      </w:pPr>
      <w:r>
        <w:rPr>
          <w:rFonts w:ascii="Times New Roman"/>
          <w:b w:val="false"/>
          <w:i w:val="false"/>
          <w:color w:val="000000"/>
          <w:sz w:val="28"/>
        </w:rPr>
        <w:t>
      Таблица 1</w:t>
      </w:r>
    </w:p>
    <w:bookmarkEnd w:id="56"/>
    <w:p>
      <w:pPr>
        <w:spacing w:after="0"/>
        <w:ind w:left="0"/>
        <w:jc w:val="left"/>
      </w:pPr>
      <w:r>
        <w:rPr>
          <w:rFonts w:ascii="Times New Roman"/>
          <w:b/>
          <w:i w:val="false"/>
          <w:color w:val="000000"/>
        </w:rPr>
        <w:t xml:space="preserve"> Перевозка грузов автомобильным транспортом в государствах – членах Евразийского экономического союза</w:t>
      </w:r>
    </w:p>
    <w:p>
      <w:pPr>
        <w:spacing w:after="0"/>
        <w:ind w:left="0"/>
        <w:jc w:val="both"/>
      </w:pPr>
      <w:r>
        <w:rPr>
          <w:rFonts w:ascii="Times New Roman"/>
          <w:b w:val="false"/>
          <w:i w:val="false"/>
          <w:color w:val="000000"/>
          <w:sz w:val="28"/>
        </w:rPr>
        <w:t>
      (млн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 2005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Евразийский экономический союз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106,37 %</w:t>
            </w:r>
          </w:p>
        </w:tc>
      </w:tr>
    </w:tbl>
    <w:p>
      <w:pPr>
        <w:spacing w:after="0"/>
        <w:ind w:left="0"/>
        <w:jc w:val="left"/>
      </w:pPr>
      <w:r>
        <w:br/>
      </w:r>
      <w:r>
        <w:rPr>
          <w:rFonts w:ascii="Times New Roman"/>
          <w:b w:val="false"/>
          <w:i w:val="false"/>
          <w:color w:val="000000"/>
          <w:sz w:val="28"/>
        </w:rPr>
        <w:t>
</w:t>
      </w:r>
    </w:p>
    <w:bookmarkStart w:name="z29" w:id="57"/>
    <w:p>
      <w:pPr>
        <w:spacing w:after="0"/>
        <w:ind w:left="0"/>
        <w:jc w:val="both"/>
      </w:pPr>
      <w:r>
        <w:rPr>
          <w:rFonts w:ascii="Times New Roman"/>
          <w:b w:val="false"/>
          <w:i w:val="false"/>
          <w:color w:val="000000"/>
          <w:sz w:val="28"/>
        </w:rPr>
        <w:t>
      Таблица 2</w:t>
      </w:r>
    </w:p>
    <w:bookmarkEnd w:id="57"/>
    <w:p>
      <w:pPr>
        <w:spacing w:after="0"/>
        <w:ind w:left="0"/>
        <w:jc w:val="left"/>
      </w:pPr>
      <w:r>
        <w:rPr>
          <w:rFonts w:ascii="Times New Roman"/>
          <w:b/>
          <w:i w:val="false"/>
          <w:color w:val="000000"/>
        </w:rPr>
        <w:t xml:space="preserve"> Грузооборот автомобильного транспорта в государствах – членах Евразийского экономического союза</w:t>
      </w:r>
    </w:p>
    <w:p>
      <w:pPr>
        <w:spacing w:after="0"/>
        <w:ind w:left="0"/>
        <w:jc w:val="both"/>
      </w:pPr>
      <w:r>
        <w:rPr>
          <w:rFonts w:ascii="Times New Roman"/>
          <w:b w:val="false"/>
          <w:i w:val="false"/>
          <w:color w:val="000000"/>
          <w:sz w:val="28"/>
        </w:rPr>
        <w:t>
      (млрд т/км)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 2005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168,18 %</w:t>
            </w:r>
          </w:p>
        </w:tc>
      </w:tr>
    </w:tbl>
    <w:p>
      <w:pPr>
        <w:spacing w:after="0"/>
        <w:ind w:left="0"/>
        <w:jc w:val="left"/>
      </w:pPr>
      <w:r>
        <w:br/>
      </w:r>
      <w:r>
        <w:rPr>
          <w:rFonts w:ascii="Times New Roman"/>
          <w:b w:val="false"/>
          <w:i w:val="false"/>
          <w:color w:val="000000"/>
          <w:sz w:val="28"/>
        </w:rPr>
        <w:t>
</w:t>
      </w:r>
    </w:p>
    <w:bookmarkStart w:name="z30" w:id="58"/>
    <w:p>
      <w:pPr>
        <w:spacing w:after="0"/>
        <w:ind w:left="0"/>
        <w:jc w:val="both"/>
      </w:pPr>
      <w:r>
        <w:rPr>
          <w:rFonts w:ascii="Times New Roman"/>
          <w:b w:val="false"/>
          <w:i w:val="false"/>
          <w:color w:val="000000"/>
          <w:sz w:val="28"/>
        </w:rPr>
        <w:t>
      Таблица 3</w:t>
      </w:r>
    </w:p>
    <w:bookmarkEnd w:id="58"/>
    <w:p>
      <w:pPr>
        <w:spacing w:after="0"/>
        <w:ind w:left="0"/>
        <w:jc w:val="left"/>
      </w:pPr>
      <w:r>
        <w:rPr>
          <w:rFonts w:ascii="Times New Roman"/>
          <w:b/>
          <w:i w:val="false"/>
          <w:color w:val="000000"/>
        </w:rPr>
        <w:t xml:space="preserve"> Удельный вес автомобильного транспорта в объеме перевозок всеми видами транспорта (без трубопроводного транспорта) в государствах – членах Евразийского экономического союза</w:t>
      </w:r>
    </w:p>
    <w:p>
      <w:pPr>
        <w:spacing w:after="0"/>
        <w:ind w:left="0"/>
        <w:jc w:val="both"/>
      </w:pPr>
      <w:r>
        <w:rPr>
          <w:rFonts w:ascii="Times New Roman"/>
          <w:b w:val="false"/>
          <w:i w:val="false"/>
          <w:color w:val="000000"/>
          <w:sz w:val="28"/>
        </w:rPr>
        <w:t>
      (процентов)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r>
    </w:tbl>
    <w:p>
      <w:pPr>
        <w:spacing w:after="0"/>
        <w:ind w:left="0"/>
        <w:jc w:val="left"/>
      </w:pP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Таблица 4</w:t>
      </w:r>
    </w:p>
    <w:bookmarkEnd w:id="59"/>
    <w:p>
      <w:pPr>
        <w:spacing w:after="0"/>
        <w:ind w:left="0"/>
        <w:jc w:val="left"/>
      </w:pPr>
      <w:r>
        <w:rPr>
          <w:rFonts w:ascii="Times New Roman"/>
          <w:b/>
          <w:i w:val="false"/>
          <w:color w:val="000000"/>
        </w:rPr>
        <w:t xml:space="preserve"> Удельный вес автомобильного транспорта в грузообороте всех видов транспорта (без трубопроводного) в государствах – членах Евразийского экономического союза</w:t>
      </w:r>
    </w:p>
    <w:p>
      <w:pPr>
        <w:spacing w:after="0"/>
        <w:ind w:left="0"/>
        <w:jc w:val="both"/>
      </w:pPr>
      <w:r>
        <w:rPr>
          <w:rFonts w:ascii="Times New Roman"/>
          <w:b w:val="false"/>
          <w:i w:val="false"/>
          <w:color w:val="000000"/>
          <w:sz w:val="28"/>
        </w:rPr>
        <w:t>
      (процентов)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bl>
    <w:p>
      <w:pPr>
        <w:spacing w:after="0"/>
        <w:ind w:left="0"/>
        <w:jc w:val="left"/>
      </w:pPr>
      <w:r>
        <w:br/>
      </w:r>
      <w:r>
        <w:rPr>
          <w:rFonts w:ascii="Times New Roman"/>
          <w:b w:val="false"/>
          <w:i w:val="false"/>
          <w:color w:val="000000"/>
          <w:sz w:val="28"/>
        </w:rPr>
        <w:t>
</w:t>
      </w:r>
    </w:p>
    <w:bookmarkStart w:name="z32" w:id="60"/>
    <w:p>
      <w:pPr>
        <w:spacing w:after="0"/>
        <w:ind w:left="0"/>
        <w:jc w:val="both"/>
      </w:pPr>
      <w:r>
        <w:rPr>
          <w:rFonts w:ascii="Times New Roman"/>
          <w:b w:val="false"/>
          <w:i w:val="false"/>
          <w:color w:val="000000"/>
          <w:sz w:val="28"/>
        </w:rPr>
        <w:t>
      Таблица 5</w:t>
      </w:r>
    </w:p>
    <w:bookmarkEnd w:id="60"/>
    <w:p>
      <w:pPr>
        <w:spacing w:after="0"/>
        <w:ind w:left="0"/>
        <w:jc w:val="left"/>
      </w:pPr>
      <w:r>
        <w:rPr>
          <w:rFonts w:ascii="Times New Roman"/>
          <w:b/>
          <w:i w:val="false"/>
          <w:color w:val="000000"/>
        </w:rPr>
        <w:t xml:space="preserve"> Динамика среднего расстояния перевозки грузов автомобильным транспортом в государствах – членах Евразийского экономического союза</w:t>
      </w:r>
    </w:p>
    <w:p>
      <w:pPr>
        <w:spacing w:after="0"/>
        <w:ind w:left="0"/>
        <w:jc w:val="both"/>
      </w:pPr>
      <w:r>
        <w:rPr>
          <w:rFonts w:ascii="Times New Roman"/>
          <w:b w:val="false"/>
          <w:i w:val="false"/>
          <w:color w:val="000000"/>
          <w:sz w:val="28"/>
        </w:rPr>
        <w:t>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bl>
    <w:p>
      <w:pPr>
        <w:spacing w:after="0"/>
        <w:ind w:left="0"/>
        <w:jc w:val="left"/>
      </w:pPr>
      <w:r>
        <w:br/>
      </w:r>
      <w:r>
        <w:rPr>
          <w:rFonts w:ascii="Times New Roman"/>
          <w:b w:val="false"/>
          <w:i w:val="false"/>
          <w:color w:val="000000"/>
          <w:sz w:val="28"/>
        </w:rPr>
        <w:t>
</w:t>
      </w:r>
    </w:p>
    <w:bookmarkStart w:name="z33" w:id="61"/>
    <w:p>
      <w:pPr>
        <w:spacing w:after="0"/>
        <w:ind w:left="0"/>
        <w:jc w:val="both"/>
      </w:pPr>
      <w:r>
        <w:rPr>
          <w:rFonts w:ascii="Times New Roman"/>
          <w:b w:val="false"/>
          <w:i w:val="false"/>
          <w:color w:val="000000"/>
          <w:sz w:val="28"/>
        </w:rPr>
        <w:t>
      Таблица 6</w:t>
      </w:r>
    </w:p>
    <w:bookmarkEnd w:id="61"/>
    <w:p>
      <w:pPr>
        <w:spacing w:after="0"/>
        <w:ind w:left="0"/>
        <w:jc w:val="left"/>
      </w:pPr>
      <w:r>
        <w:rPr>
          <w:rFonts w:ascii="Times New Roman"/>
          <w:b/>
          <w:i w:val="false"/>
          <w:color w:val="000000"/>
        </w:rPr>
        <w:t xml:space="preserve"> Динамика объемов перевозок грузов автомобильным транспортом в государствах – членах Евразийского экономического союза</w:t>
      </w:r>
    </w:p>
    <w:p>
      <w:pPr>
        <w:spacing w:after="0"/>
        <w:ind w:left="0"/>
        <w:jc w:val="both"/>
      </w:pPr>
      <w:r>
        <w:rPr>
          <w:rFonts w:ascii="Times New Roman"/>
          <w:b w:val="false"/>
          <w:i w:val="false"/>
          <w:color w:val="000000"/>
          <w:sz w:val="28"/>
        </w:rPr>
        <w:t>
      (в процентах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