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565" w14:textId="31d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кандидатурах члена Совета Евразийской экономической комиссии и членов Коллегии Евразийской экономической комиссии от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2015 года №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Кыргызской Республики о том, что членом Совета Евразийской экономической комиссии от Кыргызской Республики назначен вице-премьер-министр Диль Валерий Исидорович.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предложения Кыргызской Республики утвердить членами Коллегии Евразийской экономической комиссии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Кадыркулов Мукай Асанович;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Коллегии (Министр) – Ибраев Данил Турсунбекович.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Евразийской экономической комиссии в пределах общей штатной численности дополнительно создать 2 секретариата членов Коллегии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2011 г. № 5 «О численности департаментов Евразийской экономической комиссии» цифры «11» заменить цифрами «13».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00"/>
        <w:gridCol w:w="3500"/>
        <w:gridCol w:w="3500"/>
        <w:gridCol w:w="3500"/>
      </w:tblGrid>
      <w:tr>
        <w:trPr>
          <w:trHeight w:val="30" w:hRule="atLeast"/>
        </w:trPr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