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9223" w14:textId="8289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общую штатную численность и структуру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16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указанному Договору), а также со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Кыргызской Республики к Договору о Евразийском экономическом союзе от 29 мая 2014 года, подписанного 23 декабря 2014 г.,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общую штатную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численность и структуру Суда Евразийского экономического союза, утвержденные Решением Высшего Евразийского экономического совета от 10 октября 2014 г. № 81,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«Судьи» цифру «8»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«Штатная численность секретариатов судей» цифры «16»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«Общая штатная численность Аппарата Суда Евразийского экономического союза» цифры «50» заменить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цифрами «54»;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«Общая штатная численность Суда Евразийского экономического союза» цифры «58» заменить цифрами «64».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Договора о присоединении Кыргызской Республики к Договору о Евразийском экономическом союзе от 29 мая 2014 года, подписанного 23 декабря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82"/>
        <w:gridCol w:w="3506"/>
        <w:gridCol w:w="3506"/>
        <w:gridCol w:w="3506"/>
      </w:tblGrid>
      <w:tr>
        <w:trPr>
          <w:trHeight w:val="30" w:hRule="atLeast"/>
        </w:trPr>
        <w:tc>
          <w:tcPr>
            <w:tcW w:w="3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