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d1ff" w14:textId="0a8d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кандидатурах члена Совета Евразийской экономической комиссии от Республики Армения и членов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января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том, что членом Совета Евразийской экономической комиссии от Республики Армения назначен Габриелян Ваче Вазгенович.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членами Коллегии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– Арутюнян Роберт Хосровович;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– Минасян Карине Агасиевна;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– Нранян Ара Рудикович.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Евразийской экономической комиссии в пределах общей штатной численности дополнительно создать 3 секретариата членов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19 декабря 2011 г. № 5 «О численности департаментов Евразийской экономической комиссии» цифру «8» заменить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цифрами «11».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40"/>
        <w:gridCol w:w="3140"/>
        <w:gridCol w:w="3140"/>
        <w:gridCol w:w="3140"/>
      </w:tblGrid>
      <w:tr>
        <w:trPr>
          <w:trHeight w:val="30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