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13a1" w14:textId="72b1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назначении на должности судей Суда Евразийского экономического союза от Республики Армения"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и с учетом Договора от 10 октября 2014 г. о присоединении Республики Армения к Договору о Евразийском экономическом союзе от 29 мая 2014 года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«О назначении на должности судей Суда Евразийского экономического союза от Республики Армения»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 20 г.            №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на должности судей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от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на должности судей Суда Евразийского экономического союза от Республики Армения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Туманян Армен Эдуардович;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Айриян Эрна Владимировна.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