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df5ccf" w14:textId="8df5cc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проекте решения Высшего Евразийского экономического совета "О назначении на должности судей Суда Евразийского экономического союза"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Совета Евразийской экономической комиссии от 23 декабря 2014 года № 123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целях обеспечения начала функционирования Суда Евразийского экономического союза с 1 января 2015 года и реализации </w:t>
      </w:r>
      <w:r>
        <w:rPr>
          <w:rFonts w:ascii="Times New Roman"/>
          <w:b w:val="false"/>
          <w:i w:val="false"/>
          <w:color w:val="000000"/>
          <w:sz w:val="28"/>
        </w:rPr>
        <w:t>пункта 10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Статута Суда Евразийского экономического союза (приложение № 2 к Договору о Евразийском экономическом союзе от 29 мая 2014 года) Совет Евразийской экономической комиссии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Одобрить </w:t>
      </w:r>
      <w:r>
        <w:rPr>
          <w:rFonts w:ascii="Times New Roman"/>
          <w:b w:val="false"/>
          <w:i w:val="false"/>
          <w:color w:val="000000"/>
          <w:sz w:val="28"/>
        </w:rPr>
        <w:t>проект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решения Высшего Евразийского экономического совета «О назначении на должности судей Суда Евразийского экономического союза» (прилагается) и внести его для рассмотрения на очередном заседании Высшего Евразийского экономического совета на уровне глав государств.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213"/>
        <w:gridCol w:w="4253"/>
        <w:gridCol w:w="4233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Члены Совета Евразийской экономической комиссии:</w:t>
            </w:r>
          </w:p>
        </w:tc>
      </w:tr>
      <w:tr>
        <w:trPr>
          <w:trHeight w:val="30" w:hRule="atLeast"/>
        </w:trPr>
        <w:tc>
          <w:tcPr>
            <w:tcW w:w="4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Беларусь</w:t>
            </w:r>
          </w:p>
        </w:tc>
        <w:tc>
          <w:tcPr>
            <w:tcW w:w="4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Казахстан</w:t>
            </w:r>
          </w:p>
        </w:tc>
        <w:tc>
          <w:tcPr>
            <w:tcW w:w="4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 Российской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Федерации</w:t>
            </w:r>
          </w:p>
        </w:tc>
      </w:tr>
      <w:tr>
        <w:trPr>
          <w:trHeight w:val="645" w:hRule="atLeast"/>
        </w:trPr>
        <w:tc>
          <w:tcPr>
            <w:tcW w:w="4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Румас</w:t>
            </w:r>
          </w:p>
        </w:tc>
        <w:tc>
          <w:tcPr>
            <w:tcW w:w="4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Сагинтаев</w:t>
            </w:r>
          </w:p>
        </w:tc>
        <w:tc>
          <w:tcPr>
            <w:tcW w:w="4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И. Шувалов</w:t>
            </w:r>
          </w:p>
        </w:tc>
      </w:tr>
    </w:tbl>
    <w:p>
      <w:pPr>
        <w:spacing w:after="0"/>
        <w:ind w:left="0"/>
        <w:jc w:val="both"/>
      </w:pPr>
      <w:r>
        <w:drawing>
          <wp:inline distT="0" distB="0" distL="0" distR="0">
            <wp:extent cx="8051800" cy="1739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8051800" cy="1739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Start w:name="z3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РЕШЕНИЕ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« »            20 г.           №                        г.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 назначении на должности судей Суда</w:t>
      </w:r>
      <w:r>
        <w:br/>
      </w:r>
      <w:r>
        <w:rPr>
          <w:rFonts w:ascii="Times New Roman"/>
          <w:b/>
          <w:i w:val="false"/>
          <w:color w:val="000000"/>
        </w:rPr>
        <w:t>
Евразийского экономического союза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целях обеспечения начала функционирования Суда Евразийского экономического союза с 1 января 2015 г.,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10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Статута Суда Евразийского экономического союза (приложение № 2 к Договору о Евразийском экономическом союзе от 29 мая 2014 года) и на основании представлений Республики Беларусь, Республики Казахстан и Российской Федерации Высший Евразийский экономический совет на уровне глав государств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Назначить на должности судей Суда Евразийского экономического союза (далее – Суд) следующих лиц: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Баишев Жолымбет Нурахметович;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Колос Денис Георгиевич;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Нешатаева Татьяна Николаевна;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Сейтимова Венера Хамитовна;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Федорцов Александр Адамович;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Чайка Константин Леонтьевич.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Уполномоченным государственным органам Республики Беларусь, Республики Казахстан и Российской Федерации принять необходимые меры в части организационных и кадровых вопросов для обеспечения вступления в должность судей Суда.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Судьям Суда, представленным государством пребывания Суда, организовать избрание Председателя Суда и заместителя Председателя Суда.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Судьям Суда избрать Председателя Суда и его заместителя. Считать целесообразным принять другие необходимые меры в соответствии с Договором о Евразийском экономическом союзе от 29 мая 2014 года до даты вступления в силу указанного Договора.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Настоящее Решение вступает в силу с даты вступления в силу </w:t>
      </w:r>
      <w:r>
        <w:rPr>
          <w:rFonts w:ascii="Times New Roman"/>
          <w:b w:val="false"/>
          <w:i w:val="false"/>
          <w:color w:val="000000"/>
          <w:sz w:val="28"/>
        </w:rPr>
        <w:t>Договора</w:t>
      </w:r>
      <w:r>
        <w:rPr>
          <w:rFonts w:ascii="Times New Roman"/>
          <w:b w:val="false"/>
          <w:i w:val="false"/>
          <w:color w:val="000000"/>
          <w:sz w:val="28"/>
        </w:rPr>
        <w:t xml:space="preserve"> о Евразийском экономическом союзе от 29 мая 2014 года.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240"/>
        <w:gridCol w:w="4383"/>
        <w:gridCol w:w="4077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Члены Высшего Евразийского экономического совета:</w:t>
            </w:r>
          </w:p>
        </w:tc>
      </w:tr>
      <w:tr>
        <w:trPr>
          <w:trHeight w:val="30" w:hRule="atLeast"/>
        </w:trPr>
        <w:tc>
          <w:tcPr>
            <w:tcW w:w="4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Беларусь</w:t>
            </w:r>
          </w:p>
        </w:tc>
        <w:tc>
          <w:tcPr>
            <w:tcW w:w="4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Казахстан</w:t>
            </w:r>
          </w:p>
        </w:tc>
        <w:tc>
          <w:tcPr>
            <w:tcW w:w="4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 Российской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Федерации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