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4d37" w14:textId="4b54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товаров и ставок, в отношении которых в течение переходного периода Республикой Армения применяются ставки ввозных таможенных пошлин, отличные от ставок Единого таможенного тарифа Евразийского экономического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Совета Евразийской экономической комиссии от 10 декабря 2014 года № 113. Утратило силу решением Совета Евразийской экономической комиссии от 27 мая 2020 года № 51</w:t>
      </w:r>
    </w:p>
    <w:p>
      <w:pPr>
        <w:spacing w:after="0"/>
        <w:ind w:left="0"/>
        <w:jc w:val="both"/>
      </w:pPr>
      <w:r>
        <w:rPr>
          <w:rFonts w:ascii="Times New Roman"/>
          <w:b w:val="false"/>
          <w:i w:val="false"/>
          <w:color w:val="ff0000"/>
          <w:sz w:val="28"/>
        </w:rPr>
        <w:t xml:space="preserve">
      Сноска. Утратило силу решением Совета Евразийской экономической комиссии от 27.05.2020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ff0000"/>
          <w:sz w:val="28"/>
        </w:rPr>
        <w:t>
      Сноска. По тексту знаки сносок "*", "**", "***" и "****" заменены соответственно знаками сносок "</w:t>
      </w:r>
      <w:r>
        <w:rPr>
          <w:rFonts w:ascii="Times New Roman"/>
          <w:b w:val="false"/>
          <w:i w:val="false"/>
          <w:color w:val="ff0000"/>
          <w:vertAlign w:val="superscript"/>
        </w:rPr>
        <w:t>1</w:t>
      </w:r>
      <w:r>
        <w:rPr>
          <w:rFonts w:ascii="Times New Roman"/>
          <w:b w:val="false"/>
          <w:i w:val="false"/>
          <w:color w:val="ff0000"/>
          <w:sz w:val="28"/>
        </w:rPr>
        <w:t>", "</w:t>
      </w:r>
      <w:r>
        <w:rPr>
          <w:rFonts w:ascii="Times New Roman"/>
          <w:b w:val="false"/>
          <w:i w:val="false"/>
          <w:color w:val="ff0000"/>
          <w:vertAlign w:val="superscript"/>
        </w:rPr>
        <w:t>2</w:t>
      </w:r>
      <w:r>
        <w:rPr>
          <w:rFonts w:ascii="Times New Roman"/>
          <w:b w:val="false"/>
          <w:i w:val="false"/>
          <w:color w:val="ff0000"/>
          <w:sz w:val="28"/>
        </w:rPr>
        <w:t>", "</w:t>
      </w:r>
      <w:r>
        <w:rPr>
          <w:rFonts w:ascii="Times New Roman"/>
          <w:b w:val="false"/>
          <w:i w:val="false"/>
          <w:color w:val="ff0000"/>
          <w:vertAlign w:val="superscript"/>
        </w:rPr>
        <w:t>3</w:t>
      </w:r>
      <w:r>
        <w:rPr>
          <w:rFonts w:ascii="Times New Roman"/>
          <w:b w:val="false"/>
          <w:i w:val="false"/>
          <w:color w:val="ff0000"/>
          <w:sz w:val="28"/>
        </w:rPr>
        <w:t>" и "</w:t>
      </w:r>
      <w:r>
        <w:rPr>
          <w:rFonts w:ascii="Times New Roman"/>
          <w:b w:val="false"/>
          <w:i w:val="false"/>
          <w:color w:val="ff0000"/>
          <w:vertAlign w:val="superscript"/>
        </w:rPr>
        <w:t>4</w:t>
      </w:r>
      <w:r>
        <w:rPr>
          <w:rFonts w:ascii="Times New Roman"/>
          <w:b w:val="false"/>
          <w:i w:val="false"/>
          <w:color w:val="ff0000"/>
          <w:sz w:val="28"/>
        </w:rPr>
        <w:t xml:space="preserve">" в соответствии с решением Совета Евразийской экономической комиссии от 22.10.2018 </w:t>
      </w:r>
      <w:r>
        <w:rPr>
          <w:rFonts w:ascii="Times New Roman"/>
          <w:b w:val="false"/>
          <w:i w:val="false"/>
          <w:color w:val="ff0000"/>
          <w:sz w:val="28"/>
        </w:rPr>
        <w:t>№ 69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В связи с подписанием 10 октября 2014 г. </w:t>
      </w:r>
      <w:r>
        <w:rPr>
          <w:rFonts w:ascii="Times New Roman"/>
          <w:b w:val="false"/>
          <w:i w:val="false"/>
          <w:color w:val="000000"/>
          <w:sz w:val="28"/>
        </w:rPr>
        <w:t>Договора</w:t>
      </w:r>
      <w:r>
        <w:rPr>
          <w:rFonts w:ascii="Times New Roman"/>
          <w:b w:val="false"/>
          <w:i w:val="false"/>
          <w:color w:val="000000"/>
          <w:sz w:val="28"/>
        </w:rPr>
        <w:t xml:space="preserve"> о присоединении Республики Армения к Договору о Евразийском экономическом союзе от 29 мая 2014 года, с учетом пункта 40 приложения № 3 к указанному Договору и в соответствии со статьей 42 Договора о Евразийском экономическом союзе от 29 мая 2014 года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и ставок, в отношении которых в течение переходного периода Республикой Армения применяются ставки ввозных таможенных пошлин, отличные от ставок Единого таможенного тарифа Евразийского экономического союза.</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 но не ранее даты вступления в силу Договора от 10 октября 2014 года о присоединении Республики Армения к Договору о Евразийском экономическом союзе от 29 мая 2014 года.</w:t>
      </w:r>
    </w:p>
    <w:bookmarkEnd w:id="2"/>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Беларусь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
Федерации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10 декабря 2014 г. № 113</w:t>
            </w:r>
          </w:p>
        </w:tc>
      </w:tr>
    </w:tbl>
    <w:bookmarkStart w:name="z5" w:id="3"/>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 ставок, в отношении которых в течение</w:t>
      </w:r>
      <w:r>
        <w:br/>
      </w:r>
      <w:r>
        <w:rPr>
          <w:rFonts w:ascii="Times New Roman"/>
          <w:b/>
          <w:i w:val="false"/>
          <w:color w:val="000000"/>
        </w:rPr>
        <w:t>переходного периода Республикой Армения применяются</w:t>
      </w:r>
      <w:r>
        <w:br/>
      </w:r>
      <w:r>
        <w:rPr>
          <w:rFonts w:ascii="Times New Roman"/>
          <w:b/>
          <w:i w:val="false"/>
          <w:color w:val="000000"/>
        </w:rPr>
        <w:t>ставки ввозных таможенных пошлин, отличные от ставок</w:t>
      </w:r>
      <w:r>
        <w:br/>
      </w:r>
      <w:r>
        <w:rPr>
          <w:rFonts w:ascii="Times New Roman"/>
          <w:b/>
          <w:i w:val="false"/>
          <w:color w:val="000000"/>
        </w:rPr>
        <w:t>Единого таможенного тарифа Евразийского экономического союза</w:t>
      </w:r>
    </w:p>
    <w:bookmarkEnd w:id="3"/>
    <w:p>
      <w:pPr>
        <w:spacing w:after="0"/>
        <w:ind w:left="0"/>
        <w:jc w:val="both"/>
      </w:pPr>
      <w:r>
        <w:rPr>
          <w:rFonts w:ascii="Times New Roman"/>
          <w:b w:val="false"/>
          <w:i w:val="false"/>
          <w:color w:val="ff0000"/>
          <w:sz w:val="28"/>
        </w:rPr>
        <w:t xml:space="preserve">
      Сноска. Перечень с изменениями, внесенными решениями Коллегии Евразийской экономической комиссии от 27.01.2015 </w:t>
      </w:r>
      <w:r>
        <w:rPr>
          <w:rFonts w:ascii="Times New Roman"/>
          <w:b w:val="false"/>
          <w:i w:val="false"/>
          <w:color w:val="ff0000"/>
          <w:sz w:val="28"/>
        </w:rPr>
        <w:t>№ 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решением Совета Евразийской экономической комиссии от 23.04.2015 </w:t>
      </w:r>
      <w:r>
        <w:rPr>
          <w:rFonts w:ascii="Times New Roman"/>
          <w:b w:val="false"/>
          <w:i w:val="false"/>
          <w:color w:val="ff0000"/>
          <w:sz w:val="28"/>
        </w:rPr>
        <w:t>№ 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01.09.2015 </w:t>
      </w:r>
      <w:r>
        <w:rPr>
          <w:rFonts w:ascii="Times New Roman"/>
          <w:b w:val="false"/>
          <w:i w:val="false"/>
          <w:color w:val="ff0000"/>
          <w:sz w:val="28"/>
        </w:rPr>
        <w:t>№ 109</w:t>
      </w:r>
      <w:r>
        <w:rPr>
          <w:rFonts w:ascii="Times New Roman"/>
          <w:b w:val="false"/>
          <w:i w:val="false"/>
          <w:color w:val="ff0000"/>
          <w:sz w:val="28"/>
        </w:rPr>
        <w:t xml:space="preserve">(вступает в силу по истечении 30 календарных дней с даты его официального опубликования, но не ранее 1 сентября 2015 г.); от 17.11.2015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 от 02.02.2016 </w:t>
      </w:r>
      <w:r>
        <w:rPr>
          <w:rFonts w:ascii="Times New Roman"/>
          <w:b w:val="false"/>
          <w:i w:val="false"/>
          <w:color w:val="ff0000"/>
          <w:sz w:val="28"/>
        </w:rPr>
        <w:t>№ 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17.03.2016 </w:t>
      </w:r>
      <w:r>
        <w:rPr>
          <w:rFonts w:ascii="Times New Roman"/>
          <w:b w:val="false"/>
          <w:i w:val="false"/>
          <w:color w:val="ff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29.03.2016 </w:t>
      </w:r>
      <w:r>
        <w:rPr>
          <w:rFonts w:ascii="Times New Roman"/>
          <w:b w:val="false"/>
          <w:i w:val="false"/>
          <w:color w:val="ff0000"/>
          <w:sz w:val="28"/>
        </w:rPr>
        <w:t>№ 26</w:t>
      </w:r>
      <w:r>
        <w:rPr>
          <w:rFonts w:ascii="Times New Roman"/>
          <w:b w:val="false"/>
          <w:i w:val="false"/>
          <w:color w:val="ff0000"/>
          <w:sz w:val="28"/>
        </w:rPr>
        <w:t xml:space="preserve"> (вступает в силу с 01.09.2016); от 29.03.2016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16.05.2016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11.07.2016 </w:t>
      </w:r>
      <w:r>
        <w:rPr>
          <w:rFonts w:ascii="Times New Roman"/>
          <w:b w:val="false"/>
          <w:i w:val="false"/>
          <w:color w:val="ff0000"/>
          <w:sz w:val="28"/>
        </w:rPr>
        <w:t>№ 53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2 сентября 2016 г.); решением Коллегии Евразийской экономической комиссии от 31.01.2017 </w:t>
      </w:r>
      <w:r>
        <w:rPr>
          <w:rFonts w:ascii="Times New Roman"/>
          <w:b w:val="false"/>
          <w:i w:val="false"/>
          <w:color w:val="ff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11.05.2017 </w:t>
      </w:r>
      <w:r>
        <w:rPr>
          <w:rFonts w:ascii="Times New Roman"/>
          <w:b w:val="false"/>
          <w:i w:val="false"/>
          <w:color w:val="ff0000"/>
          <w:sz w:val="28"/>
        </w:rPr>
        <w:t xml:space="preserve">№ 44 </w:t>
      </w:r>
      <w:r>
        <w:rPr>
          <w:rFonts w:ascii="Times New Roman"/>
          <w:b w:val="false"/>
          <w:i w:val="false"/>
          <w:color w:val="ff0000"/>
          <w:sz w:val="28"/>
        </w:rPr>
        <w:t xml:space="preserve">(вступает в силу по истечении 30 календарных дней с даты его официального опубликования, но не ранее 01.09.2017); Совета Евразийской экономической комиссии от 22.08.2017 </w:t>
      </w:r>
      <w:r>
        <w:rPr>
          <w:rFonts w:ascii="Times New Roman"/>
          <w:b w:val="false"/>
          <w:i w:val="false"/>
          <w:color w:val="ff0000"/>
          <w:sz w:val="28"/>
        </w:rPr>
        <w:t>№ 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02.09.2017); Коллегии Евразийской экономической комиссии от 07.11.2017 </w:t>
      </w:r>
      <w:r>
        <w:rPr>
          <w:rFonts w:ascii="Times New Roman"/>
          <w:b w:val="false"/>
          <w:i w:val="false"/>
          <w:color w:val="ff0000"/>
          <w:sz w:val="28"/>
        </w:rPr>
        <w:t>№ 141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01.09.2017); от 24.04.2018 </w:t>
      </w:r>
      <w:r>
        <w:rPr>
          <w:rFonts w:ascii="Times New Roman"/>
          <w:b w:val="false"/>
          <w:i w:val="false"/>
          <w:color w:val="ff0000"/>
          <w:sz w:val="28"/>
        </w:rPr>
        <w:t>№ 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Совета Евразийской экономической комиссии от 22.10.2018 </w:t>
      </w:r>
      <w:r>
        <w:rPr>
          <w:rFonts w:ascii="Times New Roman"/>
          <w:b w:val="false"/>
          <w:i w:val="false"/>
          <w:color w:val="ff0000"/>
          <w:sz w:val="28"/>
        </w:rPr>
        <w:t>№ 69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05.12.2018 </w:t>
      </w:r>
      <w:r>
        <w:rPr>
          <w:rFonts w:ascii="Times New Roman"/>
          <w:b w:val="false"/>
          <w:i w:val="false"/>
          <w:color w:val="ff0000"/>
          <w:sz w:val="28"/>
        </w:rPr>
        <w:t>№ 97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29.01.2019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 Совета Евразийской экономической комиссии от 28.05.2019 </w:t>
      </w:r>
      <w:r>
        <w:rPr>
          <w:rFonts w:ascii="Times New Roman"/>
          <w:b w:val="false"/>
          <w:i w:val="false"/>
          <w:color w:val="ff0000"/>
          <w:sz w:val="28"/>
        </w:rPr>
        <w:t>№ 59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п.3</w:t>
      </w:r>
      <w:r>
        <w:rPr>
          <w:rFonts w:ascii="Times New Roman"/>
          <w:b w:val="false"/>
          <w:i w:val="false"/>
          <w:color w:val="ff0000"/>
          <w:sz w:val="28"/>
        </w:rPr>
        <w:t xml:space="preserve">); Коллегии Евразийской экономической комиссии от 25.06.2019 </w:t>
      </w:r>
      <w:r>
        <w:rPr>
          <w:rFonts w:ascii="Times New Roman"/>
          <w:b w:val="false"/>
          <w:i w:val="false"/>
          <w:color w:val="ff0000"/>
          <w:sz w:val="28"/>
        </w:rPr>
        <w:t>№ 106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21.02.2020 </w:t>
      </w:r>
      <w:r>
        <w:rPr>
          <w:rFonts w:ascii="Times New Roman"/>
          <w:b w:val="false"/>
          <w:i w:val="false"/>
          <w:color w:val="ff0000"/>
          <w:sz w:val="28"/>
        </w:rPr>
        <w:t>№ 15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5529"/>
        <w:gridCol w:w="641"/>
        <w:gridCol w:w="641"/>
        <w:gridCol w:w="641"/>
        <w:gridCol w:w="641"/>
        <w:gridCol w:w="641"/>
        <w:gridCol w:w="641"/>
        <w:gridCol w:w="641"/>
        <w:gridCol w:w="641"/>
      </w:tblGrid>
      <w:tr>
        <w:trPr>
          <w:trHeight w:val="30" w:hRule="atLeast"/>
        </w:trPr>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позиции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2015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2016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2017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2018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2019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2020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2021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2022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свежий, охлажденный, замороженный, соленый или в рассоле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0402 21 170 0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жира не более 11 мас.%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жира более 11 мас.%, но не более 27 мас.%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w:t>
            </w:r>
          </w:p>
          <w:p>
            <w:pPr>
              <w:spacing w:after="20"/>
              <w:ind w:left="20"/>
              <w:jc w:val="both"/>
            </w:pPr>
            <w:r>
              <w:rPr>
                <w:rFonts w:ascii="Times New Roman"/>
                <w:b w:val="false"/>
                <w:i w:val="false"/>
                <w:color w:val="000000"/>
                <w:sz w:val="20"/>
              </w:rPr>
              <w:t>
1 кг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0405 20 300 0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w:t>
            </w:r>
          </w:p>
          <w:p>
            <w:pPr>
              <w:spacing w:after="20"/>
              <w:ind w:left="20"/>
              <w:jc w:val="both"/>
            </w:pPr>
            <w:r>
              <w:rPr>
                <w:rFonts w:ascii="Times New Roman"/>
                <w:b w:val="false"/>
                <w:i w:val="false"/>
                <w:color w:val="000000"/>
                <w:sz w:val="20"/>
              </w:rPr>
              <w:t>
60 мас.% или более, но не более 75 мас.%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более 75 мас.%, но менее 80 мас.%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99,3 мас.% или более и с содержанием воды не более 0,5 мас.%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семенной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использования, кроме переработки на масло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столовых сортов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коринка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0806 20 300 0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арбузы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вишня кислая, или вишня обыкновенная (</w:t>
            </w:r>
            <w:r>
              <w:rPr>
                <w:rFonts w:ascii="Times New Roman"/>
                <w:b w:val="false"/>
                <w:i/>
                <w:color w:val="000000"/>
                <w:sz w:val="20"/>
              </w:rPr>
              <w:t>Prunus</w:t>
            </w:r>
            <w:r>
              <w:rPr>
                <w:rFonts w:ascii="Times New Roman"/>
                <w:b w:val="false"/>
                <w:i w:val="false"/>
                <w:color w:val="000000"/>
                <w:sz w:val="20"/>
              </w:rPr>
              <w:t xml:space="preserve"> </w:t>
            </w:r>
            <w:r>
              <w:rPr>
                <w:rFonts w:ascii="Times New Roman"/>
                <w:b w:val="false"/>
                <w:i/>
                <w:color w:val="000000"/>
                <w:sz w:val="20"/>
              </w:rPr>
              <w:t>cerasus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нектарины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0809 40 050 0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сливы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чернослив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персики, включая нектарины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0813 40 300 0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груши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одноразовой упаковке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одноразовой упаковке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1005 10 150 0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простые гибриды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1006 10 270 0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1006 10 920 0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1006 20 130 0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1006 20 150 0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1006 20 170 0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1006 20 940 0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1006 20 960 0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1006 20 980 0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1006 30 250 0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w:t>
            </w:r>
          </w:p>
          <w:p>
            <w:pPr>
              <w:spacing w:after="20"/>
              <w:ind w:left="20"/>
              <w:jc w:val="both"/>
            </w:pPr>
            <w:r>
              <w:rPr>
                <w:rFonts w:ascii="Times New Roman"/>
                <w:b w:val="false"/>
                <w:i w:val="false"/>
                <w:color w:val="000000"/>
                <w:sz w:val="20"/>
              </w:rPr>
              <w:t>
менее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1006 30 270 0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1006 30 460 0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w:t>
            </w:r>
          </w:p>
          <w:p>
            <w:pPr>
              <w:spacing w:after="20"/>
              <w:ind w:left="20"/>
              <w:jc w:val="both"/>
            </w:pPr>
            <w:r>
              <w:rPr>
                <w:rFonts w:ascii="Times New Roman"/>
                <w:b w:val="false"/>
                <w:i w:val="false"/>
                <w:color w:val="000000"/>
                <w:sz w:val="20"/>
              </w:rPr>
              <w:t>
менее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1006 30 480 0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1006 30 630 0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1006 30 650 0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w:t>
            </w:r>
          </w:p>
          <w:p>
            <w:pPr>
              <w:spacing w:after="20"/>
              <w:ind w:left="20"/>
              <w:jc w:val="both"/>
            </w:pPr>
            <w:r>
              <w:rPr>
                <w:rFonts w:ascii="Times New Roman"/>
                <w:b w:val="false"/>
                <w:i w:val="false"/>
                <w:color w:val="000000"/>
                <w:sz w:val="20"/>
              </w:rPr>
              <w:t>
менее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1006 30 920 0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1006 30 940 0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1006 30 960 0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w:t>
            </w:r>
          </w:p>
          <w:p>
            <w:pPr>
              <w:spacing w:after="20"/>
              <w:ind w:left="20"/>
              <w:jc w:val="both"/>
            </w:pPr>
            <w:r>
              <w:rPr>
                <w:rFonts w:ascii="Times New Roman"/>
                <w:b w:val="false"/>
                <w:i w:val="false"/>
                <w:color w:val="000000"/>
                <w:sz w:val="20"/>
              </w:rPr>
              <w:t>
менее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рис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поджаренный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1210 20 900 0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подсолнечное масло или его фракции в первичных упаковках нетто-объемом 10 л или менее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какао-масла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патока крахмальная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детское питание, расфасованное для розничной продажи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растворимые рыбные продукты или продукты из морских млекопитающих животных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молочных продуктов или содержащие менее 10 мас.% таких продуктов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2309 90 330 0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содержащие не менее 10 мас.%, но менее 50 мас.% молочных продуктов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2309 90 350 0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содержащие не менее 50 мас.%, но менее 75 мас.% молочных продуктов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2309 90 410 0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молочных продуктов или содержащие менее 10 мас.% таких продуктов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2309 90 510 0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молочных продуктов или содержащие менее 10 мас.% таких продуктов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2309 90 700 0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содержащие крахмала, глюкозы, сиропа глюкозы, мальтодекстрина или сиропа мальтодекстрина, но содержащие молочные продукты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2309 90 950 0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содержащие 49 мас.% или более хлорида холина, на органической или неорганической основе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2401 20 350 0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светлый табак теневой сушки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2401 20 850 1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типа Вирджиния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2401 20 850 9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2401 20 950 0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2401 30 000 0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табачные отходы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пески кремнистые и пески кварцевые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или молотый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97 мас.% или менее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уайт-спирит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2710 12 411 0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менее 80 (по исследовательскому методу)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2710 12 412 0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80 или более, но менее 92 (по исследовательскому методу)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92 или более (по исследовательскому методу)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2710 12 419 0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95 или более, но менее 98 (по исследовательскому методу)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топливо для реактивных двигателей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2710 19 460 0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0,05 мас.%, но не более 0,2 мас.%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моторные масла, компрессорное смазочное масло, турбинное смазочное масло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жидкости для гидравлических целей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светлые масла, вазелиновое масло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для шестерен и масло для редукторов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составы для обработки металлов, масла для смазывания форм, антикоррозионные масла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смазочные масла и прочие масла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2711 13 970 0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 нефтяной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водорода (кислота соляная)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серная кислота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 сульфоазотные кислоты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в водном растворе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калия (едкое кали)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аммония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перхлораты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сульфиды натрия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2830 90 850 0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сульфиты натрия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динатрия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2833 27 000 0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2833 29 200 0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кадмия; хрома; цинка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2833 29 800 0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2833 30 000 0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квасцы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2833 40 000 0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пероксосульфаты (персульфаты)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2834 29 200 0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бария; бериллия; кадмия; кобальта; никеля; свинца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2834 29 800 0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трифосфат натрия (триполифосфат натрия)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динатрия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комплексные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пеpманганат калия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серебро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нитрат серебра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золота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амальгамы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четыреххлористый углерод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(спирт пропиловый) и пропан-2-ол (спирт изопропиловый)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синтетический из пропилена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бутаналь (бутиральдегид, нормальный изомер)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этилванилин </w:t>
            </w:r>
          </w:p>
          <w:p>
            <w:pPr>
              <w:spacing w:after="20"/>
              <w:ind w:left="20"/>
              <w:jc w:val="both"/>
            </w:pPr>
            <w:r>
              <w:rPr>
                <w:rFonts w:ascii="Times New Roman"/>
                <w:b w:val="false"/>
                <w:i w:val="false"/>
                <w:color w:val="000000"/>
                <w:sz w:val="20"/>
              </w:rPr>
              <w:t>
(3-этокси-4-гидроксибензальдегид)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метальдегид для производства химических средств защиты растений</w:t>
            </w:r>
            <w:r>
              <w:rPr>
                <w:rFonts w:ascii="Times New Roman"/>
                <w:b w:val="false"/>
                <w:i w:val="false"/>
                <w:color w:val="000000"/>
                <w:vertAlign w:val="superscript"/>
              </w:rPr>
              <w:t>5)</w:t>
            </w:r>
            <w:r>
              <w:rPr>
                <w:rFonts w:ascii="Times New Roman"/>
                <w:b w:val="false"/>
                <w:i w:val="false"/>
                <w:color w:val="000000"/>
                <w:vertAlign w:val="superscript"/>
              </w:rPr>
              <w:t xml:space="preserv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уксусная кислота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и его производные; соли этих соединений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м-фенилендиамин чистотой 99 мас.% или более и содержащий: </w:t>
            </w:r>
          </w:p>
          <w:p>
            <w:pPr>
              <w:spacing w:after="20"/>
              <w:ind w:left="20"/>
              <w:jc w:val="both"/>
            </w:pPr>
            <w:r>
              <w:rPr>
                <w:rFonts w:ascii="Times New Roman"/>
                <w:b w:val="false"/>
                <w:i w:val="false"/>
                <w:color w:val="000000"/>
                <w:sz w:val="20"/>
              </w:rPr>
              <w:t>
- 1 мас.% или менее воды,</w:t>
            </w:r>
          </w:p>
          <w:p>
            <w:pPr>
              <w:spacing w:after="20"/>
              <w:ind w:left="20"/>
              <w:jc w:val="both"/>
            </w:pPr>
            <w:r>
              <w:rPr>
                <w:rFonts w:ascii="Times New Roman"/>
                <w:b w:val="false"/>
                <w:i w:val="false"/>
                <w:color w:val="000000"/>
                <w:sz w:val="20"/>
              </w:rPr>
              <w:t xml:space="preserve">
- 200 мг/кг или менее о-фенилендиамина, и - 450 мг/кг или менее </w:t>
            </w:r>
          </w:p>
          <w:p>
            <w:pPr>
              <w:spacing w:after="20"/>
              <w:ind w:left="20"/>
              <w:jc w:val="both"/>
            </w:pPr>
            <w:r>
              <w:rPr>
                <w:rFonts w:ascii="Times New Roman"/>
                <w:b w:val="false"/>
                <w:i w:val="false"/>
                <w:color w:val="000000"/>
                <w:sz w:val="20"/>
              </w:rPr>
              <w:t>
п-фенилендиамина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и его соли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лецитины и фосфоаминолипиды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хлормекватхлорид для производства химических средств защиты растений</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(INN) (гексаметилентетрамин); 2,6-ди-трет-бутил-4-[4,6-бис(октилтио)-1,3,5-триазин-2-ил-амино]фенол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2,4-ди-трет-бутил-6-(5-хлоробензотриазол-2-ил)фенол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глобулины крови и сывороточные глобулины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факторы свертываемости крови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краснухи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флуоцинолон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w:t>
            </w:r>
          </w:p>
          <w:p>
            <w:pPr>
              <w:spacing w:after="20"/>
              <w:ind w:left="20"/>
              <w:jc w:val="both"/>
            </w:pPr>
            <w:r>
              <w:rPr>
                <w:rFonts w:ascii="Times New Roman"/>
                <w:b w:val="false"/>
                <w:i w:val="false"/>
                <w:color w:val="000000"/>
                <w:sz w:val="20"/>
              </w:rPr>
              <w:t>
эфедрин или его соли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w:t>
            </w:r>
          </w:p>
          <w:p>
            <w:pPr>
              <w:spacing w:after="20"/>
              <w:ind w:left="20"/>
              <w:jc w:val="both"/>
            </w:pPr>
            <w:r>
              <w:rPr>
                <w:rFonts w:ascii="Times New Roman"/>
                <w:b w:val="false"/>
                <w:i w:val="false"/>
                <w:color w:val="000000"/>
                <w:sz w:val="20"/>
              </w:rPr>
              <w:t xml:space="preserve">
псевдоэфедрин </w:t>
            </w:r>
          </w:p>
          <w:p>
            <w:pPr>
              <w:spacing w:after="20"/>
              <w:ind w:left="20"/>
              <w:jc w:val="both"/>
            </w:pPr>
            <w:r>
              <w:rPr>
                <w:rFonts w:ascii="Times New Roman"/>
                <w:b w:val="false"/>
                <w:i w:val="false"/>
                <w:color w:val="000000"/>
                <w:sz w:val="20"/>
              </w:rPr>
              <w:t>
или его соли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w:t>
            </w:r>
          </w:p>
          <w:p>
            <w:pPr>
              <w:spacing w:after="20"/>
              <w:ind w:left="20"/>
              <w:jc w:val="both"/>
            </w:pPr>
            <w:r>
              <w:rPr>
                <w:rFonts w:ascii="Times New Roman"/>
                <w:b w:val="false"/>
                <w:i w:val="false"/>
                <w:color w:val="000000"/>
                <w:sz w:val="20"/>
              </w:rPr>
              <w:t xml:space="preserve">
норэфедрин или </w:t>
            </w:r>
          </w:p>
          <w:p>
            <w:pPr>
              <w:spacing w:after="20"/>
              <w:ind w:left="20"/>
              <w:jc w:val="both"/>
            </w:pPr>
            <w:r>
              <w:rPr>
                <w:rFonts w:ascii="Times New Roman"/>
                <w:b w:val="false"/>
                <w:i w:val="false"/>
                <w:color w:val="000000"/>
                <w:sz w:val="20"/>
              </w:rPr>
              <w:t>
его соли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расфасованные </w:t>
            </w:r>
          </w:p>
          <w:p>
            <w:pPr>
              <w:spacing w:after="20"/>
              <w:ind w:left="20"/>
              <w:jc w:val="both"/>
            </w:pPr>
            <w:r>
              <w:rPr>
                <w:rFonts w:ascii="Times New Roman"/>
                <w:b w:val="false"/>
                <w:i w:val="false"/>
                <w:color w:val="000000"/>
                <w:sz w:val="20"/>
              </w:rPr>
              <w:t xml:space="preserve">
в формы или </w:t>
            </w:r>
          </w:p>
          <w:p>
            <w:pPr>
              <w:spacing w:after="20"/>
              <w:ind w:left="20"/>
              <w:jc w:val="both"/>
            </w:pPr>
            <w:r>
              <w:rPr>
                <w:rFonts w:ascii="Times New Roman"/>
                <w:b w:val="false"/>
                <w:i w:val="false"/>
                <w:color w:val="000000"/>
                <w:sz w:val="20"/>
              </w:rPr>
              <w:t xml:space="preserve">
упаковки для </w:t>
            </w:r>
          </w:p>
          <w:p>
            <w:pPr>
              <w:spacing w:after="20"/>
              <w:ind w:left="20"/>
              <w:jc w:val="both"/>
            </w:pPr>
            <w:r>
              <w:rPr>
                <w:rFonts w:ascii="Times New Roman"/>
                <w:b w:val="false"/>
                <w:i w:val="false"/>
                <w:color w:val="000000"/>
                <w:sz w:val="20"/>
              </w:rPr>
              <w:t xml:space="preserve">
розничной </w:t>
            </w:r>
          </w:p>
          <w:p>
            <w:pPr>
              <w:spacing w:after="20"/>
              <w:ind w:left="20"/>
              <w:jc w:val="both"/>
            </w:pPr>
            <w:r>
              <w:rPr>
                <w:rFonts w:ascii="Times New Roman"/>
                <w:b w:val="false"/>
                <w:i w:val="false"/>
                <w:color w:val="000000"/>
                <w:sz w:val="20"/>
              </w:rPr>
              <w:t xml:space="preserve">
продажи и </w:t>
            </w:r>
          </w:p>
          <w:p>
            <w:pPr>
              <w:spacing w:after="20"/>
              <w:ind w:left="20"/>
              <w:jc w:val="both"/>
            </w:pPr>
            <w:r>
              <w:rPr>
                <w:rFonts w:ascii="Times New Roman"/>
                <w:b w:val="false"/>
                <w:i w:val="false"/>
                <w:color w:val="000000"/>
                <w:sz w:val="20"/>
              </w:rPr>
              <w:t xml:space="preserve">
содержащие в </w:t>
            </w:r>
          </w:p>
          <w:p>
            <w:pPr>
              <w:spacing w:after="20"/>
              <w:ind w:left="20"/>
              <w:jc w:val="both"/>
            </w:pPr>
            <w:r>
              <w:rPr>
                <w:rFonts w:ascii="Times New Roman"/>
                <w:b w:val="false"/>
                <w:i w:val="false"/>
                <w:color w:val="000000"/>
                <w:sz w:val="20"/>
              </w:rPr>
              <w:t xml:space="preserve">
качестве </w:t>
            </w:r>
          </w:p>
          <w:p>
            <w:pPr>
              <w:spacing w:after="20"/>
              <w:ind w:left="20"/>
              <w:jc w:val="both"/>
            </w:pPr>
            <w:r>
              <w:rPr>
                <w:rFonts w:ascii="Times New Roman"/>
                <w:b w:val="false"/>
                <w:i w:val="false"/>
                <w:color w:val="000000"/>
                <w:sz w:val="20"/>
              </w:rPr>
              <w:t xml:space="preserve">
основного </w:t>
            </w:r>
          </w:p>
          <w:p>
            <w:pPr>
              <w:spacing w:after="20"/>
              <w:ind w:left="20"/>
              <w:jc w:val="both"/>
            </w:pPr>
            <w:r>
              <w:rPr>
                <w:rFonts w:ascii="Times New Roman"/>
                <w:b w:val="false"/>
                <w:i w:val="false"/>
                <w:color w:val="000000"/>
                <w:sz w:val="20"/>
              </w:rPr>
              <w:t xml:space="preserve">
действующего </w:t>
            </w:r>
          </w:p>
          <w:p>
            <w:pPr>
              <w:spacing w:after="20"/>
              <w:ind w:left="20"/>
              <w:jc w:val="both"/>
            </w:pPr>
            <w:r>
              <w:rPr>
                <w:rFonts w:ascii="Times New Roman"/>
                <w:b w:val="false"/>
                <w:i w:val="false"/>
                <w:color w:val="000000"/>
                <w:sz w:val="20"/>
              </w:rPr>
              <w:t xml:space="preserve">
вещества </w:t>
            </w:r>
          </w:p>
          <w:p>
            <w:pPr>
              <w:spacing w:after="20"/>
              <w:ind w:left="20"/>
              <w:jc w:val="both"/>
            </w:pPr>
            <w:r>
              <w:rPr>
                <w:rFonts w:ascii="Times New Roman"/>
                <w:b w:val="false"/>
                <w:i w:val="false"/>
                <w:color w:val="000000"/>
                <w:sz w:val="20"/>
              </w:rPr>
              <w:t xml:space="preserve">
только: </w:t>
            </w:r>
          </w:p>
          <w:p>
            <w:pPr>
              <w:spacing w:after="20"/>
              <w:ind w:left="20"/>
              <w:jc w:val="both"/>
            </w:pPr>
            <w:r>
              <w:rPr>
                <w:rFonts w:ascii="Times New Roman"/>
                <w:b w:val="false"/>
                <w:i w:val="false"/>
                <w:color w:val="000000"/>
                <w:sz w:val="20"/>
              </w:rPr>
              <w:t xml:space="preserve">
кофеин-бензоат </w:t>
            </w:r>
          </w:p>
          <w:p>
            <w:pPr>
              <w:spacing w:after="20"/>
              <w:ind w:left="20"/>
              <w:jc w:val="both"/>
            </w:pPr>
            <w:r>
              <w:rPr>
                <w:rFonts w:ascii="Times New Roman"/>
                <w:b w:val="false"/>
                <w:i w:val="false"/>
                <w:color w:val="000000"/>
                <w:sz w:val="20"/>
              </w:rPr>
              <w:t xml:space="preserve">
натрия или </w:t>
            </w:r>
          </w:p>
          <w:p>
            <w:pPr>
              <w:spacing w:after="20"/>
              <w:ind w:left="20"/>
              <w:jc w:val="both"/>
            </w:pPr>
            <w:r>
              <w:rPr>
                <w:rFonts w:ascii="Times New Roman"/>
                <w:b w:val="false"/>
                <w:i w:val="false"/>
                <w:color w:val="000000"/>
                <w:sz w:val="20"/>
              </w:rPr>
              <w:t xml:space="preserve">
ксантинола </w:t>
            </w:r>
          </w:p>
          <w:p>
            <w:pPr>
              <w:spacing w:after="20"/>
              <w:ind w:left="20"/>
              <w:jc w:val="both"/>
            </w:pPr>
            <w:r>
              <w:rPr>
                <w:rFonts w:ascii="Times New Roman"/>
                <w:b w:val="false"/>
                <w:i w:val="false"/>
                <w:color w:val="000000"/>
                <w:sz w:val="20"/>
              </w:rPr>
              <w:t xml:space="preserve">
никотинат, или </w:t>
            </w:r>
          </w:p>
          <w:p>
            <w:pPr>
              <w:spacing w:after="20"/>
              <w:ind w:left="20"/>
              <w:jc w:val="both"/>
            </w:pPr>
            <w:r>
              <w:rPr>
                <w:rFonts w:ascii="Times New Roman"/>
                <w:b w:val="false"/>
                <w:i w:val="false"/>
                <w:color w:val="000000"/>
                <w:sz w:val="20"/>
              </w:rPr>
              <w:t xml:space="preserve">
папаверин, или </w:t>
            </w:r>
          </w:p>
          <w:p>
            <w:pPr>
              <w:spacing w:after="20"/>
              <w:ind w:left="20"/>
              <w:jc w:val="both"/>
            </w:pPr>
            <w:r>
              <w:rPr>
                <w:rFonts w:ascii="Times New Roman"/>
                <w:b w:val="false"/>
                <w:i w:val="false"/>
                <w:color w:val="000000"/>
                <w:sz w:val="20"/>
              </w:rPr>
              <w:t xml:space="preserve">
пилокарпин, </w:t>
            </w:r>
          </w:p>
          <w:p>
            <w:pPr>
              <w:spacing w:after="20"/>
              <w:ind w:left="20"/>
              <w:jc w:val="both"/>
            </w:pPr>
            <w:r>
              <w:rPr>
                <w:rFonts w:ascii="Times New Roman"/>
                <w:b w:val="false"/>
                <w:i w:val="false"/>
                <w:color w:val="000000"/>
                <w:sz w:val="20"/>
              </w:rPr>
              <w:t xml:space="preserve">
или теобромин, </w:t>
            </w:r>
          </w:p>
          <w:p>
            <w:pPr>
              <w:spacing w:after="20"/>
              <w:ind w:left="20"/>
              <w:jc w:val="both"/>
            </w:pPr>
            <w:r>
              <w:rPr>
                <w:rFonts w:ascii="Times New Roman"/>
                <w:b w:val="false"/>
                <w:i w:val="false"/>
                <w:color w:val="000000"/>
                <w:sz w:val="20"/>
              </w:rPr>
              <w:t>
или теофиллин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В1), или цианокобаламин (витамин В12)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вата и изделия из ваты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марля и изделия из марли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3005 90 500 0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рентгеногpафических обследований; реагенты диагностические, предназначенные для введения больным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мочевина, содержащая более 45 мас.% азота в пересчете на сухой безводный продукт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аммония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азота не более 28 мас.%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азота более 28 мас.%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35 мас.% пентаоксида дифосфора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3104 20 500 0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калия в пересчете на К2О более 40 мас.%, но не более 62 мас.% в сухом безводном продукте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калия в пересчете на К2О более 62 мас.% в сухом безводном продукте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калия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данной группы в таблетках или аналогичных формах или в упаковках, брутто-масса которых не превышает 10 кг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три питательных элемента: азот, фосфор и калий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водородфосфат диаммония (фосфат диаммония)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диводородфосфат аммония (фосфат моноаммония) и его смеси с водородфосфатом диаммония (фосфатом диаммония)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нитраты и фосфаты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два питательных элемента: фосфор и калий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краски и лаки (включая эмали и политуры)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3212 10 000 0</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фольга для тиснения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туалетное (включая мыло, содержащее лекарственные средства)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алкил[оксиди(бензолсульфоната)] динатрия 30 мас.% или более, но не более 50 мас.%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поверхностно-активные средства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и чистящие средства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алкилэтоксисульфатов 30 мас.% или более, но не более 60 мас.% и алкиламиноксидов 5 мас.% или более, но не более 15 мас.%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кожевенно-обувной промышленности </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и чистящие средства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желатин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адгезивы на основе полимеров товарных позиций 3901 – 3913 или каучука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и смоляные кислоты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препараты на основе соединений меди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регуляторы роста растений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нефть или нефтепродукты, полученные из битуминозных пород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добавки готовые для цементов, строительных растворов или бетонов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 для нанесения заводского трехслойного антикоррозионного покрытия на трубы большого диаметра5)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(АBS)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только стирола и аллилового спирта, с ацетильным числом 175 или более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полистирол бромированный, содержащий 58 мас.% или более, но не более 71 мас.% брома, в одной из форм, упомянутых в примечании 6б к данной группе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Совета Евразийской экономической комиссии от 05.12.2018 </w:t>
            </w:r>
            <w:r>
              <w:rPr>
                <w:rFonts w:ascii="Times New Roman"/>
                <w:b w:val="false"/>
                <w:i w:val="false"/>
                <w:color w:val="ff0000"/>
                <w:sz w:val="20"/>
              </w:rPr>
              <w:t>№ 97</w:t>
            </w:r>
            <w:r>
              <w:rPr>
                <w:rFonts w:ascii="Times New Roman"/>
                <w:b w:val="false"/>
                <w:i w:val="false"/>
                <w:color w:val="ff0000"/>
                <w:sz w:val="20"/>
              </w:rPr>
              <w:t xml:space="preserve"> (вступает в силу по истечении 10 календарных дней с даты его официального опубликования).</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w:t>
            </w:r>
          </w:p>
          <w:p>
            <w:pPr>
              <w:spacing w:after="20"/>
              <w:ind w:left="20"/>
              <w:jc w:val="both"/>
            </w:pPr>
            <w:r>
              <w:rPr>
                <w:rFonts w:ascii="Times New Roman"/>
                <w:b w:val="false"/>
                <w:i w:val="false"/>
                <w:color w:val="000000"/>
                <w:sz w:val="20"/>
              </w:rPr>
              <w:t>
дон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сополимер акриловой кислоты </w:t>
            </w:r>
          </w:p>
          <w:p>
            <w:pPr>
              <w:spacing w:after="20"/>
              <w:ind w:left="20"/>
              <w:jc w:val="both"/>
            </w:pPr>
            <w:r>
              <w:rPr>
                <w:rFonts w:ascii="Times New Roman"/>
                <w:b w:val="false"/>
                <w:i w:val="false"/>
                <w:color w:val="000000"/>
                <w:sz w:val="20"/>
              </w:rPr>
              <w:t xml:space="preserve">
2-этилгексилакрилата, содержащий 10 мас.% или более, но не более 11 мас.% </w:t>
            </w:r>
          </w:p>
          <w:p>
            <w:pPr>
              <w:spacing w:after="20"/>
              <w:ind w:left="20"/>
              <w:jc w:val="both"/>
            </w:pPr>
            <w:r>
              <w:rPr>
                <w:rFonts w:ascii="Times New Roman"/>
                <w:b w:val="false"/>
                <w:i w:val="false"/>
                <w:color w:val="000000"/>
                <w:sz w:val="20"/>
              </w:rPr>
              <w:t>
2-этилгексилакрилата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акрилонитрила и метилакрилата, модифицированный полибутадиенакрилонитрилом (NBR)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оптического волокна</w:t>
            </w:r>
            <w:r>
              <w:rPr>
                <w:rFonts w:ascii="Times New Roman"/>
                <w:b w:val="false"/>
                <w:i w:val="false"/>
                <w:color w:val="000000"/>
                <w:vertAlign w:val="superscript"/>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суперабсорбенты</w:t>
            </w:r>
          </w:p>
          <w:p>
            <w:pPr>
              <w:spacing w:after="20"/>
              <w:ind w:left="20"/>
              <w:jc w:val="both"/>
            </w:pPr>
            <w:r>
              <w:rPr>
                <w:rFonts w:ascii="Times New Roman"/>
                <w:b w:val="false"/>
                <w:i w:val="false"/>
                <w:color w:val="000000"/>
                <w:sz w:val="20"/>
              </w:rPr>
              <w:t>
для производства</w:t>
            </w:r>
          </w:p>
          <w:p>
            <w:pPr>
              <w:spacing w:after="20"/>
              <w:ind w:left="20"/>
              <w:jc w:val="both"/>
            </w:pPr>
            <w:r>
              <w:rPr>
                <w:rFonts w:ascii="Times New Roman"/>
                <w:b w:val="false"/>
                <w:i w:val="false"/>
                <w:color w:val="000000"/>
                <w:sz w:val="20"/>
              </w:rPr>
              <w:t>
подгузников</w:t>
            </w:r>
            <w:r>
              <w:rPr>
                <w:rFonts w:ascii="Times New Roman"/>
                <w:b w:val="false"/>
                <w:i w:val="false"/>
                <w:color w:val="000000"/>
                <w:vertAlign w:val="superscript"/>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обоев</w:t>
            </w:r>
            <w:r>
              <w:rPr>
                <w:rFonts w:ascii="Times New Roman"/>
                <w:b w:val="false"/>
                <w:i w:val="false"/>
                <w:color w:val="000000"/>
                <w:vertAlign w:val="superscript"/>
              </w:rPr>
              <w:t>5)</w:t>
            </w:r>
            <w:r>
              <w:rPr>
                <w:rFonts w:ascii="Times New Roman"/>
                <w:b w:val="false"/>
                <w:i w:val="false"/>
                <w:color w:val="000000"/>
                <w:vertAlign w:val="superscript"/>
              </w:rPr>
              <w:t xml:space="preserv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3906 90 900 7</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3907 60 800 0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p>
            <w:pPr>
              <w:spacing w:after="20"/>
              <w:ind w:left="20"/>
              <w:jc w:val="both"/>
            </w:pPr>
            <w:r>
              <w:rPr>
                <w:rFonts w:ascii="Times New Roman"/>
                <w:b w:val="false"/>
                <w:i w:val="false"/>
                <w:color w:val="000000"/>
                <w:sz w:val="20"/>
              </w:rPr>
              <w:t>
пленка для производства конденсаторов электрических</w:t>
            </w:r>
            <w:r>
              <w:rPr>
                <w:rFonts w:ascii="Times New Roman"/>
                <w:b w:val="false"/>
                <w:i w:val="false"/>
                <w:color w:val="000000"/>
                <w:vertAlign w:val="superscript"/>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жесткие непластифицированные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не более 16 дюймов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4011 20 100 1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шины с цельнометаллическим кордом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4011 20 100 9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4011 20 900 1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шины с цельнометаллическим кордом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4011 20 900 9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4013 90 000 0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кожа из шкур крупного рогатого скота (включая буйволов)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кожа из шкур крупного рогатого скота (включая буйволов)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овец или шкурок ягнят, без шерстного покрова, двоеная или недвоеная, кроме кожи товарной позиции 4114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лесоматериалы, распиленные вдоль, из березы или осины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4418 20 800 0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прочих пород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4418 90 800 0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5 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 шириной более 5 см, но не более 15 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г/мІ, но не более 450 г/мІ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5111 30 300 0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300 г/мІ, но не более 450 г/мІ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не более 300 г/мІ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г/мІ, но не более 375 г/мІ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375 г/мІ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5112 30 300 0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200 г/мІ, но не более 375 г/мІ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не более 200 г/мІ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5206 25 000 0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 перевязочных материалов и медицинской марли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5208 12 160 0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5208 12 960 0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5208 22 160 0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5401 10 120 0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нити полиэфирные, обвитые хлопковыми волокнами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5401 10 180 0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для розничной продажи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5407 73 000 0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5407 74 000 0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5407 83 000 0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5407 84 000 0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5509 53 000 0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5516 13 000 0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5516 14 000 0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жаккардовые ткани шириной 140 см или более (тик для матрацев)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5516 33 000 0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5516 43 000 0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5516 93 000 0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5516 94 000 0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уточным ворсом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6002 90 000 0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6004 90 000 0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6006 23 000 0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грубой керамики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6912 00 500 0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фаянс или тонкая керамика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гражданских воздушных судов5)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нефрит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рубины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сапфиры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изумруды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александриты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рубины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сапфиры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изумруды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нефрит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александриты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нефрит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рубины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сапфиры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изумруды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7104 90 000 6</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александриты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7106 92 000 0</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полуобработанном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995 частей золота на 1000 частей сплава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7202 11 200 0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гранулах размером не более 5 мм и с содержанием марганца более 65 мас.%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7202 11 800 0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55 мас.% кремния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4 мас.%, но не более 6 мас.% углерода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6 мас.% углерода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7206 90 000 0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7210 12 200 0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белая жесть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башни и решетчатые мачты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100 000 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твердых веществ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50 л или более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 структуры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7601 20 100 9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 структуры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 рафинированный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сурьму в качестве элемента, преобладающего по массе среди других элементов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40 МВт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40 МВт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1000 кВт, но не более 10 000 кВт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8429 11 002 0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400 л.с. и более, предназначенные для работы при температуре окружающего воздуха –50 оС и ниже2)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грейдеры мощностью 350 л.с. и более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 момента выпуска которых прошел один год или более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машины и механизмы для разработки грунта, предназначенные для установки на </w:t>
            </w:r>
          </w:p>
          <w:p>
            <w:pPr>
              <w:spacing w:after="20"/>
              <w:ind w:left="20"/>
              <w:jc w:val="both"/>
            </w:pPr>
            <w:r>
              <w:rPr>
                <w:rFonts w:ascii="Times New Roman"/>
                <w:b w:val="false"/>
                <w:i w:val="false"/>
                <w:color w:val="000000"/>
                <w:sz w:val="20"/>
              </w:rPr>
              <w:t>
4-гусеничных машинах с двумя ведущими тележками для работы в заболоченных или снежных районах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бороны дисковые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2,2 евро за 1 кг брутто-массы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выключатели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разъединители-заземлители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проходные изоляторы с одним или несколькими электродами на напряжение не менее 110 кВ, но не более 550 кВ в корпусе из алюминиевого сплава, содержащем монтажное фланцевое кольцо для подсоединения внешней аппаратуры с крепежными отверстиями, центры которых расположены на окружности диаметром не менее 330 мм, но не более 680 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стеклянные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8702 10 919 9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8703 23 191 0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более 1500 смі, но не более 1800 смі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рабочим объемом цилиндров двигателя более 1800 смі, но не более 2300 смі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2300 см³, но не более 2800 см³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автомобили повышенной проходимости, поименованные в дополнительном примечании Евразийского экономического союза 6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8703 23 901 3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8703 23 901 4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8703 23 901 8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4200 см3, поименованные в дополнительном примечании Таможенного союза 6 к данной группе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3000 см³, но менее 3500 см³, поименованные в дополнительном примечании Евразийского экономического союза 6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8703 31 109 0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автомобили, содержащие в качестве ходовых исключительно электродвигатели (один или несколько)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8703 90 909 0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шарнирно-сочлененной рамой и полной массой более 45 т, но не более 50 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количеством осей не более двух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не более 5 т, содержащие в качестве ходовых исключительно электродвигатели (один или несколько)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8705 90 900 1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8705 90 900 5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9022 14 000 0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медицинского, хирургического или ветеринарного использования, прочая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жидкости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 или устройством, позволяющим устанавливать механический индикатор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9108 20 000 0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автоматическим подзаводом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9108 90 000 0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9110 11 900 0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9110 19 000 0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механизмы часовые, предварительно грубо собранные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из драгоценного металла или металла, плакированного драгоценным металлом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w:t>
            </w:r>
          </w:p>
          <w:p>
            <w:pPr>
              <w:spacing w:after="20"/>
              <w:ind w:left="20"/>
              <w:jc w:val="both"/>
            </w:pPr>
            <w:r>
              <w:rPr>
                <w:rFonts w:ascii="Times New Roman"/>
                <w:b w:val="false"/>
                <w:i w:val="false"/>
                <w:color w:val="000000"/>
                <w:sz w:val="20"/>
              </w:rPr>
              <w:t>
натуральной</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композиционной</w:t>
            </w:r>
          </w:p>
          <w:p>
            <w:pPr>
              <w:spacing w:after="20"/>
              <w:ind w:left="20"/>
              <w:jc w:val="both"/>
            </w:pPr>
            <w:r>
              <w:rPr>
                <w:rFonts w:ascii="Times New Roman"/>
                <w:b w:val="false"/>
                <w:i w:val="false"/>
                <w:color w:val="000000"/>
                <w:sz w:val="20"/>
              </w:rPr>
              <w:t>
кожи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9114 10 000 0</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пружины, включая волосковые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9114 30 000 0</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циферблаты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камни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теплицы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Ставки ввозных таможенных пошлин применяются с 1 января, в 2015 году – с даты вступления в силу Договора от 10 октября 2014 года о присоединении Республики Армения к Договору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 1 сентября 2017 г. по 31 августа 2022 г. включительно применяется ставка ввозной таможенной пошлины Единого таможенного тарифа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 1 января 2019 г. по 31 декабря 2019 г. включительно применяется ставка ввозной таможенной пошлины Единого таможенного тарифа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 даты вступления в силу Решения Коллегии Евразийской экономической комиссии от 24 апреля 2018 г. № 60 по 31 мая 2019 г. включительно применяется ставка ввозной таможенной пошлины Единого таможенного тарифа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С даты вступления в силу Решения Совета Евразийской экономической комиссии от 22 октября 2018 г. № 69 применяется ставка ввозной таможенной пошлины Единого таможенного тарифа Евразийского экономического союза.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