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30bcc" w14:textId="9f30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отдельных видов комплектующих для гражданских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9 октября 2014 года № 82.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утвержденным Решением Высшего Евразийского экономического совета от 18 ноября 2011 г. № 1, и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исключить из единой Товарной номенклатуры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включить в единую Товарную номенклатуру внешнеэкономической деятельности Таможенного союза подсубпозиции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установить ставки ввозных таможенных пошлин Единого таможенного тарифа Таможенного союза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подготовить проект решения Высшего Евразийского экономического совета на уровне глав государств о внесении изменений в Перечень чувствительных товаров, в отношении которых решение об изменении ставки ввозной таможенной пошлины принимается Советом Евразийской экономической комиссии,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Евразийского экономического сообщества (Высшего органа Таможенного союза) от 27 ноября 2009 г. № 18.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внесения изменений в указанный Перечень решения об изменении ставок ввозных таможенных пошлин в отношении товаров, предусмотренных приложением № 3 к настоящему Решению, принимаются Советом Евразийской экономической комиссии.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30 календарных дней с даты его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2014 г. № 82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исключаемые из единой Товарной</w:t>
      </w:r>
      <w:r>
        <w:br/>
      </w:r>
      <w:r>
        <w:rPr>
          <w:rFonts w:ascii="Times New Roman"/>
          <w:b/>
          <w:i w:val="false"/>
          <w:color w:val="000000"/>
        </w:rPr>
        <w:t>номенклатуры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для технических целей в гражданской авиации:*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3926 90 970 4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производства авиационных двигателей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7019 39 000 9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авиационных двигателей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8481 40 900 0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производства авиационных двигателей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прочая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для гражданской авиации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входным напряжением постоянного тока 3 кВ или входным напряжением переменного тока 1659 В/50 Гц, содержащие 2 выходных канала с широтно-импульсной модуляцией частотой от 0 до 190 Гц, напряжением 2340 В и выходной мощностью 1200 кВт в каждом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8504 40 900 8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8505 90 200 0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электромагниты; электромагнитные или с постоянными магнитами зажимные патроны, захваты и аналогичные фиксирующие устройства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9025 90 000 2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авиационных двигателей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9025 90 000 9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*Бескодовая подсубпозиция после подсубпозиции 3926 90 970 3 ТН ВЭД ТС.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2014 г. № 82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ПОДСУБПОЗИЦИИ,</w:t>
      </w:r>
      <w:r>
        <w:br/>
      </w:r>
      <w:r>
        <w:rPr>
          <w:rFonts w:ascii="Times New Roman"/>
          <w:b/>
          <w:i w:val="false"/>
          <w:color w:val="000000"/>
        </w:rPr>
        <w:t>включаемые в единую Товарную</w:t>
      </w:r>
      <w:r>
        <w:br/>
      </w:r>
      <w:r>
        <w:rPr>
          <w:rFonts w:ascii="Times New Roman"/>
          <w:b/>
          <w:i w:val="false"/>
          <w:color w:val="000000"/>
        </w:rPr>
        <w:t>номенклатуру внешнеэкономической</w:t>
      </w:r>
      <w:r>
        <w:br/>
      </w:r>
      <w:r>
        <w:rPr>
          <w:rFonts w:ascii="Times New Roman"/>
          <w:b/>
          <w:i w:val="false"/>
          <w:color w:val="000000"/>
        </w:rPr>
        <w:t>деятельности Таможенного союза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технических целей, предназначенные для гражданских воздушных судов:*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производства авиационных двигателей и/или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+3926 90 970 9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прочие:**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7019 39 000 2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7019 39 000 8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авиационных двигателей и/или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8481 40 900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прочие: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производства авиационных двигателей и/или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прочая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+8504 40 900 2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с входным напряжением постоянного тока 3 кВ или входным напряжением переменного тока 1659 В/50 Гц, содержащие 2 выходных канала с широтно-импульсной модуляцией частотой от 0 до 190 Гц,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напряжением 2340 В и выходной мощностью 1200 кВт в каждом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+8504 40 900 8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8505 90 200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электромагниты; электромагнитные или с постоянными магнитами зажимные патроны, захваты и аналогичные фиксирующие устройства: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8505 90 200 1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8505 90 200 9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9025 90 000 3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авиационных двигателей и/или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9025 90 000 8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*Бескодовая подсубпозиция после подсубпозиции 3926 90 970 3 ТН ВЭД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**Бескодовая подсубпозиция после подсубпозиции 7019 39 000 1 ТН ВЭД ТС.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2014 г. № 82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</w:t>
      </w:r>
      <w:r>
        <w:br/>
      </w:r>
      <w:r>
        <w:rPr>
          <w:rFonts w:ascii="Times New Roman"/>
          <w:b/>
          <w:i w:val="false"/>
          <w:color w:val="000000"/>
        </w:rPr>
        <w:t>ввозных таможенных пошлин</w:t>
      </w:r>
      <w:r>
        <w:br/>
      </w:r>
      <w:r>
        <w:rPr>
          <w:rFonts w:ascii="Times New Roman"/>
          <w:b/>
          <w:i w:val="false"/>
          <w:color w:val="000000"/>
        </w:rPr>
        <w:t>Единого таможенного тарифа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позиции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ввозной таможенной пошлины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 процентах от таможенной стоимости либо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 долларах США)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3926 90 970 6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производства авиационных двигателей и/или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3926 90 970 8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+3926 90 970 9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7019 39 000 2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7019 39 000 8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авиационных двигателей и/или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8481 30 910 8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8481 40 900 9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8481 80 819 9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производства авиационных двигателей и/или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8481 80 990 8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прочая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+8504 40 900 1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– – для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+8504 40 900 2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с входным напряжением постоянного тока 3 кВ или входным напряжением переменного тока 1659 В/50 Гц, содержащие 2 выходных канала с широтно-импульсной модуляцией частотой от 0 до 190 Гц, напряжением 2340 В и выходной мощностью 1200 кВт в каждом13)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+8504 40 900 8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– – 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8505 90 200 1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для производства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8505 90 200 9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– прочие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9025 90 000 3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 – для производства авиационных двигателей и/или гражданских воздушных судов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)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9025 90 000 8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– прочие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