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bb49" w14:textId="5adb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прессового оборудования для авиационной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64.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примечания к Единому таможенному тарифу Таможенного союза примечанием 33С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18 сентября 2014 г. № 64 по 30.06.2015 включительно.".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Решению, принимаются Советом Евразийской экономической комиссии.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8462 21 100 8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штамповки металлических листов эластичными средами с использованием одноблочной оснастки (штампа или матрицы) и эластомерной подушки,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8462 21 100 3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вытягивания (растягивания) металлического листа и оборачивания (гибки) листа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вытягивания (растягивания) металлического профиля или листа и оборачивания (гибки)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подсубпозиция после подсубпозиции 8462 10 100 2 ТН ВЭД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подсубпозиция после подсубпозиции 8462 21 100 2 ТН ВЭД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подсубпозиция после подсубпозиции 8462 21 800 1 ТН ВЭД ТС.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64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штамповки металлических листов эластичными средами с использованием одноблочной оснастки (штампа или матрицы) и эластомерной подушки,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8462 21 100 3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вытягивания (растягивания) металлического листа и оборачивания (гибки) листа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вытягивания (растягивания) металлического профиля или листа и оборачивания (гибки)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