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8966" w14:textId="59e8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обеспечения формирования и организации деятельности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июля 2014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приняв к сведению информацию о составе рабочей группы по вопросам обеспечения формирования и организации деятельности Суда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вопросам обеспечения формирования и организации деятельности Суда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доложить о результатах работы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2014 г. № 49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рабочей группы по вопросам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формирования и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Суда Евразийского экономического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791"/>
        <w:gridCol w:w="8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Российской Федерации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Владимирович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международного права и сотрудничества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Горынкина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Александровна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Викторовна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правового обеспечения международной экономической интеграции Департамента международного права и сотрудничества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секретарь Правового департамента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Владиславович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-советник отдела международного экономического законодательства Правового департамента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Олеговна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Департамента международных финансовых отношений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Евгеньевна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Департамента международного права и сотрудничества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Российское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Шамшурин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Геннадьевич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атташе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советник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международных договоров Главного договорно-правового управления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Юридического управления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Анатольевич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оплаты труда в бюджетной сфере Главного управления труда и заработной платы Министерства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управления международных договоров Главного договорно-правового управления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Анатольевна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трудового законодательства Юридического управления Министерства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Леоновна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управления международных договоров Главного договорно-правового управления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Смаргун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Ростиславовна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развития экономической интеграции Главного управления международных финансовых отношений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Филимонова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Владимировна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международного сотрудничества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Валентиновна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международно-правового отдела Управления международного сотрудничества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 Витальевна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экономист отдела развития экономической интеграции Главного управления международных финансовых отношений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6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Абилхасимовна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Казбек Толегенович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Международного правового департамента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Калжанова Сауле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прокурор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 Айшабиби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интеграционных процессов и секретариата Агентства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 Максутович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правления, 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Адия Нурлановна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консультант отдела международных связей и протокола Департамента по обеспечению деятельности судов при Верховном суде Республики Казахстан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Талаповна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Анатольевна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международной экономической интеграции Министерства экономики и бюджетного планирования Республики Казахстан</w:t>
            </w:r>
          </w:p>
        </w:tc>
      </w:tr>
      <w:tr>
        <w:trPr>
          <w:trHeight w:val="121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Илесовна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отделом международных связей и протокола Департамента по обеспечению деятельности судов при Верховном суде Республики Казахстан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Алтаевич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экономической интеграции Национальной палаты предпринимателей Республики Казахстан</w:t>
            </w:r>
          </w:p>
        </w:tc>
      </w:tr>
      <w:tr>
        <w:trPr>
          <w:trHeight w:val="9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Хажидинова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Аселя Мамырбековна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Бакытбеккызы Дария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- начальник отдела методологии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Александрович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Игоревич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внутреннего рынка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Киризлеев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Олегович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организации мониторинга и судебно-правовой работы Правового департамента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Анатольевна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организации эксплуатации и развития информационных систем и баз данных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Александровна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финансов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методологии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организации мониторинга и судебно-правовой работы Правового департамента</w:t>
            </w:r>
          </w:p>
        </w:tc>
      </w:tr>
      <w:tr>
        <w:trPr>
          <w:trHeight w:val="8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Нестерович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Иосифович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транспорта Департамента управления делами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Иосифовна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управления делами</w:t>
            </w:r>
          </w:p>
        </w:tc>
      </w:tr>
      <w:tr>
        <w:trPr>
          <w:trHeight w:val="64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Алексеевич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управления делами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Шмойлов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Дмитриевич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организации эксплуатации средств телекоммуникаций и вычислительной техники Департамента управления делами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Суда Евразийского экономического сообщества</w:t>
            </w:r>
          </w:p>
        </w:tc>
      </w:tr>
      <w:tr>
        <w:trPr>
          <w:trHeight w:val="18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Анжелика Георгиевна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 Суда Евразийского экономического сообщества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