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3967" w14:textId="7d33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в соответствии с обязательствами Российской Федерации в рамках ВТО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Совета Евразийской экономической комиссии от 23 июня 2014 года № 47. Утратило силу решением Совета Евразийской экономической комиссии от 14 сентября 2021 года № 80</w:t>
      </w:r>
    </w:p>
    <w:p>
      <w:pPr>
        <w:spacing w:after="0"/>
        <w:ind w:left="0"/>
        <w:jc w:val="both"/>
      </w:pPr>
      <w:r>
        <w:rPr>
          <w:rFonts w:ascii="Times New Roman"/>
          <w:b w:val="false"/>
          <w:i w:val="false"/>
          <w:color w:val="ff0000"/>
          <w:sz w:val="28"/>
        </w:rPr>
        <w:t xml:space="preserve">
      Сноска. Утратило силу решением Совета Евразийской экономической комиссии от 14.09.2021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на основании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 едином таможенно-тарифном регулировании от 25 января 2008 года и </w:t>
      </w:r>
      <w:r>
        <w:rPr>
          <w:rFonts w:ascii="Times New Roman"/>
          <w:b w:val="false"/>
          <w:i w:val="false"/>
          <w:color w:val="000000"/>
          <w:sz w:val="28"/>
        </w:rPr>
        <w:t>Договора</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Внести в единую Товарную номенклатуру внешнеэкономической деятельности Таможенного союза и Единый таможенный тариф Таможенного союза (</w:t>
      </w:r>
      <w:r>
        <w:rPr>
          <w:rFonts w:ascii="Times New Roman"/>
          <w:b w:val="false"/>
          <w:i w:val="false"/>
          <w:color w:val="000000"/>
          <w:sz w:val="28"/>
        </w:rPr>
        <w:t>приложение</w:t>
      </w:r>
      <w:r>
        <w:rPr>
          <w:rFonts w:ascii="Times New Roman"/>
          <w:b w:val="false"/>
          <w:i w:val="false"/>
          <w:color w:val="000000"/>
          <w:sz w:val="28"/>
        </w:rPr>
        <w:t xml:space="preserve"> к Решению Совета Евразийской экономической комиссии от 16 июля 2012 г. № 54) следующие изменения:</w:t>
      </w:r>
    </w:p>
    <w:bookmarkEnd w:id="1"/>
    <w:bookmarkStart w:name="z3" w:id="2"/>
    <w:p>
      <w:pPr>
        <w:spacing w:after="0"/>
        <w:ind w:left="0"/>
        <w:jc w:val="both"/>
      </w:pPr>
      <w:r>
        <w:rPr>
          <w:rFonts w:ascii="Times New Roman"/>
          <w:b w:val="false"/>
          <w:i w:val="false"/>
          <w:color w:val="000000"/>
          <w:sz w:val="28"/>
        </w:rPr>
        <w:t xml:space="preserve">
      а) с 1 сентября 2014 г.: </w:t>
      </w:r>
    </w:p>
    <w:bookmarkEnd w:id="2"/>
    <w:bookmarkStart w:name="z4" w:id="3"/>
    <w:p>
      <w:pPr>
        <w:spacing w:after="0"/>
        <w:ind w:left="0"/>
        <w:jc w:val="both"/>
      </w:pPr>
      <w:r>
        <w:rPr>
          <w:rFonts w:ascii="Times New Roman"/>
          <w:b w:val="false"/>
          <w:i w:val="false"/>
          <w:color w:val="000000"/>
          <w:sz w:val="28"/>
        </w:rPr>
        <w:t xml:space="preserve">
      исключить из единой Товарной номенклатуры внешнеэкономической деятельности Таможенного союза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3"/>
    <w:bookmarkStart w:name="z20" w:id="4"/>
    <w:p>
      <w:pPr>
        <w:spacing w:after="0"/>
        <w:ind w:left="0"/>
        <w:jc w:val="both"/>
      </w:pPr>
      <w:r>
        <w:rPr>
          <w:rFonts w:ascii="Times New Roman"/>
          <w:b w:val="false"/>
          <w:i w:val="false"/>
          <w:color w:val="000000"/>
          <w:sz w:val="28"/>
        </w:rPr>
        <w:t xml:space="preserve">
      включить в единую Товарную номенклатуру внешнеэкономической деятельности Таможенного союза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б) с 31 декабря 2014 г. установить ставки ввозных таможенных пошлин Единого таможенного тарифа Таможенного союза согласно </w:t>
      </w:r>
      <w:r>
        <w:rPr>
          <w:rFonts w:ascii="Times New Roman"/>
          <w:b w:val="false"/>
          <w:i w:val="false"/>
          <w:color w:val="000000"/>
          <w:sz w:val="28"/>
        </w:rPr>
        <w:t>приложению № 4</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2. Коллегии Евразийской экономической комиссии:</w:t>
      </w:r>
    </w:p>
    <w:bookmarkEnd w:id="7"/>
    <w:bookmarkStart w:name="z8" w:id="8"/>
    <w:p>
      <w:pPr>
        <w:spacing w:after="0"/>
        <w:ind w:left="0"/>
        <w:jc w:val="both"/>
      </w:pPr>
      <w:r>
        <w:rPr>
          <w:rFonts w:ascii="Times New Roman"/>
          <w:b w:val="false"/>
          <w:i w:val="false"/>
          <w:color w:val="000000"/>
          <w:sz w:val="28"/>
        </w:rPr>
        <w:t>
      а) внести необходимые предложения по приведению договорно-правовой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Единым таможенным тарифом Таможенного союза;</w:t>
      </w:r>
    </w:p>
    <w:bookmarkEnd w:id="8"/>
    <w:bookmarkStart w:name="z9" w:id="9"/>
    <w:p>
      <w:pPr>
        <w:spacing w:after="0"/>
        <w:ind w:left="0"/>
        <w:jc w:val="both"/>
      </w:pPr>
      <w:r>
        <w:rPr>
          <w:rFonts w:ascii="Times New Roman"/>
          <w:b w:val="false"/>
          <w:i w:val="false"/>
          <w:color w:val="000000"/>
          <w:sz w:val="28"/>
        </w:rPr>
        <w:t xml:space="preserve">
      б)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утвержденный </w:t>
      </w:r>
      <w:r>
        <w:rPr>
          <w:rFonts w:ascii="Times New Roman"/>
          <w:b w:val="false"/>
          <w:i w:val="false"/>
          <w:color w:val="000000"/>
          <w:sz w:val="28"/>
        </w:rPr>
        <w:t>Решением</w:t>
      </w:r>
      <w:r>
        <w:rPr>
          <w:rFonts w:ascii="Times New Roman"/>
          <w:b w:val="false"/>
          <w:i w:val="false"/>
          <w:color w:val="000000"/>
          <w:sz w:val="28"/>
        </w:rPr>
        <w:t xml:space="preserve"> Межгосударственного Совета Евразийского экономического сообщества (Высшего органа Таможенного союза) от 27 ноября 2009 г. № 18. До внесения изменений в указанный Перечень решения об изменении ставок ввозных таможенных пошлин в отношении товаров, классифицируемых кодами 3917 33 000 1, 3917 33 000 9, 3917 40 000 1, 3917 40 000 9, 8407 10 000 1 и 8407 10 000 9 ТН ВЭД ТС, принимаются Советом Евразийской экономической комиссии.</w:t>
      </w:r>
    </w:p>
    <w:bookmarkEnd w:id="9"/>
    <w:bookmarkStart w:name="z10" w:id="10"/>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Члены Совета Евразийской экономической комиссии: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 </w:t>
            </w:r>
            <w:r>
              <w:rPr>
                <w:rFonts w:ascii="Times New Roman"/>
                <w:b w:val="false"/>
                <w:i/>
                <w:color w:val="000000"/>
                <w:sz w:val="20"/>
              </w:rPr>
              <w:t>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июня 2014 г. № 47</w:t>
            </w:r>
          </w:p>
        </w:tc>
      </w:tr>
    </w:tbl>
    <w:bookmarkStart w:name="z12" w:id="11"/>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единой Товарной номенклатуры</w:t>
      </w:r>
      <w:r>
        <w:br/>
      </w:r>
      <w:r>
        <w:rPr>
          <w:rFonts w:ascii="Times New Roman"/>
          <w:b/>
          <w:i w:val="false"/>
          <w:color w:val="000000"/>
        </w:rPr>
        <w:t>внешнеэкономической деятельности</w:t>
      </w:r>
      <w:r>
        <w:br/>
      </w:r>
      <w:r>
        <w:rPr>
          <w:rFonts w:ascii="Times New Roman"/>
          <w:b/>
          <w:i w:val="false"/>
          <w:color w:val="000000"/>
        </w:rPr>
        <w:t>Таможенного союза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июня 2014 г. № 47</w:t>
            </w:r>
          </w:p>
        </w:tc>
      </w:tr>
    </w:tbl>
    <w:bookmarkStart w:name="z14" w:id="12"/>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w:t>
      </w:r>
      <w:r>
        <w:br/>
      </w:r>
      <w:r>
        <w:rPr>
          <w:rFonts w:ascii="Times New Roman"/>
          <w:b/>
          <w:i w:val="false"/>
          <w:color w:val="000000"/>
        </w:rPr>
        <w:t>внешнеэкономической деятельности</w:t>
      </w:r>
      <w:r>
        <w:br/>
      </w:r>
      <w:r>
        <w:rPr>
          <w:rFonts w:ascii="Times New Roman"/>
          <w:b/>
          <w:i w:val="false"/>
          <w:color w:val="000000"/>
        </w:rPr>
        <w:t>Таможенного союза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 армированные или не комбинированные с другими материалами, с фитингами: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авиационные: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июня 2014 г. № 47</w:t>
            </w:r>
          </w:p>
        </w:tc>
      </w:tr>
    </w:tbl>
    <w:bookmarkStart w:name="z16" w:id="13"/>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w:t>
      </w:r>
      <w:r>
        <w:br/>
      </w:r>
      <w:r>
        <w:rPr>
          <w:rFonts w:ascii="Times New Roman"/>
          <w:b/>
          <w:i w:val="false"/>
          <w:color w:val="000000"/>
        </w:rPr>
        <w:t>Таможенного союза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p>
          <w:p>
            <w:pPr>
              <w:spacing w:after="20"/>
              <w:ind w:left="20"/>
              <w:jc w:val="both"/>
            </w:pPr>
            <w:r>
              <w:rPr>
                <w:rFonts w:ascii="Times New Roman"/>
                <w:b w:val="false"/>
                <w:i w:val="false"/>
                <w:color w:val="000000"/>
                <w:sz w:val="20"/>
              </w:rPr>
              <w:t>
(в процентах от таможенной стоимости либо в евро, либо в долларах США)</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пресноводная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синий, или обыкновенный (Thunnus thynnus)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тунец тихоокеанский голубой (Thunnus orientalis)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южный синий (Thunnus maccoyii)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Oncorhynchus mykiss, с головой и жабрами, без внутренностей, массой более 1,2 кг каждая, или без головы, жабр и внутренностей, массой более 1 кг каждая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рilchardus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Sardinoрs; сардинелла (Sardinella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кильки или шпроты (Sрrattus sрrattus)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(Trachurus murphyi)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Uroрhycis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рыба вида Boreogadus saida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сайда серебристая (Pollachius pollachius)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мольва (Molva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Scyliorhinus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Dentex dentex и Рagellus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аурата (Sрarus aurata)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0302 89 108 0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промышленного производства продуктов товарной позиции 1604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лещ морской обыкновенный (Brama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 (Loрhius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конгрио черный (Genyрterus blacodes)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печень, икра и молоки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атлантический (Salmo salar) и лосось дунайский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aрache или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Oncorhynchus mykiss, с головой и жабрами, без внутренностей, массой более 1,2 кг каждая или без головы, жабр и внутренностей, массой более 1 кг каждая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 (Pangasius spp., Silurus spp., Clarias spp., Ictalurus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carpio, Carassius carassius, Ctenopharyngodon idellus, Hypophthalmichthys spp., Cirrhinus spp., Mylopharyngodon piceus)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морской язык (Solea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массой более 10 кг каждый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0303 42 480 0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 не менее 0,01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вида Sardina рilchardus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сардины рода Sardinoрs; сардинелла (Sardinella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кильки или шпроты (Sрrattus sрrattus)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scombrus или Scomber jaрonicus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 не менее 0,03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Scomber australasicus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0,036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обыкновенная (Trachurus trachurus)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ставрида перуанская (Trachurus murphyi)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trahurus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меч-рыба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morhua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ogac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Gadus macroceрhalus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капская (мелководная) (Merluccius capensis) и мерлуза намибийская (глубоководная) (Merluccius paradoxus)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аргентинская (Merluccius hubbsi)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мерлуза новозеландская (Merluccius australis)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американский нитеперый налим рода Uroрhycis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 (Merlangius merlangus)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Scyliorhinus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скатовые, или ромбовые скаты (Rajidae)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морской волк (Dicentrarchus labrax)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0303 89 103 0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0303 89 108 0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 не менее 0,03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аурата (Sparus aurata)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мойва (Mallotus villosus)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икра и молоки для производства дезоксирибонуклеиновой кислоты или сульфата протамина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массой более 400 г каждое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камбалообразных (Pleuronectidae, Bothidae, Cynoglossidae, Soleidae, Scophthalmidae и Citharidae)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macroceрhalus) и рыбы вида Boreogadus saida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(Рollachius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окуня морского (Sebastes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carpio, Carassius carassius, Ctenopharyngodon idellus, Hypophthalmichthys spp., Cirrhinus spp., Mylopharyngodon piceus), угря (Anguilla spp.), латеса нильского (Lates niloticus) и змееголова (Channa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рыбы семейств Bregmacerotidae, Euclichthyidae, Gadidae, Macrouridae, Melanonidae, Merlucciidae, Moridae и Muraenolepididae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 (Pangasius spp., Silurus spp., Clarias spp., Ictalurus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латеса нильского (Lates niloticus)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вида Gadus macroceрhalus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сайды (Pollachius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капской (мелководной) (Merluccius capensis) и мерлузы намибийской (глубоководной) (Merluccius paradoxus)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аргентинской (Merluccius hubbsi)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американского нитеперого налима рода Uroрhycis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рыбы вида Boreogadus saida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мерланга (Merlangius merlangus)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макруронуса новозеландского (Macruronus novaezealandiae)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мольвы (Molva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 Oncorhynchus mykiss, массой более 400 г каждое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видов Oncorhynchus apache и Oncorhynchus chrysogaster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морской (Рleuronectes рlatessa)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камбалы речной (Рlatichthys flesus)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мегрима (Leрidorhombus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(Xiphias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сельди (Clupea harengus, Clupea pallasii)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тунца (рода Thunnus), скипджека, или тунца полосатого (Euthynnus (Katsuwonus) pelamis)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осетровых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вида Sebastes marinus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рыбы рода Euthynnus, кроме скипджека, или тунца полосатого (Euthynnus (Katsuwonus) pelamis) субпозиции 0304 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скумбрии вида Scomber australasicus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колючей (Squalus acanthias sрр.) и акулы кошачьей (Scyliorhinus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акулы сельдевой (Lamna nasus)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акул прочих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удильщика (Loрhius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меч-рыбы (Xiрhias gladius)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клыкача (Dissostichus spp.)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macroceрhalus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трески вида Gadus morhua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пикши (Melanogrammus aeglefinus)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сайды (Рollachius virens)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(Merluccius sрр.) и американского нитеперого налима (Uroрhycis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путассу (Micromesistius рoutassou или Gadus рoutassou)</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сельди (Cluрea harengus, Cluрea рallasii)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окуня морского (Sebastes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мегрима (Leрidorhombus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леща морского обыкновенного (Brama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удильщика (Loрhius sрр.)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не более 11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жира более 11 мас.%, но не более 27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8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8 мас.%, но не более 10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сывороточное масло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0,16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39 мас.% или более, но менее 60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60 мас.% или более, но не более 75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более 75 мас.%, но менее 80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99,3 мас.% или более и с содержанием воды не более 0,5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200 г,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45 мас.% или более при пересчете на сухое вещество, выдержанный в течение трех или более месяцев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но не менее 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включая замороженные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рододендроны и азалии, привитые или непривитые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розы, привитые или непривитые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и клубники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черенки укорененные и молодые растения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белокочанная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января по конец февраля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0,062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сидра, навалом, </w:t>
            </w:r>
          </w:p>
          <w:p>
            <w:pPr>
              <w:spacing w:after="20"/>
              <w:ind w:left="20"/>
              <w:jc w:val="both"/>
            </w:pPr>
            <w:r>
              <w:rPr>
                <w:rFonts w:ascii="Times New Roman"/>
                <w:b w:val="false"/>
                <w:i w:val="false"/>
                <w:color w:val="000000"/>
                <w:sz w:val="20"/>
              </w:rPr>
              <w:t>
с 16 сентября по 15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июля по 31 июля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перри, или грушевого сидра, навалом, с 1 августа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и клубника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малина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0,035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но не менее 0,057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0,048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0,091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нетто-объемом 10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но не менее 0,091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10 мас.%, но не более 15 мас.% молочных жиров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но не более 15 мас.% молочных жиров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0,168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колбасы, сухие или пастообразные, сырые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долларов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 доллара США за 1000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солодки, или лакрицы, содержащий более 10 мас.% сахарозы, но не содержащий других добавок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шоколад белый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но не менее 0,183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пасты и массы, включая марципан, в первичных упаковках нетто-массой 1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пастилки от боли в горле и таблетки от кашля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покрытые сахаром (дражированные) товары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кондитерские изделия в виде резинки и желе, включая фруктовую пасту в виде кондитерских изделий из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0,19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леденцовая карамель, с начинкой или без начинки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карамели прочие и аналогичные сладости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но не менее 0,14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отпрессованные таблетки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0,203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но не менее 0,17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начинкой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добавкой зерна злаков, плодов или орехов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алкоголь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начинкой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без начинки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леденцовая карамель, с начинкой или без начинки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изделия, содержащие какао и предназначенные для производства или приготовления напитков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85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содержащее 8 мас.% или более молочных жиров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влаги более 10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85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соленые, с начинкой или без начинки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экструдированные или вытянутые продукты, острые или соленые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0,117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подслащивающими добавками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0,12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0,11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(Рisum sativum)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 но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земляники и клубники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малины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1С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40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2С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плодов и тропических орехов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арахисовое масло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 и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17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19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дольки грейпфрута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3С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 но менее 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кислая вишня (Prunus cerasus)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3С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добавки сахара,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11,85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виноград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видов рода Рrunus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плоды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виноград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слива видов рода Рrunus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5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(Zea mays var. saccharata)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0,046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и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и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30 евро за 100 кг нетто-массы, содержащий добавки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концентрированный, стоимостью, превышающей 30 евро за 100 кг нетто-массы, </w:t>
            </w:r>
          </w:p>
          <w:p>
            <w:pPr>
              <w:spacing w:after="20"/>
              <w:ind w:left="20"/>
              <w:jc w:val="both"/>
            </w:pPr>
            <w:r>
              <w:rPr>
                <w:rFonts w:ascii="Times New Roman"/>
                <w:b w:val="false"/>
                <w:i w:val="false"/>
                <w:color w:val="000000"/>
                <w:sz w:val="20"/>
              </w:rPr>
              <w:t>
в бочках, цистернах, флекси-танках вместимостью не более 40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 не менее 0,04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более 40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w:t>
            </w:r>
            <w:r>
              <w:rPr>
                <w:rFonts w:ascii="Times New Roman"/>
                <w:b w:val="false"/>
                <w:i w:val="false"/>
                <w:color w:val="000000"/>
                <w:vertAlign w:val="superscript"/>
              </w:rPr>
              <w:t>4С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но не менее 0,057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0,05 евро за 1 л</w:t>
            </w:r>
            <w:r>
              <w:rPr>
                <w:rFonts w:ascii="Times New Roman"/>
                <w:b w:val="false"/>
                <w:i w:val="false"/>
                <w:color w:val="000000"/>
                <w:vertAlign w:val="superscript"/>
              </w:rPr>
              <w:t>4С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2009 81 310 8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плодов растений вида Vaccinium macrocarрon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не превышающей 22 евро за 100 кг нетто-массы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2009 89 190 8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2009 89 380 8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 не менее 0,032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вишневый или черешневый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0,063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 не менее 0,06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упаковках объемом не более 0,35 л, для детского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но не менее 0,056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плодов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0,054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таблеток, кубиков или в аналогичной форме, или в первичных упаковках нетто-массой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коньяк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бензины авиационные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некальцинированный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w:t>
            </w:r>
          </w:p>
          <w:p>
            <w:pPr>
              <w:spacing w:after="20"/>
              <w:ind w:left="20"/>
              <w:jc w:val="both"/>
            </w:pPr>
            <w:r>
              <w:rPr>
                <w:rFonts w:ascii="Times New Roman"/>
                <w:b w:val="false"/>
                <w:i w:val="false"/>
                <w:color w:val="000000"/>
                <w:sz w:val="20"/>
              </w:rPr>
              <w:t>
      кислоты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тиодигликоль (INN) (2,2'- тиодиэтанол)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DL-2-гидрокси-4-(метилтио)масляная кислота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(5-этил-2-метил-2-окси-1,3,2-диоксафосфинан-5-ил)метил метилметилфосфонат; бис[(5-этил-2-метил-2-окси-1,3,2-диоксафосфинан-5-ил)метил]метилфосфонат; 2,4,6- трипропил-1,3,5,2,4,6-триоксатрифосфинан 2,4,6-триоксид; диметилпропилфосфонат; диэтилэтилфосфонат; натрий 3-(тригидроксисилил)пропилметил-фосфонат; смеси, состоящие главным образом из метилфосфоновой кислоты и (аминоиминометил)мочевины (в соотношении 50:50)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нафазолина гидрохлорид (INNM) </w:t>
            </w:r>
          </w:p>
          <w:p>
            <w:pPr>
              <w:spacing w:after="20"/>
              <w:ind w:left="20"/>
              <w:jc w:val="both"/>
            </w:pPr>
            <w:r>
              <w:rPr>
                <w:rFonts w:ascii="Times New Roman"/>
                <w:b w:val="false"/>
                <w:i w:val="false"/>
                <w:color w:val="000000"/>
                <w:sz w:val="20"/>
              </w:rPr>
              <w:t>
и нафазолина нитрат (INNM); фентоламин (INN); толазолина гидрохлорид (INNM)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краснухи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 гепатита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спеpмицидов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плюс </w:t>
            </w:r>
          </w:p>
          <w:p>
            <w:pPr>
              <w:spacing w:after="20"/>
              <w:ind w:left="20"/>
              <w:jc w:val="both"/>
            </w:pPr>
            <w:r>
              <w:rPr>
                <w:rFonts w:ascii="Times New Roman"/>
                <w:b w:val="false"/>
                <w:i w:val="false"/>
                <w:color w:val="000000"/>
                <w:sz w:val="20"/>
              </w:rPr>
              <w:t>
0,02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и чистящие средства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6б к данной группе, с удельным весом 0,958 или более при температуре 23 ғС,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w:t>
            </w:r>
          </w:p>
          <w:p>
            <w:pPr>
              <w:spacing w:after="20"/>
              <w:ind w:left="20"/>
              <w:jc w:val="both"/>
            </w:pPr>
            <w:r>
              <w:rPr>
                <w:rFonts w:ascii="Times New Roman"/>
                <w:b w:val="false"/>
                <w:i w:val="false"/>
                <w:color w:val="000000"/>
                <w:sz w:val="20"/>
              </w:rPr>
              <w:t>
для производства сульфохлорированного полиэтилена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6б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но не менее 0,165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2-этилгексилакрилата, содержащий 10 мас.% или более, но не более 11 мас.% 2-этилгексилакрилата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полиэтиленгликоли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1-хлор-2,3-эпоксипропана и оксида 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но не менее 0,23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но не менее 0,23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но не менее 0,23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w:t>
            </w:r>
          </w:p>
          <w:p>
            <w:pPr>
              <w:spacing w:after="20"/>
              <w:ind w:left="20"/>
              <w:jc w:val="both"/>
            </w:pPr>
            <w:r>
              <w:rPr>
                <w:rFonts w:ascii="Times New Roman"/>
                <w:b w:val="false"/>
                <w:i w:val="false"/>
                <w:color w:val="000000"/>
                <w:sz w:val="20"/>
              </w:rPr>
              <w:t>
         полиэтилена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биаксиально ориентированные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более 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0,35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в рулонах или в виде полос или лент для кинематографии или фотосъемки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листы и плиты гофрированные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слоистых высокого давления с декорированной поверхностью с одной или обеих сторон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1, 8523 29 150 2, 8523 29 330 1, 8523 29 330 2, 8523 29 390 1, 8523 29 390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5, 8523 29 150 8, 8523 29 330 5, 8523 29 330 7, 8523 29 390 5, 8523 29 390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менее 15 дюймов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4,34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15 дюймов или более, но не более 16 дюймов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4,34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4,34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листов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механической обработки или покрытия поверхности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из шореи с темно-красной древесиной, шореи с бледно-красной древесиной, терминалии пышной, махогониевого дерева (Swietenia sрр.), триплохитона твердосмольного, аукумеи Кляйна,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Таможенного союза 3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имеющие, по крайней мере, один наружный слой из древесины лиственных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ольхи, ясеня, бука, березы, вишни, каштана, вяза, гикори, граба, конского каштана, липы, клена, дуба, чинары, тополя, белой акации, грецкого ореха или тюльпанного дерева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хвойных пород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обои и аналогичные настенные покрытия, состоящее из бумаги, покрытой с лицевой стороны материалом для плетения, соединенным или не соединенным в параллельные пряди или тканым или нетканым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0,22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w:t>
            </w:r>
            <w:r>
              <w:rPr>
                <w:rFonts w:ascii="Times New Roman"/>
                <w:b w:val="false"/>
                <w:i w:val="false"/>
                <w:color w:val="000000"/>
                <w:vertAlign w:val="superscript"/>
              </w:rPr>
              <w:t>2</w:t>
            </w:r>
            <w:r>
              <w:rPr>
                <w:rFonts w:ascii="Times New Roman"/>
                <w:b w:val="false"/>
                <w:i w:val="false"/>
                <w:color w:val="000000"/>
                <w:sz w:val="20"/>
              </w:rPr>
              <w:t xml:space="preserve"> каждого слоя более 25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рулонах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пакеты прочие, включая кули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шелкового гребенного очеса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w:t>
            </w:r>
          </w:p>
          <w:p>
            <w:pPr>
              <w:spacing w:after="20"/>
              <w:ind w:left="20"/>
              <w:jc w:val="both"/>
            </w:pPr>
            <w:r>
              <w:rPr>
                <w:rFonts w:ascii="Times New Roman"/>
                <w:b w:val="false"/>
                <w:i w:val="false"/>
                <w:color w:val="000000"/>
                <w:sz w:val="20"/>
              </w:rPr>
              <w:t>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неотбеленные или не подвергнутые дальнейшей обработке, кроме промывания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просвечивающие ткани (ажурного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промытые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более 57 см, но не более 75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5007 20 690 0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карбонизованная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w:t>
            </w:r>
            <w:r>
              <w:rPr>
                <w:rFonts w:ascii="Times New Roman"/>
                <w:b w:val="false"/>
                <w:i w:val="false"/>
                <w:color w:val="000000"/>
                <w:vertAlign w:val="superscript"/>
              </w:rPr>
              <w:t>2</w:t>
            </w:r>
            <w:r>
              <w:rPr>
                <w:rFonts w:ascii="Times New Roman"/>
                <w:b w:val="false"/>
                <w:i w:val="false"/>
                <w:color w:val="000000"/>
                <w:sz w:val="20"/>
              </w:rPr>
              <w:t>, но не более 450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300 г/м</w:t>
            </w:r>
            <w:r>
              <w:rPr>
                <w:rFonts w:ascii="Times New Roman"/>
                <w:b w:val="false"/>
                <w:i w:val="false"/>
                <w:color w:val="000000"/>
                <w:vertAlign w:val="superscript"/>
              </w:rPr>
              <w:t>2</w:t>
            </w:r>
            <w:r>
              <w:rPr>
                <w:rFonts w:ascii="Times New Roman"/>
                <w:b w:val="false"/>
                <w:i w:val="false"/>
                <w:color w:val="000000"/>
                <w:sz w:val="20"/>
              </w:rPr>
              <w:t>, но не более 450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450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300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г/мІ, но не более 450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г/мІ, но не более 375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 но не более 375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375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общим содержанием текстильных материалов группы 50 более 10 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200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 но не более 375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мятый или трепаный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очесы и отходы льна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150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более 50 текс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нейлоновые или из других полиамидов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 частично ориентированные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полиэфирные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эластомерные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3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жгут ацетатных волокон, длиной более 2 м, с круткой менее 5 кр/м, с линейной плотностью элементарной нити менее 67 дтекс, с общей линейной плотностью жгута более 20 000 дтекс, пригодный для производства сигаретных фильтров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джутовых или других текстильных лубяных волокон товарной позиции 5303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пропитанные, с покрытием или дублированные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50 000 дтекс (5 г/м) или менее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бечевок, веревок или канатов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0,42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0,42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0,42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0,42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ковры "килим", "сумах", "кермани" и аналогичные ковры ручной работы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кокосового ореха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0,42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аксминстерские ковры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0,42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0,42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но не менее 0,34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но не менее 0,34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но не менее 0,404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0,333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0,3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но не менее 0,431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но не менее 0,44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тканой кромкой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параллельных нитей, закрепленных на подложке из любого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джутового волокна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5905 00 700 0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длинноворсовые полотна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1,46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нитей или из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мужчин или мальчиков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женщин или девочек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свитеры и пуловеры, содержащие не менее 50 мас.% шерсти, и массой 600 г или более на одно изделие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тонкие джемперы и пуловеры трикотажной вязки с воротом "поло" или высоким одинарным или двойным воротом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варежки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варежки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перчатки, варежки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1,233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1,233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5 мас.% или более резиновой нити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трикотажного полотна машинного или ручного вязания товарной позиции 5906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67 дтекс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женские чулки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пропитанные или с покрытием резиной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не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одного изделия более 1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2,73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комбинезоны с нагрудниками и лямками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2,083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нитей или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6204 61 850 0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2,1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льняных волокон или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1,75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товарной позиции 5602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материалов товарной позиции 5603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6201 11 – 6201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субпозициях 6202 11 – 6202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лыжные костюмы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производственная и профессиональная одежда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производственная и профессиональная одежда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1,55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лицевой стороной из одного и того же материала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1,83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1,67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наборе, состоящем из бюстгальтера и трусов, предназначенном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электрические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но не менее 0,56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но не менее 0,63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 или из волокна рами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паруса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но не менее 0,54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0,59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войлока или фетра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0,353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подошвой и каблуком высотой более 3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обувь, которая не может быть идентифицирована как мужская или женская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мужская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женская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но не менее 0,71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0,56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но не менее 0,64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резины, пластмассы, натуральной или композиционной кожи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но не менее 0,56 евро </w:t>
            </w:r>
          </w:p>
          <w:p>
            <w:pPr>
              <w:spacing w:after="20"/>
              <w:ind w:left="20"/>
              <w:jc w:val="both"/>
            </w:pPr>
            <w:r>
              <w:rPr>
                <w:rFonts w:ascii="Times New Roman"/>
                <w:b w:val="false"/>
                <w:i w:val="false"/>
                <w:color w:val="000000"/>
                <w:sz w:val="20"/>
              </w:rPr>
              <w:t>
за 1 пару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стеклянных трубок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0,15 л или более, но не более 0,33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менее 0,15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штапелированное волокно длиной не более 50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30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 см, полотняного переплетения, с поверхностной плотностью менее 250 г/м</w:t>
            </w:r>
            <w:r>
              <w:rPr>
                <w:rFonts w:ascii="Times New Roman"/>
                <w:b w:val="false"/>
                <w:i w:val="false"/>
                <w:color w:val="000000"/>
                <w:vertAlign w:val="superscript"/>
              </w:rPr>
              <w:t>2</w:t>
            </w:r>
            <w:r>
              <w:rPr>
                <w:rFonts w:ascii="Times New Roman"/>
                <w:b w:val="false"/>
                <w:i w:val="false"/>
                <w:color w:val="000000"/>
                <w:sz w:val="20"/>
              </w:rPr>
              <w:t>, из нитей линейной плотности не более 136 текс на одиночную нить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w:t>
            </w:r>
          </w:p>
          <w:p>
            <w:pPr>
              <w:spacing w:after="20"/>
              <w:ind w:left="20"/>
              <w:jc w:val="both"/>
            </w:pPr>
            <w:r>
              <w:rPr>
                <w:rFonts w:ascii="Times New Roman"/>
                <w:b w:val="false"/>
                <w:i w:val="false"/>
                <w:color w:val="000000"/>
                <w:sz w:val="20"/>
              </w:rPr>
              <w:t>
с равномерной толщиной стенки для использования исключительно в производстве труб другого сечения и с другой толщиной стенки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прецизионные трубы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168,3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168,3 мм, но не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прямошовные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из коррозионностойкой стали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дверей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не более 30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 не менее 0,156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340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0,12 евро за 1 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встраиваемого типа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хранения замороженных пищевых продуктов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холодильно-морозильного оборудования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17С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фронтальной загрузкой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верхней загрузкой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емкостью более 6 кг сухого белья, но не более 10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станки токарные многоцелевые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многошпиндельные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точностью позиционирования по любой оси не ниже 0,015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числовым программным управлением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универсальные двигатели переменного/постоянного тока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переменного тока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двигатели постоянного тока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7,5 кВт, но не более 37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0С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1 600 кВА, но не более 10 000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21С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8504 40 820 8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поликристаллические полупроводниковые выпрямители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входным напряжением постоянного тока не менее 2 кВ, но не более 4 кВ, содержащие четыре выходных канала  с суммарной мощностью 386 кВА и с выходными напряжениями переменного тока на одном из каналов 380 В/50 Гц, на другом 456 В/60 Гц и на двух каналах или 380 В/50 Гц, или 240 В/40 Гц, или 95 В/25 Гц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гражданской авиации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входным напряжением постоянного тока 3 кВ или входным напряжением переменного тока </w:t>
            </w:r>
          </w:p>
          <w:p>
            <w:pPr>
              <w:spacing w:after="20"/>
              <w:ind w:left="20"/>
              <w:jc w:val="both"/>
            </w:pPr>
            <w:r>
              <w:rPr>
                <w:rFonts w:ascii="Times New Roman"/>
                <w:b w:val="false"/>
                <w:i w:val="false"/>
                <w:color w:val="000000"/>
                <w:sz w:val="20"/>
              </w:rPr>
              <w:t xml:space="preserve">
1659 В/50 Гц, содержащие </w:t>
            </w:r>
          </w:p>
          <w:p>
            <w:pPr>
              <w:spacing w:after="20"/>
              <w:ind w:left="20"/>
              <w:jc w:val="both"/>
            </w:pPr>
            <w:r>
              <w:rPr>
                <w:rFonts w:ascii="Times New Roman"/>
                <w:b w:val="false"/>
                <w:i w:val="false"/>
                <w:color w:val="000000"/>
                <w:sz w:val="20"/>
              </w:rPr>
              <w:t>
2 выходных канала с широтно-импульсной модуляцией частотой от 0 до 190 Гц, напряжением 2340 В и выходной мощностью 1200 кВт в каждом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электромагниты; электромагнитные или с постоянными магнитами зажимные патроны, захваты и аналогичные фиксирующие устройства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электромагнитные подъемные головки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 не менее 2,2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2,57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 не менее 2,86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видеофоны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приемники портативные для приема сигналов вызова или пейджингового сообщения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для радиотелеграфной или радиотелефонной аппаратуры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антенны телескопические и штырьевые для портативных аппаратов или аппаратов, устанавливаемых в моторных транспортных средствах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проигрыватели грампластинок, включаемые монетой или жетоном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карманные кассетные плейеры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используемая в моторных транспортных средствах, использующая диски диаметром не более 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8519 81 450 0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тремя или более передающими трубками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с помощью плоской дисплейной панели (например, устройства на жидких кристаллах), способной отображать цифровую информацию, полученную от вычислительной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электронные модули для встраивания в вычислительные машины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34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не более 42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14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18,67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22,67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56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экраном, выполненным по технологии жидкокристаллических дисплеев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экраном, выполненным по технологии плазменных панелей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8528 72 800 0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0,035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но не менее 0,035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лампы рефлекторные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0,043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но не менее 0,043 евро за 1 шт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дуговые лампы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23С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23С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23С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управляемые рядом идущим водителем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18 кВт, но не более 37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37 кВт, но не более 59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59 кВт, но не более 75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 кВт, но не более 90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трелевочные тракторы (скиддеры) для лесного хозяйства, колесные, новые, </w:t>
            </w:r>
          </w:p>
          <w:p>
            <w:pPr>
              <w:spacing w:after="20"/>
              <w:ind w:left="20"/>
              <w:jc w:val="both"/>
            </w:pPr>
            <w:r>
              <w:rPr>
                <w:rFonts w:ascii="Times New Roman"/>
                <w:b w:val="false"/>
                <w:i w:val="false"/>
                <w:color w:val="000000"/>
                <w:sz w:val="20"/>
              </w:rPr>
              <w:t>
с мощностью двигателя более 90 кВт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8702 10 112 0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экологического класса 4 или выше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но не менее 0,4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Таможенного союза 6 к данной группе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но не менее 1,95 евро за 1 см</w:t>
            </w:r>
            <w:r>
              <w:rPr>
                <w:rFonts w:ascii="Times New Roman"/>
                <w:b w:val="false"/>
                <w:i w:val="false"/>
                <w:color w:val="000000"/>
                <w:vertAlign w:val="superscript"/>
              </w:rPr>
              <w:t>3</w:t>
            </w:r>
            <w:r>
              <w:rPr>
                <w:rFonts w:ascii="Times New Roman"/>
                <w:b w:val="false"/>
                <w:i w:val="false"/>
                <w:color w:val="000000"/>
                <w:sz w:val="20"/>
              </w:rPr>
              <w:t xml:space="preserve"> объема двигателя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содержащие в качестве ходовых исключительно электродвигатели (один или несколько)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24С</w:t>
            </w:r>
            <w:r>
              <w:rPr>
                <w:rFonts w:ascii="Times New Roman"/>
                <w:b w:val="false"/>
                <w:i w:val="false"/>
                <w:color w:val="000000"/>
                <w:sz w:val="20"/>
              </w:rPr>
              <w: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складывающиеся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750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8716 10 940 0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750 кг, но не более 1600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8716 10 960 0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1600 кг, но не более 3500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3500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самолеты военно-транспортные, оснащенные грузовой рампой, </w:t>
            </w:r>
          </w:p>
          <w:p>
            <w:pPr>
              <w:spacing w:after="20"/>
              <w:ind w:left="20"/>
              <w:jc w:val="both"/>
            </w:pPr>
            <w:r>
              <w:rPr>
                <w:rFonts w:ascii="Times New Roman"/>
                <w:b w:val="false"/>
                <w:i w:val="false"/>
                <w:color w:val="000000"/>
                <w:sz w:val="20"/>
              </w:rPr>
              <w:t xml:space="preserve">
с массой пустого снаряженного аппарата более 12 000 кг, но не более 13 000 кг </w:t>
            </w:r>
            <w:r>
              <w:rPr>
                <w:rFonts w:ascii="Times New Roman"/>
                <w:b w:val="false"/>
                <w:i w:val="false"/>
                <w:color w:val="000000"/>
                <w:vertAlign w:val="superscript"/>
              </w:rPr>
              <w:t>14</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космические аппараты (включая спутники)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суборбитальные и космические ракеты-носители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однофазные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0,613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для хранения документов, картотечные и прочие шкафы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0,354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0,354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0,42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0,367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кухонная секционная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0,523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0,417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0,66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но не менее 0,607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9406 00 110 0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мобильные дома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9406 00 200 0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9619 00 490 0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но не менее 0,64 евро за 1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bl>
    <w:p>
      <w:pPr>
        <w:spacing w:after="0"/>
        <w:ind w:left="0"/>
        <w:jc w:val="left"/>
      </w:pPr>
    </w:p>
    <w:bookmarkStart w:name="z19" w:id="14"/>
    <w:p>
      <w:pPr>
        <w:spacing w:after="0"/>
        <w:ind w:left="0"/>
        <w:jc w:val="both"/>
      </w:pPr>
      <w:r>
        <w:rPr>
          <w:rFonts w:ascii="Times New Roman"/>
          <w:b w:val="false"/>
          <w:i w:val="false"/>
          <w:color w:val="000000"/>
          <w:sz w:val="28"/>
        </w:rPr>
        <w:t xml:space="preserve">
      Примечание. Значения ссылок на примечания 1С – 4С, 7С – 10С, 15С, 17С, 20С – 21С, 23С – 25С к Единому таможенному тарифу Таможенного союза, содержащихся в настоящем приложении, установлены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26 мая 2014 г. № 77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июня 2014 г. № 47</w:t>
            </w:r>
          </w:p>
        </w:tc>
      </w:tr>
    </w:tbl>
    <w:bookmarkStart w:name="z18" w:id="15"/>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w:t>
      </w:r>
      <w:r>
        <w:br/>
      </w:r>
      <w:r>
        <w:rPr>
          <w:rFonts w:ascii="Times New Roman"/>
          <w:b/>
          <w:i w:val="false"/>
          <w:color w:val="000000"/>
        </w:rPr>
        <w:t>Таможенного союза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p>
          <w:p>
            <w:pPr>
              <w:spacing w:after="20"/>
              <w:ind w:left="20"/>
              <w:jc w:val="both"/>
            </w:pPr>
            <w:r>
              <w:rPr>
                <w:rFonts w:ascii="Times New Roman"/>
                <w:b w:val="false"/>
                <w:i w:val="false"/>
                <w:color w:val="000000"/>
                <w:sz w:val="20"/>
              </w:rPr>
              <w:t>
(в процентах от таможенной стоимости либо в евро, либо в долларах США)</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вишни и черешни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40 кг или более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евро за 1 м</w:t>
            </w:r>
            <w:r>
              <w:rPr>
                <w:rFonts w:ascii="Times New Roman"/>
                <w:b w:val="false"/>
                <w:i w:val="false"/>
                <w:color w:val="000000"/>
                <w:vertAlign w:val="superscript"/>
              </w:rPr>
              <w:t>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8519 20 910 0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используемая в моторных транспортных средствах, использующая диски диаметром не более 6,5 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8519 81 350 0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