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e26ae2" w14:textId="fe26ae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проекте решения Высшего Евразийского экономического совета «О реализации в 2013 году Соглашения об установлении и применении в таможенном союзе порядка зачисления и распределения ввозных таможенных пошлин (иных пошлин, налогов и сборов, имеющих эквивалентное действие) от 20 мая 2010 года»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Совета Евразийской экономической комиссии от 28 мая 2014 года № 37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Приняв к сведению информацию Коллегии Евразийской экономической комиссии об итогах применения в 2013 году механизма зачисления и распределения сумм ввозных таможенных пошлин (иных пошлин, налогов и сборов, имеющих эквивалентное действие), Совет Евразийской экономической комиссии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Одобрить </w:t>
      </w:r>
      <w:r>
        <w:rPr>
          <w:rFonts w:ascii="Times New Roman"/>
          <w:b w:val="false"/>
          <w:i w:val="false"/>
          <w:color w:val="000000"/>
          <w:sz w:val="28"/>
        </w:rPr>
        <w:t>проект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решения Высшего Евразийского экономического совета «О реализации в 2013 году Соглашения об установлении и применении в таможенном союзе порядка зачисления и распределения ввозных таможенных пошлин (иных пошлин, налогов и сборов, имеющих эквивалентное действие) от 20 мая 2010 года» (прилагается) и внести его для рассмотрения на очередном заседании Высшего Евразийского экономического совета на уровне глав правительств.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вступает в силу по истечении 30 календарных дней с даты его официального опубликования.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644"/>
        <w:gridCol w:w="4689"/>
        <w:gridCol w:w="4667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Члены Совета Евразийской экономической комиссии:</w:t>
            </w:r>
          </w:p>
        </w:tc>
      </w:tr>
      <w:tr>
        <w:trPr>
          <w:trHeight w:val="30" w:hRule="atLeast"/>
        </w:trPr>
        <w:tc>
          <w:tcPr>
            <w:tcW w:w="4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Беларусь</w:t>
            </w:r>
          </w:p>
        </w:tc>
        <w:tc>
          <w:tcPr>
            <w:tcW w:w="4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Казахстан</w:t>
            </w:r>
          </w:p>
        </w:tc>
        <w:tc>
          <w:tcPr>
            <w:tcW w:w="4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 Российской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Федерации</w:t>
            </w:r>
          </w:p>
        </w:tc>
      </w:tr>
      <w:tr>
        <w:trPr>
          <w:trHeight w:val="645" w:hRule="atLeast"/>
        </w:trPr>
        <w:tc>
          <w:tcPr>
            <w:tcW w:w="4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Румас</w:t>
            </w:r>
          </w:p>
        </w:tc>
        <w:tc>
          <w:tcPr>
            <w:tcW w:w="4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Сагинтаев</w:t>
            </w:r>
          </w:p>
        </w:tc>
        <w:tc>
          <w:tcPr>
            <w:tcW w:w="4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И. Шувалов</w:t>
            </w:r>
          </w:p>
        </w:tc>
      </w:tr>
    </w:tbl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Проект      </w:t>
      </w:r>
    </w:p>
    <w:bookmarkEnd w:id="1"/>
    <w:p>
      <w:pPr>
        <w:spacing w:after="0"/>
        <w:ind w:left="0"/>
        <w:jc w:val="both"/>
      </w:pPr>
      <w:r>
        <w:drawing>
          <wp:inline distT="0" distB="0" distL="0" distR="0">
            <wp:extent cx="8140700" cy="1866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8140700" cy="1866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РЕШЕНИЕ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«  »    20 г.               №                     г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О реализации в 2013 году Соглашения об установлении и применении в таможенном союзе порядка зачисления и распределения ввозных таможенных пошлин (иных пошлин, налогов и сборов, имеющих эквивалентное действие) от 20 мая 2010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Приняв к сведению информацию Евразийской экономической комиссии о реализации в 2013 году Соглашения об установлении и применении в таможенном союзе порядка зачисления и распределения ввозных таможенных пошлин (иных пошлин, налогов и сборов, имеющих эквивалентное действие) от 20 мая 2010 года, Высший Евразийский экономический совет на уровне глав правительств 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Коллегии Евразийской экономической комиссии продолжить работу по мониторингу реализации Соглашения об установлении и применении в таможенном союзе порядка зачисления и распределения ввозных таможенных пошлин (иных пошлин, налогов и сборов, имеющих эквивалентное действие) от 20 мая 2010 года.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644"/>
        <w:gridCol w:w="4689"/>
        <w:gridCol w:w="4667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Члены Совета Евразийской экономической комиссии:</w:t>
            </w:r>
          </w:p>
        </w:tc>
      </w:tr>
      <w:tr>
        <w:trPr>
          <w:trHeight w:val="30" w:hRule="atLeast"/>
        </w:trPr>
        <w:tc>
          <w:tcPr>
            <w:tcW w:w="4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Беларусь</w:t>
            </w:r>
          </w:p>
        </w:tc>
        <w:tc>
          <w:tcPr>
            <w:tcW w:w="4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Казахстан</w:t>
            </w:r>
          </w:p>
        </w:tc>
        <w:tc>
          <w:tcPr>
            <w:tcW w:w="4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 Российской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Федерации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