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bbbe6" w14:textId="c0bbb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ввозных таможенных пошлин Единого таможенного тарифа Таможенного союза в отношении отдельных видов мяса кур домашних и индеек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16 апреля 2014 года № 30. Утратило силу решением Совета Евразийской экономической комиссии от 14 сентября 2021 года №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 и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18 ноября 2011 г. № 1,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едином таможенно-тарифном регулировании от 25 января 2008 года и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функционировании Таможенного союза в рамках многосторонней торговой системы от 19 мая 2011 года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ставки ввозных таможенных пошлин Единого таможенного тарифа Таможенного союза (приложение к Решению Совета Евразийской экономической комиссии от 16 июля 2012 г. № 54) в отношении отдельных видов мяса кур домашних и индеек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календарных дней с даты его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Сагинтаев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2014 года № 30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</w:t>
      </w:r>
      <w:r>
        <w:br/>
      </w:r>
      <w:r>
        <w:rPr>
          <w:rFonts w:ascii="Times New Roman"/>
          <w:b/>
          <w:i w:val="false"/>
          <w:color w:val="000000"/>
        </w:rPr>
        <w:t>ввозных таможенных пошлин</w:t>
      </w:r>
      <w:r>
        <w:br/>
      </w:r>
      <w:r>
        <w:rPr>
          <w:rFonts w:ascii="Times New Roman"/>
          <w:b/>
          <w:i w:val="false"/>
          <w:color w:val="000000"/>
        </w:rPr>
        <w:t>Единого таможенного тарифа Таможенного союза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ввозной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процентах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либо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евро, либо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долларах США)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0207 14 100 9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прочее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0207 14 400 9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0207 14 990 9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0207 27 100 9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прочее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