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4d8c" w14:textId="f384d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Комиссии Таможенного союза от 27 ноября 2009 г. № 130 "О едином таможенно-тарифном регулировании таможенного союза Республики Беларусь, Республики Казахстан и Российской Федерации" в отношении отдельных видов гражданских грузовых самолетов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марта 2014 года № 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подпунктом 7.1.19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«7.1.19. Гражданские грузовые самолеты подсубпозиции 8802 40 003 9 ТН ВЭД ТС с максимальной взлетной массой не менее 60 000 кг, но не более 80 000 кг, ввозимые по 31 декабря 2017 г. включительно в Республику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3"/>
        <w:gridCol w:w="4173"/>
        <w:gridCol w:w="4133"/>
      </w:tblGrid>
      <w:tr>
        <w:trPr>
          <w:trHeight w:val="4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420" w:hRule="atLeast"/>
        </w:trPr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