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adab" w14:textId="711a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реализации Решения Совета Евразийской экономической комиссии от 31 января 2014 года № 2 "О проекте Соглашения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16 апреля 2014 года № 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члена Коллегии (Министра) по конкуренции и антимонопольному регулированию Евразийской экономической комиссии Алдабергенова Н.Ш. о ходе выполнения внутригосударственных процедур, необходимых для подписания Соглашения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Просить государства–члены Таможенного союза и Единого экономического пространства ускорить принятие документов, необходимых для подписания Соглашения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  <w:gridCol w:w="187"/>
        <w:gridCol w:w="187"/>
      </w:tblGrid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Румас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Б. Сагинтаев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