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de69" w14:textId="7fe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сентября 2014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Таможенного союза и Единого экономического пространства с даты вступления в силу Решения Совета Евразийской экономической комиссии от 9 октября 2014 г. № 82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следующих изменений в </w:t>
      </w:r>
      <w:r>
        <w:rPr>
          <w:rFonts w:ascii="Times New Roman"/>
          <w:b w:val="false"/>
          <w:i w:val="false"/>
          <w:color w:val="000000"/>
          <w:sz w:val="28"/>
        </w:rPr>
        <w:t>группе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код «8505 90 200 0» ТН ВЭД ТС заменить кодом «8505 90 200 9»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пояснениях к подсубпозициям 8536 50 110 1 и 8536 50 110 9 ТН ВЭД ТС слова «(подсубпозиции 8536 50 190 1 – 8536 50 190 8)» заменить словами «(подсубпозиции 8536 50 190 1 – 8536 50 190 7)»;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коды «8536 69 100 0 – 8536 69 900 9» ТН ВЭД ТС заменить кодами «8536 69 100 0 – 8536 69 900 8»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пояснениях к подсубпозиции 8536 69 300 0 ТН ВЭД ТС слова «(подсубпозиции 8536 69 900 1 – 8536 69 900 9)» заменить словами «(подсубпозиции 8536 69 900 2 – 8536 69 900 8)»;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слова «8536 69 900 1 и 8536 69 900 9» заменить словами «8536 69 900 2 и 8536 69 900 8».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