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c805" w14:textId="014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18 января 2015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 электронной копии таможенной декларации на транспортное средство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Коллегии Евразийской экономической комиссии от 15 июля 2014 г. № 107,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г.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236)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таможенной декларации на транспортное средство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1006159E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urn:customs.ru:Information:CustomsDocuments:TransportDeclaration:5.6.0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декларации на товары и транзитной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 TransportDeclaration:5.6.0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таможенной декларации на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(TransportDeclaration)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таможенной декларации на транспортное средство"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таможенной декларации на транспортное средство"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Ввоз; 1 - Вывоз. Графа 1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припасов в ТСМП (0 - нет; 1 - да). Графа 8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товаре. Наличие товаров в ТСМП (0 - нет; 1 - да). Графа 9 ТДТС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ввоза/вывоза (1 - для начала международной перевозки грузов, пассажиров и (или) багажа на таможенной территории; 2 - для начала международной перевозки грузов, пассажиров и (или) багажа за пределы таможенной территории; 3 - для завершения международной перевозки грузов, пассажиров и (или) багажа на таможенной территории; 4 -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сведения. Графа 12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 орган,  в который  представляется ТДТС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2,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Транспортное средство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(тягач, прицеп, полуприцеп, контейнер, локомотив, вагон, цистерна, паром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Лицо, осуществляющее перевозку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Сведения, указанные на календарном штемпеле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Ж/д станция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Маршрут. Графа 5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рейсе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Экипаж. Графа 6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Пассажиры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(0 - нет; 1- да)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Запасные части и оборудование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запасных частях  и оборудовании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Подпись лица, заявляющего сведения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cat_ru:IssueDate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2,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2,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перевозку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3.2.2.CrewInfoType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Экипаж. Графа 6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CustomsRepresCertificateType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включении лица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3.2.4.DateStampType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на календарном штемпеле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trdecl:RWStationType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Ж/д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DestinationType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запасных частях  и оборудовании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FlightInfoType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OperatingEquipmentType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Запасные части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trdecl:EquipmentType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запасных частях 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PassengersType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(0 - нет; 1- 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RouteType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Маршрут. Графа 5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trdecl:FlightInfoType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RWStationType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ShippingType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SignerType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заявляющего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trdecl:CustomsRepresCertificateType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TDTSRegNumType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(тягач, прицеп, полуприцеп, контейнер, локомотив, вагон, цистерна, паром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вида транспортного средства. До 100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TSInfoType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trdecl:TransportMeansType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