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5863a" w14:textId="30586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Положения о применении ограничений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18 декабря 2014 года № 235. Утратило силу решением Коллегии Евразийской Экономической Комиссии от 30 августа 2016 года № 99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Коллегии Евразийской экономической комиссии от 30.08.2016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 календарных дней с даты его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комиссии от 18 ноября 2011 года и 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 совета от 18 ноября 2011 г. № 1,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единых мерах нетарифного регулирования в отношении третьих стран от 25 января 2008 года и Соглашения о порядке введения и применения мер, затрагивающих внешнюю торговлю товарами, на единой таможенной территории в отношении третьих стран от 9 июня 2009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применении ограничений, утвержденные Решением Коллегии Евразийской экономической комиссии от 16 августа 2012 г. № 134 «О нормативных правовых актах в области нетарифного регулирования», изменения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Коллегии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декабря 2014 г. № 235  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</w:t>
      </w:r>
      <w:r>
        <w:br/>
      </w:r>
      <w:r>
        <w:rPr>
          <w:rFonts w:ascii="Times New Roman"/>
          <w:b/>
          <w:i w:val="false"/>
          <w:color w:val="000000"/>
        </w:rPr>
        <w:t>
вносимые в Положения о применении ограничений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порядке ввоза на таможенную территорию Таможенного союза лекарственных средств и фармацевтических субстанций: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в абзаце первом слова «(выпуск для внутреннего потребления, переработка для внутреннего потребления, реимпорт и отказ в пользу государства)» заменить словами «, за исключением таможенных процедур, указанных в абзаце втором настоящего пункта,»;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абзац второй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 помещении лекарственных средств, указанных в абзаце первом настоящего пункта, под таможенные процедуры таможенного транзита, таможенного склада, переработки на таможенной территории, временного ввоза (допуска), уничтожения, свободной таможенной зоны, свободного склада заключения (разрешения) уполномоченного органа не требуется.».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