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978e" w14:textId="0699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9 декабря 2011 г. № 877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декабря 2014 года № 223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877 «О принятии технического регламента Таможенного союза «О безопасности колесных транспортных средств» изменения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2014 г. № 223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Решение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от 9 декабря 2011 г. № 877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колесных транспортных средств» (ТР ТС 018/2011), утвержденном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дополнить позициями 17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17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22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159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159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3273"/>
        <w:gridCol w:w="2713"/>
        <w:gridCol w:w="6027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пункт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транспортным средствам в отношении устойчивости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31507-2012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«Автотранспортные средства. Управляемость и устойчивость. Технические требования. Методы испытаний»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пункт 1.13.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транспортным средствам для коммунального хозяйства и содержания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31544-2012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«Машины для городского коммунального хозяйства и содержания дорог. Специальные требования безопасности»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пункт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питания двигателя газообразным топливом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11439-2010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«Газовые баллоны. Баллоны высокого давления для хранения на транспортном средстве природного газа как топлива. Технические условия»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пункт 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транспортным средствам в отношении установки устройства вызова экстренных оперативных служб;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17. Требования к транспортным средствам в отношении установки системы вызова экстренных оперативных служб;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10, пункт 118.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вызова экстренных оперативных служб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54619-2011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«Глобальная навигационная спутниковая система. Система экстренного реагирования при авариях. Протоколы обмена данными автомобильной системы/устройства вызова экстренных оперативных служб с инфраструктурой системы экстренного реагирования при авариях»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пункт 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транспортным средствам в отношении установки устройства вызова экстренных оперативных служб;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17. Требования к транспортным средствам в отношении установки системы вызова экстренных оперативных служб;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10, пункт 118.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вызова экстренных оперативных служб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54620-2011 (за исключением пункта 8.1.17 и раздела И.2 приложения И)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«Глобальная навигационная спутниковая система. Система экстренного реагирования при авариях. Автомобильная система/устройство вызова экстренных оперативных служб. Общие технические требования»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пункт 9.1. Требования в отношении выбросов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54942-2012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«Газобаллонные автомобили с искровыми двигателями. Выбросы вредных (загрязняющих) веществ с отработавшими газами. Нормы и методы контроля при оценке технического состояния»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позиции 73, 87, 99, 175 и 177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«О безопасности колесных транспортных средств» (ТР ТС 018/2011) и осуществления оценки (подтверждения) соответствия продукции, утвержденном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дополнить позициями 24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137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137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3409"/>
        <w:gridCol w:w="2719"/>
        <w:gridCol w:w="6011"/>
      </w:tblGrid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пункт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транспортным средствам в отношении устойчивости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31507-2012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«Автотранспортные средства. Управляемость и устойчивость. Технические требования. Методы испытаний»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пункт 118.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вызова экстренных оперативных служб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54618-2011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«Глобальная навигационная спутниковая система. Система экстренного реагирования при авариях. Методы испытаний автомобильной системы/устройства вызова экстренных оперативных служб на соответствие требованиям по электромагнитной совместимости, стойкости к климатическим и механическим воздействиям»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 9.1. Требования в отношении выбросов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54942-2012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«Газобаллонные автомобили с искровыми двигателями. Выбросы вредных (загрязняющих) веществ с отработавшими газами. Нормы и методы контроля при оценке технического состояния»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пункт 16. Требования к транспортным средствам в отношении установки устройства вызова экстренных оперативных служб (подпункты 16.2 – 16.7);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пункт 118.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вызова экстренных оперативных служб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55530-2013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«Глобальная навигационная спутниковая система. Система экстренного реагирования при авариях. Методы функционального тестирования автомобильной системы вызова экстренных оперативных служб и протоколов передачи данных»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пункт 16. Требования к транспортным средствам в отношении установки устройства вызова экстренных оперативных служб (подпункт 16.2.2);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пункт 118.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вызова экстренных оперативных служб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55531-2013 (за исключением пункта 7.1)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«Глобальная навигационная спутниковая система. Система экстренного реагирования при авариях. Методы испытаний автомобильной системы вызова экстренных оперативных служб на соответствие требованиям к качеству громкоговорящей связи в кабине транспортного средства»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пункт 17. Требования к транспортным средствам в отношении установки системы вызова экстренных оперативных служб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(подпункты 17.2.1 – 17.2.2);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пункт 118.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вызова экстренных оперативных служб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55532-2013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«Глобальная навигационная спутниковая система. Система экстренного реагирования при авариях. Методы испытаний автомобильной системы вызова экстренных оперативных служб на соответствие требованиям по определению момента аварии»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пункт 117. Аппаратура спутниковой навигации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 ГОСТ Р 55533-2013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«Глобальная навигационная спутниковая система. Система экстренного реагирования при авариях. Методы испытаний модулей беспроводной связи автомобильной системы вызова экстренных оперативных служб»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пункт 16. Требования к транспортным средствам в отношении установки устройства вызова экстренных оперативных служб (подпункт 16.2.1);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пункт 17. Требования к транспортным средствам в отношении установки системы вызова экстренных оперативных служб (подпункт 17.2.1);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пункт 118. Устройства вызова экстренных оперативных служб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55533-2013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«Глобальная навигационная спутниковая система. Система экстренного реагирования при авариях. Методы испытаний модулей беспроводной связи автомобильной системы вызова экстренных оперативных служб»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пункт 16. Требования к транспортным средствам в отношении установки устройства экстренных оперативных служб (подпункт 16.2.1);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пункт 117.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спутниковой навигации;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пункт 118.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вызова экстренных оперативных служб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55534-2013 (за исключением пункта 5.16)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«Глобальная навигационная спутниковая система. Система экстренного реагирования при авариях. Методы испытаний навигационного модуля автомобильной системы вызова экстренных оперативных служб»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позиции 70 и 154 исключить.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