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77cc" w14:textId="8667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"Об утверждении Перечня товаров и ставок, в отношении которых в течение переходного периода Республикой Армения применяются ставки ввозных таможенных пошлин, отличные от ставок Единого таможенного тарифа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 декабря 2014 года № 218</w:t>
      </w:r>
    </w:p>
    <w:p>
      <w:pPr>
        <w:spacing w:after="0"/>
        <w:ind w:left="0"/>
        <w:jc w:val="both"/>
      </w:pPr>
      <w:bookmarkStart w:name="z1" w:id="0"/>
      <w:r>
        <w:rPr>
          <w:rFonts w:ascii="Times New Roman"/>
          <w:b w:val="false"/>
          <w:i w:val="false"/>
          <w:color w:val="000000"/>
          <w:sz w:val="28"/>
        </w:rPr>
        <w:t>
      В связи с подписанием 10 октября 2014 г. Договора о присоединении Республики Армения к Договору о Евразийском экономическом союзе от 29 мая 2014 года, с учетом пункта 40 приложения № 3 к указанному Договору и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Договора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«Об утверждении Перечня товаров и ставок, в отношении которых в течение переходного периода Республикой Армения применяются ставки ввозных таможенных пошлин, отличные от ставок Единого таможенного тарифа Евразийского экономического союза» (прилагается) и внести его для рассмотрения на очередном заседании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p>
      <w:pPr>
        <w:spacing w:after="0"/>
        <w:ind w:left="0"/>
        <w:jc w:val="both"/>
      </w:pPr>
      <w:r>
        <w:drawing>
          <wp:inline distT="0" distB="0" distL="0" distR="0">
            <wp:extent cx="72898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89800" cy="1993900"/>
                    </a:xfrm>
                    <a:prstGeom prst="rect">
                      <a:avLst/>
                    </a:prstGeom>
                  </pic:spPr>
                </pic:pic>
              </a:graphicData>
            </a:graphic>
          </wp:inline>
        </w:drawing>
      </w:r>
    </w:p>
    <w:bookmarkStart w:name="z4" w:id="1"/>
    <w:p>
      <w:pPr>
        <w:spacing w:after="0"/>
        <w:ind w:left="0"/>
        <w:jc w:val="left"/>
      </w:pPr>
      <w:r>
        <w:rPr>
          <w:rFonts w:ascii="Times New Roman"/>
          <w:b/>
          <w:i w:val="false"/>
          <w:color w:val="000000"/>
        </w:rPr>
        <w:t xml:space="preserve"> 
РЕШЕНИЕ</w:t>
      </w:r>
    </w:p>
    <w:bookmarkEnd w:id="1"/>
    <w:p>
      <w:pPr>
        <w:spacing w:after="0"/>
        <w:ind w:left="0"/>
        <w:jc w:val="left"/>
      </w:pPr>
      <w:r>
        <w:rPr>
          <w:rFonts w:ascii="Times New Roman"/>
          <w:b/>
          <w:i w:val="false"/>
          <w:color w:val="000000"/>
        </w:rPr>
        <w:t xml:space="preserve"> « »          2014 г.           №                        г. </w:t>
      </w:r>
    </w:p>
    <w:p>
      <w:pPr>
        <w:spacing w:after="0"/>
        <w:ind w:left="0"/>
        <w:jc w:val="left"/>
      </w:pPr>
      <w:r>
        <w:rPr>
          <w:rFonts w:ascii="Times New Roman"/>
          <w:b/>
          <w:i w:val="false"/>
          <w:color w:val="000000"/>
        </w:rPr>
        <w:t xml:space="preserve"> Об утверждении Перечня товаров и ставок, в отношении которых</w:t>
      </w:r>
      <w:r>
        <w:br/>
      </w:r>
      <w:r>
        <w:rPr>
          <w:rFonts w:ascii="Times New Roman"/>
          <w:b/>
          <w:i w:val="false"/>
          <w:color w:val="000000"/>
        </w:rPr>
        <w:t>
в течение переходного периода Республикой Армения применяются</w:t>
      </w:r>
      <w:r>
        <w:br/>
      </w:r>
      <w:r>
        <w:rPr>
          <w:rFonts w:ascii="Times New Roman"/>
          <w:b/>
          <w:i w:val="false"/>
          <w:color w:val="000000"/>
        </w:rPr>
        <w:t>
ставки ввозных таможенных пошлин, отличные от ставок Единого</w:t>
      </w:r>
      <w:r>
        <w:br/>
      </w:r>
      <w:r>
        <w:rPr>
          <w:rFonts w:ascii="Times New Roman"/>
          <w:b/>
          <w:i w:val="false"/>
          <w:color w:val="000000"/>
        </w:rPr>
        <w:t>
таможенного тарифа Евразийского экономического союза</w:t>
      </w:r>
    </w:p>
    <w:p>
      <w:pPr>
        <w:spacing w:after="0"/>
        <w:ind w:left="0"/>
        <w:jc w:val="both"/>
      </w:pPr>
      <w:r>
        <w:rPr>
          <w:rFonts w:ascii="Times New Roman"/>
          <w:b w:val="false"/>
          <w:i w:val="false"/>
          <w:color w:val="000000"/>
          <w:sz w:val="28"/>
        </w:rPr>
        <w:t>      В связи с подписанием 10 октября 2014 г. Договора о присоединении Республики Армения к Договору о Евразийском экономическом союзе от 29 мая 2014 года, с учетом пункта 40 приложения № 3 к указанному Договору и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Договора о Евразийском экономическом союзе от 29 мая 2014 года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1. Утвердить прилагаемый Перечень товаров и ставок, в отношении которых в течение переходного периода Республикой Армения применяются ставки ввозных таможенных пошлин, отличные от ставок Единого таможенного тарифа Евразийского экономического союза.</w:t>
      </w:r>
      <w:r>
        <w:br/>
      </w: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 но не ранее даты вступления в силу Договора от 10 октября 2014 года о присоединении Республики Армения к Договору о Евразийском экономическом союзе от 29 мая 2014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4173"/>
        <w:gridCol w:w="4133"/>
      </w:tblGrid>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190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color w:val="000000"/>
                <w:sz w:val="20"/>
              </w:rPr>
              <w:t>С. Румас</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p>
            <w:pPr>
              <w:spacing w:after="20"/>
              <w:ind w:left="20"/>
              <w:jc w:val="both"/>
            </w:pPr>
            <w:r>
              <w:rPr>
                <w:rFonts w:ascii="Times New Roman"/>
                <w:b w:val="false"/>
                <w:i/>
                <w:color w:val="000000"/>
                <w:sz w:val="20"/>
              </w:rPr>
              <w:t>Б. Сагинтаев</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2014 г. №        </w:t>
      </w:r>
    </w:p>
    <w:p>
      <w:pPr>
        <w:spacing w:after="0"/>
        <w:ind w:left="0"/>
        <w:jc w:val="left"/>
      </w:pPr>
      <w:r>
        <w:rPr>
          <w:rFonts w:ascii="Times New Roman"/>
          <w:b/>
          <w:i w:val="false"/>
          <w:color w:val="000000"/>
        </w:rPr>
        <w:t xml:space="preserve"> ПЕРЕЧЕНЬ</w:t>
      </w:r>
      <w:r>
        <w:br/>
      </w:r>
      <w:r>
        <w:rPr>
          <w:rFonts w:ascii="Times New Roman"/>
          <w:b/>
          <w:i w:val="false"/>
          <w:color w:val="000000"/>
        </w:rPr>
        <w:t>
товаров и ставок, в отношении которых в течение переходного</w:t>
      </w:r>
      <w:r>
        <w:br/>
      </w:r>
      <w:r>
        <w:rPr>
          <w:rFonts w:ascii="Times New Roman"/>
          <w:b/>
          <w:i w:val="false"/>
          <w:color w:val="000000"/>
        </w:rPr>
        <w:t>
периода Республикой Армения применяются ставки ввозных</w:t>
      </w:r>
      <w:r>
        <w:br/>
      </w:r>
      <w:r>
        <w:rPr>
          <w:rFonts w:ascii="Times New Roman"/>
          <w:b/>
          <w:i w:val="false"/>
          <w:color w:val="000000"/>
        </w:rPr>
        <w:t>
таможенных пошлин, отличные от ставок</w:t>
      </w:r>
      <w:r>
        <w:br/>
      </w:r>
      <w:r>
        <w:rPr>
          <w:rFonts w:ascii="Times New Roman"/>
          <w:b/>
          <w:i w:val="false"/>
          <w:color w:val="000000"/>
        </w:rPr>
        <w:t>
Единого таможенного тарифа</w:t>
      </w:r>
      <w:r>
        <w:br/>
      </w:r>
      <w:r>
        <w:rPr>
          <w:rFonts w:ascii="Times New Roman"/>
          <w:b/>
          <w:i w:val="false"/>
          <w:color w:val="000000"/>
        </w:rPr>
        <w:t>
Евразийского экономического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3563"/>
        <w:gridCol w:w="968"/>
        <w:gridCol w:w="968"/>
        <w:gridCol w:w="968"/>
        <w:gridCol w:w="968"/>
        <w:gridCol w:w="968"/>
        <w:gridCol w:w="968"/>
        <w:gridCol w:w="968"/>
        <w:gridCol w:w="1323"/>
      </w:tblGrid>
      <w:tr>
        <w:trPr>
          <w:trHeight w:val="3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ввозной таможенной пошлины</w:t>
            </w:r>
            <w:r>
              <w:br/>
            </w:r>
            <w:r>
              <w:rPr>
                <w:rFonts w:ascii="Times New Roman"/>
                <w:b w:val="false"/>
                <w:i w:val="false"/>
                <w:color w:val="000000"/>
                <w:sz w:val="20"/>
              </w:rPr>
              <w:t>
</w:t>
            </w:r>
            <w:r>
              <w:rPr>
                <w:rFonts w:ascii="Times New Roman"/>
                <w:b w:val="false"/>
                <w:i w:val="false"/>
                <w:color w:val="000000"/>
                <w:sz w:val="20"/>
              </w:rPr>
              <w:t>(в процентах от таможенной стоимости либо в евро, либо в долларах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2015 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2016 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2017 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2018 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2019 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2020 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2021 год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2022 год</w:t>
            </w:r>
          </w:p>
        </w:tc>
      </w:tr>
      <w:tr>
        <w:trPr>
          <w:trHeight w:val="18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8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0202 30 900 8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0203 12 110 9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0203 21 100 9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0203 21 900 9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0203 22 110 9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2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0203 22 190 9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0203 29 130 9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0203 29 150 9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тримминг</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0203 29 590 9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тримминг</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0207 12 100 9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0207 13 300 9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0207 13 500 9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0207 14 100 9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0207 14 200 9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0207 14 300 9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0207 14 500 9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0207 14 600 9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0207 14 700 9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0207 14 910 9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0207 14 990 9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0207 24 900 9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0207 25 100 9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0207 26 800 9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0207 27 800 9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0207 41 800 9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0207 43 000 9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0207 44 100 9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0207 44 510 9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0207 45 100 9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0207 45 510 9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0207 45 810 9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0207 45 930 9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0207 45 950 9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0209 10 110 0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свежий, охлажденный, замороженный, соленый или в рассоле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0402 10 110 0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2,5 кг</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0402 10 190 0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0402 21 170 0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жира не более 11 мас.%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жира более 11 мас.%, но не более 27 мас.%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0402 29 910 0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0402 99 310 0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0402 99 390 0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0405 10 110 0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нетто-массой не более </w:t>
            </w:r>
            <w:r>
              <w:br/>
            </w:r>
            <w:r>
              <w:rPr>
                <w:rFonts w:ascii="Times New Roman"/>
                <w:b w:val="false"/>
                <w:i w:val="false"/>
                <w:color w:val="000000"/>
                <w:sz w:val="20"/>
              </w:rPr>
              <w:t>
</w:t>
            </w:r>
            <w:r>
              <w:rPr>
                <w:rFonts w:ascii="Times New Roman"/>
                <w:b w:val="false"/>
                <w:i w:val="false"/>
                <w:color w:val="000000"/>
                <w:sz w:val="20"/>
              </w:rPr>
              <w:t>1 кг</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0405 10 190 0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0405 20 300 0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w:t>
            </w:r>
            <w:r>
              <w:br/>
            </w:r>
            <w:r>
              <w:rPr>
                <w:rFonts w:ascii="Times New Roman"/>
                <w:b w:val="false"/>
                <w:i w:val="false"/>
                <w:color w:val="000000"/>
                <w:sz w:val="20"/>
              </w:rPr>
              <w:t>
</w:t>
            </w:r>
            <w:r>
              <w:rPr>
                <w:rFonts w:ascii="Times New Roman"/>
                <w:b w:val="false"/>
                <w:i w:val="false"/>
                <w:color w:val="000000"/>
                <w:sz w:val="20"/>
              </w:rPr>
              <w:t>60 мас.% или более, но не более 75 мас.%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0405 20 900 0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75 мас.%, но менее 80 мас.%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0405 90 100 0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99,3 мас.% или более и с содержанием воды не более 0,5 мас.%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8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семенной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0711 20 100 0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для использования, кроме переработки на масло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5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0713 10 100 0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посева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5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столовых сортов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коринка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0806 20 300 0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султана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арбузы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кислая вишня </w:t>
            </w:r>
            <w:r>
              <w:rPr>
                <w:rFonts w:ascii="Times New Roman"/>
                <w:b w:val="false"/>
                <w:i/>
                <w:color w:val="000000"/>
                <w:sz w:val="20"/>
              </w:rPr>
              <w:t>(Prunus cerasus)</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0809 30 100 0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нектарины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0809 30 900 0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0809 40 050 0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0813 40 100 0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0813 40 300 0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груши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0902 10 000 1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одноразовой упаковке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0902 10 000 9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0902 30 000 1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одноразовой упаковке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0902 30 000 9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1001 11 000 0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1001 91 900 0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1005 10 150 0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простые гибриды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1006 10 270 0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1006 10 920 0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1006 20 130 0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среднезерный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1006 20 150 0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отношением длины к ширине более 2, но менее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1006 20 170 0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отношением длины к ширине, равным 3 или более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1006 20 940 0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среднезерный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1006 20 960 0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отношением длины к ширине более 2, но менее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1006 20 980 0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отношением длины к ширине, равным 3 или более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1006 30 250 0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w:t>
            </w:r>
            <w:r>
              <w:br/>
            </w:r>
            <w:r>
              <w:rPr>
                <w:rFonts w:ascii="Times New Roman"/>
                <w:b w:val="false"/>
                <w:i w:val="false"/>
                <w:color w:val="000000"/>
                <w:sz w:val="20"/>
              </w:rPr>
              <w:t>
</w:t>
            </w:r>
            <w:r>
              <w:rPr>
                <w:rFonts w:ascii="Times New Roman"/>
                <w:b w:val="false"/>
                <w:i w:val="false"/>
                <w:color w:val="000000"/>
                <w:sz w:val="20"/>
              </w:rPr>
              <w:t>менее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0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1006 30 270 0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1006 30 460 0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w:t>
            </w:r>
            <w:r>
              <w:br/>
            </w:r>
            <w:r>
              <w:rPr>
                <w:rFonts w:ascii="Times New Roman"/>
                <w:b w:val="false"/>
                <w:i w:val="false"/>
                <w:color w:val="000000"/>
                <w:sz w:val="20"/>
              </w:rPr>
              <w:t>
</w:t>
            </w:r>
            <w:r>
              <w:rPr>
                <w:rFonts w:ascii="Times New Roman"/>
                <w:b w:val="false"/>
                <w:i w:val="false"/>
                <w:color w:val="000000"/>
                <w:sz w:val="20"/>
              </w:rPr>
              <w:t>менее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1006 30 480 0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1006 30 630 0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1006 30 650 0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w:t>
            </w:r>
            <w:r>
              <w:br/>
            </w:r>
            <w:r>
              <w:rPr>
                <w:rFonts w:ascii="Times New Roman"/>
                <w:b w:val="false"/>
                <w:i w:val="false"/>
                <w:color w:val="000000"/>
                <w:sz w:val="20"/>
              </w:rPr>
              <w:t>
</w:t>
            </w:r>
            <w:r>
              <w:rPr>
                <w:rFonts w:ascii="Times New Roman"/>
                <w:b w:val="false"/>
                <w:i w:val="false"/>
                <w:color w:val="000000"/>
                <w:sz w:val="20"/>
              </w:rPr>
              <w:t>менее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1006 30 670 0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1006 30 920 0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1006 30 940 0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1006 30 960 0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w:t>
            </w:r>
            <w:r>
              <w:br/>
            </w:r>
            <w:r>
              <w:rPr>
                <w:rFonts w:ascii="Times New Roman"/>
                <w:b w:val="false"/>
                <w:i w:val="false"/>
                <w:color w:val="000000"/>
                <w:sz w:val="20"/>
              </w:rPr>
              <w:t>
</w:t>
            </w:r>
            <w:r>
              <w:rPr>
                <w:rFonts w:ascii="Times New Roman"/>
                <w:b w:val="false"/>
                <w:i w:val="false"/>
                <w:color w:val="000000"/>
                <w:sz w:val="20"/>
              </w:rPr>
              <w:t>менее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1006 30 980 0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1006 40 000 0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рис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8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1107 10 990 0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поджаренный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кукурузный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1108 13 000 0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картофельный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1108 14 000 0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маниоковый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1108 19 900 0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1210 20 900 0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1512 19 900 2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подсолнечное масло или его фракции в первичных упаковках нетто-объемом 10 л или менее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1516 20 910 0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1516 20 980 1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заменители какао-масла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7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1517 10 900 0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1517 90 990 0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9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1604 15 190 0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7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1702 30 900 1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патока крахмальная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 расфасованное для розничной продажи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2102 10 310 0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0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2102 10 900 0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1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2106 90 980 4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растворимые рыбные продукты или продукты из морских млекопитающих животных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2309 90 310 0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продуктов или содержащие менее 10 мас.% таких продуктов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2309 90 330 0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содержащие не менее 10 мас.%, но менее 50 мас.% молочных продуктов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2309 90 350 0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содержащие не менее 50 мас.%, но менее 75 мас.% молочных продуктов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2309 90 410 0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продуктов или содержащие менее 10 мас.% таких продуктов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2309 90 510 0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продуктов или содержащие менее 10 мас.% таких продуктов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2309 90 700 0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крахмала, глюкозы, сиропа глюкозы, мальтодекстрина или сиропа мальтодекстрина, но содержащие молочные продукты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52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2309 90 950 0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49 мас.% или более хлорида холина, на органической или неорганической основе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2401 20 350 0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светлый табак теневой сушки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2401 20 850 1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типа Вирджиния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2401 20 850 9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2401 20 950 0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прочий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2401 30 000 0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отходы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кремнистые и пески кварцевые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2509 00 000 0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или молотый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фторида кальция 97 мас.% или менее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2710 12 210 0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уайт-спирит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73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2710 12 411 0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 октановым числом менее 80 (по исследовательскому методу)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2710 12 412 0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 октановым числом 80 или более, но менее 92 (по исследовательскому методу)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02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2710 12 413 0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 октановым числом 92 или более (по исследовательскому методу)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2710 12 419 0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2710 12 450 0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октановым числом 95 или более, но менее 98 (по исследовательскому методу)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топливо для реактивных двигателей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2710 19 460 0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серы более 0,05 мас.%, но не более 0,2 мас.%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2710 19 820 0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масла, компрессорное смазочное масло, турбинное смазочное масло</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2710 19 840 0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жидкости для гидравлических целей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2710 19 860 0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светлые масла, вазелиновое масло</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2710 19 880 0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масло для шестерен и масло для редукторов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2710 19 920 0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составы для обработки металлов, масла для смазывания форм, антикоррозионные масла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2710 19 980 0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смазочные масла и прочие масла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2711 13 970 0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аргон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2807 00 100 0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2808 00 000 0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Азотная кислота; сульфоазотные кислоты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фосфорная кислота и полифосфорные кислоты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2810 00 900 0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 растворе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твердом виде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(едкое кали)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аммония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2829 90 100 0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перхлораты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натрия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2830 90 850 0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натрия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2833 11 000 0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динатрия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2833 19 000 0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2833 25 000 0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2833 27 000 0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2833 29 200 0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кадмия; хрома; цинка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2833 29 800 0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2833 30 000 0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квасцы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2833 40 000 0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пероксосульфаты (персульфаты)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2834 29 200 0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бария; бериллия; кадмия; кобальта; никеля; свинца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2834 29 800 0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трифосфат натрия (триполифосфат натрия)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динатрия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2837 19 000 0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комплексные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2841 61 000 0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пеpманганат калия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2841 70 000 0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серебро</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серебра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2843 29 000 0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2843 30 000 0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золота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2843 90 100 0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амальгамы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2849 90 100 0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2902 30 000 0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2903 13 000 0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хлороформ (трихлорметан)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2903 14 000 0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четыреххлористый углерод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трихлорэтилен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метанол (спирт метиловый)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пропан-1-ол (спирт пропиловый) и пропан-2-ол (спирт изопропиловый)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6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2905 17 000 0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додекан-1-ол (спирт лауриловый), гексадекан-1-ол (спирт цетиловый) и октадекан-1-ол (спирт стеариловый)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2905 45 000 1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синтетический из пропилена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2905 45 000 9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2906 11 000 0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ментол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2907 15 100 0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1-нафтол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метаналь (формальдегид)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этаналь (ацетальдегид)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2912 19 100 0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бутаналь (бутиральдегид, нормальный изомер)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2912 19 900 0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бензальдегид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2912 29 000 0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ванилин (4-гидрокси-3-метоксибензальдегид)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этилванилин </w:t>
            </w:r>
          </w:p>
          <w:p>
            <w:pPr>
              <w:spacing w:after="20"/>
              <w:ind w:left="20"/>
              <w:jc w:val="both"/>
            </w:pPr>
            <w:r>
              <w:rPr>
                <w:rFonts w:ascii="Times New Roman"/>
                <w:b w:val="false"/>
                <w:i w:val="false"/>
                <w:color w:val="000000"/>
                <w:sz w:val="20"/>
              </w:rPr>
              <w:t>(3-этокси-4-гидроксибензальдегид)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2912 50 000 0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альдегидов циклические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2912 60 000 0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2914 11 000 0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уксусная кислота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2918 14 000 0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лимонная кислота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салициловая кислота и ее соли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2921 44 000 0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дифениламин и его производные; соли этих соединений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2921 51 110 0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color w:val="000000"/>
                <w:sz w:val="20"/>
              </w:rPr>
              <w:t>м-</w:t>
            </w:r>
            <w:r>
              <w:rPr>
                <w:rFonts w:ascii="Times New Roman"/>
                <w:b w:val="false"/>
                <w:i w:val="false"/>
                <w:color w:val="000000"/>
                <w:sz w:val="20"/>
              </w:rPr>
              <w:t xml:space="preserve">фенилендиамин чистотой 99 мас.% или более и содержащий: </w:t>
            </w:r>
            <w:r>
              <w:br/>
            </w:r>
            <w:r>
              <w:rPr>
                <w:rFonts w:ascii="Times New Roman"/>
                <w:b w:val="false"/>
                <w:i w:val="false"/>
                <w:color w:val="000000"/>
                <w:sz w:val="20"/>
              </w:rPr>
              <w:t>
</w:t>
            </w:r>
            <w:r>
              <w:rPr>
                <w:rFonts w:ascii="Times New Roman"/>
                <w:b w:val="false"/>
                <w:i w:val="false"/>
                <w:color w:val="000000"/>
                <w:sz w:val="20"/>
              </w:rPr>
              <w:t>- 1 мас.% или менее воды,</w:t>
            </w:r>
            <w:r>
              <w:br/>
            </w:r>
            <w:r>
              <w:rPr>
                <w:rFonts w:ascii="Times New Roman"/>
                <w:b w:val="false"/>
                <w:i w:val="false"/>
                <w:color w:val="000000"/>
                <w:sz w:val="20"/>
              </w:rPr>
              <w:t>
</w:t>
            </w:r>
            <w:r>
              <w:rPr>
                <w:rFonts w:ascii="Times New Roman"/>
                <w:b w:val="false"/>
                <w:i w:val="false"/>
                <w:color w:val="000000"/>
                <w:sz w:val="20"/>
              </w:rPr>
              <w:t xml:space="preserve">- 200 мг/кг или менее </w:t>
            </w:r>
            <w:r>
              <w:rPr>
                <w:rFonts w:ascii="Times New Roman"/>
                <w:b w:val="false"/>
                <w:i/>
                <w:color w:val="000000"/>
                <w:sz w:val="20"/>
              </w:rPr>
              <w:t>о-</w:t>
            </w:r>
            <w:r>
              <w:rPr>
                <w:rFonts w:ascii="Times New Roman"/>
                <w:b w:val="false"/>
                <w:i w:val="false"/>
                <w:color w:val="000000"/>
                <w:sz w:val="20"/>
              </w:rPr>
              <w:t xml:space="preserve">фенилендиамина, и - 450 мг/кг или менее </w:t>
            </w:r>
            <w:r>
              <w:br/>
            </w:r>
            <w:r>
              <w:rPr>
                <w:rFonts w:ascii="Times New Roman"/>
                <w:b w:val="false"/>
                <w:i w:val="false"/>
                <w:color w:val="000000"/>
                <w:sz w:val="20"/>
              </w:rPr>
              <w:t>
</w:t>
            </w:r>
            <w:r>
              <w:rPr>
                <w:rFonts w:ascii="Times New Roman"/>
                <w:b w:val="false"/>
                <w:i/>
                <w:color w:val="000000"/>
                <w:sz w:val="20"/>
              </w:rPr>
              <w:t>п-</w:t>
            </w:r>
            <w:r>
              <w:rPr>
                <w:rFonts w:ascii="Times New Roman"/>
                <w:b w:val="false"/>
                <w:i w:val="false"/>
                <w:color w:val="000000"/>
                <w:sz w:val="20"/>
              </w:rPr>
              <w:t>фенилендиамина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2922 13 100 0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и его соли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и фосфоаминолипиды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2933 69 400 0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метенамин (INN) (гексаметилентетрамин); 2,6-ди-трет-бутил-4-[4,6-бис(октилтио)-1,3,5-триазин-2-ил-амино]фенол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2933 99 500 0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2,4-ди-трет-бутил-6-(5-хлоробензотриазол-2-ил)фенол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3002 10 100 9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гемоглобин, глобулины крови и сывороточные глобулины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факторы свертываемости крови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6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5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против краснухи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против гепатита 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3002 30 000 0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кровь человеческая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3002 90 300 0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кровь животных, приготовленная для использования в терапевтических, профилактических или диагностических целях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3002 90 500 0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культуры микроорганизмов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23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или представленные в виде дозированных лекарственных форм, но не упакованные для розничной продажи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стрептомицина сульфат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7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эритромицина основание или канамицина сульфат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 и содержащие в качестве основного действующего вещества только флуоцинолон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7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w:t>
            </w:r>
            <w:r>
              <w:rPr>
                <w:rFonts w:ascii="Times New Roman"/>
                <w:b w:val="false"/>
                <w:i w:val="false"/>
                <w:color w:val="000000"/>
                <w:vertAlign w:val="subscript"/>
              </w:rPr>
              <w:t>1</w:t>
            </w:r>
            <w:r>
              <w:rPr>
                <w:rFonts w:ascii="Times New Roman"/>
                <w:b w:val="false"/>
                <w:i w:val="false"/>
                <w:color w:val="000000"/>
                <w:sz w:val="20"/>
              </w:rPr>
              <w:t>),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альфа-токоферола ацетат (витамин 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1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кокарбоксилазу или кислоту аскорбиновую (витамин С),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йод или соединения йода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йод или соединения йода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52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перевязочный адгезивный и прочие изделия, имеющие липкий слой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вата и изделия из ваты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3005 90 310 0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марля и изделия из марли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3005 90 500 0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3006 30 000 0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рентгеногpафических обследований; реагенты диагностические, предназначенные для введения больным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3006 40 000 0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зубные и материалы для пломбирования зубов прочие; цементы, реконструирующие кость</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7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3101 00 000 0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3102 10 100 0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мочевина, содержащая более 45 мас.% азота в пересчете на сухой безводный продукт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аммония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3102 29 000 0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3102 30 100 0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водном растворе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3102 30 900 0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3102 40 100 0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азота не более 28 мас.%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3102 40 900 0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азота более 28 мас.%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35 мас.% пентаоксида дифосфора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3104 20 500 0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калия в пересчете на К</w:t>
            </w:r>
            <w:r>
              <w:rPr>
                <w:rFonts w:ascii="Times New Roman"/>
                <w:b w:val="false"/>
                <w:i w:val="false"/>
                <w:color w:val="000000"/>
                <w:vertAlign w:val="subscript"/>
              </w:rPr>
              <w:t>2</w:t>
            </w:r>
            <w:r>
              <w:rPr>
                <w:rFonts w:ascii="Times New Roman"/>
                <w:b w:val="false"/>
                <w:i w:val="false"/>
                <w:color w:val="000000"/>
                <w:sz w:val="20"/>
              </w:rPr>
              <w:t>О более 40 мас.%, но не более 62 мас.% в сухом безводном продукте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3104 20 900 0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калия в пересчете на К</w:t>
            </w:r>
            <w:r>
              <w:rPr>
                <w:rFonts w:ascii="Times New Roman"/>
                <w:b w:val="false"/>
                <w:i w:val="false"/>
                <w:color w:val="000000"/>
                <w:vertAlign w:val="subscript"/>
              </w:rPr>
              <w:t>2</w:t>
            </w:r>
            <w:r>
              <w:rPr>
                <w:rFonts w:ascii="Times New Roman"/>
                <w:b w:val="false"/>
                <w:i w:val="false"/>
                <w:color w:val="000000"/>
                <w:sz w:val="20"/>
              </w:rPr>
              <w:t>О более 62 мас.% в сухом безводном продукте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3104 30 000 0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данной группы в таблетках или аналогичных формах или в упаковках, брутто-масса которых не превышает 10 кг</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три питательных элемента: азот, фосфор и калий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3105 30 000 0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3105 40 000 0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диводородфосфат аммония (фосфат моноаммония) и его смеси с водородфосфатом диаммония (фосфатом диаммония)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3105 51 000 0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нитраты и фосфаты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3105 59 000 0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3105 60 000 0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питательных элемента: фосфор и калий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3210 00 100 0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краски и лаки (включая эмали и политуры)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для тиснения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чистки зубов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3401 11 000 1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мыло туалетное (включая мыло, содержащее лекарственные средства)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3401 11 000 9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3401 20 900 0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1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3401 30 000 0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3402 11 100 0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водный раствор с содержанием алкил[оксиди(бензолсульфоната)] динатрия 30 мас.% или более, но не более 50 мас.%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3402 11 900 0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катионные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3402 13 000 0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неионогенные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3402 20 200 0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средства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3402 20 900 0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моющие и чистящие средства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3402 90 100 1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водный раствор с содержанием алкилэтоксисульфатов 30 мас.% или более, но не более 60 мас.% и алкиламиноксидов 5 мас.% или более, но не более 15 мас.%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3402 90 100 9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моющие и чистящие средства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3503 00 100 1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желатин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3503 00 100 9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адгезивы на основе полимеров товарных позиций 3901 – 3913 или каучука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3808 91 900 0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препараты на основе соединений меди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регуляторы роста растений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3808 94 900 0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нефть или нефтепродукты, полученные из битуминозных пород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3814 00 900 0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3815 19 900 0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3816 00 000 0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Цементы огнеупорные, растворы строительные, бетоны и аналогичные составы, кроме товаров товарной позиции 3801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3824 40 000 0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готовые для цементов, строительных растворов или бетонов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6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3901 10 900 0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3901 20 900 1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для нанесения заводского трехслойного антикоррозионного покрытия на трубы большого диаметра</w:t>
            </w:r>
            <w:r>
              <w:rPr>
                <w:rFonts w:ascii="Times New Roman"/>
                <w:b w:val="false"/>
                <w:i w:val="false"/>
                <w:color w:val="000000"/>
                <w:vertAlign w:val="superscript"/>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3901 20 900 9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3902 30 000 0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пропилена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стиролакрилонитрильные (SAN)</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3903 30 000 0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акрилонитрилбутадиенстирольные (АBS)</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только стирола и аллилового спирта, с ацетильным числом 175 или более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1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3903 90 200 0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 бромированный, содержащий 58 мас.% или более, но не более 71 мас.% брома, в одной из форм, упомянутых в примечании 6б к данной группе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3904 10 009 9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3904 22 000 0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пластифицированный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3905 12 000 0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водных дисперсий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3905 19 000 0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водных дисперсий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3905 30 000 0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поливиниловый, содержащий или не содержащий негидролизованные ацетатные группы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3905 99 901 0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поливинилпирроли</w:t>
            </w:r>
          </w:p>
          <w:p>
            <w:pPr>
              <w:spacing w:after="20"/>
              <w:ind w:left="20"/>
              <w:jc w:val="both"/>
            </w:pPr>
            <w:r>
              <w:rPr>
                <w:rFonts w:ascii="Times New Roman"/>
                <w:b w:val="false"/>
                <w:i w:val="false"/>
                <w:color w:val="000000"/>
                <w:sz w:val="20"/>
              </w:rPr>
              <w:t>дон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3905 99 909 0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3906 90 300 0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сополимер акриловой кислоты </w:t>
            </w:r>
            <w:r>
              <w:br/>
            </w:r>
            <w:r>
              <w:rPr>
                <w:rFonts w:ascii="Times New Roman"/>
                <w:b w:val="false"/>
                <w:i w:val="false"/>
                <w:color w:val="000000"/>
                <w:sz w:val="20"/>
              </w:rPr>
              <w:t>
</w:t>
            </w:r>
            <w:r>
              <w:rPr>
                <w:rFonts w:ascii="Times New Roman"/>
                <w:b w:val="false"/>
                <w:i w:val="false"/>
                <w:color w:val="000000"/>
                <w:sz w:val="20"/>
              </w:rPr>
              <w:t xml:space="preserve">2-этилгексилакрилата, содержащий 10 мас.% или более, но не более 11 мас.% </w:t>
            </w:r>
            <w:r>
              <w:br/>
            </w:r>
            <w:r>
              <w:rPr>
                <w:rFonts w:ascii="Times New Roman"/>
                <w:b w:val="false"/>
                <w:i w:val="false"/>
                <w:color w:val="000000"/>
                <w:sz w:val="20"/>
              </w:rPr>
              <w:t>
</w:t>
            </w:r>
            <w:r>
              <w:rPr>
                <w:rFonts w:ascii="Times New Roman"/>
                <w:b w:val="false"/>
                <w:i w:val="false"/>
                <w:color w:val="000000"/>
                <w:sz w:val="20"/>
              </w:rPr>
              <w:t>2-этилгексилакрилата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3906 90 400 0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акрилонитрила и метилакрилата, модифицированный полибутадиенакрилонитрилом (NBR)</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3906 90 600 0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3907 50 000 0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алкидные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3907 60 800 0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3907 91 100 0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жидкие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3907 91 900 0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3907 99 100 0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полиэтиленнафталин-2,6-дикарбоксилат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3907 99 900 0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3914 00 000 0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ионообменные, полученные на основе полимеров товарных позиций 3901 – 3913, в первичных формах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винилхлорида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3920 10 400 0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3920 20 210 0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биаксиально ориентированные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3920 49 100 1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жесткие непластифицированные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3920 49 100 9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3920 99 900 0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7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3923 29 900 0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посадочным диаметром менее 15 дюймов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посадочным диаметром 15 дюймов или более, но не более 16 дюймов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4011 20 100 1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шины с цельнометаллическим кордом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4011 20 100 9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4011 20 900 1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шины с цельнометаллическим кордом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автобусов или моторных транспортных средств для перевозки грузов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4107 92 100 0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кожа из шкур крупного рогатого скота (включая буйволов)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4107 99 100 0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кожа из шкур крупного рогатого скота (включая буйволов)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7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4112 00 000 0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4407 91 900 0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4407 99 980 1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распиленные вдоль, из березы или осины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4410 11 100 0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без дальнейшей обработки, кроме шлифования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4410 11 900 0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4411 12 900 0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4411 13 900 0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4411 14 900 0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4411 92 900 0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4411 93 900 0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4411 94 900 0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4418 20 800 0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прочих пород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4418 90 800 0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целлюлозная вата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4803 00 310 9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4804 29 900 0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4804 39 800 0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4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шириной не более 5 см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4813 90 100 0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более 5 см, но не более 15 см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300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5111 19 100 0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300 г/мІ, но не более 450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5111 19 900 0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450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5111 30 100 0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300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9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5111 30 300 0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300 г/мІ, но не более 450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5111 90 910 0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200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5112 19 100 0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200 г/мІ, но не более 375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5112 19 900 0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375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в основном или исключительно с химическими нитями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5112 30 100 0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200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5112 30 300 0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200 г/мІ, но не более 375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5112 90 910 0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714,29 дтекс или более (не выше 14 метрического номера)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метрического номера)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5205 13 000 0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232,56 дтекс, но не менее 192,31 дтекс (выше 43 метрического номера, но не выше 52 метрического номера)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714,29 дтекс или более (не выше 14 метрического номера для однониточной пряжи)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1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метрического номера)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метрического номера)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5206 25 000 0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125 дтекс (выше 80 метрического номера)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714,29 дтекс или более (не выше 14 метрического номера для однониточной пряжи)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1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5208 11 100 0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для изготовления бинтов, перевязочных материалов и медицинской марли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5208 11 900 0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5208 12 160 0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5208 12 190 0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5208 12 960 0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5208 21 900 0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5208 22 160 0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5208 22 190 0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5208 22 960 0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не более 100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5208 32 160 0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5208 32 190 0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5208 32 960 0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5208 33 000 0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не более 100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не более 100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более 100 г/мІ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5209 19 000 0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5209 59 000 0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5211 19 000 0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5401 10 120 0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нити полиэфирные, обвитые хлопковыми волокнами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5401 10 140 0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5401 10 180 0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расфасованные для розничной продажи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5407 69 900 0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5407 73 000 0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различных цветов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5407 74 000 0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5407 83 000 0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различных цветов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5407 84 000 0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7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5502 00 400 1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жгут ацетатных волокон, длиной более 2 м, с круткой менее 5 кр/м, с линейной плотностью элементарной нити менее 67 дтекс, с общей линейной плотностью жгута более 20 000 дтекс, пригодный для производства сигаретных фильтров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5502 00 400 9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 пряжа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5509 53 000 0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хлопковыми волокнами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5509 69 000 0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5514 22 000 0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 3- или 4-ниточного саржевого переплетения, включая обратную саржу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5516 13 000 0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5516 14 000 0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5516 23 100 0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жаккардовые ткани шириной 140 см или более (тик для матрацев)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5516 23 900 0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5516 33 000 0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5516 43 000 0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5516 93 000 0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5516 94 000 0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5603 94 900 0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неразрезным уточным ворсом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вельвет-корд с разрезным ворсом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неразрезным уточным ворсом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вельвет-корд с разрезным ворсом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5801 33 000 0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уточным ворсом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5801 36 000 0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синели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5804 21 900 0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5807 10 900 0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5903 90 990 0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6003 30 900 0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6006 23 000 0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6006 24 000 0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6302 39 900 0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6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6302 60 000 0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туалетное и кухонное из махровых полотенечных тканей или аналогичных тканых махровых материалов, из хлопчатобумажной пряжи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6902 20 990 0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4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8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6912 00 100 0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грубой керамики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6912 00 500 0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фаянс или тонкая керамика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7010 90 100 9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7010 90 410 0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1 л или более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7010 90 430 0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более 0,33 л, но менее 1 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7010 90 450 0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0,15 л или более, но не более 0,33 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49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7010 90 530 0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более 0,33 л, но менее 1 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7010 90 610 1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 или более, но не более 0,33 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7010 90 910 9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7019 39 000 2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гражданских воздушных судов</w:t>
            </w:r>
            <w:r>
              <w:rPr>
                <w:rFonts w:ascii="Times New Roman"/>
                <w:b w:val="false"/>
                <w:i w:val="false"/>
                <w:color w:val="000000"/>
                <w:vertAlign w:val="superscript"/>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7019 39 000 8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4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7102 39 000 0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или просто распиленные или подвергнутые черновой обработке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7103 91 000 0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рубины, сапфиры и изумруды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7103 99 000 0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7106 92 000 0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полуобработанном виде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7108 12 000 1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слитках с содержанием не менее 995 частей золота на 1000 частей сплава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7108 13 800 0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7202 11 200 0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гранулах размером не более 5 мм и с содержанием марганца более 65 мас.%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7202 11 800 0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55 мас.% кремния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7202 41 100 0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4 мас.%, но не более 6 мас.% углерода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7202 41 900 0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6 мас.% углерода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7210 12 200 0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7210 49 000 9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7210 70 100 0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белая жесть и изделия с гальваническим или другим покрытием оксидами хрома или хромом и оксидами хрома, лакированные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7210 70 800 0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7226 19 800 0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7304 39 930 0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7305 31 000 0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прямошовные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7306 30 770 8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7306 90 000 9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башни и решетчатые мачты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7308 30 000 0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и пороги для дверей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7309 00 590 0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100 000 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твердых веществ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50 л или более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7310 21 110 1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вместимостью не более 1 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7310 21 110 9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7318 14 990 0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7318 15 590 0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12 мм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7322 19 000 0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7407 21 100 0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7407 21 900 0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7409 29 000 0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 полые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более 7 мм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7606 11 930 0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менее 3 мм, но менее 6 мм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считая основы) менее 0,021 мм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рафинированный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сурьму в качестве элемента, преобладающего по массе среди других элементов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4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7801 99 900 0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8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8105 20 000 9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0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8113 00 200 0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крончатые колпачки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закупорочные крышки из свинца; закупорочные крышки из алюминия диаметром более 21 мм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8402 19 900 9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8402 90 000 9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8403 10 100 0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чугунного литья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8403 10 900 0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8405 10 000 9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8406 81 000 0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40 МВт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8406 82 000 0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40 МВт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8410 12 000 0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1000 кВт, но не более 10 000 кВт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8418 61 001 1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абсорбционные тепловые насосы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8418 61 001 9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8428 10 800 0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8428 40 000 0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эскалаторы и движущиеся пешеходные дорожки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8429 11 001 0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250 л.с.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6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8429 11 002 0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мощностью 400 л.с. и более, предназначенные для работы при температуре окружающего воздуха –50 </w:t>
            </w:r>
            <w:r>
              <w:rPr>
                <w:rFonts w:ascii="Times New Roman"/>
                <w:b w:val="false"/>
                <w:i w:val="false"/>
                <w:color w:val="000000"/>
                <w:vertAlign w:val="superscript"/>
              </w:rPr>
              <w:t>о</w:t>
            </w:r>
            <w:r>
              <w:rPr>
                <w:rFonts w:ascii="Times New Roman"/>
                <w:b w:val="false"/>
                <w:i w:val="false"/>
                <w:color w:val="000000"/>
                <w:sz w:val="20"/>
              </w:rPr>
              <w:t>С и ниже</w:t>
            </w:r>
            <w:r>
              <w:rPr>
                <w:rFonts w:ascii="Times New Roman"/>
                <w:b w:val="false"/>
                <w:i w:val="false"/>
                <w:color w:val="000000"/>
                <w:vertAlign w:val="superscript"/>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8429 11 009 0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8429 20 001 0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грейдеры мощностью 350 л.с. и более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8429 20 009 9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8429 51 990 0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8429 52 100 1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гидравлические, с момента выпуска которых прошел один год или более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8429 52 100 9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машины и механизмы для разработки грунта, предназначенные для установки на </w:t>
            </w:r>
            <w:r>
              <w:br/>
            </w:r>
            <w:r>
              <w:rPr>
                <w:rFonts w:ascii="Times New Roman"/>
                <w:b w:val="false"/>
                <w:i w:val="false"/>
                <w:color w:val="000000"/>
                <w:sz w:val="20"/>
              </w:rPr>
              <w:t>
</w:t>
            </w:r>
            <w:r>
              <w:rPr>
                <w:rFonts w:ascii="Times New Roman"/>
                <w:b w:val="false"/>
                <w:i w:val="false"/>
                <w:color w:val="000000"/>
                <w:sz w:val="20"/>
              </w:rPr>
              <w:t>4-гусеничных машинах с двумя ведущими тележками для работы в заболоченных или снежных районах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скреперы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бороны дисковые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8433 51 000 9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8482 10 900 1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 ввоза, не превышающей 2,2 евро за 1 кг брутто-массы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8482 10 900 8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7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менее 72,5 кВ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8535 30 100 0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менее 72,5 кВ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8535 30 900 1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8535 30 900 2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элегазовые разъединители-заземлители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8535 30 900 3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8535 30 900 9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8535 40 000 0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молниеотводы, ограничители напряжения и гасители скачков напряжения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8535 90 000 1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проходные изоляторы с одним или несколькими электродами на напряжение не менее 110 кВ, но не более 550 кВ в корпусе из алюминиевого сплава, содержащем монтажное фланцевое кольцо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8535 90 000 9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8539 22 900 0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8544 42 900 7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12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8544 49 200 0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телекоммуникации, на напряжение не более 80 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5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8544 49 930 9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6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8544 60 100 0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медными проводниками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8544 60 900 9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8546 90 900 0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8702 10 119 9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8702 10 919 9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8702 90 119 0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8702 90 192 8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8702 90 319 0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8702 90 392 8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805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8703 21 109 1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8703 21 109 9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8703 22 109 9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8703 23 191 0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рабочим объемом цилиндров двигателя более 1500 смі, но не более 1800 смі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более 1800 смі, но не более 2300 смі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6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8703 24 109 1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повышенной проходимости с рабочим объемом цилиндров двигателя более 4200 см</w:t>
            </w:r>
            <w:r>
              <w:rPr>
                <w:rFonts w:ascii="Times New Roman"/>
                <w:b w:val="false"/>
                <w:i w:val="false"/>
                <w:color w:val="000000"/>
                <w:vertAlign w:val="superscript"/>
              </w:rPr>
              <w:t>3</w:t>
            </w:r>
            <w:r>
              <w:rPr>
                <w:rFonts w:ascii="Times New Roman"/>
                <w:b w:val="false"/>
                <w:i w:val="false"/>
                <w:color w:val="000000"/>
                <w:sz w:val="20"/>
              </w:rPr>
              <w:t>, поименованные в дополнительном примечании Таможенного союза 6 к данной группе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8703 24 109 9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8703 31 109 0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8703 32 199 0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8703 33 199 0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8703 90 109 1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автомобили, содержащие в качестве ходовых исключительно электродвигатели (один или несколько)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8703 90 109 9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8703 90 909 0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8704 10 101 1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шарнирно-сочлененной рамой и полной массой более 45 т, но не более 50 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8704 10 101 9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8704 10 102 2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количеством осей не более двух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8704 10 102 9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8704 10 108 0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перевозки высокорадиоактивных материалов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8704 32 910 9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8705 10 009 1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8705 10 009 5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бывшие в эксплуатации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8705 90 300 1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8705 90 300 5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8705 90 900 1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8705 90 900 5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8712 00 300 0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велосипеды двухколесные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системы для взятия и переливания крови, кровезаменителей и инфузионных растворов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9022 14 000 0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медицинского, хирургического или ветеринарного использования, прочая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9108 11 000 0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с механической индикацией или устройством, позволяющим устанавливать механический индикатор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9108 19 000 0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автоматическим подзаводом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9110 11 900 0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9110 19 000 0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часовые, предварительно грубо собранные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драгоценного металла или металла, плакированного драгоценным металлом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5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недрагоценного металла, в том числе позолоченные или посеребренные гальваническим способом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9111 80 000 0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9113 10 100 0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драгоценного металла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2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9113 20 000 0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недрагоценного металла, в том числе позолоченные или посеребренные гальваническим способом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9114 10 000 0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включая волосковые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9114 30 000 0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9114 90 000 0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5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9406 00 310 0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теплицы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6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9603 21 000 0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 зубные, включая щетки для зубных протезов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9607 19 000 0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bl>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      *Ставки ввозных таможенных пошлин применяются с 1 января, в 2015 году – с даты вступления в силу Договора от 10 октября 2014 года о присоединении Республики Армения к Договору о Евразийском экономическом союзе от 29 мая 2014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