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7fad7" w14:textId="cc7fa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единую Товарную номенклатуру внешнеэкономической деятельности Таможенного союза и Единый таможенный тариф Таможенного союза в отношении отдельных видов частей для ружей или винтовок товарной позиции 9303 и в Решение Коллегии Евразийской экономической комиссии от 16 августа 2012 г. № 134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 декабря 2014 года № 217. Утратило силу решением Коллегии Евразийской экономической комиссии от 17 августа 2021 года № 100.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утратило силу Решением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Евразийской экономической комиссии от 18 ноября 2011 года и 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работы Евразийской экономической комиссии, утвержденным Решением Высшего Евразийского экономического совета от 18 ноября 2011 г. № 1, и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едином таможенно-тарифном регулировании от 25 января 2008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единую Товарную номенклатуру внешнеэкономической деятельности Таможенного союза и Единый таможенный тариф Таможенного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 54)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исключить из единой Товарной номенклатуры внешнеэкономической деятельности Таможенного союза субпозицию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включить в единую Товарную номенклатуру внешнеэкономической деятельности Таможенного союза позиции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установить ставки ввозных таможенных пошлин Единого таможенного тарифа Таможенного союза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 внести в группу 93 единой Товарной номенклатуры внешнеэкономической деятельности Таможенного союза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решением Коллегии Евразийской экономической комиссии от 06.10.2015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00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календарных дней с даты его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Коллегии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Евразийской экономической комиссии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Христенко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2014 г. № 217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СУБПОЗИЦИЯ,</w:t>
      </w:r>
      <w:r>
        <w:br/>
      </w:r>
      <w:r>
        <w:rPr>
          <w:rFonts w:ascii="Times New Roman"/>
          <w:b/>
          <w:i w:val="false"/>
          <w:color w:val="000000"/>
        </w:rPr>
        <w:t>исключаемая из единой Товарной</w:t>
      </w:r>
      <w:r>
        <w:br/>
      </w:r>
      <w:r>
        <w:rPr>
          <w:rFonts w:ascii="Times New Roman"/>
          <w:b/>
          <w:i w:val="false"/>
          <w:color w:val="000000"/>
        </w:rPr>
        <w:t>номенклатуры внешнеэкономической</w:t>
      </w:r>
      <w:r>
        <w:br/>
      </w:r>
      <w:r>
        <w:rPr>
          <w:rFonts w:ascii="Times New Roman"/>
          <w:b/>
          <w:i w:val="false"/>
          <w:color w:val="000000"/>
        </w:rPr>
        <w:t>деятельности Таможенного союза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9305 20 000 0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ружей или винтовок товарной позиции 9303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2014 г. № 217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ПОЗИЦИИ,</w:t>
      </w:r>
      <w:r>
        <w:br/>
      </w:r>
      <w:r>
        <w:rPr>
          <w:rFonts w:ascii="Times New Roman"/>
          <w:b/>
          <w:i w:val="false"/>
          <w:color w:val="000000"/>
        </w:rPr>
        <w:t>включаемые в единую Товарную</w:t>
      </w:r>
      <w:r>
        <w:br/>
      </w:r>
      <w:r>
        <w:rPr>
          <w:rFonts w:ascii="Times New Roman"/>
          <w:b/>
          <w:i w:val="false"/>
          <w:color w:val="000000"/>
        </w:rPr>
        <w:t>номенклатуру внешнеэкономической</w:t>
      </w:r>
      <w:r>
        <w:br/>
      </w:r>
      <w:r>
        <w:rPr>
          <w:rFonts w:ascii="Times New Roman"/>
          <w:b/>
          <w:i w:val="false"/>
          <w:color w:val="000000"/>
        </w:rPr>
        <w:t>деятельности Таможенного союза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9305 20 000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ружей или винтовок товарной позиции 9303: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9305 20 000 1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стволы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9305 20 000 9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2014 г. № 217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</w:t>
      </w:r>
      <w:r>
        <w:br/>
      </w:r>
      <w:r>
        <w:rPr>
          <w:rFonts w:ascii="Times New Roman"/>
          <w:b/>
          <w:i w:val="false"/>
          <w:color w:val="000000"/>
        </w:rPr>
        <w:t>ввозных таможенных пошлин</w:t>
      </w:r>
      <w:r>
        <w:br/>
      </w:r>
      <w:r>
        <w:rPr>
          <w:rFonts w:ascii="Times New Roman"/>
          <w:b/>
          <w:i w:val="false"/>
          <w:color w:val="000000"/>
        </w:rPr>
        <w:t>Единого таможенного тарифа</w:t>
      </w:r>
      <w:r>
        <w:br/>
      </w:r>
      <w:r>
        <w:rPr>
          <w:rFonts w:ascii="Times New Roman"/>
          <w:b/>
          <w:i w:val="false"/>
          <w:color w:val="000000"/>
        </w:rPr>
        <w:t>Таможенного союза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ввозной таможенной пошлины (в процентах от таможенной стоимости либо в евро, либо в долларах США)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9305 20 000 1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стволы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9305 20 000 9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2014 г. № 217</w:t>
            </w:r>
          </w:p>
        </w:tc>
      </w:tr>
    </w:tbl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группу 93 единой Товарной номенклатуры</w:t>
      </w:r>
      <w:r>
        <w:br/>
      </w:r>
      <w:r>
        <w:rPr>
          <w:rFonts w:ascii="Times New Roman"/>
          <w:b/>
          <w:i w:val="false"/>
          <w:color w:val="000000"/>
        </w:rPr>
        <w:t>внешнеэкономической деятельности Таможенного союза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дополнительным примечанием Таможенного союза следующего содержания: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"Дополнительное примечание Таможенного союза: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подсубпозиции 9305 20 000 1 при определении количества стволов в дополнительных единицах измерения необходимо руководствоваться следующим: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ствол, имеющий один канал для метания, считается как один ствол;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неразъемные стволы, например, спаянные или цельнолитые, имеющие несколько каналов для метания, считаются как один ствол.".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