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e6ee" w14:textId="6aae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железнодорожных вагонов несамоходных"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железнодорожных вагонов несамоходных»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 2014 г. 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Единый таможенный тариф 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железнодорожных вагонов несамоходных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 приложению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 приложению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 приложению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примечания к Единому таможенному тарифу Таможенного союза примечанием 34С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34С)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таможенной стоимости применяется с даты вступления в силу Решения Совета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сентября 2014 г. № 44 по 31.08.2016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 №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ПОДСУБПОЗИЦИЯ,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исключаемая из единой Товарной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номенклатуры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6494"/>
        <w:gridCol w:w="3063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7"/>
        <w:gridCol w:w="6597"/>
        <w:gridCol w:w="3026"/>
      </w:tblGrid>
      <w:tr>
        <w:trPr>
          <w:trHeight w:val="285" w:hRule="atLeast"/>
        </w:trPr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8605 00 000 7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 №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ПОДСУБПОЗИЦИИ,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включаемые в единую Товарную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номенклатуру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6494"/>
        <w:gridCol w:w="3063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4"/>
        <w:gridCol w:w="6545"/>
        <w:gridCol w:w="3051"/>
      </w:tblGrid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8605 00 000 5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вагоны железнодорожные пассажирские, включая вагоны-рестораны, вагоны-буфеты, имеющие один колесный блок с двумя независимо вращающимися колесами, предназначенные для движения с максимальной эксплуатационной скоростью не менее 200 км/час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8605 00 000 6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вагоны железнодорожные технического обеспечения пассажирского поезда, оборудованные помимо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дизель-генераторной установкой, аккумуляторными батареями, компрессорной установкой, имеющие не более двух колесных блоков с двумя независимо вращающимися колесами в каждом, предназначенные для движения с максимальной эксплуатационной скоростью не менее 200 км/час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8605 00 000 9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 №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Единого таможенного тарифа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6494"/>
        <w:gridCol w:w="3063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долларах США)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5"/>
        <w:gridCol w:w="6513"/>
        <w:gridCol w:w="3072"/>
      </w:tblGrid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вагоны железнодорожные пассажирские, включая вагоны-рестораны, вагоны-буфеты,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имеющие один колесный блок с двумя независимо вращающимися колесами, предназначенные для движения с максимальной эксплуатационной скоростью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 км/час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34С)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вагоны железнодорожные технического обеспечения пассажирского поезда, оборудованные помимо прочего дизель-генераторной установкой, аккумуляторными батареями, компрессорной установкой, имеющие не более двух колесных блоков с двумя независимо вращающимися колесами в каждом, предназначенные для движения с максимальной эксплуатационной скоростью не менее 200 км/час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34С)</w:t>
            </w:r>
          </w:p>
        </w:tc>
      </w:tr>
      <w:tr>
        <w:trPr>
          <w:trHeight w:val="30" w:hRule="atLeast"/>
        </w:trPr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