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f16b" w14:textId="e5af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взаимодействию контролирующих органов на таможенной границе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сентября 2014 года № 158. Утратило силу решением Коллегии Евразийской экономической комиссии от 18 августа 2015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18.08.2015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взаимодействию контролирующих органов на таможенной границе Таможенного союза, утвержденный Решением Коллегии Евразийской экономической комиссии от 25 марта 2014 г. № 47,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46"/>
        <w:gridCol w:w="875"/>
        <w:gridCol w:w="8379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3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пограничного контроля Государственного пограничного комитета Республики Беларусь, полковник</w:t>
            </w:r>
          </w:p>
        </w:tc>
      </w:tr>
      <w:tr>
        <w:trPr>
          <w:trHeight w:val="30" w:hRule="atLeast"/>
        </w:trPr>
        <w:tc>
          <w:tcPr>
            <w:tcW w:w="3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организации таможенного контроля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Константинович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Алексеевич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начальника Управления пограничной деятельности на путях международного сообщения Пограничной службы Федеральной службы безопасности Российской Федерации</w:t>
            </w:r>
          </w:p>
        </w:tc>
      </w:tr>
      <w:tr>
        <w:trPr>
          <w:trHeight w:val="30" w:hRule="atLeast"/>
        </w:trPr>
        <w:tc>
          <w:tcPr>
            <w:tcW w:w="3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Сергеевич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Бондаренко И.И., Орловского В.Н., Евстюхина К.Н., Мочалова В.В. и Свирину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должность и звание члена Консультативного комитета по взаимодействию контролирующих органов на таможенной границе Таможенного союза от Республики Беларусь Буткевич Игоря Евгеньевича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«первый заместитель Председателя Государственного пограничного комитета Республики Беларусь, генерал-майор».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