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d2d7" w14:textId="092d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 вступлении в силу Протокола о внесении изменений и дополнений в Соглашение об определении таможенной стоимости товаров, перемещаемых через таможенную границу Таможенного союза, от 25 января 2008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августа 2014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торговле Евразийской экономической комиссии Слепнева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завершении государствами – членами Таможенного союза и Единого экономического пространства процедур, необходимых для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об определении таможенной стоимости товаров, перемещаемых через таможенную границу Таможенного союза, от 25 января 2008 года, подписанного в г. Санкт-Петербурге 23 апреля 2012 г., Коллегия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решения Высшего Евразийского экономического совета «О вступлении в силу Протокола о внесении изменений и дополнений в Соглашение об определении таможенной стоимости товаров, перемещаемых через таможенную границу Таможенного союза, от 25 января 2008 года»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«О вступлении в силу Протокола о внесении изменений</w:t>
      </w:r>
      <w:r>
        <w:br/>
      </w:r>
      <w:r>
        <w:rPr>
          <w:rFonts w:ascii="Times New Roman"/>
          <w:b/>
          <w:i w:val="false"/>
          <w:color w:val="000000"/>
        </w:rPr>
        <w:t>
и дополнений в Соглашение об определении таможенной стоимости</w:t>
      </w:r>
      <w:r>
        <w:br/>
      </w:r>
      <w:r>
        <w:rPr>
          <w:rFonts w:ascii="Times New Roman"/>
          <w:b/>
          <w:i w:val="false"/>
          <w:color w:val="000000"/>
        </w:rPr>
        <w:t>
товаров, перемещаемых через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союза, от 25 января 2008 года»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Приняв к сведению информацию Коллегии Евразийской экономической комиссии о завершении государствами – членами Таможенного союза и Единого экономического пространства процедур, необходимых для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об определении таможенной стоимости товаров, перемещаемых через таможенную границу Таможенного союза, от 25 января 2008 года, подписанного в г. Санкт-Петербурге 23 апреля 2012 г.,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 вступлении в силу Протокола о внесении изменений и дополнений в Соглашение об определении таможенной стоимости товаров, перемещаемых через таможенную границу Таможенного союза, от 25 января 2008 года»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1915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вступлении в силу Протокола о внесении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Соглашение об определении таможенной стоимости товаров,</w:t>
      </w:r>
      <w:r>
        <w:br/>
      </w:r>
      <w:r>
        <w:rPr>
          <w:rFonts w:ascii="Times New Roman"/>
          <w:b/>
          <w:i w:val="false"/>
          <w:color w:val="000000"/>
        </w:rPr>
        <w:t>
перемещаемых через таможенную границу Таможенного союза,</w:t>
      </w:r>
      <w:r>
        <w:br/>
      </w:r>
      <w:r>
        <w:rPr>
          <w:rFonts w:ascii="Times New Roman"/>
          <w:b/>
          <w:i w:val="false"/>
          <w:color w:val="000000"/>
        </w:rPr>
        <w:t>
от 25 января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об определении таможенной стоимости товаров, перемещаемых через таможенную границу Таможенного союза, от 25 января 2008 года, подписанный в г. Санкт-Петербурге 23 апреля 2012 г., считать вступившим в силу.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3"/>
        <w:gridCol w:w="4383"/>
        <w:gridCol w:w="4234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27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