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fee3" w14:textId="4caf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2014 года № 141. Утратило силу распоряжением Коллегии Евразийской экономической комиссии от 21 мая 2019 года № 87 (вступает в силу с даты его опубликования на официальном сайте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предложений Республики Беларусь, Республики Казахстан и Российской Федерации внести в состав Консультативного комитета по техническому регулированию, применению санитарных, ветеринарных и фитосанитарных мер,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сентября 2012 г. № 161,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12"/>
        <w:gridCol w:w="1719"/>
        <w:gridCol w:w="906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Вячеславович</w:t>
            </w:r>
          </w:p>
        </w:tc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1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Гракун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Бисекенович</w:t>
            </w:r>
          </w:p>
        </w:tc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технического регулирования и метрологии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Тлектесович</w:t>
            </w:r>
          </w:p>
        </w:tc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 Сакенович</w:t>
            </w:r>
          </w:p>
        </w:tc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(член Правления) Национальной палаты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Владимирович</w:t>
            </w:r>
          </w:p>
        </w:tc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Федерального агентства по техническому регулированию и метрологии </w:t>
            </w:r>
          </w:p>
        </w:tc>
      </w:tr>
      <w:tr>
        <w:trPr>
          <w:trHeight w:val="30" w:hRule="atLeast"/>
        </w:trPr>
        <w:tc>
          <w:tcPr>
            <w:tcW w:w="1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Валентинович</w:t>
            </w:r>
          </w:p>
        </w:tc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Юрьевна</w:t>
            </w:r>
          </w:p>
        </w:tc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по надзору в сфере защиты прав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благополучия человека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Казакевича В.М., Мелешко А.И., Нуртазину Г.С., Сатбаева Р.А., Умирьяева М.Т., Онищенко Г.Г., Пономарева И.В., Соколова В.И., Шестакова И.В. и Элькина Г.И.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