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4c21" w14:textId="0474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октября 2012 г.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199 «О Консультативном комитете по финансовым рынкам»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финансовым рынкам, утвержденного указанным Решением, слова «принимают участие не менее двух третей» заменить словами «принимает участие не менее половины»;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составе Консультативного комитета по финансовым рынкам,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2"/>
        <w:gridCol w:w="526"/>
        <w:gridCol w:w="67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белорусских банков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рынков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–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банка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Консультативного комитета Пурескину Я.В., Чистюхина В.В., Шпаковскую О.Ю. и Чижову Ю.А.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