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5002" w14:textId="fd85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2014 год и на период 2015 - 2017 годов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- членов Таможенного союза и Единого экономического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2014 года № 104. Утратило силу решением Коллегии Евразийской экономической комиссии от 18 августа 2015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18.08.2015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– членов Таможенного союза и Единого экономического пространства, утвержденного Решением Коллегии Евразийской экономической комиссии от 11 декабря 2012 г. № 269,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2014 год и на период 2015 – 2017 годов интервальные количественные значения внешних параметров, используемые при разработке официальных прогнозов социально-экономического развития государств – членов Таможенного союза и Единого экономического пространства,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2014 г. № 104     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Интервальные количественные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внешних параметров, используемые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разработке официальных прогнозов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социально-экономического  развития государств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членов Таможенного союза и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экономического пространства, на 2014 год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период 2015 – 2017 годов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6"/>
        <w:gridCol w:w="1903"/>
        <w:gridCol w:w="1665"/>
        <w:gridCol w:w="1745"/>
        <w:gridCol w:w="1706"/>
        <w:gridCol w:w="1565"/>
      </w:tblGrid>
      <w:tr>
        <w:trPr>
          <w:trHeight w:val="30" w:hRule="atLeast"/>
        </w:trPr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3"/>
        <w:gridCol w:w="1771"/>
        <w:gridCol w:w="1746"/>
        <w:gridCol w:w="1746"/>
        <w:gridCol w:w="1746"/>
        <w:gridCol w:w="1618"/>
      </w:tblGrid>
      <w:tr>
        <w:trPr>
          <w:trHeight w:val="132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к предыдущему году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 – 3,9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– 4,1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– 4,3</w:t>
            </w:r>
          </w:p>
        </w:tc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– 4,3</w:t>
            </w:r>
          </w:p>
        </w:tc>
      </w:tr>
      <w:tr>
        <w:trPr>
          <w:trHeight w:val="225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Интервальные количественные значения прогнозов цен на нефть марки Brent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 за баррель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89,8 – 113,2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89,8 – 111,1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89,8 – 110,0</w:t>
            </w:r>
          </w:p>
        </w:tc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89,8 – 110,0</w:t>
            </w:r>
          </w:p>
        </w:tc>
      </w:tr>
      <w:tr>
        <w:trPr>
          <w:trHeight w:val="1245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Интервальные количественные значения прогнозов изменения белорусского рубля к доллару США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в среднем за год к предыдущему году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17,2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13,1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11,1</w:t>
            </w:r>
          </w:p>
        </w:tc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9,0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Интервальные количественные значения прогнозов изменения тенге к доллару США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в среднем за год к предыдущему году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Интервальные количественные значения прогнозов изменения российского рубля к доллару США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в среднем за год к предыдущему году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17 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(-1) – 9 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(-2) – 8</w:t>
            </w:r>
          </w:p>
        </w:tc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(-3) –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