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bccb" w14:textId="77eb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2014 года № 97.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агропромышленному комплексу, утвержденный Решением Коллегии Евразийской экономической комиссии от 19 июля 2012 г. № 113,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Республики Казахстан Кусаинову Айну Биржановну – директора Департамента экономической интеграции и агропродовольственных рынков Министерства сельского хозяйства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Курманова Р.Ж. и Касабекову А.М.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