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072" w14:textId="289b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2014 года № 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77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22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аппаратов, работающих на газообразном топливе" (ТР ТС 016/2011), утвержденного Решением Коллегии Евразийской экономической комиссии от 24 апреля 2013 г. № 92, слова "из 8307 90 000 0" заменить словами "из 8307 90 000".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сентября 2014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