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73f6" w14:textId="89e7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подпункт 3.1 Решения Комиссии Таможенного союза от 9 декабря 2011 г. №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июня 2014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подпункт 3.1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880 «О принятии технического регламента Таможенного союза «О безопасности пищевой продукции»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предложении первом слова «молоку и молочной продукции, мясу и мясной продукции,»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предложении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«технических регламентов Таможенного союза, устанавливающих» заменить словами «технического регламента Таможенного союза, устанавливающего»;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«молоку и молочной продукции, мясу и мясной продукции,»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